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3D00" w14:textId="041C6025" w:rsidR="00BA41E6" w:rsidRPr="00196AB9" w:rsidRDefault="00000000">
      <w:pPr>
        <w:jc w:val="center"/>
        <w:rPr>
          <w:color w:val="000000" w:themeColor="text1"/>
        </w:rPr>
      </w:pPr>
      <w:r w:rsidRPr="00196AB9">
        <w:rPr>
          <w:b/>
          <w:color w:val="000000" w:themeColor="text1"/>
          <w:sz w:val="40"/>
        </w:rPr>
        <w:br/>
      </w:r>
      <w:r w:rsidRPr="00196AB9">
        <w:rPr>
          <w:b/>
          <w:color w:val="000000" w:themeColor="text1"/>
          <w:sz w:val="40"/>
        </w:rPr>
        <w:br/>
        <w:t>[AGENCY NAME]</w:t>
      </w:r>
      <w:r w:rsidRPr="00196AB9">
        <w:rPr>
          <w:b/>
          <w:color w:val="000000" w:themeColor="text1"/>
          <w:sz w:val="40"/>
        </w:rPr>
        <w:br/>
      </w:r>
      <w:r w:rsidR="00CD647C">
        <w:rPr>
          <w:b/>
          <w:color w:val="000000" w:themeColor="text1"/>
          <w:sz w:val="48"/>
        </w:rPr>
        <w:t xml:space="preserve">Unified </w:t>
      </w:r>
      <w:r w:rsidRPr="00196AB9">
        <w:rPr>
          <w:b/>
          <w:color w:val="000000" w:themeColor="text1"/>
          <w:sz w:val="48"/>
        </w:rPr>
        <w:t>Unmanned Aircraft Systems</w:t>
      </w:r>
      <w:r w:rsidRPr="00196AB9">
        <w:rPr>
          <w:b/>
          <w:color w:val="000000" w:themeColor="text1"/>
          <w:sz w:val="48"/>
        </w:rPr>
        <w:br/>
        <w:t>Operations and Policy Manual</w:t>
      </w:r>
      <w:r w:rsidR="002B2B38">
        <w:rPr>
          <w:b/>
          <w:color w:val="000000" w:themeColor="text1"/>
          <w:sz w:val="48"/>
        </w:rPr>
        <w:t xml:space="preserve"> + Training</w:t>
      </w:r>
      <w:r w:rsidRPr="00196AB9">
        <w:rPr>
          <w:b/>
          <w:color w:val="000000" w:themeColor="text1"/>
          <w:sz w:val="48"/>
        </w:rPr>
        <w:br/>
      </w:r>
    </w:p>
    <w:p w14:paraId="57BCEDB5" w14:textId="77777777" w:rsidR="00BA41E6" w:rsidRPr="00196AB9" w:rsidRDefault="00000000">
      <w:pPr>
        <w:jc w:val="center"/>
        <w:rPr>
          <w:color w:val="000000" w:themeColor="text1"/>
        </w:rPr>
      </w:pPr>
      <w:r w:rsidRPr="00196AB9">
        <w:rPr>
          <w:i/>
          <w:color w:val="000000" w:themeColor="text1"/>
          <w:sz w:val="24"/>
        </w:rPr>
        <w:t>Template for Oregon State Agencies, Counties, Cities, Special Districts, and Other Public Bodies</w:t>
      </w:r>
    </w:p>
    <w:p w14:paraId="05F82840" w14:textId="77777777" w:rsidR="00BA41E6" w:rsidRPr="00196AB9" w:rsidRDefault="00000000">
      <w:pPr>
        <w:jc w:val="center"/>
        <w:rPr>
          <w:color w:val="000000" w:themeColor="text1"/>
        </w:rPr>
      </w:pPr>
      <w:r w:rsidRPr="00196AB9">
        <w:rPr>
          <w:color w:val="000000" w:themeColor="text1"/>
        </w:rPr>
        <w:br/>
      </w:r>
      <w:r w:rsidRPr="00196AB9">
        <w:rPr>
          <w:color w:val="000000" w:themeColor="text1"/>
        </w:rPr>
        <w:br/>
        <w:t>Version: [Draft / Adopted Version]</w:t>
      </w:r>
      <w:r w:rsidRPr="00196AB9">
        <w:rPr>
          <w:color w:val="000000" w:themeColor="text1"/>
        </w:rPr>
        <w:br/>
        <w:t>Effective Date: [Date]</w:t>
      </w:r>
      <w:r w:rsidRPr="00196AB9">
        <w:rPr>
          <w:color w:val="000000" w:themeColor="text1"/>
        </w:rPr>
        <w:br/>
        <w:t>Review Cycle: [Annual / Biennial]</w:t>
      </w:r>
      <w:r w:rsidRPr="00196AB9">
        <w:rPr>
          <w:color w:val="000000" w:themeColor="text1"/>
        </w:rPr>
        <w:br/>
        <w:t>Program Owner: [Office / Division / Program]</w:t>
      </w:r>
      <w:r w:rsidRPr="00196AB9">
        <w:rPr>
          <w:color w:val="000000" w:themeColor="text1"/>
        </w:rPr>
        <w:br/>
        <w:t>Custodian: [UAS Program Manager / Policy Owner]</w:t>
      </w:r>
    </w:p>
    <w:p w14:paraId="1C2CDD85" w14:textId="77777777" w:rsidR="00BA41E6" w:rsidRPr="00196AB9" w:rsidRDefault="00000000">
      <w:pPr>
        <w:jc w:val="center"/>
        <w:rPr>
          <w:color w:val="000000" w:themeColor="text1"/>
        </w:rPr>
      </w:pPr>
      <w:r w:rsidRPr="00196AB9">
        <w:rPr>
          <w:i/>
          <w:color w:val="000000" w:themeColor="text1"/>
          <w:sz w:val="20"/>
        </w:rPr>
        <w:br/>
        <w:t>Prepared as a customizable policy and operations manual. All bracketed items should be reviewed and completed by the adopting agency before approval.</w:t>
      </w:r>
    </w:p>
    <w:p w14:paraId="003AE8A0" w14:textId="77777777" w:rsidR="00BA41E6" w:rsidRPr="00196AB9" w:rsidRDefault="00000000">
      <w:pPr>
        <w:rPr>
          <w:color w:val="000000" w:themeColor="text1"/>
        </w:rPr>
      </w:pPr>
      <w:r w:rsidRPr="00196AB9">
        <w:rPr>
          <w:color w:val="000000" w:themeColor="text1"/>
        </w:rPr>
        <w:br w:type="page"/>
      </w:r>
    </w:p>
    <w:p w14:paraId="6EFAE32A" w14:textId="77777777" w:rsidR="00BA41E6" w:rsidRPr="00196AB9" w:rsidRDefault="00000000">
      <w:pPr>
        <w:pStyle w:val="Heading1"/>
        <w:rPr>
          <w:color w:val="000000" w:themeColor="text1"/>
        </w:rPr>
      </w:pPr>
      <w:r w:rsidRPr="00196AB9">
        <w:rPr>
          <w:color w:val="000000" w:themeColor="text1"/>
        </w:rPr>
        <w:lastRenderedPageBreak/>
        <w:t>How to Use This Template</w:t>
      </w:r>
    </w:p>
    <w:tbl>
      <w:tblPr>
        <w:tblW w:w="0" w:type="auto"/>
        <w:jc w:val="center"/>
        <w:tblLook w:val="04A0" w:firstRow="1" w:lastRow="0" w:firstColumn="1" w:lastColumn="0" w:noHBand="0" w:noVBand="1"/>
      </w:tblPr>
      <w:tblGrid>
        <w:gridCol w:w="10224"/>
      </w:tblGrid>
      <w:tr w:rsidR="00BA41E6" w:rsidRPr="00196AB9" w14:paraId="086E6213" w14:textId="77777777">
        <w:trPr>
          <w:jc w:val="center"/>
        </w:trPr>
        <w:tc>
          <w:tcPr>
            <w:tcW w:w="10224" w:type="dxa"/>
            <w:shd w:val="clear" w:color="auto" w:fill="D9EAF7"/>
          </w:tcPr>
          <w:p w14:paraId="29E9C66F" w14:textId="77777777" w:rsidR="00BA41E6" w:rsidRPr="00196AB9" w:rsidRDefault="00000000">
            <w:pPr>
              <w:rPr>
                <w:color w:val="000000" w:themeColor="text1"/>
              </w:rPr>
            </w:pPr>
            <w:r w:rsidRPr="00196AB9">
              <w:rPr>
                <w:b/>
                <w:color w:val="000000" w:themeColor="text1"/>
                <w:sz w:val="19"/>
              </w:rPr>
              <w:t xml:space="preserve">Template purpose: </w:t>
            </w:r>
            <w:r w:rsidRPr="00196AB9">
              <w:rPr>
                <w:color w:val="000000" w:themeColor="text1"/>
                <w:sz w:val="19"/>
              </w:rPr>
              <w:t>This manual is written for a generic Oregon public agency UAS program. It is intentionally broad enough for transportation, public works, planning, environmental, emergency management, parks, utilities, natural resources, and general administrative uses. Public safety and law enforcement material is separated into optional annexes. Non-public-safety agencies should not adopt those annexes unless the agency has an actual need and legal authority for those missions.</w:t>
            </w:r>
          </w:p>
        </w:tc>
      </w:tr>
    </w:tbl>
    <w:p w14:paraId="0DB52CE6" w14:textId="77777777" w:rsidR="00BA41E6" w:rsidRPr="00196AB9" w:rsidRDefault="00BA41E6">
      <w:pPr>
        <w:rPr>
          <w:color w:val="000000" w:themeColor="text1"/>
        </w:rPr>
      </w:pPr>
    </w:p>
    <w:p w14:paraId="7A883DA8" w14:textId="77777777" w:rsidR="00BA41E6" w:rsidRPr="00196AB9" w:rsidRDefault="00000000">
      <w:pPr>
        <w:rPr>
          <w:color w:val="000000" w:themeColor="text1"/>
        </w:rPr>
      </w:pPr>
      <w:r w:rsidRPr="00196AB9">
        <w:rPr>
          <w:color w:val="000000" w:themeColor="text1"/>
        </w:rPr>
        <w:t>Bracketed text such as [AGENCY NAME], [PROGRAM MANAGER], and [RETENTION PERIOD] identifies items that should be customized before adoption.</w:t>
      </w:r>
    </w:p>
    <w:p w14:paraId="57B24885" w14:textId="77777777" w:rsidR="00BA41E6" w:rsidRPr="00196AB9" w:rsidRDefault="00000000">
      <w:pPr>
        <w:rPr>
          <w:color w:val="000000" w:themeColor="text1"/>
        </w:rPr>
      </w:pPr>
      <w:r w:rsidRPr="00196AB9">
        <w:rPr>
          <w:color w:val="000000" w:themeColor="text1"/>
        </w:rPr>
        <w:t>This template should be reviewed by agency counsel, the agency records officer, information security staff, risk management, procurement, and the official with authority to approve agency aviation or UAS operations.</w:t>
      </w:r>
    </w:p>
    <w:p w14:paraId="6D950522" w14:textId="77777777" w:rsidR="00BA41E6" w:rsidRPr="00196AB9" w:rsidRDefault="00000000">
      <w:pPr>
        <w:rPr>
          <w:color w:val="000000" w:themeColor="text1"/>
        </w:rPr>
      </w:pPr>
      <w:r w:rsidRPr="00196AB9">
        <w:rPr>
          <w:color w:val="000000" w:themeColor="text1"/>
        </w:rPr>
        <w:t>The manual is current to the legal sources reviewed on June 9, 2026. Federal and Oregon UAS laws can change. The UAS Program Manager should verify the law during each annual review and before high-risk operations.</w:t>
      </w:r>
    </w:p>
    <w:p w14:paraId="67EE75AA" w14:textId="4DFDB171" w:rsidR="004A77B2" w:rsidRPr="00196AB9" w:rsidRDefault="00000000">
      <w:pPr>
        <w:rPr>
          <w:color w:val="000000" w:themeColor="text1"/>
        </w:rPr>
      </w:pPr>
      <w:r w:rsidRPr="00196AB9">
        <w:rPr>
          <w:color w:val="000000" w:themeColor="text1"/>
        </w:rPr>
        <w:t>The core manual is intended for routine civil/public agency operations under 14 CFR Part 107 unless an agency specifically elects to operate under a public aircraft Certificate of Waiver or Authorization or another FAA authorization.</w:t>
      </w:r>
    </w:p>
    <w:p w14:paraId="4224E528" w14:textId="77777777" w:rsidR="004A77B2" w:rsidRPr="00196AB9" w:rsidRDefault="00000000">
      <w:pPr>
        <w:pStyle w:val="Heading2"/>
        <w:rPr>
          <w:color w:val="000000" w:themeColor="text1"/>
        </w:rPr>
      </w:pPr>
      <w:r w:rsidRPr="00196AB9">
        <w:rPr>
          <w:color w:val="000000" w:themeColor="text1"/>
        </w:rPr>
        <w:t>Integration Priority and Use of Supplemental DFR / Training Material</w:t>
      </w:r>
    </w:p>
    <w:p w14:paraId="1C7806AD" w14:textId="77777777" w:rsidR="004A77B2" w:rsidRPr="00196AB9" w:rsidRDefault="00000000">
      <w:pPr>
        <w:rPr>
          <w:color w:val="000000" w:themeColor="text1"/>
        </w:rPr>
      </w:pPr>
      <w:r w:rsidRPr="00196AB9">
        <w:rPr>
          <w:color w:val="000000" w:themeColor="text1"/>
        </w:rPr>
        <w:t>This integrated version preserves the Oregon Public Agency UAS Operations and Policy Manual Template as the controlling base document. The Unified UAS / DFR Policy, Operations, Training, and Test Bank Manual is incorporated as supplemental material that adds DFR, public-safety, law-enforcement, mutual-aid, BVLOS/COA, remote-operations, training, proficiency, practical-evaluation, and test-bank content.</w:t>
      </w:r>
    </w:p>
    <w:p w14:paraId="43A4D7D7" w14:textId="77777777" w:rsidR="004A77B2" w:rsidRPr="00196AB9" w:rsidRDefault="00000000">
      <w:pPr>
        <w:rPr>
          <w:color w:val="000000" w:themeColor="text1"/>
        </w:rPr>
      </w:pPr>
      <w:r w:rsidRPr="00196AB9">
        <w:rPr>
          <w:color w:val="000000" w:themeColor="text1"/>
        </w:rPr>
        <w:t>If a provision in the supplemental material overlaps with the generic public agency template, the generic public agency template controls unless the adopting agency expressly adopts the supplemental DFR, public-safety, law-enforcement, training, or advanced-operations provision after legal, risk, records, IT/security, procurement, and FAA-authorization review.</w:t>
      </w:r>
    </w:p>
    <w:p w14:paraId="25F92767" w14:textId="77777777" w:rsidR="004A77B2" w:rsidRPr="00196AB9" w:rsidRDefault="00000000">
      <w:pPr>
        <w:rPr>
          <w:color w:val="000000" w:themeColor="text1"/>
        </w:rPr>
      </w:pPr>
      <w:r w:rsidRPr="00196AB9">
        <w:rPr>
          <w:color w:val="000000" w:themeColor="text1"/>
        </w:rPr>
        <w:t>The supplemental material should be deleted, marked not adopted, or customized where the adopting agency does not conduct the mission type or does not have the required legal authority, FAA authorization, staffing, training, data governance, or operational-control framework.</w:t>
      </w:r>
    </w:p>
    <w:p w14:paraId="62695B27" w14:textId="77777777" w:rsidR="00BA41E6" w:rsidRPr="00196AB9" w:rsidRDefault="00000000">
      <w:pPr>
        <w:pStyle w:val="Heading2"/>
        <w:rPr>
          <w:color w:val="000000" w:themeColor="text1"/>
        </w:rPr>
      </w:pPr>
      <w:r w:rsidRPr="00196AB9">
        <w:rPr>
          <w:color w:val="000000" w:themeColor="text1"/>
        </w:rPr>
        <w:t>Primary Customization Checklist</w:t>
      </w:r>
    </w:p>
    <w:tbl>
      <w:tblPr>
        <w:tblStyle w:val="TableGrid"/>
        <w:tblW w:w="0" w:type="auto"/>
        <w:jc w:val="center"/>
        <w:tblLook w:val="04A0" w:firstRow="1" w:lastRow="0" w:firstColumn="1" w:lastColumn="0" w:noHBand="0" w:noVBand="1"/>
      </w:tblPr>
      <w:tblGrid>
        <w:gridCol w:w="5112"/>
        <w:gridCol w:w="5112"/>
      </w:tblGrid>
      <w:tr w:rsidR="00BA41E6" w:rsidRPr="00196AB9" w14:paraId="3E991CF6" w14:textId="77777777">
        <w:trPr>
          <w:jc w:val="center"/>
        </w:trPr>
        <w:tc>
          <w:tcPr>
            <w:tcW w:w="5112" w:type="dxa"/>
            <w:shd w:val="clear" w:color="auto" w:fill="1F4E79"/>
            <w:vAlign w:val="center"/>
          </w:tcPr>
          <w:p w14:paraId="7EDAE4F8" w14:textId="77777777" w:rsidR="00BA41E6" w:rsidRPr="00196AB9" w:rsidRDefault="00000000">
            <w:pPr>
              <w:rPr>
                <w:color w:val="000000" w:themeColor="text1"/>
              </w:rPr>
            </w:pPr>
            <w:r w:rsidRPr="00196AB9">
              <w:rPr>
                <w:b/>
                <w:color w:val="000000" w:themeColor="text1"/>
                <w:sz w:val="17"/>
              </w:rPr>
              <w:t>Item</w:t>
            </w:r>
          </w:p>
        </w:tc>
        <w:tc>
          <w:tcPr>
            <w:tcW w:w="5112" w:type="dxa"/>
            <w:shd w:val="clear" w:color="auto" w:fill="1F4E79"/>
            <w:vAlign w:val="center"/>
          </w:tcPr>
          <w:p w14:paraId="2E8EFD53" w14:textId="77777777" w:rsidR="00BA41E6" w:rsidRPr="00196AB9" w:rsidRDefault="00000000">
            <w:pPr>
              <w:rPr>
                <w:color w:val="000000" w:themeColor="text1"/>
              </w:rPr>
            </w:pPr>
            <w:r w:rsidRPr="00196AB9">
              <w:rPr>
                <w:b/>
                <w:color w:val="000000" w:themeColor="text1"/>
                <w:sz w:val="17"/>
              </w:rPr>
              <w:t>Agency Action</w:t>
            </w:r>
          </w:p>
        </w:tc>
      </w:tr>
      <w:tr w:rsidR="00BA41E6" w:rsidRPr="00196AB9" w14:paraId="64B78EF2" w14:textId="77777777">
        <w:trPr>
          <w:jc w:val="center"/>
        </w:trPr>
        <w:tc>
          <w:tcPr>
            <w:tcW w:w="5112" w:type="dxa"/>
          </w:tcPr>
          <w:p w14:paraId="12F8F1F8" w14:textId="77777777" w:rsidR="00BA41E6" w:rsidRPr="00196AB9" w:rsidRDefault="00000000">
            <w:pPr>
              <w:rPr>
                <w:color w:val="000000" w:themeColor="text1"/>
              </w:rPr>
            </w:pPr>
            <w:r w:rsidRPr="00196AB9">
              <w:rPr>
                <w:color w:val="000000" w:themeColor="text1"/>
                <w:sz w:val="17"/>
              </w:rPr>
              <w:t>Agency identity and approval</w:t>
            </w:r>
          </w:p>
        </w:tc>
        <w:tc>
          <w:tcPr>
            <w:tcW w:w="5112" w:type="dxa"/>
          </w:tcPr>
          <w:p w14:paraId="73678072" w14:textId="77777777" w:rsidR="00BA41E6" w:rsidRPr="00196AB9" w:rsidRDefault="00000000">
            <w:pPr>
              <w:rPr>
                <w:color w:val="000000" w:themeColor="text1"/>
              </w:rPr>
            </w:pPr>
            <w:r w:rsidRPr="00196AB9">
              <w:rPr>
                <w:color w:val="000000" w:themeColor="text1"/>
                <w:sz w:val="17"/>
              </w:rPr>
              <w:t>Insert agency name, division, policy owner, approval authority, effective date, and review interval.</w:t>
            </w:r>
          </w:p>
        </w:tc>
      </w:tr>
      <w:tr w:rsidR="00BA41E6" w:rsidRPr="00196AB9" w14:paraId="4E58B5A4" w14:textId="77777777">
        <w:trPr>
          <w:jc w:val="center"/>
        </w:trPr>
        <w:tc>
          <w:tcPr>
            <w:tcW w:w="5112" w:type="dxa"/>
          </w:tcPr>
          <w:p w14:paraId="70F3CB94" w14:textId="77777777" w:rsidR="00BA41E6" w:rsidRPr="00196AB9" w:rsidRDefault="00000000">
            <w:pPr>
              <w:rPr>
                <w:color w:val="000000" w:themeColor="text1"/>
              </w:rPr>
            </w:pPr>
            <w:r w:rsidRPr="00196AB9">
              <w:rPr>
                <w:color w:val="000000" w:themeColor="text1"/>
                <w:sz w:val="17"/>
              </w:rPr>
              <w:t>Program authority</w:t>
            </w:r>
          </w:p>
        </w:tc>
        <w:tc>
          <w:tcPr>
            <w:tcW w:w="5112" w:type="dxa"/>
          </w:tcPr>
          <w:p w14:paraId="53D5DBA9" w14:textId="77777777" w:rsidR="00BA41E6" w:rsidRPr="00196AB9" w:rsidRDefault="00000000">
            <w:pPr>
              <w:rPr>
                <w:color w:val="000000" w:themeColor="text1"/>
              </w:rPr>
            </w:pPr>
            <w:r w:rsidRPr="00196AB9">
              <w:rPr>
                <w:color w:val="000000" w:themeColor="text1"/>
                <w:sz w:val="17"/>
              </w:rPr>
              <w:t>Identify the UAS Program Manager, flight operations coordinator or chief pilot, records officer, IT/security lead, and procurement lead.</w:t>
            </w:r>
          </w:p>
        </w:tc>
      </w:tr>
      <w:tr w:rsidR="00BA41E6" w:rsidRPr="00196AB9" w14:paraId="043036EF" w14:textId="77777777">
        <w:trPr>
          <w:jc w:val="center"/>
        </w:trPr>
        <w:tc>
          <w:tcPr>
            <w:tcW w:w="5112" w:type="dxa"/>
          </w:tcPr>
          <w:p w14:paraId="3C3D26DA" w14:textId="77777777" w:rsidR="00BA41E6" w:rsidRPr="00196AB9" w:rsidRDefault="00000000">
            <w:pPr>
              <w:rPr>
                <w:color w:val="000000" w:themeColor="text1"/>
              </w:rPr>
            </w:pPr>
            <w:r w:rsidRPr="00196AB9">
              <w:rPr>
                <w:color w:val="000000" w:themeColor="text1"/>
                <w:sz w:val="17"/>
              </w:rPr>
              <w:t>Mission types</w:t>
            </w:r>
          </w:p>
        </w:tc>
        <w:tc>
          <w:tcPr>
            <w:tcW w:w="5112" w:type="dxa"/>
          </w:tcPr>
          <w:p w14:paraId="11083D9C" w14:textId="77777777" w:rsidR="00BA41E6" w:rsidRPr="00196AB9" w:rsidRDefault="00000000">
            <w:pPr>
              <w:rPr>
                <w:color w:val="000000" w:themeColor="text1"/>
              </w:rPr>
            </w:pPr>
            <w:r w:rsidRPr="00196AB9">
              <w:rPr>
                <w:color w:val="000000" w:themeColor="text1"/>
                <w:sz w:val="17"/>
              </w:rPr>
              <w:t>Select authorized mission categories and delete those that do not apply.</w:t>
            </w:r>
          </w:p>
        </w:tc>
      </w:tr>
      <w:tr w:rsidR="00BA41E6" w:rsidRPr="00196AB9" w14:paraId="37781C83" w14:textId="77777777">
        <w:trPr>
          <w:jc w:val="center"/>
        </w:trPr>
        <w:tc>
          <w:tcPr>
            <w:tcW w:w="5112" w:type="dxa"/>
          </w:tcPr>
          <w:p w14:paraId="48B81736" w14:textId="77777777" w:rsidR="00BA41E6" w:rsidRPr="00196AB9" w:rsidRDefault="00000000">
            <w:pPr>
              <w:rPr>
                <w:color w:val="000000" w:themeColor="text1"/>
              </w:rPr>
            </w:pPr>
            <w:r w:rsidRPr="00196AB9">
              <w:rPr>
                <w:color w:val="000000" w:themeColor="text1"/>
                <w:sz w:val="17"/>
              </w:rPr>
              <w:t>Operating authority</w:t>
            </w:r>
          </w:p>
        </w:tc>
        <w:tc>
          <w:tcPr>
            <w:tcW w:w="5112" w:type="dxa"/>
          </w:tcPr>
          <w:p w14:paraId="595F48C9" w14:textId="77777777" w:rsidR="00BA41E6" w:rsidRPr="00196AB9" w:rsidRDefault="00000000">
            <w:pPr>
              <w:rPr>
                <w:color w:val="000000" w:themeColor="text1"/>
              </w:rPr>
            </w:pPr>
            <w:r w:rsidRPr="00196AB9">
              <w:rPr>
                <w:color w:val="000000" w:themeColor="text1"/>
                <w:sz w:val="17"/>
              </w:rPr>
              <w:t>State whether flights will generally be conducted under Part 107, a public aircraft COA, emergency COA, or a combination.</w:t>
            </w:r>
          </w:p>
        </w:tc>
      </w:tr>
      <w:tr w:rsidR="00BA41E6" w:rsidRPr="00196AB9" w14:paraId="6B3B9422" w14:textId="77777777">
        <w:trPr>
          <w:jc w:val="center"/>
        </w:trPr>
        <w:tc>
          <w:tcPr>
            <w:tcW w:w="5112" w:type="dxa"/>
          </w:tcPr>
          <w:p w14:paraId="15EAB119" w14:textId="77777777" w:rsidR="00BA41E6" w:rsidRPr="00196AB9" w:rsidRDefault="00000000">
            <w:pPr>
              <w:rPr>
                <w:color w:val="000000" w:themeColor="text1"/>
              </w:rPr>
            </w:pPr>
            <w:r w:rsidRPr="00196AB9">
              <w:rPr>
                <w:color w:val="000000" w:themeColor="text1"/>
                <w:sz w:val="17"/>
              </w:rPr>
              <w:t>Data policy</w:t>
            </w:r>
          </w:p>
        </w:tc>
        <w:tc>
          <w:tcPr>
            <w:tcW w:w="5112" w:type="dxa"/>
          </w:tcPr>
          <w:p w14:paraId="6798C7F3" w14:textId="77777777" w:rsidR="00BA41E6" w:rsidRPr="00196AB9" w:rsidRDefault="00000000">
            <w:pPr>
              <w:rPr>
                <w:color w:val="000000" w:themeColor="text1"/>
              </w:rPr>
            </w:pPr>
            <w:r w:rsidRPr="00196AB9">
              <w:rPr>
                <w:color w:val="000000" w:themeColor="text1"/>
                <w:sz w:val="17"/>
              </w:rPr>
              <w:t>Set retention periods, storage systems, public posting location, third-party storage terms, and intergovernmental disclosure rules.</w:t>
            </w:r>
          </w:p>
        </w:tc>
      </w:tr>
      <w:tr w:rsidR="00BA41E6" w:rsidRPr="00196AB9" w14:paraId="30DC54A5" w14:textId="77777777">
        <w:trPr>
          <w:jc w:val="center"/>
        </w:trPr>
        <w:tc>
          <w:tcPr>
            <w:tcW w:w="5112" w:type="dxa"/>
          </w:tcPr>
          <w:p w14:paraId="67AEDAE7" w14:textId="77777777" w:rsidR="00BA41E6" w:rsidRPr="00196AB9" w:rsidRDefault="00000000">
            <w:pPr>
              <w:rPr>
                <w:color w:val="000000" w:themeColor="text1"/>
              </w:rPr>
            </w:pPr>
            <w:r w:rsidRPr="00196AB9">
              <w:rPr>
                <w:color w:val="000000" w:themeColor="text1"/>
                <w:sz w:val="17"/>
              </w:rPr>
              <w:t>Training and currency</w:t>
            </w:r>
          </w:p>
        </w:tc>
        <w:tc>
          <w:tcPr>
            <w:tcW w:w="5112" w:type="dxa"/>
          </w:tcPr>
          <w:p w14:paraId="3A10C82E" w14:textId="77777777" w:rsidR="00BA41E6" w:rsidRPr="00196AB9" w:rsidRDefault="00000000">
            <w:pPr>
              <w:rPr>
                <w:color w:val="000000" w:themeColor="text1"/>
              </w:rPr>
            </w:pPr>
            <w:r w:rsidRPr="00196AB9">
              <w:rPr>
                <w:color w:val="000000" w:themeColor="text1"/>
                <w:sz w:val="17"/>
              </w:rPr>
              <w:t>Set agency-specific flight currency, annual review, platform checkout, and records requirements.</w:t>
            </w:r>
          </w:p>
        </w:tc>
      </w:tr>
      <w:tr w:rsidR="00BA41E6" w:rsidRPr="00196AB9" w14:paraId="089183E6" w14:textId="77777777">
        <w:trPr>
          <w:jc w:val="center"/>
        </w:trPr>
        <w:tc>
          <w:tcPr>
            <w:tcW w:w="5112" w:type="dxa"/>
          </w:tcPr>
          <w:p w14:paraId="0FA7FFCF" w14:textId="77777777" w:rsidR="00BA41E6" w:rsidRPr="00196AB9" w:rsidRDefault="00000000">
            <w:pPr>
              <w:rPr>
                <w:color w:val="000000" w:themeColor="text1"/>
              </w:rPr>
            </w:pPr>
            <w:r w:rsidRPr="00196AB9">
              <w:rPr>
                <w:color w:val="000000" w:themeColor="text1"/>
                <w:sz w:val="17"/>
              </w:rPr>
              <w:t>Public safety annex</w:t>
            </w:r>
          </w:p>
        </w:tc>
        <w:tc>
          <w:tcPr>
            <w:tcW w:w="5112" w:type="dxa"/>
          </w:tcPr>
          <w:p w14:paraId="3B0D4EB7" w14:textId="77777777" w:rsidR="00BA41E6" w:rsidRPr="00196AB9" w:rsidRDefault="00000000">
            <w:pPr>
              <w:rPr>
                <w:color w:val="000000" w:themeColor="text1"/>
              </w:rPr>
            </w:pPr>
            <w:r w:rsidRPr="00196AB9">
              <w:rPr>
                <w:color w:val="000000" w:themeColor="text1"/>
                <w:sz w:val="17"/>
              </w:rPr>
              <w:t>Adopt only if the agency conducts public safety, emergency response, incident support, fire, SAR, or disaster operations.</w:t>
            </w:r>
          </w:p>
        </w:tc>
      </w:tr>
      <w:tr w:rsidR="00BA41E6" w:rsidRPr="00196AB9" w14:paraId="3F8D371A" w14:textId="77777777">
        <w:trPr>
          <w:jc w:val="center"/>
        </w:trPr>
        <w:tc>
          <w:tcPr>
            <w:tcW w:w="5112" w:type="dxa"/>
          </w:tcPr>
          <w:p w14:paraId="517DB19F" w14:textId="77777777" w:rsidR="00BA41E6" w:rsidRPr="00196AB9" w:rsidRDefault="00000000">
            <w:pPr>
              <w:rPr>
                <w:color w:val="000000" w:themeColor="text1"/>
              </w:rPr>
            </w:pPr>
            <w:r w:rsidRPr="00196AB9">
              <w:rPr>
                <w:color w:val="000000" w:themeColor="text1"/>
                <w:sz w:val="17"/>
              </w:rPr>
              <w:t>Law enforcement annex</w:t>
            </w:r>
          </w:p>
        </w:tc>
        <w:tc>
          <w:tcPr>
            <w:tcW w:w="5112" w:type="dxa"/>
          </w:tcPr>
          <w:p w14:paraId="5E13FAE6" w14:textId="77777777" w:rsidR="00BA41E6" w:rsidRPr="00196AB9" w:rsidRDefault="00000000">
            <w:pPr>
              <w:rPr>
                <w:color w:val="000000" w:themeColor="text1"/>
              </w:rPr>
            </w:pPr>
            <w:r w:rsidRPr="00196AB9">
              <w:rPr>
                <w:color w:val="000000" w:themeColor="text1"/>
                <w:sz w:val="17"/>
              </w:rPr>
              <w:t>Adopt only for a law enforcement agency or a non-law-</w:t>
            </w:r>
            <w:r w:rsidRPr="00196AB9">
              <w:rPr>
                <w:color w:val="000000" w:themeColor="text1"/>
                <w:sz w:val="17"/>
              </w:rPr>
              <w:lastRenderedPageBreak/>
              <w:t>enforcement agency providing UAS support to law enforcement under counsel-reviewed procedures.</w:t>
            </w:r>
          </w:p>
        </w:tc>
      </w:tr>
    </w:tbl>
    <w:p w14:paraId="2787A95A" w14:textId="77777777" w:rsidR="00BA41E6" w:rsidRPr="00196AB9" w:rsidRDefault="00BA41E6">
      <w:pPr>
        <w:rPr>
          <w:color w:val="000000" w:themeColor="text1"/>
        </w:rPr>
      </w:pPr>
    </w:p>
    <w:p w14:paraId="1A78B16C" w14:textId="77777777" w:rsidR="00BA41E6" w:rsidRPr="00196AB9" w:rsidRDefault="00000000">
      <w:pPr>
        <w:rPr>
          <w:color w:val="000000" w:themeColor="text1"/>
        </w:rPr>
      </w:pPr>
      <w:r w:rsidRPr="00196AB9">
        <w:rPr>
          <w:color w:val="000000" w:themeColor="text1"/>
        </w:rPr>
        <w:br w:type="page"/>
      </w:r>
    </w:p>
    <w:p w14:paraId="233B39E7" w14:textId="77777777" w:rsidR="00BA41E6" w:rsidRPr="00196AB9" w:rsidRDefault="00000000">
      <w:pPr>
        <w:pStyle w:val="Heading2"/>
        <w:rPr>
          <w:color w:val="000000" w:themeColor="text1"/>
        </w:rPr>
      </w:pPr>
      <w:r w:rsidRPr="00196AB9">
        <w:rPr>
          <w:color w:val="000000" w:themeColor="text1"/>
        </w:rPr>
        <w:lastRenderedPageBreak/>
        <w:t>Revision and Approval Record</w:t>
      </w:r>
    </w:p>
    <w:tbl>
      <w:tblPr>
        <w:tblStyle w:val="TableGrid"/>
        <w:tblW w:w="0" w:type="auto"/>
        <w:jc w:val="center"/>
        <w:tblLook w:val="04A0" w:firstRow="1" w:lastRow="0" w:firstColumn="1" w:lastColumn="0" w:noHBand="0" w:noVBand="1"/>
      </w:tblPr>
      <w:tblGrid>
        <w:gridCol w:w="2045"/>
        <w:gridCol w:w="2045"/>
        <w:gridCol w:w="2045"/>
        <w:gridCol w:w="2045"/>
        <w:gridCol w:w="2045"/>
      </w:tblGrid>
      <w:tr w:rsidR="00BA41E6" w:rsidRPr="00196AB9" w14:paraId="67F2A606" w14:textId="77777777">
        <w:trPr>
          <w:jc w:val="center"/>
        </w:trPr>
        <w:tc>
          <w:tcPr>
            <w:tcW w:w="2045" w:type="dxa"/>
            <w:shd w:val="clear" w:color="auto" w:fill="1F4E79"/>
            <w:vAlign w:val="center"/>
          </w:tcPr>
          <w:p w14:paraId="32291934" w14:textId="77777777" w:rsidR="00BA41E6" w:rsidRPr="00196AB9" w:rsidRDefault="00000000">
            <w:pPr>
              <w:rPr>
                <w:color w:val="000000" w:themeColor="text1"/>
              </w:rPr>
            </w:pPr>
            <w:r w:rsidRPr="00196AB9">
              <w:rPr>
                <w:b/>
                <w:color w:val="000000" w:themeColor="text1"/>
                <w:sz w:val="17"/>
              </w:rPr>
              <w:t>Version</w:t>
            </w:r>
          </w:p>
        </w:tc>
        <w:tc>
          <w:tcPr>
            <w:tcW w:w="2045" w:type="dxa"/>
            <w:shd w:val="clear" w:color="auto" w:fill="1F4E79"/>
            <w:vAlign w:val="center"/>
          </w:tcPr>
          <w:p w14:paraId="6DB8A1E6" w14:textId="77777777" w:rsidR="00BA41E6" w:rsidRPr="00196AB9" w:rsidRDefault="00000000">
            <w:pPr>
              <w:rPr>
                <w:color w:val="000000" w:themeColor="text1"/>
              </w:rPr>
            </w:pPr>
            <w:r w:rsidRPr="00196AB9">
              <w:rPr>
                <w:b/>
                <w:color w:val="000000" w:themeColor="text1"/>
                <w:sz w:val="17"/>
              </w:rPr>
              <w:t>Date</w:t>
            </w:r>
          </w:p>
        </w:tc>
        <w:tc>
          <w:tcPr>
            <w:tcW w:w="2045" w:type="dxa"/>
            <w:shd w:val="clear" w:color="auto" w:fill="1F4E79"/>
            <w:vAlign w:val="center"/>
          </w:tcPr>
          <w:p w14:paraId="5F27F5BB" w14:textId="77777777" w:rsidR="00BA41E6" w:rsidRPr="00196AB9" w:rsidRDefault="00000000">
            <w:pPr>
              <w:rPr>
                <w:color w:val="000000" w:themeColor="text1"/>
              </w:rPr>
            </w:pPr>
            <w:r w:rsidRPr="00196AB9">
              <w:rPr>
                <w:b/>
                <w:color w:val="000000" w:themeColor="text1"/>
                <w:sz w:val="17"/>
              </w:rPr>
              <w:t>Summary of Change</w:t>
            </w:r>
          </w:p>
        </w:tc>
        <w:tc>
          <w:tcPr>
            <w:tcW w:w="2045" w:type="dxa"/>
            <w:shd w:val="clear" w:color="auto" w:fill="1F4E79"/>
            <w:vAlign w:val="center"/>
          </w:tcPr>
          <w:p w14:paraId="1B0AE678" w14:textId="77777777" w:rsidR="00BA41E6" w:rsidRPr="00196AB9" w:rsidRDefault="00000000">
            <w:pPr>
              <w:rPr>
                <w:color w:val="000000" w:themeColor="text1"/>
              </w:rPr>
            </w:pPr>
            <w:r w:rsidRPr="00196AB9">
              <w:rPr>
                <w:b/>
                <w:color w:val="000000" w:themeColor="text1"/>
                <w:sz w:val="17"/>
              </w:rPr>
              <w:t>Reviewed By</w:t>
            </w:r>
          </w:p>
        </w:tc>
        <w:tc>
          <w:tcPr>
            <w:tcW w:w="2045" w:type="dxa"/>
            <w:shd w:val="clear" w:color="auto" w:fill="1F4E79"/>
            <w:vAlign w:val="center"/>
          </w:tcPr>
          <w:p w14:paraId="0C3853C7" w14:textId="77777777" w:rsidR="00BA41E6" w:rsidRPr="00196AB9" w:rsidRDefault="00000000">
            <w:pPr>
              <w:rPr>
                <w:color w:val="000000" w:themeColor="text1"/>
              </w:rPr>
            </w:pPr>
            <w:r w:rsidRPr="00196AB9">
              <w:rPr>
                <w:b/>
                <w:color w:val="000000" w:themeColor="text1"/>
                <w:sz w:val="17"/>
              </w:rPr>
              <w:t>Approved By</w:t>
            </w:r>
          </w:p>
        </w:tc>
      </w:tr>
      <w:tr w:rsidR="00BA41E6" w:rsidRPr="00196AB9" w14:paraId="77F64973" w14:textId="77777777">
        <w:trPr>
          <w:jc w:val="center"/>
        </w:trPr>
        <w:tc>
          <w:tcPr>
            <w:tcW w:w="2045" w:type="dxa"/>
          </w:tcPr>
          <w:p w14:paraId="62D81EE0" w14:textId="77777777" w:rsidR="00BA41E6" w:rsidRPr="00196AB9" w:rsidRDefault="00000000">
            <w:pPr>
              <w:rPr>
                <w:color w:val="000000" w:themeColor="text1"/>
              </w:rPr>
            </w:pPr>
            <w:r w:rsidRPr="00196AB9">
              <w:rPr>
                <w:color w:val="000000" w:themeColor="text1"/>
                <w:sz w:val="17"/>
              </w:rPr>
              <w:t>0.1</w:t>
            </w:r>
          </w:p>
        </w:tc>
        <w:tc>
          <w:tcPr>
            <w:tcW w:w="2045" w:type="dxa"/>
          </w:tcPr>
          <w:p w14:paraId="18256A65" w14:textId="77777777" w:rsidR="00BA41E6" w:rsidRPr="00196AB9" w:rsidRDefault="00000000">
            <w:pPr>
              <w:rPr>
                <w:color w:val="000000" w:themeColor="text1"/>
              </w:rPr>
            </w:pPr>
            <w:r w:rsidRPr="00196AB9">
              <w:rPr>
                <w:color w:val="000000" w:themeColor="text1"/>
                <w:sz w:val="17"/>
              </w:rPr>
              <w:t>[Date]</w:t>
            </w:r>
          </w:p>
        </w:tc>
        <w:tc>
          <w:tcPr>
            <w:tcW w:w="2045" w:type="dxa"/>
          </w:tcPr>
          <w:p w14:paraId="6E6F5132" w14:textId="77777777" w:rsidR="00BA41E6" w:rsidRPr="00196AB9" w:rsidRDefault="00000000">
            <w:pPr>
              <w:rPr>
                <w:color w:val="000000" w:themeColor="text1"/>
              </w:rPr>
            </w:pPr>
            <w:r w:rsidRPr="00196AB9">
              <w:rPr>
                <w:color w:val="000000" w:themeColor="text1"/>
                <w:sz w:val="17"/>
              </w:rPr>
              <w:t>Initial agency customization from template.</w:t>
            </w:r>
          </w:p>
        </w:tc>
        <w:tc>
          <w:tcPr>
            <w:tcW w:w="2045" w:type="dxa"/>
          </w:tcPr>
          <w:p w14:paraId="3F8AE752" w14:textId="77777777" w:rsidR="00BA41E6" w:rsidRPr="00196AB9" w:rsidRDefault="00000000">
            <w:pPr>
              <w:rPr>
                <w:color w:val="000000" w:themeColor="text1"/>
              </w:rPr>
            </w:pPr>
            <w:r w:rsidRPr="00196AB9">
              <w:rPr>
                <w:color w:val="000000" w:themeColor="text1"/>
                <w:sz w:val="17"/>
              </w:rPr>
              <w:t>[Name / Office]</w:t>
            </w:r>
          </w:p>
        </w:tc>
        <w:tc>
          <w:tcPr>
            <w:tcW w:w="2045" w:type="dxa"/>
          </w:tcPr>
          <w:p w14:paraId="4ED90DE1" w14:textId="77777777" w:rsidR="00BA41E6" w:rsidRPr="00196AB9" w:rsidRDefault="00000000">
            <w:pPr>
              <w:rPr>
                <w:color w:val="000000" w:themeColor="text1"/>
              </w:rPr>
            </w:pPr>
            <w:r w:rsidRPr="00196AB9">
              <w:rPr>
                <w:color w:val="000000" w:themeColor="text1"/>
                <w:sz w:val="17"/>
              </w:rPr>
              <w:t>[Name / Title]</w:t>
            </w:r>
          </w:p>
        </w:tc>
      </w:tr>
      <w:tr w:rsidR="00BA41E6" w:rsidRPr="00196AB9" w14:paraId="7EC625BF" w14:textId="77777777">
        <w:trPr>
          <w:jc w:val="center"/>
        </w:trPr>
        <w:tc>
          <w:tcPr>
            <w:tcW w:w="2045" w:type="dxa"/>
          </w:tcPr>
          <w:p w14:paraId="3E6CC361" w14:textId="77777777" w:rsidR="00BA41E6" w:rsidRPr="00196AB9" w:rsidRDefault="00000000">
            <w:pPr>
              <w:rPr>
                <w:color w:val="000000" w:themeColor="text1"/>
              </w:rPr>
            </w:pPr>
            <w:r w:rsidRPr="00196AB9">
              <w:rPr>
                <w:color w:val="000000" w:themeColor="text1"/>
                <w:sz w:val="17"/>
              </w:rPr>
              <w:t xml:space="preserve"> </w:t>
            </w:r>
          </w:p>
        </w:tc>
        <w:tc>
          <w:tcPr>
            <w:tcW w:w="2045" w:type="dxa"/>
          </w:tcPr>
          <w:p w14:paraId="6D902ACA" w14:textId="77777777" w:rsidR="00BA41E6" w:rsidRPr="00196AB9" w:rsidRDefault="00000000">
            <w:pPr>
              <w:rPr>
                <w:color w:val="000000" w:themeColor="text1"/>
              </w:rPr>
            </w:pPr>
            <w:r w:rsidRPr="00196AB9">
              <w:rPr>
                <w:color w:val="000000" w:themeColor="text1"/>
                <w:sz w:val="17"/>
              </w:rPr>
              <w:t xml:space="preserve"> </w:t>
            </w:r>
          </w:p>
        </w:tc>
        <w:tc>
          <w:tcPr>
            <w:tcW w:w="2045" w:type="dxa"/>
          </w:tcPr>
          <w:p w14:paraId="4EC67D52" w14:textId="77777777" w:rsidR="00BA41E6" w:rsidRPr="00196AB9" w:rsidRDefault="00000000">
            <w:pPr>
              <w:rPr>
                <w:color w:val="000000" w:themeColor="text1"/>
              </w:rPr>
            </w:pPr>
            <w:r w:rsidRPr="00196AB9">
              <w:rPr>
                <w:color w:val="000000" w:themeColor="text1"/>
                <w:sz w:val="17"/>
              </w:rPr>
              <w:t xml:space="preserve"> </w:t>
            </w:r>
          </w:p>
        </w:tc>
        <w:tc>
          <w:tcPr>
            <w:tcW w:w="2045" w:type="dxa"/>
          </w:tcPr>
          <w:p w14:paraId="2FC288E2" w14:textId="77777777" w:rsidR="00BA41E6" w:rsidRPr="00196AB9" w:rsidRDefault="00000000">
            <w:pPr>
              <w:rPr>
                <w:color w:val="000000" w:themeColor="text1"/>
              </w:rPr>
            </w:pPr>
            <w:r w:rsidRPr="00196AB9">
              <w:rPr>
                <w:color w:val="000000" w:themeColor="text1"/>
                <w:sz w:val="17"/>
              </w:rPr>
              <w:t xml:space="preserve"> </w:t>
            </w:r>
          </w:p>
        </w:tc>
        <w:tc>
          <w:tcPr>
            <w:tcW w:w="2045" w:type="dxa"/>
          </w:tcPr>
          <w:p w14:paraId="550A14A0" w14:textId="77777777" w:rsidR="00BA41E6" w:rsidRPr="00196AB9" w:rsidRDefault="00000000">
            <w:pPr>
              <w:rPr>
                <w:color w:val="000000" w:themeColor="text1"/>
              </w:rPr>
            </w:pPr>
            <w:r w:rsidRPr="00196AB9">
              <w:rPr>
                <w:color w:val="000000" w:themeColor="text1"/>
                <w:sz w:val="17"/>
              </w:rPr>
              <w:t xml:space="preserve"> </w:t>
            </w:r>
          </w:p>
        </w:tc>
      </w:tr>
      <w:tr w:rsidR="00BA41E6" w:rsidRPr="00196AB9" w14:paraId="3EE12BCA" w14:textId="77777777">
        <w:trPr>
          <w:jc w:val="center"/>
        </w:trPr>
        <w:tc>
          <w:tcPr>
            <w:tcW w:w="2045" w:type="dxa"/>
          </w:tcPr>
          <w:p w14:paraId="12A3189C" w14:textId="77777777" w:rsidR="00BA41E6" w:rsidRPr="00196AB9" w:rsidRDefault="00000000">
            <w:pPr>
              <w:rPr>
                <w:color w:val="000000" w:themeColor="text1"/>
              </w:rPr>
            </w:pPr>
            <w:r w:rsidRPr="00196AB9">
              <w:rPr>
                <w:color w:val="000000" w:themeColor="text1"/>
                <w:sz w:val="17"/>
              </w:rPr>
              <w:t xml:space="preserve"> </w:t>
            </w:r>
          </w:p>
        </w:tc>
        <w:tc>
          <w:tcPr>
            <w:tcW w:w="2045" w:type="dxa"/>
          </w:tcPr>
          <w:p w14:paraId="15F3D4B1" w14:textId="77777777" w:rsidR="00BA41E6" w:rsidRPr="00196AB9" w:rsidRDefault="00000000">
            <w:pPr>
              <w:rPr>
                <w:color w:val="000000" w:themeColor="text1"/>
              </w:rPr>
            </w:pPr>
            <w:r w:rsidRPr="00196AB9">
              <w:rPr>
                <w:color w:val="000000" w:themeColor="text1"/>
                <w:sz w:val="17"/>
              </w:rPr>
              <w:t xml:space="preserve"> </w:t>
            </w:r>
          </w:p>
        </w:tc>
        <w:tc>
          <w:tcPr>
            <w:tcW w:w="2045" w:type="dxa"/>
          </w:tcPr>
          <w:p w14:paraId="463350BC" w14:textId="77777777" w:rsidR="00BA41E6" w:rsidRPr="00196AB9" w:rsidRDefault="00000000">
            <w:pPr>
              <w:rPr>
                <w:color w:val="000000" w:themeColor="text1"/>
              </w:rPr>
            </w:pPr>
            <w:r w:rsidRPr="00196AB9">
              <w:rPr>
                <w:color w:val="000000" w:themeColor="text1"/>
                <w:sz w:val="17"/>
              </w:rPr>
              <w:t xml:space="preserve"> </w:t>
            </w:r>
          </w:p>
        </w:tc>
        <w:tc>
          <w:tcPr>
            <w:tcW w:w="2045" w:type="dxa"/>
          </w:tcPr>
          <w:p w14:paraId="39AD0C3F" w14:textId="77777777" w:rsidR="00BA41E6" w:rsidRPr="00196AB9" w:rsidRDefault="00000000">
            <w:pPr>
              <w:rPr>
                <w:color w:val="000000" w:themeColor="text1"/>
              </w:rPr>
            </w:pPr>
            <w:r w:rsidRPr="00196AB9">
              <w:rPr>
                <w:color w:val="000000" w:themeColor="text1"/>
                <w:sz w:val="17"/>
              </w:rPr>
              <w:t xml:space="preserve"> </w:t>
            </w:r>
          </w:p>
        </w:tc>
        <w:tc>
          <w:tcPr>
            <w:tcW w:w="2045" w:type="dxa"/>
          </w:tcPr>
          <w:p w14:paraId="3EBB9F75" w14:textId="77777777" w:rsidR="00BA41E6" w:rsidRPr="00196AB9" w:rsidRDefault="00000000">
            <w:pPr>
              <w:rPr>
                <w:color w:val="000000" w:themeColor="text1"/>
              </w:rPr>
            </w:pPr>
            <w:r w:rsidRPr="00196AB9">
              <w:rPr>
                <w:color w:val="000000" w:themeColor="text1"/>
                <w:sz w:val="17"/>
              </w:rPr>
              <w:t xml:space="preserve"> </w:t>
            </w:r>
          </w:p>
        </w:tc>
      </w:tr>
    </w:tbl>
    <w:p w14:paraId="5F59A784" w14:textId="77777777" w:rsidR="00BA41E6" w:rsidRPr="00196AB9" w:rsidRDefault="00BA41E6">
      <w:pPr>
        <w:rPr>
          <w:color w:val="000000" w:themeColor="text1"/>
        </w:rPr>
      </w:pPr>
    </w:p>
    <w:p w14:paraId="0D7C6991" w14:textId="77777777" w:rsidR="00BA41E6" w:rsidRPr="00196AB9" w:rsidRDefault="00000000">
      <w:pPr>
        <w:rPr>
          <w:color w:val="000000" w:themeColor="text1"/>
        </w:rPr>
      </w:pPr>
      <w:r w:rsidRPr="00196AB9">
        <w:rPr>
          <w:color w:val="000000" w:themeColor="text1"/>
        </w:rPr>
        <w:br w:type="page"/>
      </w:r>
    </w:p>
    <w:p w14:paraId="78EAA7C1" w14:textId="77777777" w:rsidR="00BA41E6" w:rsidRPr="00196AB9" w:rsidRDefault="00000000">
      <w:pPr>
        <w:pStyle w:val="Heading1"/>
        <w:rPr>
          <w:color w:val="000000" w:themeColor="text1"/>
        </w:rPr>
      </w:pPr>
      <w:r w:rsidRPr="00196AB9">
        <w:rPr>
          <w:color w:val="000000" w:themeColor="text1"/>
        </w:rPr>
        <w:lastRenderedPageBreak/>
        <w:t>Contents</w:t>
      </w:r>
    </w:p>
    <w:p w14:paraId="5D328D46" w14:textId="77777777" w:rsidR="00BA41E6" w:rsidRPr="00196AB9" w:rsidRDefault="00000000">
      <w:pPr>
        <w:pStyle w:val="ListBullet"/>
        <w:rPr>
          <w:color w:val="000000" w:themeColor="text1"/>
        </w:rPr>
      </w:pPr>
      <w:r w:rsidRPr="00196AB9">
        <w:rPr>
          <w:color w:val="000000" w:themeColor="text1"/>
        </w:rPr>
        <w:t>1. Policy Statement, Scope, and Authority</w:t>
      </w:r>
    </w:p>
    <w:p w14:paraId="7762A180" w14:textId="77777777" w:rsidR="00BA41E6" w:rsidRPr="00196AB9" w:rsidRDefault="00000000">
      <w:pPr>
        <w:pStyle w:val="ListBullet"/>
        <w:rPr>
          <w:color w:val="000000" w:themeColor="text1"/>
        </w:rPr>
      </w:pPr>
      <w:r w:rsidRPr="00196AB9">
        <w:rPr>
          <w:color w:val="000000" w:themeColor="text1"/>
        </w:rPr>
        <w:t>2. Definitions and Acronyms</w:t>
      </w:r>
    </w:p>
    <w:p w14:paraId="1DDA9AFF" w14:textId="77777777" w:rsidR="00BA41E6" w:rsidRPr="00196AB9" w:rsidRDefault="00000000">
      <w:pPr>
        <w:pStyle w:val="ListBullet"/>
        <w:rPr>
          <w:color w:val="000000" w:themeColor="text1"/>
        </w:rPr>
      </w:pPr>
      <w:r w:rsidRPr="00196AB9">
        <w:rPr>
          <w:color w:val="000000" w:themeColor="text1"/>
        </w:rPr>
        <w:t>3. Program Governance, Roles, and Responsibilities</w:t>
      </w:r>
    </w:p>
    <w:p w14:paraId="6678E6E6" w14:textId="77777777" w:rsidR="00BA41E6" w:rsidRPr="00196AB9" w:rsidRDefault="00000000">
      <w:pPr>
        <w:pStyle w:val="ListBullet"/>
        <w:rPr>
          <w:color w:val="000000" w:themeColor="text1"/>
        </w:rPr>
      </w:pPr>
      <w:r w:rsidRPr="00196AB9">
        <w:rPr>
          <w:color w:val="000000" w:themeColor="text1"/>
        </w:rPr>
        <w:t>4. Authorized Missions and Prohibited Uses</w:t>
      </w:r>
    </w:p>
    <w:p w14:paraId="473F0395" w14:textId="77777777" w:rsidR="00BA41E6" w:rsidRPr="00196AB9" w:rsidRDefault="00000000">
      <w:pPr>
        <w:pStyle w:val="ListBullet"/>
        <w:rPr>
          <w:color w:val="000000" w:themeColor="text1"/>
        </w:rPr>
      </w:pPr>
      <w:r w:rsidRPr="00196AB9">
        <w:rPr>
          <w:color w:val="000000" w:themeColor="text1"/>
        </w:rPr>
        <w:t>5. Federal and Oregon Legal Compliance</w:t>
      </w:r>
    </w:p>
    <w:p w14:paraId="577958E6" w14:textId="77777777" w:rsidR="00BA41E6" w:rsidRPr="00196AB9" w:rsidRDefault="00000000">
      <w:pPr>
        <w:pStyle w:val="ListBullet"/>
        <w:rPr>
          <w:color w:val="000000" w:themeColor="text1"/>
        </w:rPr>
      </w:pPr>
      <w:r w:rsidRPr="00196AB9">
        <w:rPr>
          <w:color w:val="000000" w:themeColor="text1"/>
        </w:rPr>
        <w:t>6. Acquisition, Inventory, Registration, and Contractor Services</w:t>
      </w:r>
    </w:p>
    <w:p w14:paraId="65544D5D" w14:textId="77777777" w:rsidR="00BA41E6" w:rsidRPr="00196AB9" w:rsidRDefault="00000000">
      <w:pPr>
        <w:pStyle w:val="ListBullet"/>
        <w:rPr>
          <w:color w:val="000000" w:themeColor="text1"/>
        </w:rPr>
      </w:pPr>
      <w:r w:rsidRPr="00196AB9">
        <w:rPr>
          <w:color w:val="000000" w:themeColor="text1"/>
        </w:rPr>
        <w:t>7. Personnel Qualifications, Training, and Currency</w:t>
      </w:r>
    </w:p>
    <w:p w14:paraId="6E28D282" w14:textId="77777777" w:rsidR="00BA41E6" w:rsidRPr="00196AB9" w:rsidRDefault="00000000">
      <w:pPr>
        <w:pStyle w:val="ListBullet"/>
        <w:rPr>
          <w:color w:val="000000" w:themeColor="text1"/>
        </w:rPr>
      </w:pPr>
      <w:r w:rsidRPr="00196AB9">
        <w:rPr>
          <w:color w:val="000000" w:themeColor="text1"/>
        </w:rPr>
        <w:t>8. Safety Management System</w:t>
      </w:r>
    </w:p>
    <w:p w14:paraId="2F20AA62" w14:textId="77777777" w:rsidR="00BA41E6" w:rsidRPr="00196AB9" w:rsidRDefault="00000000">
      <w:pPr>
        <w:pStyle w:val="ListBullet"/>
        <w:rPr>
          <w:color w:val="000000" w:themeColor="text1"/>
        </w:rPr>
      </w:pPr>
      <w:r w:rsidRPr="00196AB9">
        <w:rPr>
          <w:color w:val="000000" w:themeColor="text1"/>
        </w:rPr>
        <w:t>9. Mission Request, Authorization, and Planning</w:t>
      </w:r>
    </w:p>
    <w:p w14:paraId="13352D53" w14:textId="77777777" w:rsidR="00BA41E6" w:rsidRPr="00196AB9" w:rsidRDefault="00000000">
      <w:pPr>
        <w:pStyle w:val="ListBullet"/>
        <w:rPr>
          <w:color w:val="000000" w:themeColor="text1"/>
        </w:rPr>
      </w:pPr>
      <w:r w:rsidRPr="00196AB9">
        <w:rPr>
          <w:color w:val="000000" w:themeColor="text1"/>
        </w:rPr>
        <w:t>10. Standard Flight Operations Procedures</w:t>
      </w:r>
    </w:p>
    <w:p w14:paraId="7A1873B5" w14:textId="77777777" w:rsidR="00BA41E6" w:rsidRPr="00196AB9" w:rsidRDefault="00000000">
      <w:pPr>
        <w:pStyle w:val="ListBullet"/>
        <w:rPr>
          <w:color w:val="000000" w:themeColor="text1"/>
        </w:rPr>
      </w:pPr>
      <w:r w:rsidRPr="00196AB9">
        <w:rPr>
          <w:color w:val="000000" w:themeColor="text1"/>
        </w:rPr>
        <w:t>11. Emergency Response, Mishaps, and Reporting</w:t>
      </w:r>
    </w:p>
    <w:p w14:paraId="171BED8D" w14:textId="77777777" w:rsidR="00BA41E6" w:rsidRPr="00196AB9" w:rsidRDefault="00000000">
      <w:pPr>
        <w:pStyle w:val="ListBullet"/>
        <w:rPr>
          <w:color w:val="000000" w:themeColor="text1"/>
        </w:rPr>
      </w:pPr>
      <w:r w:rsidRPr="00196AB9">
        <w:rPr>
          <w:color w:val="000000" w:themeColor="text1"/>
        </w:rPr>
        <w:t>12. Data Management, Privacy, Cybersecurity, and Public Records</w:t>
      </w:r>
    </w:p>
    <w:p w14:paraId="25750B5F" w14:textId="77777777" w:rsidR="00BA41E6" w:rsidRPr="00196AB9" w:rsidRDefault="00000000">
      <w:pPr>
        <w:pStyle w:val="ListBullet"/>
        <w:rPr>
          <w:color w:val="000000" w:themeColor="text1"/>
        </w:rPr>
      </w:pPr>
      <w:r w:rsidRPr="00196AB9">
        <w:rPr>
          <w:color w:val="000000" w:themeColor="text1"/>
        </w:rPr>
        <w:t>13. Maintenance and Continued Airworthiness</w:t>
      </w:r>
    </w:p>
    <w:p w14:paraId="16420A7D" w14:textId="77777777" w:rsidR="00BA41E6" w:rsidRPr="00196AB9" w:rsidRDefault="00000000">
      <w:pPr>
        <w:pStyle w:val="ListBullet"/>
        <w:rPr>
          <w:color w:val="000000" w:themeColor="text1"/>
        </w:rPr>
      </w:pPr>
      <w:r w:rsidRPr="00196AB9">
        <w:rPr>
          <w:color w:val="000000" w:themeColor="text1"/>
        </w:rPr>
        <w:t>14. Interagency Operations and Mutual Aid</w:t>
      </w:r>
    </w:p>
    <w:p w14:paraId="7E99221E" w14:textId="77777777" w:rsidR="00BA41E6" w:rsidRPr="00196AB9" w:rsidRDefault="00000000">
      <w:pPr>
        <w:pStyle w:val="ListBullet"/>
        <w:rPr>
          <w:color w:val="000000" w:themeColor="text1"/>
        </w:rPr>
      </w:pPr>
      <w:r w:rsidRPr="00196AB9">
        <w:rPr>
          <w:color w:val="000000" w:themeColor="text1"/>
        </w:rPr>
        <w:t>15. Optional Annex A: Public Safety and Emergency Operations</w:t>
      </w:r>
    </w:p>
    <w:p w14:paraId="53BEC864" w14:textId="77777777" w:rsidR="00BA41E6" w:rsidRPr="00196AB9" w:rsidRDefault="00000000">
      <w:pPr>
        <w:pStyle w:val="ListBullet"/>
        <w:rPr>
          <w:color w:val="000000" w:themeColor="text1"/>
        </w:rPr>
      </w:pPr>
      <w:r w:rsidRPr="00196AB9">
        <w:rPr>
          <w:color w:val="000000" w:themeColor="text1"/>
        </w:rPr>
        <w:t>16. Optional Annex B: Law Enforcement Operations</w:t>
      </w:r>
    </w:p>
    <w:p w14:paraId="591A88F5" w14:textId="77777777" w:rsidR="00BA41E6" w:rsidRPr="00196AB9" w:rsidRDefault="00000000">
      <w:pPr>
        <w:pStyle w:val="ListBullet"/>
        <w:rPr>
          <w:color w:val="000000" w:themeColor="text1"/>
        </w:rPr>
      </w:pPr>
      <w:r w:rsidRPr="00196AB9">
        <w:rPr>
          <w:color w:val="000000" w:themeColor="text1"/>
        </w:rPr>
        <w:t>17. Appendices and Forms</w:t>
      </w:r>
    </w:p>
    <w:p w14:paraId="6A04F6AB" w14:textId="77777777" w:rsidR="00BA41E6" w:rsidRPr="00196AB9" w:rsidRDefault="00000000">
      <w:pPr>
        <w:pStyle w:val="ListBullet"/>
        <w:rPr>
          <w:color w:val="000000" w:themeColor="text1"/>
        </w:rPr>
      </w:pPr>
      <w:r w:rsidRPr="00196AB9">
        <w:rPr>
          <w:color w:val="000000" w:themeColor="text1"/>
        </w:rPr>
        <w:t>18. Sources Consulted and Legal References</w:t>
      </w:r>
    </w:p>
    <w:p w14:paraId="5B77EBE4" w14:textId="77777777" w:rsidR="00BA41E6" w:rsidRPr="00196AB9" w:rsidRDefault="00000000">
      <w:pPr>
        <w:rPr>
          <w:color w:val="000000" w:themeColor="text1"/>
        </w:rPr>
      </w:pPr>
      <w:r w:rsidRPr="00196AB9">
        <w:rPr>
          <w:color w:val="000000" w:themeColor="text1"/>
        </w:rPr>
        <w:br w:type="page"/>
      </w:r>
    </w:p>
    <w:p w14:paraId="22A167A4" w14:textId="77777777" w:rsidR="00BA41E6" w:rsidRPr="00196AB9" w:rsidRDefault="00000000">
      <w:pPr>
        <w:pStyle w:val="Heading1"/>
        <w:rPr>
          <w:color w:val="000000" w:themeColor="text1"/>
        </w:rPr>
      </w:pPr>
      <w:r w:rsidRPr="00196AB9">
        <w:rPr>
          <w:color w:val="000000" w:themeColor="text1"/>
        </w:rPr>
        <w:lastRenderedPageBreak/>
        <w:t>1. Policy Statement, Scope, and Authority</w:t>
      </w:r>
    </w:p>
    <w:p w14:paraId="2511C1F1" w14:textId="77777777" w:rsidR="00BA41E6" w:rsidRPr="00196AB9" w:rsidRDefault="00000000">
      <w:pPr>
        <w:pStyle w:val="Heading2"/>
        <w:rPr>
          <w:color w:val="000000" w:themeColor="text1"/>
        </w:rPr>
      </w:pPr>
      <w:r w:rsidRPr="00196AB9">
        <w:rPr>
          <w:color w:val="000000" w:themeColor="text1"/>
        </w:rPr>
        <w:t>1.1 Policy Statement</w:t>
      </w:r>
    </w:p>
    <w:p w14:paraId="3549F957" w14:textId="77777777" w:rsidR="00BA41E6" w:rsidRPr="00196AB9" w:rsidRDefault="00000000">
      <w:pPr>
        <w:rPr>
          <w:color w:val="000000" w:themeColor="text1"/>
        </w:rPr>
      </w:pPr>
      <w:r w:rsidRPr="00196AB9">
        <w:rPr>
          <w:color w:val="000000" w:themeColor="text1"/>
        </w:rPr>
        <w:t>[AGENCY NAME] uses Unmanned Aircraft Systems (UAS) only for authorized public purposes, only under appropriate operational control, and only when the operation can be conducted safely, legally, and in a manner that respects privacy, civil liberties, public records obligations, and the trust placed in public agencies.</w:t>
      </w:r>
    </w:p>
    <w:p w14:paraId="71EF60AF" w14:textId="77777777" w:rsidR="00BA41E6" w:rsidRPr="00196AB9" w:rsidRDefault="00000000">
      <w:pPr>
        <w:rPr>
          <w:color w:val="000000" w:themeColor="text1"/>
        </w:rPr>
      </w:pPr>
      <w:r w:rsidRPr="00196AB9">
        <w:rPr>
          <w:color w:val="000000" w:themeColor="text1"/>
        </w:rPr>
        <w:t>The agency will manage UAS operations as aviation activity. All UAS operations must be planned, briefed, documented, and reviewed commensurate with mission risk. The Remote Pilot in Command has final authority over the safe conduct of a flight and may cancel, postpone, modify, or terminate a flight when safety, regulatory compliance, equipment condition, weather, airspace, crew readiness, public concerns, or mission conditions warrant that decision.</w:t>
      </w:r>
    </w:p>
    <w:p w14:paraId="075D10DD" w14:textId="77777777" w:rsidR="00BA41E6" w:rsidRPr="00196AB9" w:rsidRDefault="00000000">
      <w:pPr>
        <w:pStyle w:val="Heading2"/>
        <w:rPr>
          <w:color w:val="000000" w:themeColor="text1"/>
        </w:rPr>
      </w:pPr>
      <w:r w:rsidRPr="00196AB9">
        <w:rPr>
          <w:color w:val="000000" w:themeColor="text1"/>
        </w:rPr>
        <w:t>1.2 Purpose</w:t>
      </w:r>
    </w:p>
    <w:p w14:paraId="185CA85B" w14:textId="77777777" w:rsidR="00BA41E6" w:rsidRPr="00196AB9" w:rsidRDefault="00000000">
      <w:pPr>
        <w:pStyle w:val="ListBullet"/>
        <w:rPr>
          <w:color w:val="000000" w:themeColor="text1"/>
        </w:rPr>
      </w:pPr>
      <w:r w:rsidRPr="00196AB9">
        <w:rPr>
          <w:color w:val="000000" w:themeColor="text1"/>
        </w:rPr>
        <w:t>Establish a consistent agency framework for UAS governance, mission approval, flight operations, safety management, data handling, maintenance, training, and reporting.</w:t>
      </w:r>
    </w:p>
    <w:p w14:paraId="35B37C22" w14:textId="77777777" w:rsidR="00BA41E6" w:rsidRPr="00196AB9" w:rsidRDefault="00000000">
      <w:pPr>
        <w:pStyle w:val="ListBullet"/>
        <w:rPr>
          <w:color w:val="000000" w:themeColor="text1"/>
        </w:rPr>
      </w:pPr>
      <w:r w:rsidRPr="00196AB9">
        <w:rPr>
          <w:color w:val="000000" w:themeColor="text1"/>
        </w:rPr>
        <w:t>Support responsible use of UAS for public missions such as infrastructure inspection, mapping, environmental assessment, transportation, engineering, planning, emergency management, utilities, parks, natural resources, communications, and other agency functions.</w:t>
      </w:r>
    </w:p>
    <w:p w14:paraId="41ADEC5C" w14:textId="77777777" w:rsidR="00BA41E6" w:rsidRPr="00196AB9" w:rsidRDefault="00000000">
      <w:pPr>
        <w:pStyle w:val="ListBullet"/>
        <w:rPr>
          <w:color w:val="000000" w:themeColor="text1"/>
        </w:rPr>
      </w:pPr>
      <w:r w:rsidRPr="00196AB9">
        <w:rPr>
          <w:color w:val="000000" w:themeColor="text1"/>
        </w:rPr>
        <w:t>Ensure compliance with applicable FAA regulations, Oregon statutes, Oregon administrative rules, public records requirements, agency information security policies, records retention schedules, and procurement requirements.</w:t>
      </w:r>
    </w:p>
    <w:p w14:paraId="48514E41" w14:textId="77777777" w:rsidR="00BA41E6" w:rsidRPr="00196AB9" w:rsidRDefault="00000000">
      <w:pPr>
        <w:pStyle w:val="ListBullet"/>
        <w:rPr>
          <w:color w:val="000000" w:themeColor="text1"/>
        </w:rPr>
      </w:pPr>
      <w:r w:rsidRPr="00196AB9">
        <w:rPr>
          <w:color w:val="000000" w:themeColor="text1"/>
        </w:rPr>
        <w:t>Separate optional public safety and law enforcement content from general agency UAS operations so that agencies do not unintentionally adopt procedures that do not apply to their mission or legal authority.</w:t>
      </w:r>
    </w:p>
    <w:p w14:paraId="7233DC5E" w14:textId="77777777" w:rsidR="00BA41E6" w:rsidRPr="00196AB9" w:rsidRDefault="00000000">
      <w:pPr>
        <w:pStyle w:val="Heading2"/>
        <w:rPr>
          <w:color w:val="000000" w:themeColor="text1"/>
        </w:rPr>
      </w:pPr>
      <w:r w:rsidRPr="00196AB9">
        <w:rPr>
          <w:color w:val="000000" w:themeColor="text1"/>
        </w:rPr>
        <w:t>1.3 Scope</w:t>
      </w:r>
    </w:p>
    <w:p w14:paraId="4A99EA4C" w14:textId="77777777" w:rsidR="00BA41E6" w:rsidRPr="00196AB9" w:rsidRDefault="00000000">
      <w:pPr>
        <w:rPr>
          <w:color w:val="000000" w:themeColor="text1"/>
        </w:rPr>
      </w:pPr>
      <w:r w:rsidRPr="00196AB9">
        <w:rPr>
          <w:color w:val="000000" w:themeColor="text1"/>
        </w:rPr>
        <w:t>This manual applies to:</w:t>
      </w:r>
    </w:p>
    <w:p w14:paraId="0DBE51E2" w14:textId="77777777" w:rsidR="00BA41E6" w:rsidRPr="00196AB9" w:rsidRDefault="00000000">
      <w:pPr>
        <w:pStyle w:val="ListBullet"/>
        <w:rPr>
          <w:color w:val="000000" w:themeColor="text1"/>
        </w:rPr>
      </w:pPr>
      <w:r w:rsidRPr="00196AB9">
        <w:rPr>
          <w:color w:val="000000" w:themeColor="text1"/>
        </w:rPr>
        <w:t>All [AGENCY NAME] employees, volunteers, interns, and agents who plan, approve, support, crew, pilot, maintain, procure, store, process data from, or otherwise participate in agency UAS operations.</w:t>
      </w:r>
    </w:p>
    <w:p w14:paraId="595810A2" w14:textId="77777777" w:rsidR="00BA41E6" w:rsidRPr="00196AB9" w:rsidRDefault="00000000">
      <w:pPr>
        <w:pStyle w:val="ListBullet"/>
        <w:rPr>
          <w:color w:val="000000" w:themeColor="text1"/>
        </w:rPr>
      </w:pPr>
      <w:r w:rsidRPr="00196AB9">
        <w:rPr>
          <w:color w:val="000000" w:themeColor="text1"/>
        </w:rPr>
        <w:t>All UAS owned, leased, borrowed, loaned to, or operated by or on behalf of [AGENCY NAME].</w:t>
      </w:r>
    </w:p>
    <w:p w14:paraId="22830646" w14:textId="77777777" w:rsidR="00BA41E6" w:rsidRPr="00196AB9" w:rsidRDefault="00000000">
      <w:pPr>
        <w:pStyle w:val="ListBullet"/>
        <w:rPr>
          <w:color w:val="000000" w:themeColor="text1"/>
        </w:rPr>
      </w:pPr>
      <w:r w:rsidRPr="00196AB9">
        <w:rPr>
          <w:color w:val="000000" w:themeColor="text1"/>
        </w:rPr>
        <w:t>Contracted UAS services when the work is performed for [AGENCY NAME] or when agency data, agency property, public operations, or agency-managed missions are involved.</w:t>
      </w:r>
    </w:p>
    <w:p w14:paraId="179462BB" w14:textId="77777777" w:rsidR="00BA41E6" w:rsidRPr="00196AB9" w:rsidRDefault="00000000">
      <w:pPr>
        <w:pStyle w:val="ListBullet"/>
        <w:rPr>
          <w:color w:val="000000" w:themeColor="text1"/>
        </w:rPr>
      </w:pPr>
      <w:r w:rsidRPr="00196AB9">
        <w:rPr>
          <w:color w:val="000000" w:themeColor="text1"/>
        </w:rPr>
        <w:t>Joint operations when [AGENCY NAME] has operational control, shares operational control, provides personnel, requests a UAS mission, or receives UAS data.</w:t>
      </w:r>
    </w:p>
    <w:p w14:paraId="329C555C" w14:textId="77777777" w:rsidR="00BA41E6" w:rsidRPr="00196AB9" w:rsidRDefault="00000000">
      <w:pPr>
        <w:rPr>
          <w:color w:val="000000" w:themeColor="text1"/>
        </w:rPr>
      </w:pPr>
      <w:r w:rsidRPr="00196AB9">
        <w:rPr>
          <w:color w:val="000000" w:themeColor="text1"/>
        </w:rPr>
        <w:t>This manual does not regulate private UAS operators generally. A local agency adopting this template should treat it as an internal agency operating policy unless separate legal authority exists for externally applicable rules, such as a park rule adopted under express statutory authority.</w:t>
      </w:r>
    </w:p>
    <w:p w14:paraId="32837174" w14:textId="77777777" w:rsidR="00BA41E6" w:rsidRPr="00196AB9" w:rsidRDefault="00000000">
      <w:pPr>
        <w:pStyle w:val="Heading2"/>
        <w:rPr>
          <w:color w:val="000000" w:themeColor="text1"/>
        </w:rPr>
      </w:pPr>
      <w:r w:rsidRPr="00196AB9">
        <w:rPr>
          <w:color w:val="000000" w:themeColor="text1"/>
        </w:rPr>
        <w:t>1.4 Authority</w:t>
      </w:r>
    </w:p>
    <w:tbl>
      <w:tblPr>
        <w:tblStyle w:val="TableGrid"/>
        <w:tblW w:w="0" w:type="auto"/>
        <w:jc w:val="center"/>
        <w:tblLook w:val="04A0" w:firstRow="1" w:lastRow="0" w:firstColumn="1" w:lastColumn="0" w:noHBand="0" w:noVBand="1"/>
      </w:tblPr>
      <w:tblGrid>
        <w:gridCol w:w="5112"/>
        <w:gridCol w:w="5112"/>
      </w:tblGrid>
      <w:tr w:rsidR="00BA41E6" w:rsidRPr="00196AB9" w14:paraId="7D798603" w14:textId="77777777">
        <w:trPr>
          <w:jc w:val="center"/>
        </w:trPr>
        <w:tc>
          <w:tcPr>
            <w:tcW w:w="5112" w:type="dxa"/>
            <w:shd w:val="clear" w:color="auto" w:fill="1F4E79"/>
            <w:vAlign w:val="center"/>
          </w:tcPr>
          <w:p w14:paraId="77A45078" w14:textId="77777777" w:rsidR="00BA41E6" w:rsidRPr="00196AB9" w:rsidRDefault="00000000">
            <w:pPr>
              <w:rPr>
                <w:color w:val="000000" w:themeColor="text1"/>
              </w:rPr>
            </w:pPr>
            <w:r w:rsidRPr="00196AB9">
              <w:rPr>
                <w:b/>
                <w:color w:val="000000" w:themeColor="text1"/>
                <w:sz w:val="17"/>
              </w:rPr>
              <w:t>Authority</w:t>
            </w:r>
          </w:p>
        </w:tc>
        <w:tc>
          <w:tcPr>
            <w:tcW w:w="5112" w:type="dxa"/>
            <w:shd w:val="clear" w:color="auto" w:fill="1F4E79"/>
            <w:vAlign w:val="center"/>
          </w:tcPr>
          <w:p w14:paraId="75B009EB" w14:textId="77777777" w:rsidR="00BA41E6" w:rsidRPr="00196AB9" w:rsidRDefault="00000000">
            <w:pPr>
              <w:rPr>
                <w:color w:val="000000" w:themeColor="text1"/>
              </w:rPr>
            </w:pPr>
            <w:r w:rsidRPr="00196AB9">
              <w:rPr>
                <w:b/>
                <w:color w:val="000000" w:themeColor="text1"/>
                <w:sz w:val="17"/>
              </w:rPr>
              <w:t>How it applies</w:t>
            </w:r>
          </w:p>
        </w:tc>
      </w:tr>
      <w:tr w:rsidR="00BA41E6" w:rsidRPr="00196AB9" w14:paraId="51E145C8" w14:textId="77777777">
        <w:trPr>
          <w:jc w:val="center"/>
        </w:trPr>
        <w:tc>
          <w:tcPr>
            <w:tcW w:w="5112" w:type="dxa"/>
          </w:tcPr>
          <w:p w14:paraId="3A1714DB" w14:textId="77777777" w:rsidR="00BA41E6" w:rsidRPr="00196AB9" w:rsidRDefault="00000000">
            <w:pPr>
              <w:rPr>
                <w:color w:val="000000" w:themeColor="text1"/>
              </w:rPr>
            </w:pPr>
            <w:r w:rsidRPr="00196AB9">
              <w:rPr>
                <w:color w:val="000000" w:themeColor="text1"/>
                <w:sz w:val="17"/>
              </w:rPr>
              <w:t>14 CFR Part 107</w:t>
            </w:r>
          </w:p>
        </w:tc>
        <w:tc>
          <w:tcPr>
            <w:tcW w:w="5112" w:type="dxa"/>
          </w:tcPr>
          <w:p w14:paraId="2287E177" w14:textId="77777777" w:rsidR="00BA41E6" w:rsidRPr="00196AB9" w:rsidRDefault="00000000">
            <w:pPr>
              <w:rPr>
                <w:color w:val="000000" w:themeColor="text1"/>
              </w:rPr>
            </w:pPr>
            <w:r w:rsidRPr="00196AB9">
              <w:rPr>
                <w:color w:val="000000" w:themeColor="text1"/>
                <w:sz w:val="17"/>
              </w:rPr>
              <w:t>Baseline FAA operating rule for most routine small UAS operations. Requires a remote pilot certificate or direct supervision by a certificated remote pilot, preflight inspection, compliance with operating limitations, airspace authorization when required, and safety event reporting.</w:t>
            </w:r>
          </w:p>
        </w:tc>
      </w:tr>
      <w:tr w:rsidR="00BA41E6" w:rsidRPr="00196AB9" w14:paraId="61845056" w14:textId="77777777">
        <w:trPr>
          <w:jc w:val="center"/>
        </w:trPr>
        <w:tc>
          <w:tcPr>
            <w:tcW w:w="5112" w:type="dxa"/>
          </w:tcPr>
          <w:p w14:paraId="4A3EE24C" w14:textId="77777777" w:rsidR="00BA41E6" w:rsidRPr="00196AB9" w:rsidRDefault="00000000">
            <w:pPr>
              <w:rPr>
                <w:color w:val="000000" w:themeColor="text1"/>
              </w:rPr>
            </w:pPr>
            <w:r w:rsidRPr="00196AB9">
              <w:rPr>
                <w:color w:val="000000" w:themeColor="text1"/>
                <w:sz w:val="17"/>
              </w:rPr>
              <w:t>14 CFR Part 48 and FAA DroneZone</w:t>
            </w:r>
          </w:p>
        </w:tc>
        <w:tc>
          <w:tcPr>
            <w:tcW w:w="5112" w:type="dxa"/>
          </w:tcPr>
          <w:p w14:paraId="697C52E0" w14:textId="77777777" w:rsidR="00BA41E6" w:rsidRPr="00196AB9" w:rsidRDefault="00000000">
            <w:pPr>
              <w:rPr>
                <w:color w:val="000000" w:themeColor="text1"/>
              </w:rPr>
            </w:pPr>
            <w:r w:rsidRPr="00196AB9">
              <w:rPr>
                <w:color w:val="000000" w:themeColor="text1"/>
                <w:sz w:val="17"/>
              </w:rPr>
              <w:t>FAA aircraft registration and marking requirements for covered unmanned aircraft.</w:t>
            </w:r>
          </w:p>
        </w:tc>
      </w:tr>
      <w:tr w:rsidR="00BA41E6" w:rsidRPr="00196AB9" w14:paraId="2193A714" w14:textId="77777777">
        <w:trPr>
          <w:jc w:val="center"/>
        </w:trPr>
        <w:tc>
          <w:tcPr>
            <w:tcW w:w="5112" w:type="dxa"/>
          </w:tcPr>
          <w:p w14:paraId="2C0AE1D6" w14:textId="77777777" w:rsidR="00BA41E6" w:rsidRPr="00196AB9" w:rsidRDefault="00000000">
            <w:pPr>
              <w:rPr>
                <w:color w:val="000000" w:themeColor="text1"/>
              </w:rPr>
            </w:pPr>
            <w:r w:rsidRPr="00196AB9">
              <w:rPr>
                <w:color w:val="000000" w:themeColor="text1"/>
                <w:sz w:val="17"/>
              </w:rPr>
              <w:t>14 CFR Part 89</w:t>
            </w:r>
          </w:p>
        </w:tc>
        <w:tc>
          <w:tcPr>
            <w:tcW w:w="5112" w:type="dxa"/>
          </w:tcPr>
          <w:p w14:paraId="3886AC7A" w14:textId="77777777" w:rsidR="00BA41E6" w:rsidRPr="00196AB9" w:rsidRDefault="00000000">
            <w:pPr>
              <w:rPr>
                <w:color w:val="000000" w:themeColor="text1"/>
              </w:rPr>
            </w:pPr>
            <w:r w:rsidRPr="00196AB9">
              <w:rPr>
                <w:color w:val="000000" w:themeColor="text1"/>
                <w:sz w:val="17"/>
              </w:rPr>
              <w:t xml:space="preserve">Remote ID requirements for UAS required to be registered with the </w:t>
            </w:r>
            <w:r w:rsidRPr="00196AB9">
              <w:rPr>
                <w:color w:val="000000" w:themeColor="text1"/>
                <w:sz w:val="17"/>
              </w:rPr>
              <w:lastRenderedPageBreak/>
              <w:t>FAA, subject to applicable exceptions.</w:t>
            </w:r>
          </w:p>
        </w:tc>
      </w:tr>
      <w:tr w:rsidR="00BA41E6" w:rsidRPr="00196AB9" w14:paraId="21E3A288" w14:textId="77777777">
        <w:trPr>
          <w:jc w:val="center"/>
        </w:trPr>
        <w:tc>
          <w:tcPr>
            <w:tcW w:w="5112" w:type="dxa"/>
          </w:tcPr>
          <w:p w14:paraId="387D6D2D" w14:textId="77777777" w:rsidR="00BA41E6" w:rsidRPr="00196AB9" w:rsidRDefault="00000000">
            <w:pPr>
              <w:rPr>
                <w:color w:val="000000" w:themeColor="text1"/>
              </w:rPr>
            </w:pPr>
            <w:r w:rsidRPr="00196AB9">
              <w:rPr>
                <w:color w:val="000000" w:themeColor="text1"/>
                <w:sz w:val="17"/>
              </w:rPr>
              <w:lastRenderedPageBreak/>
              <w:t>49 CFR Part 830</w:t>
            </w:r>
          </w:p>
        </w:tc>
        <w:tc>
          <w:tcPr>
            <w:tcW w:w="5112" w:type="dxa"/>
          </w:tcPr>
          <w:p w14:paraId="3ED2390E" w14:textId="77777777" w:rsidR="00BA41E6" w:rsidRPr="00196AB9" w:rsidRDefault="00000000">
            <w:pPr>
              <w:rPr>
                <w:color w:val="000000" w:themeColor="text1"/>
              </w:rPr>
            </w:pPr>
            <w:r w:rsidRPr="00196AB9">
              <w:rPr>
                <w:color w:val="000000" w:themeColor="text1"/>
                <w:sz w:val="17"/>
              </w:rPr>
              <w:t>NTSB notification and reporting requirements for aircraft accidents and listed serious incidents.</w:t>
            </w:r>
          </w:p>
        </w:tc>
      </w:tr>
      <w:tr w:rsidR="00BA41E6" w:rsidRPr="00196AB9" w14:paraId="71B11CA1" w14:textId="77777777">
        <w:trPr>
          <w:jc w:val="center"/>
        </w:trPr>
        <w:tc>
          <w:tcPr>
            <w:tcW w:w="5112" w:type="dxa"/>
          </w:tcPr>
          <w:p w14:paraId="34DF0A15" w14:textId="77777777" w:rsidR="00BA41E6" w:rsidRPr="00196AB9" w:rsidRDefault="00000000">
            <w:pPr>
              <w:rPr>
                <w:color w:val="000000" w:themeColor="text1"/>
              </w:rPr>
            </w:pPr>
            <w:r w:rsidRPr="00196AB9">
              <w:rPr>
                <w:color w:val="000000" w:themeColor="text1"/>
                <w:sz w:val="17"/>
              </w:rPr>
              <w:t>ORS 837.300 to 837.390 and ORS 837.995</w:t>
            </w:r>
          </w:p>
        </w:tc>
        <w:tc>
          <w:tcPr>
            <w:tcW w:w="5112" w:type="dxa"/>
          </w:tcPr>
          <w:p w14:paraId="6B9296D3" w14:textId="77777777" w:rsidR="00BA41E6" w:rsidRPr="00196AB9" w:rsidRDefault="00000000">
            <w:pPr>
              <w:rPr>
                <w:color w:val="000000" w:themeColor="text1"/>
              </w:rPr>
            </w:pPr>
            <w:r w:rsidRPr="00196AB9">
              <w:rPr>
                <w:color w:val="000000" w:themeColor="text1"/>
                <w:sz w:val="17"/>
              </w:rPr>
              <w:t>Oregon UAS statutes, including definitions, law enforcement restrictions, public body registration, data policy requirements, weaponization restrictions, private property provisions, critical infrastructure provisions, and preemption.</w:t>
            </w:r>
          </w:p>
        </w:tc>
      </w:tr>
      <w:tr w:rsidR="00BA41E6" w:rsidRPr="00196AB9" w14:paraId="6FCCD323" w14:textId="77777777">
        <w:trPr>
          <w:jc w:val="center"/>
        </w:trPr>
        <w:tc>
          <w:tcPr>
            <w:tcW w:w="5112" w:type="dxa"/>
          </w:tcPr>
          <w:p w14:paraId="32A42F9F" w14:textId="77777777" w:rsidR="00BA41E6" w:rsidRPr="00196AB9" w:rsidRDefault="00000000">
            <w:pPr>
              <w:rPr>
                <w:color w:val="000000" w:themeColor="text1"/>
              </w:rPr>
            </w:pPr>
            <w:r w:rsidRPr="00196AB9">
              <w:rPr>
                <w:color w:val="000000" w:themeColor="text1"/>
                <w:sz w:val="17"/>
              </w:rPr>
              <w:t>OAR 738-080-0045 and 738-080-0050</w:t>
            </w:r>
          </w:p>
        </w:tc>
        <w:tc>
          <w:tcPr>
            <w:tcW w:w="5112" w:type="dxa"/>
          </w:tcPr>
          <w:p w14:paraId="5FC3A639" w14:textId="77777777" w:rsidR="00BA41E6" w:rsidRPr="00196AB9" w:rsidRDefault="00000000">
            <w:pPr>
              <w:rPr>
                <w:color w:val="000000" w:themeColor="text1"/>
              </w:rPr>
            </w:pPr>
            <w:r w:rsidRPr="00196AB9">
              <w:rPr>
                <w:color w:val="000000" w:themeColor="text1"/>
                <w:sz w:val="17"/>
              </w:rPr>
              <w:t>Oregon Department of Aviation public body UAS registration and annual reporting rules.</w:t>
            </w:r>
          </w:p>
        </w:tc>
      </w:tr>
      <w:tr w:rsidR="00BA41E6" w:rsidRPr="00196AB9" w14:paraId="44BD4069" w14:textId="77777777">
        <w:trPr>
          <w:jc w:val="center"/>
        </w:trPr>
        <w:tc>
          <w:tcPr>
            <w:tcW w:w="5112" w:type="dxa"/>
          </w:tcPr>
          <w:p w14:paraId="1FCCDE47" w14:textId="77777777" w:rsidR="00BA41E6" w:rsidRPr="00196AB9" w:rsidRDefault="00000000">
            <w:pPr>
              <w:rPr>
                <w:color w:val="000000" w:themeColor="text1"/>
              </w:rPr>
            </w:pPr>
            <w:r w:rsidRPr="00196AB9">
              <w:rPr>
                <w:color w:val="000000" w:themeColor="text1"/>
                <w:sz w:val="17"/>
              </w:rPr>
              <w:t>ORS 192.001 and ORS 192.311 to 192.478</w:t>
            </w:r>
          </w:p>
        </w:tc>
        <w:tc>
          <w:tcPr>
            <w:tcW w:w="5112" w:type="dxa"/>
          </w:tcPr>
          <w:p w14:paraId="11780750" w14:textId="77777777" w:rsidR="00BA41E6" w:rsidRPr="00196AB9" w:rsidRDefault="00000000">
            <w:pPr>
              <w:rPr>
                <w:color w:val="000000" w:themeColor="text1"/>
              </w:rPr>
            </w:pPr>
            <w:r w:rsidRPr="00196AB9">
              <w:rPr>
                <w:color w:val="000000" w:themeColor="text1"/>
                <w:sz w:val="17"/>
              </w:rPr>
              <w:t>Oregon public records policy, inspection, exemptions, and related public records procedures.</w:t>
            </w:r>
          </w:p>
        </w:tc>
      </w:tr>
      <w:tr w:rsidR="00BA41E6" w:rsidRPr="00196AB9" w14:paraId="65819279" w14:textId="77777777">
        <w:trPr>
          <w:jc w:val="center"/>
        </w:trPr>
        <w:tc>
          <w:tcPr>
            <w:tcW w:w="5112" w:type="dxa"/>
          </w:tcPr>
          <w:p w14:paraId="2B5CC666" w14:textId="77777777" w:rsidR="00BA41E6" w:rsidRPr="00196AB9" w:rsidRDefault="00000000">
            <w:pPr>
              <w:rPr>
                <w:color w:val="000000" w:themeColor="text1"/>
              </w:rPr>
            </w:pPr>
            <w:r w:rsidRPr="00196AB9">
              <w:rPr>
                <w:color w:val="000000" w:themeColor="text1"/>
                <w:sz w:val="17"/>
              </w:rPr>
              <w:t>Agency rules, policies, and contracts</w:t>
            </w:r>
          </w:p>
        </w:tc>
        <w:tc>
          <w:tcPr>
            <w:tcW w:w="5112" w:type="dxa"/>
          </w:tcPr>
          <w:p w14:paraId="2134111F" w14:textId="77777777" w:rsidR="00BA41E6" w:rsidRPr="00196AB9" w:rsidRDefault="00000000">
            <w:pPr>
              <w:rPr>
                <w:color w:val="000000" w:themeColor="text1"/>
              </w:rPr>
            </w:pPr>
            <w:r w:rsidRPr="00196AB9">
              <w:rPr>
                <w:color w:val="000000" w:themeColor="text1"/>
                <w:sz w:val="17"/>
              </w:rPr>
              <w:t>Agency-specific records retention, IT security, procurement, vehicle, safety, privacy, risk, contracting, and incident response policies.</w:t>
            </w:r>
          </w:p>
        </w:tc>
      </w:tr>
    </w:tbl>
    <w:p w14:paraId="36DD1F59" w14:textId="77777777" w:rsidR="00BA41E6" w:rsidRPr="00196AB9" w:rsidRDefault="00BA41E6">
      <w:pPr>
        <w:rPr>
          <w:color w:val="000000" w:themeColor="text1"/>
        </w:rPr>
      </w:pPr>
    </w:p>
    <w:p w14:paraId="5C0868AE" w14:textId="77777777" w:rsidR="00BA41E6" w:rsidRPr="00196AB9" w:rsidRDefault="00000000">
      <w:pPr>
        <w:pStyle w:val="Heading2"/>
        <w:rPr>
          <w:color w:val="000000" w:themeColor="text1"/>
        </w:rPr>
      </w:pPr>
      <w:r w:rsidRPr="00196AB9">
        <w:rPr>
          <w:color w:val="000000" w:themeColor="text1"/>
        </w:rPr>
        <w:t>1.5 Relationship to Other Policies</w:t>
      </w:r>
    </w:p>
    <w:p w14:paraId="49A4C2C3" w14:textId="77777777" w:rsidR="00BA41E6" w:rsidRPr="00196AB9" w:rsidRDefault="00000000">
      <w:pPr>
        <w:rPr>
          <w:color w:val="000000" w:themeColor="text1"/>
        </w:rPr>
      </w:pPr>
      <w:r w:rsidRPr="00196AB9">
        <w:rPr>
          <w:color w:val="000000" w:themeColor="text1"/>
        </w:rPr>
        <w:t>This manual supplements, and does not replace, agency policies on records management, information security, privacy, procurement, vehicle use, risk management, emergency management, media relations, public records, workplace safety, incident command, and contract administration. If there is a conflict between this manual and a law, regulation, FAA authorization, court order, contract, or agency policy with higher authority, the higher authority controls. The UAS Program Manager must coordinate with counsel before approving a mission where a conflict or legal uncertainty is identified.</w:t>
      </w:r>
    </w:p>
    <w:p w14:paraId="50D08DBA" w14:textId="77777777" w:rsidR="007C645C" w:rsidRPr="00196AB9" w:rsidRDefault="007C645C">
      <w:pPr>
        <w:rPr>
          <w:color w:val="000000" w:themeColor="text1"/>
        </w:rPr>
      </w:pPr>
      <w:r w:rsidRPr="00196AB9">
        <w:rPr>
          <w:color w:val="000000" w:themeColor="text1"/>
        </w:rPr>
        <w:t>This manual is intended to be used with the agency’s existing safety, risk management, procurement, information technology, public records, privacy, cybersecurity, emergency management, and incident response policies. When UAS operations are conducted with another agency, contractor, mutual aid partner, emergency management entity, public safety agency, or federal partner, the agency shall identify which entity has operational control of the flight before operations begin. The agency shall also review applicable host-agency, land-management, emergency response, incident command, or aviation procedures before conducting operations in another agency’s operational area.</w:t>
      </w:r>
    </w:p>
    <w:p w14:paraId="6BD9FF12" w14:textId="77777777" w:rsidR="00BA41E6" w:rsidRPr="00196AB9" w:rsidRDefault="00000000">
      <w:pPr>
        <w:pStyle w:val="Heading2"/>
        <w:rPr>
          <w:color w:val="000000" w:themeColor="text1"/>
        </w:rPr>
      </w:pPr>
      <w:r w:rsidRPr="00196AB9">
        <w:rPr>
          <w:color w:val="000000" w:themeColor="text1"/>
        </w:rPr>
        <w:t>1.6 Program Exceptions</w:t>
      </w:r>
    </w:p>
    <w:p w14:paraId="251B41F6" w14:textId="77777777" w:rsidR="00BA41E6" w:rsidRPr="00196AB9" w:rsidRDefault="00000000">
      <w:pPr>
        <w:rPr>
          <w:color w:val="000000" w:themeColor="text1"/>
        </w:rPr>
      </w:pPr>
      <w:r w:rsidRPr="00196AB9">
        <w:rPr>
          <w:color w:val="000000" w:themeColor="text1"/>
        </w:rPr>
        <w:t>Exceptions to this manual may be approved only by [APPROVAL AUTHORITY] after consultation with the UAS Program Manager. Exceptions involving legal compliance, law enforcement support, public records, privacy, data retention, cybersecurity, procurement, operations over people, beyond visual line of sight, operations from moving vehicles, operations in controlled airspace, operations near emergency response aircraft, or operations under a COA must be reviewed by counsel or other appropriate subject matter experts before flight unless an emergency requires immediate action. Any emergency deviation must be documented within [72 hours] or sooner if required by law or FAA authorization.</w:t>
      </w:r>
    </w:p>
    <w:p w14:paraId="21BE4DEA" w14:textId="77777777" w:rsidR="00BA41E6" w:rsidRPr="00196AB9" w:rsidRDefault="00000000">
      <w:pPr>
        <w:pStyle w:val="Heading1"/>
        <w:rPr>
          <w:color w:val="000000" w:themeColor="text1"/>
        </w:rPr>
      </w:pPr>
      <w:r w:rsidRPr="00196AB9">
        <w:rPr>
          <w:color w:val="000000" w:themeColor="text1"/>
        </w:rPr>
        <w:t>2. Definitions and Acronyms</w:t>
      </w:r>
    </w:p>
    <w:tbl>
      <w:tblPr>
        <w:tblW w:w="0" w:type="auto"/>
        <w:jc w:val="center"/>
        <w:tblLook w:val="04A0" w:firstRow="1" w:lastRow="0" w:firstColumn="1" w:lastColumn="0" w:noHBand="0" w:noVBand="1"/>
      </w:tblPr>
      <w:tblGrid>
        <w:gridCol w:w="10224"/>
      </w:tblGrid>
      <w:tr w:rsidR="00BA41E6" w:rsidRPr="00196AB9" w14:paraId="05E00CAD" w14:textId="77777777">
        <w:trPr>
          <w:jc w:val="center"/>
        </w:trPr>
        <w:tc>
          <w:tcPr>
            <w:tcW w:w="10224" w:type="dxa"/>
            <w:shd w:val="clear" w:color="auto" w:fill="D9EAF7"/>
          </w:tcPr>
          <w:p w14:paraId="1CBFD1CB" w14:textId="77777777" w:rsidR="00BA41E6" w:rsidRPr="00196AB9" w:rsidRDefault="00000000">
            <w:pPr>
              <w:rPr>
                <w:color w:val="000000" w:themeColor="text1"/>
              </w:rPr>
            </w:pPr>
            <w:r w:rsidRPr="00196AB9">
              <w:rPr>
                <w:b/>
                <w:color w:val="000000" w:themeColor="text1"/>
                <w:sz w:val="19"/>
              </w:rPr>
              <w:t xml:space="preserve">Customization note: </w:t>
            </w:r>
            <w:r w:rsidRPr="00196AB9">
              <w:rPr>
                <w:color w:val="000000" w:themeColor="text1"/>
                <w:sz w:val="19"/>
              </w:rPr>
              <w:t>Agencies should preserve definitions that are drawn from federal and Oregon law. Agencies may add internal terms, but should avoid redefining statutory or FAA terms in a way that changes their legal meaning.</w:t>
            </w:r>
          </w:p>
        </w:tc>
      </w:tr>
    </w:tbl>
    <w:p w14:paraId="7F52F799" w14:textId="77777777" w:rsidR="00BA41E6" w:rsidRPr="00196AB9" w:rsidRDefault="00BA41E6">
      <w:pPr>
        <w:rPr>
          <w:color w:val="000000" w:themeColor="text1"/>
        </w:rPr>
      </w:pPr>
    </w:p>
    <w:tbl>
      <w:tblPr>
        <w:tblStyle w:val="TableGrid"/>
        <w:tblW w:w="0" w:type="auto"/>
        <w:jc w:val="center"/>
        <w:tblLook w:val="04A0" w:firstRow="1" w:lastRow="0" w:firstColumn="1" w:lastColumn="0" w:noHBand="0" w:noVBand="1"/>
      </w:tblPr>
      <w:tblGrid>
        <w:gridCol w:w="5112"/>
        <w:gridCol w:w="5112"/>
      </w:tblGrid>
      <w:tr w:rsidR="00BA41E6" w:rsidRPr="00196AB9" w14:paraId="34912452" w14:textId="77777777">
        <w:trPr>
          <w:jc w:val="center"/>
        </w:trPr>
        <w:tc>
          <w:tcPr>
            <w:tcW w:w="5112" w:type="dxa"/>
            <w:shd w:val="clear" w:color="auto" w:fill="1F4E79"/>
            <w:vAlign w:val="center"/>
          </w:tcPr>
          <w:p w14:paraId="2CF1B5F9" w14:textId="77777777" w:rsidR="00BA41E6" w:rsidRPr="00196AB9" w:rsidRDefault="00000000">
            <w:pPr>
              <w:rPr>
                <w:color w:val="000000" w:themeColor="text1"/>
              </w:rPr>
            </w:pPr>
            <w:r w:rsidRPr="00196AB9">
              <w:rPr>
                <w:b/>
                <w:color w:val="000000" w:themeColor="text1"/>
                <w:sz w:val="17"/>
              </w:rPr>
              <w:t>Term</w:t>
            </w:r>
          </w:p>
        </w:tc>
        <w:tc>
          <w:tcPr>
            <w:tcW w:w="5112" w:type="dxa"/>
            <w:shd w:val="clear" w:color="auto" w:fill="1F4E79"/>
            <w:vAlign w:val="center"/>
          </w:tcPr>
          <w:p w14:paraId="4FDEE201" w14:textId="77777777" w:rsidR="00BA41E6" w:rsidRPr="00196AB9" w:rsidRDefault="00000000">
            <w:pPr>
              <w:rPr>
                <w:color w:val="000000" w:themeColor="text1"/>
              </w:rPr>
            </w:pPr>
            <w:r w:rsidRPr="00196AB9">
              <w:rPr>
                <w:b/>
                <w:color w:val="000000" w:themeColor="text1"/>
                <w:sz w:val="17"/>
              </w:rPr>
              <w:t>Definition</w:t>
            </w:r>
          </w:p>
        </w:tc>
      </w:tr>
      <w:tr w:rsidR="00BA41E6" w:rsidRPr="00196AB9" w14:paraId="7F95A9FC" w14:textId="77777777">
        <w:trPr>
          <w:jc w:val="center"/>
        </w:trPr>
        <w:tc>
          <w:tcPr>
            <w:tcW w:w="5112" w:type="dxa"/>
          </w:tcPr>
          <w:p w14:paraId="3F2B1D1B" w14:textId="77777777" w:rsidR="00BA41E6" w:rsidRPr="00196AB9" w:rsidRDefault="00000000">
            <w:pPr>
              <w:rPr>
                <w:color w:val="000000" w:themeColor="text1"/>
              </w:rPr>
            </w:pPr>
            <w:r w:rsidRPr="00196AB9">
              <w:rPr>
                <w:color w:val="000000" w:themeColor="text1"/>
                <w:sz w:val="17"/>
              </w:rPr>
              <w:t>Agency UAS</w:t>
            </w:r>
          </w:p>
        </w:tc>
        <w:tc>
          <w:tcPr>
            <w:tcW w:w="5112" w:type="dxa"/>
          </w:tcPr>
          <w:p w14:paraId="74085AF0" w14:textId="77777777" w:rsidR="00BA41E6" w:rsidRPr="00196AB9" w:rsidRDefault="00000000">
            <w:pPr>
              <w:rPr>
                <w:color w:val="000000" w:themeColor="text1"/>
              </w:rPr>
            </w:pPr>
            <w:r w:rsidRPr="00196AB9">
              <w:rPr>
                <w:color w:val="000000" w:themeColor="text1"/>
                <w:sz w:val="17"/>
              </w:rPr>
              <w:t>A UAS owned, leased, borrowed, operated, contracted for, or otherwise used for an authorized [AGENCY NAME] mission.</w:t>
            </w:r>
          </w:p>
        </w:tc>
      </w:tr>
      <w:tr w:rsidR="00BA41E6" w:rsidRPr="00196AB9" w14:paraId="168775F1" w14:textId="77777777">
        <w:trPr>
          <w:jc w:val="center"/>
        </w:trPr>
        <w:tc>
          <w:tcPr>
            <w:tcW w:w="5112" w:type="dxa"/>
          </w:tcPr>
          <w:p w14:paraId="2BA7320B" w14:textId="77777777" w:rsidR="00BA41E6" w:rsidRPr="00196AB9" w:rsidRDefault="00000000">
            <w:pPr>
              <w:rPr>
                <w:color w:val="000000" w:themeColor="text1"/>
              </w:rPr>
            </w:pPr>
            <w:r w:rsidRPr="00196AB9">
              <w:rPr>
                <w:color w:val="000000" w:themeColor="text1"/>
                <w:sz w:val="17"/>
              </w:rPr>
              <w:t>Airspace authorization</w:t>
            </w:r>
          </w:p>
        </w:tc>
        <w:tc>
          <w:tcPr>
            <w:tcW w:w="5112" w:type="dxa"/>
          </w:tcPr>
          <w:p w14:paraId="48378F76" w14:textId="77777777" w:rsidR="00BA41E6" w:rsidRPr="00196AB9" w:rsidRDefault="00000000">
            <w:pPr>
              <w:rPr>
                <w:color w:val="000000" w:themeColor="text1"/>
              </w:rPr>
            </w:pPr>
            <w:r w:rsidRPr="00196AB9">
              <w:rPr>
                <w:color w:val="000000" w:themeColor="text1"/>
                <w:sz w:val="17"/>
              </w:rPr>
              <w:t>FAA authorization, including LAANC or manual authorization, permitting UAS operations in controlled airspace or in other airspace where authorization is required.</w:t>
            </w:r>
          </w:p>
        </w:tc>
      </w:tr>
      <w:tr w:rsidR="00BA41E6" w:rsidRPr="00196AB9" w14:paraId="13B2EE86" w14:textId="77777777">
        <w:trPr>
          <w:jc w:val="center"/>
        </w:trPr>
        <w:tc>
          <w:tcPr>
            <w:tcW w:w="5112" w:type="dxa"/>
          </w:tcPr>
          <w:p w14:paraId="65C44A62" w14:textId="77777777" w:rsidR="00BA41E6" w:rsidRPr="00196AB9" w:rsidRDefault="00000000">
            <w:pPr>
              <w:rPr>
                <w:color w:val="000000" w:themeColor="text1"/>
              </w:rPr>
            </w:pPr>
            <w:r w:rsidRPr="00196AB9">
              <w:rPr>
                <w:color w:val="000000" w:themeColor="text1"/>
                <w:sz w:val="17"/>
              </w:rPr>
              <w:lastRenderedPageBreak/>
              <w:t>Certificate of Waiver or Authorization (COA)</w:t>
            </w:r>
          </w:p>
        </w:tc>
        <w:tc>
          <w:tcPr>
            <w:tcW w:w="5112" w:type="dxa"/>
          </w:tcPr>
          <w:p w14:paraId="36667568" w14:textId="77777777" w:rsidR="00BA41E6" w:rsidRPr="00196AB9" w:rsidRDefault="00000000">
            <w:pPr>
              <w:rPr>
                <w:color w:val="000000" w:themeColor="text1"/>
              </w:rPr>
            </w:pPr>
            <w:r w:rsidRPr="00196AB9">
              <w:rPr>
                <w:color w:val="000000" w:themeColor="text1"/>
                <w:sz w:val="17"/>
              </w:rPr>
              <w:t>An FAA authorization issued to a public operator or other eligible entity for specific UAS operations not otherwise covered by Part 107 or standard rules.</w:t>
            </w:r>
          </w:p>
        </w:tc>
      </w:tr>
      <w:tr w:rsidR="00BA41E6" w:rsidRPr="00196AB9" w14:paraId="6F5C6107" w14:textId="77777777">
        <w:trPr>
          <w:jc w:val="center"/>
        </w:trPr>
        <w:tc>
          <w:tcPr>
            <w:tcW w:w="5112" w:type="dxa"/>
          </w:tcPr>
          <w:p w14:paraId="5275590E" w14:textId="77777777" w:rsidR="00BA41E6" w:rsidRPr="00196AB9" w:rsidRDefault="00000000">
            <w:pPr>
              <w:rPr>
                <w:color w:val="000000" w:themeColor="text1"/>
              </w:rPr>
            </w:pPr>
            <w:r w:rsidRPr="00196AB9">
              <w:rPr>
                <w:color w:val="000000" w:themeColor="text1"/>
                <w:sz w:val="17"/>
              </w:rPr>
              <w:t>Crewmember</w:t>
            </w:r>
          </w:p>
        </w:tc>
        <w:tc>
          <w:tcPr>
            <w:tcW w:w="5112" w:type="dxa"/>
          </w:tcPr>
          <w:p w14:paraId="7AE647C6" w14:textId="77777777" w:rsidR="00BA41E6" w:rsidRPr="00196AB9" w:rsidRDefault="00000000">
            <w:pPr>
              <w:rPr>
                <w:color w:val="000000" w:themeColor="text1"/>
              </w:rPr>
            </w:pPr>
            <w:r w:rsidRPr="00196AB9">
              <w:rPr>
                <w:color w:val="000000" w:themeColor="text1"/>
                <w:sz w:val="17"/>
              </w:rPr>
              <w:t>A person directly involved in setup, launch, recovery, control, visual observation, payload operation, communications, safety, or mission support.</w:t>
            </w:r>
          </w:p>
        </w:tc>
      </w:tr>
      <w:tr w:rsidR="00BA41E6" w:rsidRPr="00196AB9" w14:paraId="3C269352" w14:textId="77777777">
        <w:trPr>
          <w:jc w:val="center"/>
        </w:trPr>
        <w:tc>
          <w:tcPr>
            <w:tcW w:w="5112" w:type="dxa"/>
          </w:tcPr>
          <w:p w14:paraId="46032B2D" w14:textId="77777777" w:rsidR="00BA41E6" w:rsidRPr="00196AB9" w:rsidRDefault="00000000">
            <w:pPr>
              <w:rPr>
                <w:color w:val="000000" w:themeColor="text1"/>
              </w:rPr>
            </w:pPr>
            <w:r w:rsidRPr="00196AB9">
              <w:rPr>
                <w:color w:val="000000" w:themeColor="text1"/>
                <w:sz w:val="17"/>
              </w:rPr>
              <w:t>Emergency COA (ECOA)</w:t>
            </w:r>
          </w:p>
        </w:tc>
        <w:tc>
          <w:tcPr>
            <w:tcW w:w="5112" w:type="dxa"/>
          </w:tcPr>
          <w:p w14:paraId="029C2AE7" w14:textId="77777777" w:rsidR="00BA41E6" w:rsidRPr="00196AB9" w:rsidRDefault="00000000">
            <w:pPr>
              <w:rPr>
                <w:color w:val="000000" w:themeColor="text1"/>
              </w:rPr>
            </w:pPr>
            <w:r w:rsidRPr="00196AB9">
              <w:rPr>
                <w:color w:val="000000" w:themeColor="text1"/>
                <w:sz w:val="17"/>
              </w:rPr>
              <w:t>An expedited FAA authorization for certain emergency UAS activity, generally coordinated through the FAA for qualifying public operations.</w:t>
            </w:r>
          </w:p>
        </w:tc>
      </w:tr>
      <w:tr w:rsidR="00BA41E6" w:rsidRPr="00196AB9" w14:paraId="5E7A2CAA" w14:textId="77777777">
        <w:trPr>
          <w:jc w:val="center"/>
        </w:trPr>
        <w:tc>
          <w:tcPr>
            <w:tcW w:w="5112" w:type="dxa"/>
          </w:tcPr>
          <w:p w14:paraId="2EEE7B7F" w14:textId="77777777" w:rsidR="00BA41E6" w:rsidRPr="00196AB9" w:rsidRDefault="00000000">
            <w:pPr>
              <w:rPr>
                <w:color w:val="000000" w:themeColor="text1"/>
              </w:rPr>
            </w:pPr>
            <w:r w:rsidRPr="00196AB9">
              <w:rPr>
                <w:color w:val="000000" w:themeColor="text1"/>
                <w:sz w:val="17"/>
              </w:rPr>
              <w:t>LAANC</w:t>
            </w:r>
          </w:p>
        </w:tc>
        <w:tc>
          <w:tcPr>
            <w:tcW w:w="5112" w:type="dxa"/>
          </w:tcPr>
          <w:p w14:paraId="0E04854A" w14:textId="77777777" w:rsidR="00BA41E6" w:rsidRPr="00196AB9" w:rsidRDefault="00000000">
            <w:pPr>
              <w:rPr>
                <w:color w:val="000000" w:themeColor="text1"/>
              </w:rPr>
            </w:pPr>
            <w:r w:rsidRPr="00196AB9">
              <w:rPr>
                <w:color w:val="000000" w:themeColor="text1"/>
                <w:sz w:val="17"/>
              </w:rPr>
              <w:t>Low Altitude Authorization and Notification Capability, the FAA system that supports near real-time airspace authorization where available.</w:t>
            </w:r>
          </w:p>
        </w:tc>
      </w:tr>
      <w:tr w:rsidR="00BA41E6" w:rsidRPr="00196AB9" w14:paraId="6AA0033C" w14:textId="77777777">
        <w:trPr>
          <w:jc w:val="center"/>
        </w:trPr>
        <w:tc>
          <w:tcPr>
            <w:tcW w:w="5112" w:type="dxa"/>
          </w:tcPr>
          <w:p w14:paraId="10106C39" w14:textId="77777777" w:rsidR="00BA41E6" w:rsidRPr="00196AB9" w:rsidRDefault="00000000">
            <w:pPr>
              <w:rPr>
                <w:color w:val="000000" w:themeColor="text1"/>
              </w:rPr>
            </w:pPr>
            <w:r w:rsidRPr="00196AB9">
              <w:rPr>
                <w:color w:val="000000" w:themeColor="text1"/>
                <w:sz w:val="17"/>
              </w:rPr>
              <w:t>Mission Commander / Project Lead</w:t>
            </w:r>
          </w:p>
        </w:tc>
        <w:tc>
          <w:tcPr>
            <w:tcW w:w="5112" w:type="dxa"/>
          </w:tcPr>
          <w:p w14:paraId="611480DA" w14:textId="77777777" w:rsidR="00BA41E6" w:rsidRPr="00196AB9" w:rsidRDefault="00000000">
            <w:pPr>
              <w:rPr>
                <w:color w:val="000000" w:themeColor="text1"/>
              </w:rPr>
            </w:pPr>
            <w:r w:rsidRPr="00196AB9">
              <w:rPr>
                <w:color w:val="000000" w:themeColor="text1"/>
                <w:sz w:val="17"/>
              </w:rPr>
              <w:t>The agency person responsible for the operational purpose of the mission, coordination with the UAS Program Manager, site access, safety coordination, and use of mission data. This person is not the RPIC unless separately designated.</w:t>
            </w:r>
          </w:p>
        </w:tc>
      </w:tr>
      <w:tr w:rsidR="00BA41E6" w:rsidRPr="00196AB9" w14:paraId="327FD7E9" w14:textId="77777777">
        <w:trPr>
          <w:jc w:val="center"/>
        </w:trPr>
        <w:tc>
          <w:tcPr>
            <w:tcW w:w="5112" w:type="dxa"/>
          </w:tcPr>
          <w:p w14:paraId="17A8FF0C" w14:textId="77777777" w:rsidR="00BA41E6" w:rsidRPr="00196AB9" w:rsidRDefault="00000000">
            <w:pPr>
              <w:rPr>
                <w:color w:val="000000" w:themeColor="text1"/>
              </w:rPr>
            </w:pPr>
            <w:r w:rsidRPr="00196AB9">
              <w:rPr>
                <w:color w:val="000000" w:themeColor="text1"/>
                <w:sz w:val="17"/>
              </w:rPr>
              <w:t>Operational control</w:t>
            </w:r>
          </w:p>
        </w:tc>
        <w:tc>
          <w:tcPr>
            <w:tcW w:w="5112" w:type="dxa"/>
          </w:tcPr>
          <w:p w14:paraId="494D3890" w14:textId="77777777" w:rsidR="00BA41E6" w:rsidRPr="00196AB9" w:rsidRDefault="00000000">
            <w:pPr>
              <w:rPr>
                <w:color w:val="000000" w:themeColor="text1"/>
              </w:rPr>
            </w:pPr>
            <w:r w:rsidRPr="00196AB9">
              <w:rPr>
                <w:color w:val="000000" w:themeColor="text1"/>
                <w:sz w:val="17"/>
              </w:rPr>
              <w:t>The authority over initiating, conducting, or terminating a flight. Operational control must be clear before any UAS mission begins.</w:t>
            </w:r>
          </w:p>
        </w:tc>
      </w:tr>
      <w:tr w:rsidR="00BA41E6" w:rsidRPr="00196AB9" w14:paraId="5945D26B" w14:textId="77777777">
        <w:trPr>
          <w:jc w:val="center"/>
        </w:trPr>
        <w:tc>
          <w:tcPr>
            <w:tcW w:w="5112" w:type="dxa"/>
          </w:tcPr>
          <w:p w14:paraId="6D8AD930" w14:textId="77777777" w:rsidR="00BA41E6" w:rsidRPr="00196AB9" w:rsidRDefault="00000000">
            <w:pPr>
              <w:rPr>
                <w:color w:val="000000" w:themeColor="text1"/>
              </w:rPr>
            </w:pPr>
            <w:r w:rsidRPr="00196AB9">
              <w:rPr>
                <w:color w:val="000000" w:themeColor="text1"/>
                <w:sz w:val="17"/>
              </w:rPr>
              <w:t>Remote Pilot in Command (RPIC or PIC)</w:t>
            </w:r>
          </w:p>
        </w:tc>
        <w:tc>
          <w:tcPr>
            <w:tcW w:w="5112" w:type="dxa"/>
          </w:tcPr>
          <w:p w14:paraId="02BAF496" w14:textId="77777777" w:rsidR="00BA41E6" w:rsidRPr="00196AB9" w:rsidRDefault="00000000">
            <w:pPr>
              <w:rPr>
                <w:color w:val="000000" w:themeColor="text1"/>
              </w:rPr>
            </w:pPr>
            <w:r w:rsidRPr="00196AB9">
              <w:rPr>
                <w:color w:val="000000" w:themeColor="text1"/>
                <w:sz w:val="17"/>
              </w:rPr>
              <w:t>The person designated before or during the flight who is directly responsible for and has final authority over the operation of the small UAS.</w:t>
            </w:r>
          </w:p>
        </w:tc>
      </w:tr>
      <w:tr w:rsidR="00BA41E6" w:rsidRPr="00196AB9" w14:paraId="67386EF5" w14:textId="77777777">
        <w:trPr>
          <w:jc w:val="center"/>
        </w:trPr>
        <w:tc>
          <w:tcPr>
            <w:tcW w:w="5112" w:type="dxa"/>
          </w:tcPr>
          <w:p w14:paraId="66A627FD" w14:textId="77777777" w:rsidR="00BA41E6" w:rsidRPr="00196AB9" w:rsidRDefault="00000000">
            <w:pPr>
              <w:rPr>
                <w:color w:val="000000" w:themeColor="text1"/>
              </w:rPr>
            </w:pPr>
            <w:r w:rsidRPr="00196AB9">
              <w:rPr>
                <w:color w:val="000000" w:themeColor="text1"/>
                <w:sz w:val="17"/>
              </w:rPr>
              <w:t>Remote ID</w:t>
            </w:r>
          </w:p>
        </w:tc>
        <w:tc>
          <w:tcPr>
            <w:tcW w:w="5112" w:type="dxa"/>
          </w:tcPr>
          <w:p w14:paraId="0F5912F1" w14:textId="77777777" w:rsidR="00BA41E6" w:rsidRPr="00196AB9" w:rsidRDefault="00000000">
            <w:pPr>
              <w:rPr>
                <w:color w:val="000000" w:themeColor="text1"/>
              </w:rPr>
            </w:pPr>
            <w:r w:rsidRPr="00196AB9">
              <w:rPr>
                <w:color w:val="000000" w:themeColor="text1"/>
                <w:sz w:val="17"/>
              </w:rPr>
              <w:t>FAA-required broadcast identification and location information for UAS required to comply with Part 89, unless an exception applies.</w:t>
            </w:r>
          </w:p>
        </w:tc>
      </w:tr>
      <w:tr w:rsidR="00BA41E6" w:rsidRPr="00196AB9" w14:paraId="2974D0C0" w14:textId="77777777">
        <w:trPr>
          <w:jc w:val="center"/>
        </w:trPr>
        <w:tc>
          <w:tcPr>
            <w:tcW w:w="5112" w:type="dxa"/>
          </w:tcPr>
          <w:p w14:paraId="7B058AD0" w14:textId="77777777" w:rsidR="00BA41E6" w:rsidRPr="00196AB9" w:rsidRDefault="00000000">
            <w:pPr>
              <w:rPr>
                <w:color w:val="000000" w:themeColor="text1"/>
              </w:rPr>
            </w:pPr>
            <w:r w:rsidRPr="00196AB9">
              <w:rPr>
                <w:color w:val="000000" w:themeColor="text1"/>
                <w:sz w:val="17"/>
              </w:rPr>
              <w:t>Small UAS</w:t>
            </w:r>
          </w:p>
        </w:tc>
        <w:tc>
          <w:tcPr>
            <w:tcW w:w="5112" w:type="dxa"/>
          </w:tcPr>
          <w:p w14:paraId="1EAB374A" w14:textId="77777777" w:rsidR="00BA41E6" w:rsidRPr="00196AB9" w:rsidRDefault="00000000">
            <w:pPr>
              <w:rPr>
                <w:color w:val="000000" w:themeColor="text1"/>
              </w:rPr>
            </w:pPr>
            <w:r w:rsidRPr="00196AB9">
              <w:rPr>
                <w:color w:val="000000" w:themeColor="text1"/>
                <w:sz w:val="17"/>
              </w:rPr>
              <w:t>A small unmanned aircraft and associated elements weighing less than 55 pounds at takeoff, including everything on board or attached to the aircraft.</w:t>
            </w:r>
          </w:p>
        </w:tc>
      </w:tr>
      <w:tr w:rsidR="00BA41E6" w:rsidRPr="00196AB9" w14:paraId="4FC89538" w14:textId="77777777">
        <w:trPr>
          <w:jc w:val="center"/>
        </w:trPr>
        <w:tc>
          <w:tcPr>
            <w:tcW w:w="5112" w:type="dxa"/>
          </w:tcPr>
          <w:p w14:paraId="01791871" w14:textId="77777777" w:rsidR="00BA41E6" w:rsidRPr="00196AB9" w:rsidRDefault="00000000">
            <w:pPr>
              <w:rPr>
                <w:color w:val="000000" w:themeColor="text1"/>
              </w:rPr>
            </w:pPr>
            <w:r w:rsidRPr="00196AB9">
              <w:rPr>
                <w:color w:val="000000" w:themeColor="text1"/>
                <w:sz w:val="17"/>
              </w:rPr>
              <w:t>Unmanned Aircraft System (UAS)</w:t>
            </w:r>
          </w:p>
        </w:tc>
        <w:tc>
          <w:tcPr>
            <w:tcW w:w="5112" w:type="dxa"/>
          </w:tcPr>
          <w:p w14:paraId="1DAB4D7E" w14:textId="77777777" w:rsidR="00BA41E6" w:rsidRPr="00196AB9" w:rsidRDefault="00000000">
            <w:pPr>
              <w:rPr>
                <w:color w:val="000000" w:themeColor="text1"/>
              </w:rPr>
            </w:pPr>
            <w:r w:rsidRPr="00196AB9">
              <w:rPr>
                <w:color w:val="000000" w:themeColor="text1"/>
                <w:sz w:val="17"/>
              </w:rPr>
              <w:t>An unmanned flying machine, commonly known as a drone, and its associated elements, including communication links and control components.</w:t>
            </w:r>
          </w:p>
        </w:tc>
      </w:tr>
      <w:tr w:rsidR="00BA41E6" w:rsidRPr="00196AB9" w14:paraId="24ED13DD" w14:textId="77777777">
        <w:trPr>
          <w:jc w:val="center"/>
        </w:trPr>
        <w:tc>
          <w:tcPr>
            <w:tcW w:w="5112" w:type="dxa"/>
          </w:tcPr>
          <w:p w14:paraId="5D115E65" w14:textId="77777777" w:rsidR="00BA41E6" w:rsidRPr="00196AB9" w:rsidRDefault="00000000">
            <w:pPr>
              <w:rPr>
                <w:color w:val="000000" w:themeColor="text1"/>
              </w:rPr>
            </w:pPr>
            <w:r w:rsidRPr="00196AB9">
              <w:rPr>
                <w:color w:val="000000" w:themeColor="text1"/>
                <w:sz w:val="17"/>
              </w:rPr>
              <w:t>Visual Observer (VO)</w:t>
            </w:r>
          </w:p>
        </w:tc>
        <w:tc>
          <w:tcPr>
            <w:tcW w:w="5112" w:type="dxa"/>
          </w:tcPr>
          <w:p w14:paraId="7E5F3123" w14:textId="77777777" w:rsidR="00BA41E6" w:rsidRPr="00196AB9" w:rsidRDefault="00000000">
            <w:pPr>
              <w:rPr>
                <w:color w:val="000000" w:themeColor="text1"/>
              </w:rPr>
            </w:pPr>
            <w:r w:rsidRPr="00196AB9">
              <w:rPr>
                <w:color w:val="000000" w:themeColor="text1"/>
                <w:sz w:val="17"/>
              </w:rPr>
              <w:t>A trained crewmember who assists the RPIC with see-and-avoid, obstacle awareness, communications, ground safety, and mission awareness.</w:t>
            </w:r>
          </w:p>
        </w:tc>
      </w:tr>
    </w:tbl>
    <w:p w14:paraId="361FBA69" w14:textId="77777777" w:rsidR="00BA41E6" w:rsidRPr="00196AB9" w:rsidRDefault="00BA41E6">
      <w:pPr>
        <w:rPr>
          <w:color w:val="000000" w:themeColor="text1"/>
        </w:rPr>
      </w:pPr>
    </w:p>
    <w:p w14:paraId="7A3F1FAA" w14:textId="77777777" w:rsidR="00BA41E6" w:rsidRPr="00196AB9" w:rsidRDefault="00000000">
      <w:pPr>
        <w:pStyle w:val="Heading2"/>
        <w:rPr>
          <w:color w:val="000000" w:themeColor="text1"/>
        </w:rPr>
      </w:pPr>
      <w:r w:rsidRPr="00196AB9">
        <w:rPr>
          <w:color w:val="000000" w:themeColor="text1"/>
        </w:rPr>
        <w:t>Common Acronyms</w:t>
      </w:r>
    </w:p>
    <w:tbl>
      <w:tblPr>
        <w:tblStyle w:val="TableGrid"/>
        <w:tblW w:w="0" w:type="auto"/>
        <w:jc w:val="center"/>
        <w:tblLook w:val="04A0" w:firstRow="1" w:lastRow="0" w:firstColumn="1" w:lastColumn="0" w:noHBand="0" w:noVBand="1"/>
      </w:tblPr>
      <w:tblGrid>
        <w:gridCol w:w="5112"/>
        <w:gridCol w:w="5112"/>
      </w:tblGrid>
      <w:tr w:rsidR="00BA41E6" w:rsidRPr="00196AB9" w14:paraId="6745FCE2" w14:textId="77777777">
        <w:trPr>
          <w:jc w:val="center"/>
        </w:trPr>
        <w:tc>
          <w:tcPr>
            <w:tcW w:w="5112" w:type="dxa"/>
            <w:shd w:val="clear" w:color="auto" w:fill="1F4E79"/>
            <w:vAlign w:val="center"/>
          </w:tcPr>
          <w:p w14:paraId="62AEAE92" w14:textId="77777777" w:rsidR="00BA41E6" w:rsidRPr="00196AB9" w:rsidRDefault="00000000">
            <w:pPr>
              <w:rPr>
                <w:color w:val="000000" w:themeColor="text1"/>
              </w:rPr>
            </w:pPr>
            <w:r w:rsidRPr="00196AB9">
              <w:rPr>
                <w:b/>
                <w:color w:val="000000" w:themeColor="text1"/>
                <w:sz w:val="17"/>
              </w:rPr>
              <w:t>Acronym</w:t>
            </w:r>
          </w:p>
        </w:tc>
        <w:tc>
          <w:tcPr>
            <w:tcW w:w="5112" w:type="dxa"/>
            <w:shd w:val="clear" w:color="auto" w:fill="1F4E79"/>
            <w:vAlign w:val="center"/>
          </w:tcPr>
          <w:p w14:paraId="626C13F1" w14:textId="77777777" w:rsidR="00BA41E6" w:rsidRPr="00196AB9" w:rsidRDefault="00000000">
            <w:pPr>
              <w:rPr>
                <w:color w:val="000000" w:themeColor="text1"/>
              </w:rPr>
            </w:pPr>
            <w:r w:rsidRPr="00196AB9">
              <w:rPr>
                <w:b/>
                <w:color w:val="000000" w:themeColor="text1"/>
                <w:sz w:val="17"/>
              </w:rPr>
              <w:t>Meaning</w:t>
            </w:r>
          </w:p>
        </w:tc>
      </w:tr>
      <w:tr w:rsidR="00BA41E6" w:rsidRPr="00196AB9" w14:paraId="2B083615" w14:textId="77777777">
        <w:trPr>
          <w:jc w:val="center"/>
        </w:trPr>
        <w:tc>
          <w:tcPr>
            <w:tcW w:w="5112" w:type="dxa"/>
          </w:tcPr>
          <w:p w14:paraId="03035F5E" w14:textId="77777777" w:rsidR="00BA41E6" w:rsidRPr="00196AB9" w:rsidRDefault="00000000">
            <w:pPr>
              <w:rPr>
                <w:color w:val="000000" w:themeColor="text1"/>
              </w:rPr>
            </w:pPr>
            <w:r w:rsidRPr="00196AB9">
              <w:rPr>
                <w:color w:val="000000" w:themeColor="text1"/>
                <w:sz w:val="17"/>
              </w:rPr>
              <w:t>AGL</w:t>
            </w:r>
          </w:p>
        </w:tc>
        <w:tc>
          <w:tcPr>
            <w:tcW w:w="5112" w:type="dxa"/>
          </w:tcPr>
          <w:p w14:paraId="336E56E4" w14:textId="77777777" w:rsidR="00BA41E6" w:rsidRPr="00196AB9" w:rsidRDefault="00000000">
            <w:pPr>
              <w:rPr>
                <w:color w:val="000000" w:themeColor="text1"/>
              </w:rPr>
            </w:pPr>
            <w:r w:rsidRPr="00196AB9">
              <w:rPr>
                <w:color w:val="000000" w:themeColor="text1"/>
                <w:sz w:val="17"/>
              </w:rPr>
              <w:t>Above Ground Level</w:t>
            </w:r>
          </w:p>
        </w:tc>
      </w:tr>
      <w:tr w:rsidR="00BA41E6" w:rsidRPr="00196AB9" w14:paraId="2CB97B4F" w14:textId="77777777">
        <w:trPr>
          <w:jc w:val="center"/>
        </w:trPr>
        <w:tc>
          <w:tcPr>
            <w:tcW w:w="5112" w:type="dxa"/>
          </w:tcPr>
          <w:p w14:paraId="750F9885" w14:textId="77777777" w:rsidR="00BA41E6" w:rsidRPr="00196AB9" w:rsidRDefault="00000000">
            <w:pPr>
              <w:rPr>
                <w:color w:val="000000" w:themeColor="text1"/>
              </w:rPr>
            </w:pPr>
            <w:r w:rsidRPr="00196AB9">
              <w:rPr>
                <w:color w:val="000000" w:themeColor="text1"/>
                <w:sz w:val="17"/>
              </w:rPr>
              <w:t>ATC</w:t>
            </w:r>
          </w:p>
        </w:tc>
        <w:tc>
          <w:tcPr>
            <w:tcW w:w="5112" w:type="dxa"/>
          </w:tcPr>
          <w:p w14:paraId="725B1ECC" w14:textId="77777777" w:rsidR="00BA41E6" w:rsidRPr="00196AB9" w:rsidRDefault="00000000">
            <w:pPr>
              <w:rPr>
                <w:color w:val="000000" w:themeColor="text1"/>
              </w:rPr>
            </w:pPr>
            <w:r w:rsidRPr="00196AB9">
              <w:rPr>
                <w:color w:val="000000" w:themeColor="text1"/>
                <w:sz w:val="17"/>
              </w:rPr>
              <w:t>Air Traffic Control</w:t>
            </w:r>
          </w:p>
        </w:tc>
      </w:tr>
      <w:tr w:rsidR="00BA41E6" w:rsidRPr="00196AB9" w14:paraId="77EE0729" w14:textId="77777777">
        <w:trPr>
          <w:jc w:val="center"/>
        </w:trPr>
        <w:tc>
          <w:tcPr>
            <w:tcW w:w="5112" w:type="dxa"/>
          </w:tcPr>
          <w:p w14:paraId="62BC61A2" w14:textId="77777777" w:rsidR="00BA41E6" w:rsidRPr="00196AB9" w:rsidRDefault="00000000">
            <w:pPr>
              <w:rPr>
                <w:color w:val="000000" w:themeColor="text1"/>
              </w:rPr>
            </w:pPr>
            <w:r w:rsidRPr="00196AB9">
              <w:rPr>
                <w:color w:val="000000" w:themeColor="text1"/>
                <w:sz w:val="17"/>
              </w:rPr>
              <w:t>COA</w:t>
            </w:r>
          </w:p>
        </w:tc>
        <w:tc>
          <w:tcPr>
            <w:tcW w:w="5112" w:type="dxa"/>
          </w:tcPr>
          <w:p w14:paraId="6FFA7F2E" w14:textId="77777777" w:rsidR="00BA41E6" w:rsidRPr="00196AB9" w:rsidRDefault="00000000">
            <w:pPr>
              <w:rPr>
                <w:color w:val="000000" w:themeColor="text1"/>
              </w:rPr>
            </w:pPr>
            <w:r w:rsidRPr="00196AB9">
              <w:rPr>
                <w:color w:val="000000" w:themeColor="text1"/>
                <w:sz w:val="17"/>
              </w:rPr>
              <w:t>Certificate of Authorization</w:t>
            </w:r>
          </w:p>
        </w:tc>
      </w:tr>
      <w:tr w:rsidR="00BA41E6" w:rsidRPr="00196AB9" w14:paraId="6F2E5AE7" w14:textId="77777777">
        <w:trPr>
          <w:jc w:val="center"/>
        </w:trPr>
        <w:tc>
          <w:tcPr>
            <w:tcW w:w="5112" w:type="dxa"/>
          </w:tcPr>
          <w:p w14:paraId="0195AF0D" w14:textId="77777777" w:rsidR="00BA41E6" w:rsidRPr="00196AB9" w:rsidRDefault="00000000">
            <w:pPr>
              <w:rPr>
                <w:color w:val="000000" w:themeColor="text1"/>
              </w:rPr>
            </w:pPr>
            <w:r w:rsidRPr="00196AB9">
              <w:rPr>
                <w:color w:val="000000" w:themeColor="text1"/>
                <w:sz w:val="17"/>
              </w:rPr>
              <w:t>CFR</w:t>
            </w:r>
          </w:p>
        </w:tc>
        <w:tc>
          <w:tcPr>
            <w:tcW w:w="5112" w:type="dxa"/>
          </w:tcPr>
          <w:p w14:paraId="666942A3" w14:textId="77777777" w:rsidR="00BA41E6" w:rsidRPr="00196AB9" w:rsidRDefault="00000000">
            <w:pPr>
              <w:rPr>
                <w:color w:val="000000" w:themeColor="text1"/>
              </w:rPr>
            </w:pPr>
            <w:r w:rsidRPr="00196AB9">
              <w:rPr>
                <w:color w:val="000000" w:themeColor="text1"/>
                <w:sz w:val="17"/>
              </w:rPr>
              <w:t>Code of Federal Regulations</w:t>
            </w:r>
          </w:p>
        </w:tc>
      </w:tr>
      <w:tr w:rsidR="00BA41E6" w:rsidRPr="00196AB9" w14:paraId="455ED019" w14:textId="77777777">
        <w:trPr>
          <w:jc w:val="center"/>
        </w:trPr>
        <w:tc>
          <w:tcPr>
            <w:tcW w:w="5112" w:type="dxa"/>
          </w:tcPr>
          <w:p w14:paraId="6062469A" w14:textId="77777777" w:rsidR="00BA41E6" w:rsidRPr="00196AB9" w:rsidRDefault="00000000">
            <w:pPr>
              <w:rPr>
                <w:color w:val="000000" w:themeColor="text1"/>
              </w:rPr>
            </w:pPr>
            <w:r w:rsidRPr="00196AB9">
              <w:rPr>
                <w:color w:val="000000" w:themeColor="text1"/>
                <w:sz w:val="17"/>
              </w:rPr>
              <w:t>ERP</w:t>
            </w:r>
          </w:p>
        </w:tc>
        <w:tc>
          <w:tcPr>
            <w:tcW w:w="5112" w:type="dxa"/>
          </w:tcPr>
          <w:p w14:paraId="353B775C" w14:textId="77777777" w:rsidR="00BA41E6" w:rsidRPr="00196AB9" w:rsidRDefault="00000000">
            <w:pPr>
              <w:rPr>
                <w:color w:val="000000" w:themeColor="text1"/>
              </w:rPr>
            </w:pPr>
            <w:r w:rsidRPr="00196AB9">
              <w:rPr>
                <w:color w:val="000000" w:themeColor="text1"/>
                <w:sz w:val="17"/>
              </w:rPr>
              <w:t>Emergency Response Plan</w:t>
            </w:r>
          </w:p>
        </w:tc>
      </w:tr>
      <w:tr w:rsidR="00BA41E6" w:rsidRPr="00196AB9" w14:paraId="348DB496" w14:textId="77777777">
        <w:trPr>
          <w:jc w:val="center"/>
        </w:trPr>
        <w:tc>
          <w:tcPr>
            <w:tcW w:w="5112" w:type="dxa"/>
          </w:tcPr>
          <w:p w14:paraId="61623A74" w14:textId="77777777" w:rsidR="00BA41E6" w:rsidRPr="00196AB9" w:rsidRDefault="00000000">
            <w:pPr>
              <w:rPr>
                <w:color w:val="000000" w:themeColor="text1"/>
              </w:rPr>
            </w:pPr>
            <w:r w:rsidRPr="00196AB9">
              <w:rPr>
                <w:color w:val="000000" w:themeColor="text1"/>
                <w:sz w:val="17"/>
              </w:rPr>
              <w:t>FAA</w:t>
            </w:r>
          </w:p>
        </w:tc>
        <w:tc>
          <w:tcPr>
            <w:tcW w:w="5112" w:type="dxa"/>
          </w:tcPr>
          <w:p w14:paraId="10695926" w14:textId="77777777" w:rsidR="00BA41E6" w:rsidRPr="00196AB9" w:rsidRDefault="00000000">
            <w:pPr>
              <w:rPr>
                <w:color w:val="000000" w:themeColor="text1"/>
              </w:rPr>
            </w:pPr>
            <w:r w:rsidRPr="00196AB9">
              <w:rPr>
                <w:color w:val="000000" w:themeColor="text1"/>
                <w:sz w:val="17"/>
              </w:rPr>
              <w:t>Federal Aviation Administration</w:t>
            </w:r>
          </w:p>
        </w:tc>
      </w:tr>
      <w:tr w:rsidR="00BA41E6" w:rsidRPr="00196AB9" w14:paraId="052A4F9A" w14:textId="77777777">
        <w:trPr>
          <w:jc w:val="center"/>
        </w:trPr>
        <w:tc>
          <w:tcPr>
            <w:tcW w:w="5112" w:type="dxa"/>
          </w:tcPr>
          <w:p w14:paraId="3B55B7A8" w14:textId="77777777" w:rsidR="00BA41E6" w:rsidRPr="00196AB9" w:rsidRDefault="00000000">
            <w:pPr>
              <w:rPr>
                <w:color w:val="000000" w:themeColor="text1"/>
              </w:rPr>
            </w:pPr>
            <w:r w:rsidRPr="00196AB9">
              <w:rPr>
                <w:color w:val="000000" w:themeColor="text1"/>
                <w:sz w:val="17"/>
              </w:rPr>
              <w:t>FRIA</w:t>
            </w:r>
          </w:p>
        </w:tc>
        <w:tc>
          <w:tcPr>
            <w:tcW w:w="5112" w:type="dxa"/>
          </w:tcPr>
          <w:p w14:paraId="627387B7" w14:textId="77777777" w:rsidR="00BA41E6" w:rsidRPr="00196AB9" w:rsidRDefault="00000000">
            <w:pPr>
              <w:rPr>
                <w:color w:val="000000" w:themeColor="text1"/>
              </w:rPr>
            </w:pPr>
            <w:r w:rsidRPr="00196AB9">
              <w:rPr>
                <w:color w:val="000000" w:themeColor="text1"/>
                <w:sz w:val="17"/>
              </w:rPr>
              <w:t>FAA-Recognized Identification Area</w:t>
            </w:r>
          </w:p>
        </w:tc>
      </w:tr>
      <w:tr w:rsidR="00BA41E6" w:rsidRPr="00196AB9" w14:paraId="1243AD8B" w14:textId="77777777">
        <w:trPr>
          <w:jc w:val="center"/>
        </w:trPr>
        <w:tc>
          <w:tcPr>
            <w:tcW w:w="5112" w:type="dxa"/>
          </w:tcPr>
          <w:p w14:paraId="433C6B6F" w14:textId="77777777" w:rsidR="00BA41E6" w:rsidRPr="00196AB9" w:rsidRDefault="00000000">
            <w:pPr>
              <w:rPr>
                <w:color w:val="000000" w:themeColor="text1"/>
              </w:rPr>
            </w:pPr>
            <w:r w:rsidRPr="00196AB9">
              <w:rPr>
                <w:color w:val="000000" w:themeColor="text1"/>
                <w:sz w:val="17"/>
              </w:rPr>
              <w:t>GNSS</w:t>
            </w:r>
          </w:p>
        </w:tc>
        <w:tc>
          <w:tcPr>
            <w:tcW w:w="5112" w:type="dxa"/>
          </w:tcPr>
          <w:p w14:paraId="7FF26CC5" w14:textId="77777777" w:rsidR="00BA41E6" w:rsidRPr="00196AB9" w:rsidRDefault="00000000">
            <w:pPr>
              <w:rPr>
                <w:color w:val="000000" w:themeColor="text1"/>
              </w:rPr>
            </w:pPr>
            <w:r w:rsidRPr="00196AB9">
              <w:rPr>
                <w:color w:val="000000" w:themeColor="text1"/>
                <w:sz w:val="17"/>
              </w:rPr>
              <w:t>Global Navigation Satellite System</w:t>
            </w:r>
          </w:p>
        </w:tc>
      </w:tr>
      <w:tr w:rsidR="00BA41E6" w:rsidRPr="00196AB9" w14:paraId="060ABF98" w14:textId="77777777">
        <w:trPr>
          <w:jc w:val="center"/>
        </w:trPr>
        <w:tc>
          <w:tcPr>
            <w:tcW w:w="5112" w:type="dxa"/>
          </w:tcPr>
          <w:p w14:paraId="4965573B" w14:textId="77777777" w:rsidR="00BA41E6" w:rsidRPr="00196AB9" w:rsidRDefault="00000000">
            <w:pPr>
              <w:rPr>
                <w:color w:val="000000" w:themeColor="text1"/>
              </w:rPr>
            </w:pPr>
            <w:r w:rsidRPr="00196AB9">
              <w:rPr>
                <w:color w:val="000000" w:themeColor="text1"/>
                <w:sz w:val="17"/>
              </w:rPr>
              <w:t>GPS</w:t>
            </w:r>
          </w:p>
        </w:tc>
        <w:tc>
          <w:tcPr>
            <w:tcW w:w="5112" w:type="dxa"/>
          </w:tcPr>
          <w:p w14:paraId="4FD052F1" w14:textId="77777777" w:rsidR="00BA41E6" w:rsidRPr="00196AB9" w:rsidRDefault="00000000">
            <w:pPr>
              <w:rPr>
                <w:color w:val="000000" w:themeColor="text1"/>
              </w:rPr>
            </w:pPr>
            <w:r w:rsidRPr="00196AB9">
              <w:rPr>
                <w:color w:val="000000" w:themeColor="text1"/>
                <w:sz w:val="17"/>
              </w:rPr>
              <w:t>Global Positioning System</w:t>
            </w:r>
          </w:p>
        </w:tc>
      </w:tr>
      <w:tr w:rsidR="00BA41E6" w:rsidRPr="00196AB9" w14:paraId="21BD9DB0" w14:textId="77777777">
        <w:trPr>
          <w:jc w:val="center"/>
        </w:trPr>
        <w:tc>
          <w:tcPr>
            <w:tcW w:w="5112" w:type="dxa"/>
          </w:tcPr>
          <w:p w14:paraId="6564EE1A" w14:textId="77777777" w:rsidR="00BA41E6" w:rsidRPr="00196AB9" w:rsidRDefault="00000000">
            <w:pPr>
              <w:rPr>
                <w:color w:val="000000" w:themeColor="text1"/>
              </w:rPr>
            </w:pPr>
            <w:r w:rsidRPr="00196AB9">
              <w:rPr>
                <w:color w:val="000000" w:themeColor="text1"/>
                <w:sz w:val="17"/>
              </w:rPr>
              <w:t>LAANC</w:t>
            </w:r>
          </w:p>
        </w:tc>
        <w:tc>
          <w:tcPr>
            <w:tcW w:w="5112" w:type="dxa"/>
          </w:tcPr>
          <w:p w14:paraId="6C0F4B03" w14:textId="77777777" w:rsidR="00BA41E6" w:rsidRPr="00196AB9" w:rsidRDefault="00000000">
            <w:pPr>
              <w:rPr>
                <w:color w:val="000000" w:themeColor="text1"/>
              </w:rPr>
            </w:pPr>
            <w:r w:rsidRPr="00196AB9">
              <w:rPr>
                <w:color w:val="000000" w:themeColor="text1"/>
                <w:sz w:val="17"/>
              </w:rPr>
              <w:t>Low Altitude Authorization and Notification Capability</w:t>
            </w:r>
          </w:p>
        </w:tc>
      </w:tr>
      <w:tr w:rsidR="00BA41E6" w:rsidRPr="00196AB9" w14:paraId="1F03274F" w14:textId="77777777">
        <w:trPr>
          <w:jc w:val="center"/>
        </w:trPr>
        <w:tc>
          <w:tcPr>
            <w:tcW w:w="5112" w:type="dxa"/>
          </w:tcPr>
          <w:p w14:paraId="02573C7D" w14:textId="77777777" w:rsidR="00BA41E6" w:rsidRPr="00196AB9" w:rsidRDefault="00000000">
            <w:pPr>
              <w:rPr>
                <w:color w:val="000000" w:themeColor="text1"/>
              </w:rPr>
            </w:pPr>
            <w:r w:rsidRPr="00196AB9">
              <w:rPr>
                <w:color w:val="000000" w:themeColor="text1"/>
                <w:sz w:val="17"/>
              </w:rPr>
              <w:t>NAS</w:t>
            </w:r>
          </w:p>
        </w:tc>
        <w:tc>
          <w:tcPr>
            <w:tcW w:w="5112" w:type="dxa"/>
          </w:tcPr>
          <w:p w14:paraId="67B828D3" w14:textId="77777777" w:rsidR="00BA41E6" w:rsidRPr="00196AB9" w:rsidRDefault="00000000">
            <w:pPr>
              <w:rPr>
                <w:color w:val="000000" w:themeColor="text1"/>
              </w:rPr>
            </w:pPr>
            <w:r w:rsidRPr="00196AB9">
              <w:rPr>
                <w:color w:val="000000" w:themeColor="text1"/>
                <w:sz w:val="17"/>
              </w:rPr>
              <w:t>National Airspace System</w:t>
            </w:r>
          </w:p>
        </w:tc>
      </w:tr>
      <w:tr w:rsidR="00BA41E6" w:rsidRPr="00196AB9" w14:paraId="0453F388" w14:textId="77777777">
        <w:trPr>
          <w:jc w:val="center"/>
        </w:trPr>
        <w:tc>
          <w:tcPr>
            <w:tcW w:w="5112" w:type="dxa"/>
          </w:tcPr>
          <w:p w14:paraId="5707C775" w14:textId="77777777" w:rsidR="00BA41E6" w:rsidRPr="00196AB9" w:rsidRDefault="00000000">
            <w:pPr>
              <w:rPr>
                <w:color w:val="000000" w:themeColor="text1"/>
              </w:rPr>
            </w:pPr>
            <w:r w:rsidRPr="00196AB9">
              <w:rPr>
                <w:color w:val="000000" w:themeColor="text1"/>
                <w:sz w:val="17"/>
              </w:rPr>
              <w:t>NOTAM</w:t>
            </w:r>
          </w:p>
        </w:tc>
        <w:tc>
          <w:tcPr>
            <w:tcW w:w="5112" w:type="dxa"/>
          </w:tcPr>
          <w:p w14:paraId="607BB176" w14:textId="77777777" w:rsidR="00BA41E6" w:rsidRPr="00196AB9" w:rsidRDefault="00000000">
            <w:pPr>
              <w:rPr>
                <w:color w:val="000000" w:themeColor="text1"/>
              </w:rPr>
            </w:pPr>
            <w:r w:rsidRPr="00196AB9">
              <w:rPr>
                <w:color w:val="000000" w:themeColor="text1"/>
                <w:sz w:val="17"/>
              </w:rPr>
              <w:t>Notice to Air Missions</w:t>
            </w:r>
          </w:p>
        </w:tc>
      </w:tr>
      <w:tr w:rsidR="00BA41E6" w:rsidRPr="00196AB9" w14:paraId="2B9980D7" w14:textId="77777777">
        <w:trPr>
          <w:jc w:val="center"/>
        </w:trPr>
        <w:tc>
          <w:tcPr>
            <w:tcW w:w="5112" w:type="dxa"/>
          </w:tcPr>
          <w:p w14:paraId="23B25EF5" w14:textId="77777777" w:rsidR="00BA41E6" w:rsidRPr="00196AB9" w:rsidRDefault="00000000">
            <w:pPr>
              <w:rPr>
                <w:color w:val="000000" w:themeColor="text1"/>
              </w:rPr>
            </w:pPr>
            <w:r w:rsidRPr="00196AB9">
              <w:rPr>
                <w:color w:val="000000" w:themeColor="text1"/>
                <w:sz w:val="17"/>
              </w:rPr>
              <w:t>NTSB</w:t>
            </w:r>
          </w:p>
        </w:tc>
        <w:tc>
          <w:tcPr>
            <w:tcW w:w="5112" w:type="dxa"/>
          </w:tcPr>
          <w:p w14:paraId="0CF19979" w14:textId="77777777" w:rsidR="00BA41E6" w:rsidRPr="00196AB9" w:rsidRDefault="00000000">
            <w:pPr>
              <w:rPr>
                <w:color w:val="000000" w:themeColor="text1"/>
              </w:rPr>
            </w:pPr>
            <w:r w:rsidRPr="00196AB9">
              <w:rPr>
                <w:color w:val="000000" w:themeColor="text1"/>
                <w:sz w:val="17"/>
              </w:rPr>
              <w:t>National Transportation Safety Board</w:t>
            </w:r>
          </w:p>
        </w:tc>
      </w:tr>
      <w:tr w:rsidR="00BA41E6" w:rsidRPr="00196AB9" w14:paraId="52F1B465" w14:textId="77777777">
        <w:trPr>
          <w:jc w:val="center"/>
        </w:trPr>
        <w:tc>
          <w:tcPr>
            <w:tcW w:w="5112" w:type="dxa"/>
          </w:tcPr>
          <w:p w14:paraId="3AF06F54" w14:textId="77777777" w:rsidR="00BA41E6" w:rsidRPr="00196AB9" w:rsidRDefault="00000000">
            <w:pPr>
              <w:rPr>
                <w:color w:val="000000" w:themeColor="text1"/>
              </w:rPr>
            </w:pPr>
            <w:r w:rsidRPr="00196AB9">
              <w:rPr>
                <w:color w:val="000000" w:themeColor="text1"/>
                <w:sz w:val="17"/>
              </w:rPr>
              <w:t>ODAV</w:t>
            </w:r>
          </w:p>
        </w:tc>
        <w:tc>
          <w:tcPr>
            <w:tcW w:w="5112" w:type="dxa"/>
          </w:tcPr>
          <w:p w14:paraId="34EBBE56" w14:textId="77777777" w:rsidR="00BA41E6" w:rsidRPr="00196AB9" w:rsidRDefault="00000000">
            <w:pPr>
              <w:rPr>
                <w:color w:val="000000" w:themeColor="text1"/>
              </w:rPr>
            </w:pPr>
            <w:r w:rsidRPr="00196AB9">
              <w:rPr>
                <w:color w:val="000000" w:themeColor="text1"/>
                <w:sz w:val="17"/>
              </w:rPr>
              <w:t>Oregon Department of Aviation</w:t>
            </w:r>
          </w:p>
        </w:tc>
      </w:tr>
      <w:tr w:rsidR="00BA41E6" w:rsidRPr="00196AB9" w14:paraId="15300B45" w14:textId="77777777">
        <w:trPr>
          <w:jc w:val="center"/>
        </w:trPr>
        <w:tc>
          <w:tcPr>
            <w:tcW w:w="5112" w:type="dxa"/>
          </w:tcPr>
          <w:p w14:paraId="1DA267A7" w14:textId="77777777" w:rsidR="00BA41E6" w:rsidRPr="00196AB9" w:rsidRDefault="00000000">
            <w:pPr>
              <w:rPr>
                <w:color w:val="000000" w:themeColor="text1"/>
              </w:rPr>
            </w:pPr>
            <w:r w:rsidRPr="00196AB9">
              <w:rPr>
                <w:color w:val="000000" w:themeColor="text1"/>
                <w:sz w:val="17"/>
              </w:rPr>
              <w:t>OAR</w:t>
            </w:r>
          </w:p>
        </w:tc>
        <w:tc>
          <w:tcPr>
            <w:tcW w:w="5112" w:type="dxa"/>
          </w:tcPr>
          <w:p w14:paraId="7A6F26CA" w14:textId="77777777" w:rsidR="00BA41E6" w:rsidRPr="00196AB9" w:rsidRDefault="00000000">
            <w:pPr>
              <w:rPr>
                <w:color w:val="000000" w:themeColor="text1"/>
              </w:rPr>
            </w:pPr>
            <w:r w:rsidRPr="00196AB9">
              <w:rPr>
                <w:color w:val="000000" w:themeColor="text1"/>
                <w:sz w:val="17"/>
              </w:rPr>
              <w:t>Oregon Administrative Rules</w:t>
            </w:r>
          </w:p>
        </w:tc>
      </w:tr>
      <w:tr w:rsidR="00BA41E6" w:rsidRPr="00196AB9" w14:paraId="0DF60707" w14:textId="77777777">
        <w:trPr>
          <w:jc w:val="center"/>
        </w:trPr>
        <w:tc>
          <w:tcPr>
            <w:tcW w:w="5112" w:type="dxa"/>
          </w:tcPr>
          <w:p w14:paraId="6F2D2184" w14:textId="77777777" w:rsidR="00BA41E6" w:rsidRPr="00196AB9" w:rsidRDefault="00000000">
            <w:pPr>
              <w:rPr>
                <w:color w:val="000000" w:themeColor="text1"/>
              </w:rPr>
            </w:pPr>
            <w:r w:rsidRPr="00196AB9">
              <w:rPr>
                <w:color w:val="000000" w:themeColor="text1"/>
                <w:sz w:val="17"/>
              </w:rPr>
              <w:t>ORS</w:t>
            </w:r>
          </w:p>
        </w:tc>
        <w:tc>
          <w:tcPr>
            <w:tcW w:w="5112" w:type="dxa"/>
          </w:tcPr>
          <w:p w14:paraId="316BC1C9" w14:textId="77777777" w:rsidR="00BA41E6" w:rsidRPr="00196AB9" w:rsidRDefault="00000000">
            <w:pPr>
              <w:rPr>
                <w:color w:val="000000" w:themeColor="text1"/>
              </w:rPr>
            </w:pPr>
            <w:r w:rsidRPr="00196AB9">
              <w:rPr>
                <w:color w:val="000000" w:themeColor="text1"/>
                <w:sz w:val="17"/>
              </w:rPr>
              <w:t>Oregon Revised Statutes</w:t>
            </w:r>
          </w:p>
        </w:tc>
      </w:tr>
      <w:tr w:rsidR="00BA41E6" w:rsidRPr="00196AB9" w14:paraId="245D80C0" w14:textId="77777777">
        <w:trPr>
          <w:jc w:val="center"/>
        </w:trPr>
        <w:tc>
          <w:tcPr>
            <w:tcW w:w="5112" w:type="dxa"/>
          </w:tcPr>
          <w:p w14:paraId="32784434" w14:textId="77777777" w:rsidR="00BA41E6" w:rsidRPr="00196AB9" w:rsidRDefault="00000000">
            <w:pPr>
              <w:rPr>
                <w:color w:val="000000" w:themeColor="text1"/>
              </w:rPr>
            </w:pPr>
            <w:r w:rsidRPr="00196AB9">
              <w:rPr>
                <w:color w:val="000000" w:themeColor="text1"/>
                <w:sz w:val="17"/>
              </w:rPr>
              <w:t>PASP</w:t>
            </w:r>
          </w:p>
        </w:tc>
        <w:tc>
          <w:tcPr>
            <w:tcW w:w="5112" w:type="dxa"/>
          </w:tcPr>
          <w:p w14:paraId="4ADD3C42" w14:textId="77777777" w:rsidR="00BA41E6" w:rsidRPr="00196AB9" w:rsidRDefault="00000000">
            <w:pPr>
              <w:rPr>
                <w:color w:val="000000" w:themeColor="text1"/>
              </w:rPr>
            </w:pPr>
            <w:r w:rsidRPr="00196AB9">
              <w:rPr>
                <w:color w:val="000000" w:themeColor="text1"/>
                <w:sz w:val="17"/>
              </w:rPr>
              <w:t>Project Aviation Safety Plan</w:t>
            </w:r>
          </w:p>
        </w:tc>
      </w:tr>
      <w:tr w:rsidR="00BA41E6" w:rsidRPr="00196AB9" w14:paraId="73DD4C25" w14:textId="77777777">
        <w:trPr>
          <w:jc w:val="center"/>
        </w:trPr>
        <w:tc>
          <w:tcPr>
            <w:tcW w:w="5112" w:type="dxa"/>
          </w:tcPr>
          <w:p w14:paraId="3221183F" w14:textId="77777777" w:rsidR="00BA41E6" w:rsidRPr="00196AB9" w:rsidRDefault="00000000">
            <w:pPr>
              <w:rPr>
                <w:color w:val="000000" w:themeColor="text1"/>
              </w:rPr>
            </w:pPr>
            <w:r w:rsidRPr="00196AB9">
              <w:rPr>
                <w:color w:val="000000" w:themeColor="text1"/>
                <w:sz w:val="17"/>
              </w:rPr>
              <w:t>PII</w:t>
            </w:r>
          </w:p>
        </w:tc>
        <w:tc>
          <w:tcPr>
            <w:tcW w:w="5112" w:type="dxa"/>
          </w:tcPr>
          <w:p w14:paraId="3AAC0234" w14:textId="77777777" w:rsidR="00BA41E6" w:rsidRPr="00196AB9" w:rsidRDefault="00000000">
            <w:pPr>
              <w:rPr>
                <w:color w:val="000000" w:themeColor="text1"/>
              </w:rPr>
            </w:pPr>
            <w:r w:rsidRPr="00196AB9">
              <w:rPr>
                <w:color w:val="000000" w:themeColor="text1"/>
                <w:sz w:val="17"/>
              </w:rPr>
              <w:t>Personally Identifiable Information</w:t>
            </w:r>
          </w:p>
        </w:tc>
      </w:tr>
      <w:tr w:rsidR="00BA41E6" w:rsidRPr="00196AB9" w14:paraId="31B57AF8" w14:textId="77777777">
        <w:trPr>
          <w:jc w:val="center"/>
        </w:trPr>
        <w:tc>
          <w:tcPr>
            <w:tcW w:w="5112" w:type="dxa"/>
          </w:tcPr>
          <w:p w14:paraId="0BBF1DAF" w14:textId="77777777" w:rsidR="00BA41E6" w:rsidRPr="00196AB9" w:rsidRDefault="00000000">
            <w:pPr>
              <w:rPr>
                <w:color w:val="000000" w:themeColor="text1"/>
              </w:rPr>
            </w:pPr>
            <w:r w:rsidRPr="00196AB9">
              <w:rPr>
                <w:color w:val="000000" w:themeColor="text1"/>
                <w:sz w:val="17"/>
              </w:rPr>
              <w:t>RPIC</w:t>
            </w:r>
          </w:p>
        </w:tc>
        <w:tc>
          <w:tcPr>
            <w:tcW w:w="5112" w:type="dxa"/>
          </w:tcPr>
          <w:p w14:paraId="3DE267D0" w14:textId="77777777" w:rsidR="00BA41E6" w:rsidRPr="00196AB9" w:rsidRDefault="00000000">
            <w:pPr>
              <w:rPr>
                <w:color w:val="000000" w:themeColor="text1"/>
              </w:rPr>
            </w:pPr>
            <w:r w:rsidRPr="00196AB9">
              <w:rPr>
                <w:color w:val="000000" w:themeColor="text1"/>
                <w:sz w:val="17"/>
              </w:rPr>
              <w:t>Remote Pilot in Command</w:t>
            </w:r>
          </w:p>
        </w:tc>
      </w:tr>
      <w:tr w:rsidR="00BA41E6" w:rsidRPr="00196AB9" w14:paraId="58761233" w14:textId="77777777">
        <w:trPr>
          <w:jc w:val="center"/>
        </w:trPr>
        <w:tc>
          <w:tcPr>
            <w:tcW w:w="5112" w:type="dxa"/>
          </w:tcPr>
          <w:p w14:paraId="1A3B3EDC" w14:textId="77777777" w:rsidR="00BA41E6" w:rsidRPr="00196AB9" w:rsidRDefault="00000000">
            <w:pPr>
              <w:rPr>
                <w:color w:val="000000" w:themeColor="text1"/>
              </w:rPr>
            </w:pPr>
            <w:r w:rsidRPr="00196AB9">
              <w:rPr>
                <w:color w:val="000000" w:themeColor="text1"/>
                <w:sz w:val="17"/>
              </w:rPr>
              <w:t>SMS</w:t>
            </w:r>
          </w:p>
        </w:tc>
        <w:tc>
          <w:tcPr>
            <w:tcW w:w="5112" w:type="dxa"/>
          </w:tcPr>
          <w:p w14:paraId="6DE72B53" w14:textId="77777777" w:rsidR="00BA41E6" w:rsidRPr="00196AB9" w:rsidRDefault="00000000">
            <w:pPr>
              <w:rPr>
                <w:color w:val="000000" w:themeColor="text1"/>
              </w:rPr>
            </w:pPr>
            <w:r w:rsidRPr="00196AB9">
              <w:rPr>
                <w:color w:val="000000" w:themeColor="text1"/>
                <w:sz w:val="17"/>
              </w:rPr>
              <w:t>Safety Management System</w:t>
            </w:r>
          </w:p>
        </w:tc>
      </w:tr>
      <w:tr w:rsidR="00BA41E6" w:rsidRPr="00196AB9" w14:paraId="2415F1FA" w14:textId="77777777">
        <w:trPr>
          <w:jc w:val="center"/>
        </w:trPr>
        <w:tc>
          <w:tcPr>
            <w:tcW w:w="5112" w:type="dxa"/>
          </w:tcPr>
          <w:p w14:paraId="44A522E4" w14:textId="77777777" w:rsidR="00BA41E6" w:rsidRPr="00196AB9" w:rsidRDefault="00000000">
            <w:pPr>
              <w:rPr>
                <w:color w:val="000000" w:themeColor="text1"/>
              </w:rPr>
            </w:pPr>
            <w:r w:rsidRPr="00196AB9">
              <w:rPr>
                <w:color w:val="000000" w:themeColor="text1"/>
                <w:sz w:val="17"/>
              </w:rPr>
              <w:t>SOP</w:t>
            </w:r>
          </w:p>
        </w:tc>
        <w:tc>
          <w:tcPr>
            <w:tcW w:w="5112" w:type="dxa"/>
          </w:tcPr>
          <w:p w14:paraId="0E38620B" w14:textId="77777777" w:rsidR="00BA41E6" w:rsidRPr="00196AB9" w:rsidRDefault="00000000">
            <w:pPr>
              <w:rPr>
                <w:color w:val="000000" w:themeColor="text1"/>
              </w:rPr>
            </w:pPr>
            <w:r w:rsidRPr="00196AB9">
              <w:rPr>
                <w:color w:val="000000" w:themeColor="text1"/>
                <w:sz w:val="17"/>
              </w:rPr>
              <w:t>Standard Operating Procedure</w:t>
            </w:r>
          </w:p>
        </w:tc>
      </w:tr>
      <w:tr w:rsidR="00BA41E6" w:rsidRPr="00196AB9" w14:paraId="479640FC" w14:textId="77777777">
        <w:trPr>
          <w:jc w:val="center"/>
        </w:trPr>
        <w:tc>
          <w:tcPr>
            <w:tcW w:w="5112" w:type="dxa"/>
          </w:tcPr>
          <w:p w14:paraId="78F0BD36" w14:textId="77777777" w:rsidR="00BA41E6" w:rsidRPr="00196AB9" w:rsidRDefault="00000000">
            <w:pPr>
              <w:rPr>
                <w:color w:val="000000" w:themeColor="text1"/>
              </w:rPr>
            </w:pPr>
            <w:r w:rsidRPr="00196AB9">
              <w:rPr>
                <w:color w:val="000000" w:themeColor="text1"/>
                <w:sz w:val="17"/>
              </w:rPr>
              <w:t>TFR</w:t>
            </w:r>
          </w:p>
        </w:tc>
        <w:tc>
          <w:tcPr>
            <w:tcW w:w="5112" w:type="dxa"/>
          </w:tcPr>
          <w:p w14:paraId="4697C610" w14:textId="77777777" w:rsidR="00BA41E6" w:rsidRPr="00196AB9" w:rsidRDefault="00000000">
            <w:pPr>
              <w:rPr>
                <w:color w:val="000000" w:themeColor="text1"/>
              </w:rPr>
            </w:pPr>
            <w:r w:rsidRPr="00196AB9">
              <w:rPr>
                <w:color w:val="000000" w:themeColor="text1"/>
                <w:sz w:val="17"/>
              </w:rPr>
              <w:t>Temporary Flight Restriction</w:t>
            </w:r>
          </w:p>
        </w:tc>
      </w:tr>
      <w:tr w:rsidR="00BA41E6" w:rsidRPr="00196AB9" w14:paraId="57546C2D" w14:textId="77777777">
        <w:trPr>
          <w:jc w:val="center"/>
        </w:trPr>
        <w:tc>
          <w:tcPr>
            <w:tcW w:w="5112" w:type="dxa"/>
          </w:tcPr>
          <w:p w14:paraId="6A47CFF9" w14:textId="77777777" w:rsidR="00BA41E6" w:rsidRPr="00196AB9" w:rsidRDefault="00000000">
            <w:pPr>
              <w:rPr>
                <w:color w:val="000000" w:themeColor="text1"/>
              </w:rPr>
            </w:pPr>
            <w:r w:rsidRPr="00196AB9">
              <w:rPr>
                <w:color w:val="000000" w:themeColor="text1"/>
                <w:sz w:val="17"/>
              </w:rPr>
              <w:t>UAS</w:t>
            </w:r>
          </w:p>
        </w:tc>
        <w:tc>
          <w:tcPr>
            <w:tcW w:w="5112" w:type="dxa"/>
          </w:tcPr>
          <w:p w14:paraId="600267C9" w14:textId="77777777" w:rsidR="00BA41E6" w:rsidRPr="00196AB9" w:rsidRDefault="00000000">
            <w:pPr>
              <w:rPr>
                <w:color w:val="000000" w:themeColor="text1"/>
              </w:rPr>
            </w:pPr>
            <w:r w:rsidRPr="00196AB9">
              <w:rPr>
                <w:color w:val="000000" w:themeColor="text1"/>
                <w:sz w:val="17"/>
              </w:rPr>
              <w:t>Unmanned Aircraft System</w:t>
            </w:r>
          </w:p>
        </w:tc>
      </w:tr>
      <w:tr w:rsidR="00BA41E6" w:rsidRPr="00196AB9" w14:paraId="0541D568" w14:textId="77777777">
        <w:trPr>
          <w:jc w:val="center"/>
        </w:trPr>
        <w:tc>
          <w:tcPr>
            <w:tcW w:w="5112" w:type="dxa"/>
          </w:tcPr>
          <w:p w14:paraId="5CC6D23D" w14:textId="77777777" w:rsidR="00BA41E6" w:rsidRPr="00196AB9" w:rsidRDefault="00000000">
            <w:pPr>
              <w:rPr>
                <w:color w:val="000000" w:themeColor="text1"/>
              </w:rPr>
            </w:pPr>
            <w:r w:rsidRPr="00196AB9">
              <w:rPr>
                <w:color w:val="000000" w:themeColor="text1"/>
                <w:sz w:val="17"/>
              </w:rPr>
              <w:t>VO</w:t>
            </w:r>
          </w:p>
        </w:tc>
        <w:tc>
          <w:tcPr>
            <w:tcW w:w="5112" w:type="dxa"/>
          </w:tcPr>
          <w:p w14:paraId="527C4A79" w14:textId="77777777" w:rsidR="00BA41E6" w:rsidRPr="00196AB9" w:rsidRDefault="00000000">
            <w:pPr>
              <w:rPr>
                <w:color w:val="000000" w:themeColor="text1"/>
              </w:rPr>
            </w:pPr>
            <w:r w:rsidRPr="00196AB9">
              <w:rPr>
                <w:color w:val="000000" w:themeColor="text1"/>
                <w:sz w:val="17"/>
              </w:rPr>
              <w:t>Visual Observer</w:t>
            </w:r>
          </w:p>
        </w:tc>
      </w:tr>
    </w:tbl>
    <w:p w14:paraId="49A4BB44" w14:textId="77777777" w:rsidR="00BA41E6" w:rsidRPr="00196AB9" w:rsidRDefault="00BA41E6">
      <w:pPr>
        <w:rPr>
          <w:color w:val="000000" w:themeColor="text1"/>
        </w:rPr>
      </w:pPr>
    </w:p>
    <w:p w14:paraId="4FB0FA4A" w14:textId="77777777" w:rsidR="00BA41E6" w:rsidRPr="00196AB9" w:rsidRDefault="00000000">
      <w:pPr>
        <w:pStyle w:val="Heading1"/>
        <w:rPr>
          <w:color w:val="000000" w:themeColor="text1"/>
        </w:rPr>
      </w:pPr>
      <w:r w:rsidRPr="00196AB9">
        <w:rPr>
          <w:color w:val="000000" w:themeColor="text1"/>
        </w:rPr>
        <w:lastRenderedPageBreak/>
        <w:t>3. Program Governance, Roles, and Responsibilities</w:t>
      </w:r>
    </w:p>
    <w:p w14:paraId="537ED9E0" w14:textId="77777777" w:rsidR="00BA41E6" w:rsidRPr="00196AB9" w:rsidRDefault="00000000">
      <w:pPr>
        <w:rPr>
          <w:color w:val="000000" w:themeColor="text1"/>
        </w:rPr>
      </w:pPr>
      <w:r w:rsidRPr="00196AB9">
        <w:rPr>
          <w:color w:val="000000" w:themeColor="text1"/>
        </w:rPr>
        <w:t>A UAS program needs a clear chain of responsibility. A single person may hold more than one role in a small agency, but the manual should still identify who is accountable for policy, flight safety, records, data, maintenance, procurement, and annual reporting.</w:t>
      </w:r>
    </w:p>
    <w:tbl>
      <w:tblPr>
        <w:tblStyle w:val="TableGrid"/>
        <w:tblW w:w="0" w:type="auto"/>
        <w:jc w:val="center"/>
        <w:tblLook w:val="04A0" w:firstRow="1" w:lastRow="0" w:firstColumn="1" w:lastColumn="0" w:noHBand="0" w:noVBand="1"/>
      </w:tblPr>
      <w:tblGrid>
        <w:gridCol w:w="5112"/>
        <w:gridCol w:w="5112"/>
      </w:tblGrid>
      <w:tr w:rsidR="00BA41E6" w:rsidRPr="00196AB9" w14:paraId="255F5FDF" w14:textId="77777777">
        <w:trPr>
          <w:jc w:val="center"/>
        </w:trPr>
        <w:tc>
          <w:tcPr>
            <w:tcW w:w="5112" w:type="dxa"/>
            <w:shd w:val="clear" w:color="auto" w:fill="1F4E79"/>
            <w:vAlign w:val="center"/>
          </w:tcPr>
          <w:p w14:paraId="44793CEB" w14:textId="77777777" w:rsidR="00BA41E6" w:rsidRPr="00196AB9" w:rsidRDefault="00000000">
            <w:pPr>
              <w:rPr>
                <w:color w:val="000000" w:themeColor="text1"/>
              </w:rPr>
            </w:pPr>
            <w:r w:rsidRPr="00196AB9">
              <w:rPr>
                <w:b/>
                <w:color w:val="000000" w:themeColor="text1"/>
                <w:sz w:val="17"/>
              </w:rPr>
              <w:t>Role</w:t>
            </w:r>
          </w:p>
        </w:tc>
        <w:tc>
          <w:tcPr>
            <w:tcW w:w="5112" w:type="dxa"/>
            <w:shd w:val="clear" w:color="auto" w:fill="1F4E79"/>
            <w:vAlign w:val="center"/>
          </w:tcPr>
          <w:p w14:paraId="7A22D557" w14:textId="77777777" w:rsidR="00BA41E6" w:rsidRPr="00196AB9" w:rsidRDefault="00000000">
            <w:pPr>
              <w:rPr>
                <w:color w:val="000000" w:themeColor="text1"/>
              </w:rPr>
            </w:pPr>
            <w:r w:rsidRPr="00196AB9">
              <w:rPr>
                <w:b/>
                <w:color w:val="000000" w:themeColor="text1"/>
                <w:sz w:val="17"/>
              </w:rPr>
              <w:t>Core Responsibilities</w:t>
            </w:r>
          </w:p>
        </w:tc>
      </w:tr>
      <w:tr w:rsidR="00BA41E6" w:rsidRPr="00196AB9" w14:paraId="65D9B5EE" w14:textId="77777777">
        <w:trPr>
          <w:jc w:val="center"/>
        </w:trPr>
        <w:tc>
          <w:tcPr>
            <w:tcW w:w="5112" w:type="dxa"/>
          </w:tcPr>
          <w:p w14:paraId="56EDABD4" w14:textId="77777777" w:rsidR="00BA41E6" w:rsidRPr="00196AB9" w:rsidRDefault="00000000">
            <w:pPr>
              <w:rPr>
                <w:color w:val="000000" w:themeColor="text1"/>
              </w:rPr>
            </w:pPr>
            <w:r w:rsidRPr="00196AB9">
              <w:rPr>
                <w:color w:val="000000" w:themeColor="text1"/>
                <w:sz w:val="17"/>
              </w:rPr>
              <w:t>Agency Head or Designee</w:t>
            </w:r>
          </w:p>
        </w:tc>
        <w:tc>
          <w:tcPr>
            <w:tcW w:w="5112" w:type="dxa"/>
          </w:tcPr>
          <w:p w14:paraId="76E5B83B" w14:textId="77777777" w:rsidR="00BA41E6" w:rsidRPr="00196AB9" w:rsidRDefault="00000000">
            <w:pPr>
              <w:rPr>
                <w:color w:val="000000" w:themeColor="text1"/>
              </w:rPr>
            </w:pPr>
            <w:r w:rsidRPr="00196AB9">
              <w:rPr>
                <w:color w:val="000000" w:themeColor="text1"/>
                <w:sz w:val="17"/>
              </w:rPr>
              <w:t>Approves the agency UAS program, adopts this manual, assigns program authority, resolves policy issues, and ensures resources are available for safe operations.</w:t>
            </w:r>
          </w:p>
        </w:tc>
      </w:tr>
      <w:tr w:rsidR="00BA41E6" w:rsidRPr="00196AB9" w14:paraId="4F4EBCB5" w14:textId="77777777">
        <w:trPr>
          <w:jc w:val="center"/>
        </w:trPr>
        <w:tc>
          <w:tcPr>
            <w:tcW w:w="5112" w:type="dxa"/>
          </w:tcPr>
          <w:p w14:paraId="6C254719" w14:textId="77777777" w:rsidR="00BA41E6" w:rsidRPr="00196AB9" w:rsidRDefault="00000000">
            <w:pPr>
              <w:rPr>
                <w:color w:val="000000" w:themeColor="text1"/>
              </w:rPr>
            </w:pPr>
            <w:r w:rsidRPr="00196AB9">
              <w:rPr>
                <w:color w:val="000000" w:themeColor="text1"/>
                <w:sz w:val="17"/>
              </w:rPr>
              <w:t>UAS Program Manager</w:t>
            </w:r>
          </w:p>
        </w:tc>
        <w:tc>
          <w:tcPr>
            <w:tcW w:w="5112" w:type="dxa"/>
          </w:tcPr>
          <w:p w14:paraId="6D25698A" w14:textId="77777777" w:rsidR="00BA41E6" w:rsidRPr="00196AB9" w:rsidRDefault="00000000">
            <w:pPr>
              <w:rPr>
                <w:color w:val="000000" w:themeColor="text1"/>
              </w:rPr>
            </w:pPr>
            <w:r w:rsidRPr="00196AB9">
              <w:rPr>
                <w:color w:val="000000" w:themeColor="text1"/>
                <w:sz w:val="17"/>
              </w:rPr>
              <w:t>Owns the program, maintains this manual, approves pilots and aircraft for agency use, maintains fleet and registration records, coordinates annual ODAV reporting, reviews missions, manages audits, and serves as primary point of contact for UAS policy questions.</w:t>
            </w:r>
          </w:p>
        </w:tc>
      </w:tr>
      <w:tr w:rsidR="00BA41E6" w:rsidRPr="00196AB9" w14:paraId="39F458F0" w14:textId="77777777">
        <w:trPr>
          <w:jc w:val="center"/>
        </w:trPr>
        <w:tc>
          <w:tcPr>
            <w:tcW w:w="5112" w:type="dxa"/>
          </w:tcPr>
          <w:p w14:paraId="1AAA430C" w14:textId="77777777" w:rsidR="00BA41E6" w:rsidRPr="00196AB9" w:rsidRDefault="00000000">
            <w:pPr>
              <w:rPr>
                <w:color w:val="000000" w:themeColor="text1"/>
              </w:rPr>
            </w:pPr>
            <w:r w:rsidRPr="00196AB9">
              <w:rPr>
                <w:color w:val="000000" w:themeColor="text1"/>
                <w:sz w:val="17"/>
              </w:rPr>
              <w:t>Flight Operations Coordinator / Chief Pilot</w:t>
            </w:r>
          </w:p>
        </w:tc>
        <w:tc>
          <w:tcPr>
            <w:tcW w:w="5112" w:type="dxa"/>
          </w:tcPr>
          <w:p w14:paraId="10DAEE4A" w14:textId="77777777" w:rsidR="00BA41E6" w:rsidRPr="00196AB9" w:rsidRDefault="00000000">
            <w:pPr>
              <w:rPr>
                <w:color w:val="000000" w:themeColor="text1"/>
              </w:rPr>
            </w:pPr>
            <w:r w:rsidRPr="00196AB9">
              <w:rPr>
                <w:color w:val="000000" w:themeColor="text1"/>
                <w:sz w:val="17"/>
              </w:rPr>
              <w:t>Oversees operational procedures, pilot standardization, mission planning quality, platform checkouts, crew coordination, flight logs, and operational risk management. In a small agency this role may be held by the UAS Program Manager.</w:t>
            </w:r>
          </w:p>
        </w:tc>
      </w:tr>
      <w:tr w:rsidR="00BA41E6" w:rsidRPr="00196AB9" w14:paraId="5FD51FFA" w14:textId="77777777">
        <w:trPr>
          <w:jc w:val="center"/>
        </w:trPr>
        <w:tc>
          <w:tcPr>
            <w:tcW w:w="5112" w:type="dxa"/>
          </w:tcPr>
          <w:p w14:paraId="6E04B0AC" w14:textId="77777777" w:rsidR="00BA41E6" w:rsidRPr="00196AB9" w:rsidRDefault="00000000">
            <w:pPr>
              <w:rPr>
                <w:color w:val="000000" w:themeColor="text1"/>
              </w:rPr>
            </w:pPr>
            <w:r w:rsidRPr="00196AB9">
              <w:rPr>
                <w:color w:val="000000" w:themeColor="text1"/>
                <w:sz w:val="17"/>
              </w:rPr>
              <w:t>Remote Pilot in Command</w:t>
            </w:r>
          </w:p>
        </w:tc>
        <w:tc>
          <w:tcPr>
            <w:tcW w:w="5112" w:type="dxa"/>
          </w:tcPr>
          <w:p w14:paraId="44FAAD3F" w14:textId="77777777" w:rsidR="00BA41E6" w:rsidRPr="00196AB9" w:rsidRDefault="00000000">
            <w:pPr>
              <w:rPr>
                <w:color w:val="000000" w:themeColor="text1"/>
              </w:rPr>
            </w:pPr>
            <w:r w:rsidRPr="00196AB9">
              <w:rPr>
                <w:color w:val="000000" w:themeColor="text1"/>
                <w:sz w:val="17"/>
              </w:rPr>
              <w:t>Has final authority and responsibility for safe flight; verifies aircraft condition, crew readiness, airspace, weather, Remote ID, registration, mission authorization, site suitability, emergency procedures, and postflight reporting. May cancel, modify, or terminate the mission.</w:t>
            </w:r>
          </w:p>
        </w:tc>
      </w:tr>
      <w:tr w:rsidR="00BA41E6" w:rsidRPr="00196AB9" w14:paraId="3EA69418" w14:textId="77777777">
        <w:trPr>
          <w:jc w:val="center"/>
        </w:trPr>
        <w:tc>
          <w:tcPr>
            <w:tcW w:w="5112" w:type="dxa"/>
          </w:tcPr>
          <w:p w14:paraId="0E38AEB6" w14:textId="77777777" w:rsidR="00BA41E6" w:rsidRPr="00196AB9" w:rsidRDefault="00000000">
            <w:pPr>
              <w:rPr>
                <w:color w:val="000000" w:themeColor="text1"/>
              </w:rPr>
            </w:pPr>
            <w:r w:rsidRPr="00196AB9">
              <w:rPr>
                <w:color w:val="000000" w:themeColor="text1"/>
                <w:sz w:val="17"/>
              </w:rPr>
              <w:t>Visual Observer</w:t>
            </w:r>
          </w:p>
        </w:tc>
        <w:tc>
          <w:tcPr>
            <w:tcW w:w="5112" w:type="dxa"/>
          </w:tcPr>
          <w:p w14:paraId="2F933D62" w14:textId="77777777" w:rsidR="00BA41E6" w:rsidRPr="00196AB9" w:rsidRDefault="00000000">
            <w:pPr>
              <w:rPr>
                <w:color w:val="000000" w:themeColor="text1"/>
              </w:rPr>
            </w:pPr>
            <w:r w:rsidRPr="00196AB9">
              <w:rPr>
                <w:color w:val="000000" w:themeColor="text1"/>
                <w:sz w:val="17"/>
              </w:rPr>
              <w:t>Maintains visual scan, assists with traffic and obstacle avoidance, monitors ground hazards, supports communications, and communicates changes to the RPIC. A VO must be briefed before flight and trained for the mission environment.</w:t>
            </w:r>
          </w:p>
        </w:tc>
      </w:tr>
      <w:tr w:rsidR="00BA41E6" w:rsidRPr="00196AB9" w14:paraId="723F1DAF" w14:textId="77777777">
        <w:trPr>
          <w:jc w:val="center"/>
        </w:trPr>
        <w:tc>
          <w:tcPr>
            <w:tcW w:w="5112" w:type="dxa"/>
          </w:tcPr>
          <w:p w14:paraId="178C3F1A" w14:textId="77777777" w:rsidR="00BA41E6" w:rsidRPr="00196AB9" w:rsidRDefault="00000000">
            <w:pPr>
              <w:rPr>
                <w:color w:val="000000" w:themeColor="text1"/>
              </w:rPr>
            </w:pPr>
            <w:r w:rsidRPr="00196AB9">
              <w:rPr>
                <w:color w:val="000000" w:themeColor="text1"/>
                <w:sz w:val="17"/>
              </w:rPr>
              <w:t>Payload Operator / Sensor Operator</w:t>
            </w:r>
          </w:p>
        </w:tc>
        <w:tc>
          <w:tcPr>
            <w:tcW w:w="5112" w:type="dxa"/>
          </w:tcPr>
          <w:p w14:paraId="7A5D8EE0" w14:textId="77777777" w:rsidR="00BA41E6" w:rsidRPr="00196AB9" w:rsidRDefault="00000000">
            <w:pPr>
              <w:rPr>
                <w:color w:val="000000" w:themeColor="text1"/>
              </w:rPr>
            </w:pPr>
            <w:r w:rsidRPr="00196AB9">
              <w:rPr>
                <w:color w:val="000000" w:themeColor="text1"/>
                <w:sz w:val="17"/>
              </w:rPr>
              <w:t>Operates cameras or sensors only under the direction of the RPIC and mission plan, avoids unnecessary collection, and follows data handling rules.</w:t>
            </w:r>
          </w:p>
        </w:tc>
      </w:tr>
      <w:tr w:rsidR="00BA41E6" w:rsidRPr="00196AB9" w14:paraId="32409090" w14:textId="77777777">
        <w:trPr>
          <w:jc w:val="center"/>
        </w:trPr>
        <w:tc>
          <w:tcPr>
            <w:tcW w:w="5112" w:type="dxa"/>
          </w:tcPr>
          <w:p w14:paraId="7A62BB95" w14:textId="77777777" w:rsidR="00BA41E6" w:rsidRPr="00196AB9" w:rsidRDefault="00000000">
            <w:pPr>
              <w:rPr>
                <w:color w:val="000000" w:themeColor="text1"/>
              </w:rPr>
            </w:pPr>
            <w:r w:rsidRPr="00196AB9">
              <w:rPr>
                <w:color w:val="000000" w:themeColor="text1"/>
                <w:sz w:val="17"/>
              </w:rPr>
              <w:t>Mission Requester / Project Lead</w:t>
            </w:r>
          </w:p>
        </w:tc>
        <w:tc>
          <w:tcPr>
            <w:tcW w:w="5112" w:type="dxa"/>
          </w:tcPr>
          <w:p w14:paraId="38C32A75" w14:textId="77777777" w:rsidR="00BA41E6" w:rsidRPr="00196AB9" w:rsidRDefault="00000000">
            <w:pPr>
              <w:rPr>
                <w:color w:val="000000" w:themeColor="text1"/>
              </w:rPr>
            </w:pPr>
            <w:r w:rsidRPr="00196AB9">
              <w:rPr>
                <w:color w:val="000000" w:themeColor="text1"/>
                <w:sz w:val="17"/>
              </w:rPr>
              <w:t>Defines the public purpose, provides mission location and access needs, coordinates site safety, obtains landowner or facility coordination when needed, and confirms how data will be used.</w:t>
            </w:r>
          </w:p>
        </w:tc>
      </w:tr>
      <w:tr w:rsidR="00BA41E6" w:rsidRPr="00196AB9" w14:paraId="7FAA7BDC" w14:textId="77777777">
        <w:trPr>
          <w:jc w:val="center"/>
        </w:trPr>
        <w:tc>
          <w:tcPr>
            <w:tcW w:w="5112" w:type="dxa"/>
          </w:tcPr>
          <w:p w14:paraId="71F6B7C8" w14:textId="77777777" w:rsidR="00BA41E6" w:rsidRPr="00196AB9" w:rsidRDefault="00000000">
            <w:pPr>
              <w:rPr>
                <w:color w:val="000000" w:themeColor="text1"/>
              </w:rPr>
            </w:pPr>
            <w:r w:rsidRPr="00196AB9">
              <w:rPr>
                <w:color w:val="000000" w:themeColor="text1"/>
                <w:sz w:val="17"/>
              </w:rPr>
              <w:t>Records Officer / Data Steward</w:t>
            </w:r>
          </w:p>
        </w:tc>
        <w:tc>
          <w:tcPr>
            <w:tcW w:w="5112" w:type="dxa"/>
          </w:tcPr>
          <w:p w14:paraId="20F55AD6" w14:textId="77777777" w:rsidR="00BA41E6" w:rsidRPr="00196AB9" w:rsidRDefault="00000000">
            <w:pPr>
              <w:rPr>
                <w:color w:val="000000" w:themeColor="text1"/>
              </w:rPr>
            </w:pPr>
            <w:r w:rsidRPr="00196AB9">
              <w:rPr>
                <w:color w:val="000000" w:themeColor="text1"/>
                <w:sz w:val="17"/>
              </w:rPr>
              <w:t>Ensures flight logs, imagery, video, maps, incident records, maintenance logs, registration documents, and public records are retained and disposed according to policy and law.</w:t>
            </w:r>
          </w:p>
        </w:tc>
      </w:tr>
      <w:tr w:rsidR="00BA41E6" w:rsidRPr="00196AB9" w14:paraId="3148BC44" w14:textId="77777777">
        <w:trPr>
          <w:jc w:val="center"/>
        </w:trPr>
        <w:tc>
          <w:tcPr>
            <w:tcW w:w="5112" w:type="dxa"/>
          </w:tcPr>
          <w:p w14:paraId="4A5EA8FF" w14:textId="77777777" w:rsidR="00BA41E6" w:rsidRPr="00196AB9" w:rsidRDefault="00000000">
            <w:pPr>
              <w:rPr>
                <w:color w:val="000000" w:themeColor="text1"/>
              </w:rPr>
            </w:pPr>
            <w:r w:rsidRPr="00196AB9">
              <w:rPr>
                <w:color w:val="000000" w:themeColor="text1"/>
                <w:sz w:val="17"/>
              </w:rPr>
              <w:t>Information Security / IT Lead</w:t>
            </w:r>
          </w:p>
        </w:tc>
        <w:tc>
          <w:tcPr>
            <w:tcW w:w="5112" w:type="dxa"/>
          </w:tcPr>
          <w:p w14:paraId="2C862511" w14:textId="77777777" w:rsidR="00BA41E6" w:rsidRPr="00196AB9" w:rsidRDefault="00000000">
            <w:pPr>
              <w:rPr>
                <w:color w:val="000000" w:themeColor="text1"/>
              </w:rPr>
            </w:pPr>
            <w:r w:rsidRPr="00196AB9">
              <w:rPr>
                <w:color w:val="000000" w:themeColor="text1"/>
                <w:sz w:val="17"/>
              </w:rPr>
              <w:t>Reviews systems used to store, transmit, process, or share UAS data; approves cloud storage or third-party platforms; supports incident response for lost devices or data exposure.</w:t>
            </w:r>
          </w:p>
        </w:tc>
      </w:tr>
      <w:tr w:rsidR="00BA41E6" w:rsidRPr="00196AB9" w14:paraId="0374B64B" w14:textId="77777777">
        <w:trPr>
          <w:jc w:val="center"/>
        </w:trPr>
        <w:tc>
          <w:tcPr>
            <w:tcW w:w="5112" w:type="dxa"/>
          </w:tcPr>
          <w:p w14:paraId="4E6B544B" w14:textId="77777777" w:rsidR="00BA41E6" w:rsidRPr="00196AB9" w:rsidRDefault="00000000">
            <w:pPr>
              <w:rPr>
                <w:color w:val="000000" w:themeColor="text1"/>
              </w:rPr>
            </w:pPr>
            <w:r w:rsidRPr="00196AB9">
              <w:rPr>
                <w:color w:val="000000" w:themeColor="text1"/>
                <w:sz w:val="17"/>
              </w:rPr>
              <w:t>Maintenance / Inventory Coordinator</w:t>
            </w:r>
          </w:p>
        </w:tc>
        <w:tc>
          <w:tcPr>
            <w:tcW w:w="5112" w:type="dxa"/>
          </w:tcPr>
          <w:p w14:paraId="068DA80D" w14:textId="77777777" w:rsidR="00BA41E6" w:rsidRPr="00196AB9" w:rsidRDefault="00000000">
            <w:pPr>
              <w:rPr>
                <w:color w:val="000000" w:themeColor="text1"/>
              </w:rPr>
            </w:pPr>
            <w:r w:rsidRPr="00196AB9">
              <w:rPr>
                <w:color w:val="000000" w:themeColor="text1"/>
                <w:sz w:val="17"/>
              </w:rPr>
              <w:t>Maintains aircraft inventory, battery records, maintenance logs, firmware history, repair status, and airworthiness release after maintenance.</w:t>
            </w:r>
          </w:p>
        </w:tc>
      </w:tr>
      <w:tr w:rsidR="00BA41E6" w:rsidRPr="00196AB9" w14:paraId="6BC7507E" w14:textId="77777777">
        <w:trPr>
          <w:jc w:val="center"/>
        </w:trPr>
        <w:tc>
          <w:tcPr>
            <w:tcW w:w="5112" w:type="dxa"/>
          </w:tcPr>
          <w:p w14:paraId="2F821E3C" w14:textId="77777777" w:rsidR="00BA41E6" w:rsidRPr="00196AB9" w:rsidRDefault="00000000">
            <w:pPr>
              <w:rPr>
                <w:color w:val="000000" w:themeColor="text1"/>
              </w:rPr>
            </w:pPr>
            <w:r w:rsidRPr="00196AB9">
              <w:rPr>
                <w:color w:val="000000" w:themeColor="text1"/>
                <w:sz w:val="17"/>
              </w:rPr>
              <w:t>Procurement / Contract Administrator</w:t>
            </w:r>
          </w:p>
        </w:tc>
        <w:tc>
          <w:tcPr>
            <w:tcW w:w="5112" w:type="dxa"/>
          </w:tcPr>
          <w:p w14:paraId="2DCEA61C" w14:textId="77777777" w:rsidR="00BA41E6" w:rsidRPr="00196AB9" w:rsidRDefault="00000000">
            <w:pPr>
              <w:rPr>
                <w:color w:val="000000" w:themeColor="text1"/>
              </w:rPr>
            </w:pPr>
            <w:r w:rsidRPr="00196AB9">
              <w:rPr>
                <w:color w:val="000000" w:themeColor="text1"/>
                <w:sz w:val="17"/>
              </w:rPr>
              <w:t>Ensures aircraft purchases and UAS services are procured through approved channels and that contracts include safety, insurance, data, records, cybersecurity, and operational control terms.</w:t>
            </w:r>
          </w:p>
        </w:tc>
      </w:tr>
      <w:tr w:rsidR="00BA41E6" w:rsidRPr="00196AB9" w14:paraId="61046BC7" w14:textId="77777777">
        <w:trPr>
          <w:jc w:val="center"/>
        </w:trPr>
        <w:tc>
          <w:tcPr>
            <w:tcW w:w="5112" w:type="dxa"/>
          </w:tcPr>
          <w:p w14:paraId="5867E72F" w14:textId="77777777" w:rsidR="00BA41E6" w:rsidRPr="00196AB9" w:rsidRDefault="00000000">
            <w:pPr>
              <w:rPr>
                <w:color w:val="000000" w:themeColor="text1"/>
              </w:rPr>
            </w:pPr>
            <w:r w:rsidRPr="00196AB9">
              <w:rPr>
                <w:color w:val="000000" w:themeColor="text1"/>
                <w:sz w:val="17"/>
              </w:rPr>
              <w:t>Public Information Officer</w:t>
            </w:r>
          </w:p>
        </w:tc>
        <w:tc>
          <w:tcPr>
            <w:tcW w:w="5112" w:type="dxa"/>
          </w:tcPr>
          <w:p w14:paraId="251CE831" w14:textId="77777777" w:rsidR="00BA41E6" w:rsidRPr="00196AB9" w:rsidRDefault="00000000">
            <w:pPr>
              <w:rPr>
                <w:color w:val="000000" w:themeColor="text1"/>
              </w:rPr>
            </w:pPr>
            <w:r w:rsidRPr="00196AB9">
              <w:rPr>
                <w:color w:val="000000" w:themeColor="text1"/>
                <w:sz w:val="17"/>
              </w:rPr>
              <w:t>Coordinates public-facing UAS program information, website posting, media inquiries, public complaints, and mission notifications where appropriate.</w:t>
            </w:r>
          </w:p>
        </w:tc>
      </w:tr>
    </w:tbl>
    <w:p w14:paraId="01A7922E" w14:textId="77777777" w:rsidR="00BA41E6" w:rsidRPr="00196AB9" w:rsidRDefault="00BA41E6">
      <w:pPr>
        <w:rPr>
          <w:color w:val="000000" w:themeColor="text1"/>
        </w:rPr>
      </w:pPr>
    </w:p>
    <w:p w14:paraId="149F9CDF" w14:textId="77777777" w:rsidR="00BA41E6" w:rsidRPr="00196AB9" w:rsidRDefault="00000000">
      <w:pPr>
        <w:pStyle w:val="Heading2"/>
        <w:rPr>
          <w:color w:val="000000" w:themeColor="text1"/>
        </w:rPr>
      </w:pPr>
      <w:r w:rsidRPr="00196AB9">
        <w:rPr>
          <w:color w:val="000000" w:themeColor="text1"/>
        </w:rPr>
        <w:t>3.1 Safety Review and Program Review</w:t>
      </w:r>
    </w:p>
    <w:p w14:paraId="4A51C64B" w14:textId="77777777" w:rsidR="00BA41E6" w:rsidRPr="00196AB9" w:rsidRDefault="00000000">
      <w:pPr>
        <w:rPr>
          <w:color w:val="000000" w:themeColor="text1"/>
        </w:rPr>
      </w:pPr>
      <w:r w:rsidRPr="00196AB9">
        <w:rPr>
          <w:color w:val="000000" w:themeColor="text1"/>
        </w:rPr>
        <w:t>The agency should establish a UAS Safety Review Group appropriate to program size. For a small program, the group may consist of the UAS Program Manager, chief pilot, records officer, IT/security representative, and a supervisor from the primary user division. For a larger program, the group should include program leadership, operations, records, legal, risk, procurement, and mission representatives. The group should meet at least annually and after any reportable mishap, major incident, significant policy change, or introduction of new aircraft or new mission type.</w:t>
      </w:r>
    </w:p>
    <w:p w14:paraId="3E3101D4" w14:textId="77777777" w:rsidR="00BA41E6" w:rsidRPr="00196AB9" w:rsidRDefault="00000000">
      <w:pPr>
        <w:pStyle w:val="ListBullet"/>
        <w:rPr>
          <w:color w:val="000000" w:themeColor="text1"/>
        </w:rPr>
      </w:pPr>
      <w:r w:rsidRPr="00196AB9">
        <w:rPr>
          <w:color w:val="000000" w:themeColor="text1"/>
        </w:rPr>
        <w:lastRenderedPageBreak/>
        <w:t>Review flight activity, incident trends, near-misses, equipment issues, pilot currency, training, maintenance, data retention, public complaints, and legal updates.</w:t>
      </w:r>
    </w:p>
    <w:p w14:paraId="791FE453" w14:textId="77777777" w:rsidR="00BA41E6" w:rsidRPr="00196AB9" w:rsidRDefault="00000000">
      <w:pPr>
        <w:pStyle w:val="ListBullet"/>
        <w:rPr>
          <w:color w:val="000000" w:themeColor="text1"/>
        </w:rPr>
      </w:pPr>
      <w:r w:rsidRPr="00196AB9">
        <w:rPr>
          <w:color w:val="000000" w:themeColor="text1"/>
        </w:rPr>
        <w:t>Approve corrective actions and assign responsible persons and deadlines.</w:t>
      </w:r>
    </w:p>
    <w:p w14:paraId="57873AD6" w14:textId="77777777" w:rsidR="00BA41E6" w:rsidRPr="00196AB9" w:rsidRDefault="00000000">
      <w:pPr>
        <w:pStyle w:val="ListBullet"/>
        <w:rPr>
          <w:color w:val="000000" w:themeColor="text1"/>
        </w:rPr>
      </w:pPr>
      <w:r w:rsidRPr="00196AB9">
        <w:rPr>
          <w:color w:val="000000" w:themeColor="text1"/>
        </w:rPr>
        <w:t>Assess whether new mission types, aircraft, software, payloads, or data systems require updated training, procedures, or counsel review.</w:t>
      </w:r>
    </w:p>
    <w:p w14:paraId="79E91927" w14:textId="77777777" w:rsidR="00BA41E6" w:rsidRPr="00196AB9" w:rsidRDefault="00000000">
      <w:pPr>
        <w:pStyle w:val="ListBullet"/>
        <w:rPr>
          <w:color w:val="000000" w:themeColor="text1"/>
        </w:rPr>
      </w:pPr>
      <w:r w:rsidRPr="00196AB9">
        <w:rPr>
          <w:color w:val="000000" w:themeColor="text1"/>
        </w:rPr>
        <w:t>Review annual ODAV reporting before submission when feasible.</w:t>
      </w:r>
    </w:p>
    <w:p w14:paraId="7E76DF35" w14:textId="77777777" w:rsidR="007C645C" w:rsidRPr="00196AB9" w:rsidRDefault="007C645C" w:rsidP="007C645C">
      <w:pPr>
        <w:pStyle w:val="ListBullet"/>
        <w:numPr>
          <w:ilvl w:val="0"/>
          <w:numId w:val="0"/>
        </w:numPr>
        <w:ind w:left="360" w:hanging="360"/>
        <w:rPr>
          <w:color w:val="000000" w:themeColor="text1"/>
        </w:rPr>
      </w:pPr>
    </w:p>
    <w:p w14:paraId="315DDFA1" w14:textId="77777777" w:rsidR="007C645C" w:rsidRPr="00196AB9" w:rsidRDefault="007C645C" w:rsidP="007C645C">
      <w:pPr>
        <w:pStyle w:val="Heading2"/>
        <w:rPr>
          <w:color w:val="000000" w:themeColor="text1"/>
        </w:rPr>
      </w:pPr>
      <w:r w:rsidRPr="00196AB9">
        <w:rPr>
          <w:color w:val="000000" w:themeColor="text1"/>
        </w:rPr>
        <w:t>3.2 Operational Control</w:t>
      </w:r>
    </w:p>
    <w:p w14:paraId="7958E233" w14:textId="77777777" w:rsidR="007C645C" w:rsidRPr="00196AB9" w:rsidRDefault="007C645C" w:rsidP="007C645C">
      <w:pPr>
        <w:pStyle w:val="FirstParagraph"/>
        <w:rPr>
          <w:rFonts w:ascii="Aptos" w:hAnsi="Aptos"/>
          <w:color w:val="000000" w:themeColor="text1"/>
          <w:sz w:val="21"/>
          <w:szCs w:val="21"/>
        </w:rPr>
      </w:pPr>
      <w:r w:rsidRPr="00196AB9">
        <w:rPr>
          <w:rFonts w:ascii="Aptos" w:hAnsi="Aptos"/>
          <w:color w:val="000000" w:themeColor="text1"/>
          <w:sz w:val="21"/>
          <w:szCs w:val="21"/>
        </w:rPr>
        <w:t>Operational control means the authority over initiating, conducting, or terminating a flight. The entity exercising operational control is responsible for the safety, regulatory compliance, mission approval, and termination decision for the flight.</w:t>
      </w:r>
    </w:p>
    <w:p w14:paraId="61EAC000" w14:textId="77777777" w:rsidR="007C645C" w:rsidRPr="00196AB9" w:rsidRDefault="007C645C" w:rsidP="007C645C">
      <w:pPr>
        <w:pStyle w:val="BodyText"/>
        <w:rPr>
          <w:color w:val="000000" w:themeColor="text1"/>
          <w:szCs w:val="21"/>
        </w:rPr>
      </w:pPr>
      <w:r w:rsidRPr="00196AB9">
        <w:rPr>
          <w:color w:val="000000" w:themeColor="text1"/>
          <w:szCs w:val="21"/>
        </w:rPr>
        <w:t>Before any UAS operation involving more than one agency, a contractor, a mutual aid partner, or a host agency, the UAS Program Manager or designee shall determine and document which entity has operational control. The following questions should be used to make that determination:</w:t>
      </w:r>
    </w:p>
    <w:p w14:paraId="05D4BB69" w14:textId="77777777" w:rsidR="007C645C" w:rsidRPr="00196AB9" w:rsidRDefault="007C645C" w:rsidP="007C645C">
      <w:pPr>
        <w:pStyle w:val="Compact"/>
        <w:numPr>
          <w:ilvl w:val="0"/>
          <w:numId w:val="12"/>
        </w:numPr>
        <w:rPr>
          <w:rFonts w:ascii="Aptos" w:hAnsi="Aptos"/>
          <w:color w:val="000000" w:themeColor="text1"/>
          <w:sz w:val="21"/>
          <w:szCs w:val="21"/>
        </w:rPr>
      </w:pPr>
      <w:r w:rsidRPr="00196AB9">
        <w:rPr>
          <w:rFonts w:ascii="Aptos" w:hAnsi="Aptos"/>
          <w:color w:val="000000" w:themeColor="text1"/>
          <w:sz w:val="21"/>
          <w:szCs w:val="21"/>
        </w:rPr>
        <w:t>Which agency or entity requested or ordered the aircraft?</w:t>
      </w:r>
    </w:p>
    <w:p w14:paraId="4D2664D7" w14:textId="77777777" w:rsidR="007C645C" w:rsidRPr="00196AB9" w:rsidRDefault="007C645C" w:rsidP="007C645C">
      <w:pPr>
        <w:pStyle w:val="Compact"/>
        <w:numPr>
          <w:ilvl w:val="0"/>
          <w:numId w:val="12"/>
        </w:numPr>
        <w:rPr>
          <w:rFonts w:ascii="Aptos" w:hAnsi="Aptos"/>
          <w:color w:val="000000" w:themeColor="text1"/>
          <w:sz w:val="21"/>
          <w:szCs w:val="21"/>
        </w:rPr>
      </w:pPr>
      <w:r w:rsidRPr="00196AB9">
        <w:rPr>
          <w:rFonts w:ascii="Aptos" w:hAnsi="Aptos"/>
          <w:color w:val="000000" w:themeColor="text1"/>
          <w:sz w:val="21"/>
          <w:szCs w:val="21"/>
        </w:rPr>
        <w:t>Which agency or entity is paying for the aircraft, service, or operator?</w:t>
      </w:r>
    </w:p>
    <w:p w14:paraId="54F760B3" w14:textId="77777777" w:rsidR="007C645C" w:rsidRPr="00196AB9" w:rsidRDefault="007C645C" w:rsidP="007C645C">
      <w:pPr>
        <w:pStyle w:val="Compact"/>
        <w:numPr>
          <w:ilvl w:val="0"/>
          <w:numId w:val="12"/>
        </w:numPr>
        <w:rPr>
          <w:rFonts w:ascii="Aptos" w:hAnsi="Aptos"/>
          <w:color w:val="000000" w:themeColor="text1"/>
          <w:sz w:val="21"/>
          <w:szCs w:val="21"/>
        </w:rPr>
      </w:pPr>
      <w:r w:rsidRPr="00196AB9">
        <w:rPr>
          <w:rFonts w:ascii="Aptos" w:hAnsi="Aptos"/>
          <w:color w:val="000000" w:themeColor="text1"/>
          <w:sz w:val="21"/>
          <w:szCs w:val="21"/>
        </w:rPr>
        <w:t>Which agency or entity is directing the aircraft, assigning the mission, or controlling the flight objectives?</w:t>
      </w:r>
    </w:p>
    <w:p w14:paraId="31458FA4" w14:textId="77777777" w:rsidR="007C645C" w:rsidRPr="00196AB9" w:rsidRDefault="007C645C" w:rsidP="007C645C">
      <w:pPr>
        <w:pStyle w:val="Compact"/>
        <w:numPr>
          <w:ilvl w:val="0"/>
          <w:numId w:val="12"/>
        </w:numPr>
        <w:rPr>
          <w:rFonts w:ascii="Aptos" w:hAnsi="Aptos"/>
          <w:color w:val="000000" w:themeColor="text1"/>
          <w:sz w:val="21"/>
          <w:szCs w:val="21"/>
        </w:rPr>
      </w:pPr>
      <w:r w:rsidRPr="00196AB9">
        <w:rPr>
          <w:rFonts w:ascii="Aptos" w:hAnsi="Aptos"/>
          <w:color w:val="000000" w:themeColor="text1"/>
          <w:sz w:val="21"/>
          <w:szCs w:val="21"/>
        </w:rPr>
        <w:t>Which agency or entity is benefiting from the aircraft operation?</w:t>
      </w:r>
    </w:p>
    <w:p w14:paraId="54A44D89" w14:textId="77777777" w:rsidR="007C645C" w:rsidRPr="00196AB9" w:rsidRDefault="007C645C" w:rsidP="007C645C">
      <w:pPr>
        <w:pStyle w:val="FirstParagraph"/>
        <w:rPr>
          <w:rFonts w:ascii="Aptos" w:hAnsi="Aptos"/>
          <w:color w:val="000000" w:themeColor="text1"/>
          <w:sz w:val="21"/>
          <w:szCs w:val="21"/>
        </w:rPr>
      </w:pPr>
      <w:r w:rsidRPr="00196AB9">
        <w:rPr>
          <w:rFonts w:ascii="Aptos" w:hAnsi="Aptos"/>
          <w:color w:val="000000" w:themeColor="text1"/>
          <w:sz w:val="21"/>
          <w:szCs w:val="21"/>
        </w:rPr>
        <w:t>When the answers point to more than one entity, the participating agencies shall identify the lead agency before flight. The Remote Pilot in Command retains final authority over the safe operation of the aircraft and may delay, modify, or terminate the flight when safety, airspace, weather, equipment, crew readiness, or legal compliance requires it.</w:t>
      </w:r>
    </w:p>
    <w:p w14:paraId="3E3F5B22" w14:textId="77777777" w:rsidR="007C645C" w:rsidRPr="00196AB9" w:rsidRDefault="007C645C" w:rsidP="007C645C">
      <w:pPr>
        <w:pStyle w:val="BodyText"/>
        <w:rPr>
          <w:color w:val="000000" w:themeColor="text1"/>
          <w:szCs w:val="21"/>
        </w:rPr>
      </w:pPr>
      <w:r w:rsidRPr="00196AB9">
        <w:rPr>
          <w:color w:val="000000" w:themeColor="text1"/>
          <w:szCs w:val="21"/>
        </w:rPr>
        <w:t>Agency employees shall not direct the operation of an aircraft or UAS that is outside the agency’s operational control unless authorized by written agreement, incident command assignment, mutual aid agreement, contract, or other lawful authority.</w:t>
      </w:r>
    </w:p>
    <w:p w14:paraId="1F980371" w14:textId="77777777" w:rsidR="00BA41E6" w:rsidRPr="00196AB9" w:rsidRDefault="00000000">
      <w:pPr>
        <w:pStyle w:val="Heading1"/>
        <w:rPr>
          <w:color w:val="000000" w:themeColor="text1"/>
        </w:rPr>
      </w:pPr>
      <w:r w:rsidRPr="00196AB9">
        <w:rPr>
          <w:color w:val="000000" w:themeColor="text1"/>
        </w:rPr>
        <w:t>4. Authorized Missions and Prohibited Uses</w:t>
      </w:r>
    </w:p>
    <w:p w14:paraId="25C8C298" w14:textId="77777777" w:rsidR="00BA41E6" w:rsidRPr="00196AB9" w:rsidRDefault="00000000">
      <w:pPr>
        <w:pStyle w:val="Heading2"/>
        <w:rPr>
          <w:color w:val="000000" w:themeColor="text1"/>
        </w:rPr>
      </w:pPr>
      <w:r w:rsidRPr="00196AB9">
        <w:rPr>
          <w:color w:val="000000" w:themeColor="text1"/>
        </w:rPr>
        <w:t>4.1 Authorized Mission Categories</w:t>
      </w:r>
    </w:p>
    <w:p w14:paraId="21DE1212" w14:textId="77777777" w:rsidR="00BA41E6" w:rsidRPr="00196AB9" w:rsidRDefault="00000000">
      <w:pPr>
        <w:rPr>
          <w:color w:val="000000" w:themeColor="text1"/>
        </w:rPr>
      </w:pPr>
      <w:r w:rsidRPr="00196AB9">
        <w:rPr>
          <w:color w:val="000000" w:themeColor="text1"/>
        </w:rPr>
        <w:t>UAS may be used only for authorized public purposes that are consistent with agency mission, law, policy, and approved procedures. The adopting agency should select from the examples below and delete categories that do not apply.</w:t>
      </w:r>
    </w:p>
    <w:tbl>
      <w:tblPr>
        <w:tblStyle w:val="TableGrid"/>
        <w:tblW w:w="0" w:type="auto"/>
        <w:jc w:val="center"/>
        <w:tblLook w:val="04A0" w:firstRow="1" w:lastRow="0" w:firstColumn="1" w:lastColumn="0" w:noHBand="0" w:noVBand="1"/>
      </w:tblPr>
      <w:tblGrid>
        <w:gridCol w:w="3408"/>
        <w:gridCol w:w="3408"/>
        <w:gridCol w:w="3408"/>
      </w:tblGrid>
      <w:tr w:rsidR="00BA41E6" w:rsidRPr="00196AB9" w14:paraId="59867AAA" w14:textId="77777777">
        <w:trPr>
          <w:jc w:val="center"/>
        </w:trPr>
        <w:tc>
          <w:tcPr>
            <w:tcW w:w="3408" w:type="dxa"/>
            <w:shd w:val="clear" w:color="auto" w:fill="1F4E79"/>
            <w:vAlign w:val="center"/>
          </w:tcPr>
          <w:p w14:paraId="5F67EFA3" w14:textId="77777777" w:rsidR="00BA41E6" w:rsidRPr="00196AB9" w:rsidRDefault="00000000">
            <w:pPr>
              <w:rPr>
                <w:color w:val="000000" w:themeColor="text1"/>
              </w:rPr>
            </w:pPr>
            <w:r w:rsidRPr="00196AB9">
              <w:rPr>
                <w:b/>
                <w:color w:val="000000" w:themeColor="text1"/>
                <w:sz w:val="17"/>
              </w:rPr>
              <w:t>Mission Category</w:t>
            </w:r>
          </w:p>
        </w:tc>
        <w:tc>
          <w:tcPr>
            <w:tcW w:w="3408" w:type="dxa"/>
            <w:shd w:val="clear" w:color="auto" w:fill="1F4E79"/>
            <w:vAlign w:val="center"/>
          </w:tcPr>
          <w:p w14:paraId="31613BC6" w14:textId="77777777" w:rsidR="00BA41E6" w:rsidRPr="00196AB9" w:rsidRDefault="00000000">
            <w:pPr>
              <w:rPr>
                <w:color w:val="000000" w:themeColor="text1"/>
              </w:rPr>
            </w:pPr>
            <w:r w:rsidRPr="00196AB9">
              <w:rPr>
                <w:b/>
                <w:color w:val="000000" w:themeColor="text1"/>
                <w:sz w:val="17"/>
              </w:rPr>
              <w:t>Examples</w:t>
            </w:r>
          </w:p>
        </w:tc>
        <w:tc>
          <w:tcPr>
            <w:tcW w:w="3408" w:type="dxa"/>
            <w:shd w:val="clear" w:color="auto" w:fill="1F4E79"/>
            <w:vAlign w:val="center"/>
          </w:tcPr>
          <w:p w14:paraId="7A3EE28F" w14:textId="77777777" w:rsidR="00BA41E6" w:rsidRPr="00196AB9" w:rsidRDefault="00000000">
            <w:pPr>
              <w:rPr>
                <w:color w:val="000000" w:themeColor="text1"/>
              </w:rPr>
            </w:pPr>
            <w:r w:rsidRPr="00196AB9">
              <w:rPr>
                <w:b/>
                <w:color w:val="000000" w:themeColor="text1"/>
                <w:sz w:val="17"/>
              </w:rPr>
              <w:t>Adopt?</w:t>
            </w:r>
          </w:p>
        </w:tc>
      </w:tr>
      <w:tr w:rsidR="00BA41E6" w:rsidRPr="00196AB9" w14:paraId="72860952" w14:textId="77777777">
        <w:trPr>
          <w:jc w:val="center"/>
        </w:trPr>
        <w:tc>
          <w:tcPr>
            <w:tcW w:w="3408" w:type="dxa"/>
          </w:tcPr>
          <w:p w14:paraId="171CA932" w14:textId="77777777" w:rsidR="00BA41E6" w:rsidRPr="00196AB9" w:rsidRDefault="00000000">
            <w:pPr>
              <w:rPr>
                <w:color w:val="000000" w:themeColor="text1"/>
              </w:rPr>
            </w:pPr>
            <w:r w:rsidRPr="00196AB9">
              <w:rPr>
                <w:color w:val="000000" w:themeColor="text1"/>
                <w:sz w:val="17"/>
              </w:rPr>
              <w:t>Infrastructure and facility inspection</w:t>
            </w:r>
          </w:p>
        </w:tc>
        <w:tc>
          <w:tcPr>
            <w:tcW w:w="3408" w:type="dxa"/>
          </w:tcPr>
          <w:p w14:paraId="4193AA0C" w14:textId="77777777" w:rsidR="00BA41E6" w:rsidRPr="00196AB9" w:rsidRDefault="00000000">
            <w:pPr>
              <w:rPr>
                <w:color w:val="000000" w:themeColor="text1"/>
              </w:rPr>
            </w:pPr>
            <w:r w:rsidRPr="00196AB9">
              <w:rPr>
                <w:color w:val="000000" w:themeColor="text1"/>
                <w:sz w:val="17"/>
              </w:rPr>
              <w:t>Bridges, roads, airports, buildings, towers, roofs, water systems, stormwater infrastructure, utilities, rights of way, construction progress, damage assessment.</w:t>
            </w:r>
          </w:p>
        </w:tc>
        <w:tc>
          <w:tcPr>
            <w:tcW w:w="3408" w:type="dxa"/>
          </w:tcPr>
          <w:p w14:paraId="58EF61C1" w14:textId="77777777" w:rsidR="00BA41E6" w:rsidRPr="00196AB9" w:rsidRDefault="00000000">
            <w:pPr>
              <w:rPr>
                <w:color w:val="000000" w:themeColor="text1"/>
              </w:rPr>
            </w:pPr>
            <w:r w:rsidRPr="00196AB9">
              <w:rPr>
                <w:color w:val="000000" w:themeColor="text1"/>
                <w:sz w:val="17"/>
              </w:rPr>
              <w:t>[Yes / No]</w:t>
            </w:r>
          </w:p>
        </w:tc>
      </w:tr>
      <w:tr w:rsidR="00BA41E6" w:rsidRPr="00196AB9" w14:paraId="651AD028" w14:textId="77777777">
        <w:trPr>
          <w:jc w:val="center"/>
        </w:trPr>
        <w:tc>
          <w:tcPr>
            <w:tcW w:w="3408" w:type="dxa"/>
          </w:tcPr>
          <w:p w14:paraId="1B207153" w14:textId="77777777" w:rsidR="00BA41E6" w:rsidRPr="00196AB9" w:rsidRDefault="00000000">
            <w:pPr>
              <w:rPr>
                <w:color w:val="000000" w:themeColor="text1"/>
              </w:rPr>
            </w:pPr>
            <w:r w:rsidRPr="00196AB9">
              <w:rPr>
                <w:color w:val="000000" w:themeColor="text1"/>
                <w:sz w:val="17"/>
              </w:rPr>
              <w:t>Mapping, survey, and engineering support</w:t>
            </w:r>
          </w:p>
        </w:tc>
        <w:tc>
          <w:tcPr>
            <w:tcW w:w="3408" w:type="dxa"/>
          </w:tcPr>
          <w:p w14:paraId="46A82B3C" w14:textId="77777777" w:rsidR="00BA41E6" w:rsidRPr="00196AB9" w:rsidRDefault="00000000">
            <w:pPr>
              <w:rPr>
                <w:color w:val="000000" w:themeColor="text1"/>
              </w:rPr>
            </w:pPr>
            <w:r w:rsidRPr="00196AB9">
              <w:rPr>
                <w:color w:val="000000" w:themeColor="text1"/>
                <w:sz w:val="17"/>
              </w:rPr>
              <w:t>Orthomosaic mapping, photogrammetry, volumetric measurement, construction documentation, topographic support, asset inventory.</w:t>
            </w:r>
          </w:p>
        </w:tc>
        <w:tc>
          <w:tcPr>
            <w:tcW w:w="3408" w:type="dxa"/>
          </w:tcPr>
          <w:p w14:paraId="3C8F6B79" w14:textId="77777777" w:rsidR="00BA41E6" w:rsidRPr="00196AB9" w:rsidRDefault="00000000">
            <w:pPr>
              <w:rPr>
                <w:color w:val="000000" w:themeColor="text1"/>
              </w:rPr>
            </w:pPr>
            <w:r w:rsidRPr="00196AB9">
              <w:rPr>
                <w:color w:val="000000" w:themeColor="text1"/>
                <w:sz w:val="17"/>
              </w:rPr>
              <w:t>[Yes / No]</w:t>
            </w:r>
          </w:p>
        </w:tc>
      </w:tr>
      <w:tr w:rsidR="00BA41E6" w:rsidRPr="00196AB9" w14:paraId="2B918CD9" w14:textId="77777777">
        <w:trPr>
          <w:jc w:val="center"/>
        </w:trPr>
        <w:tc>
          <w:tcPr>
            <w:tcW w:w="3408" w:type="dxa"/>
          </w:tcPr>
          <w:p w14:paraId="50B06825" w14:textId="77777777" w:rsidR="00BA41E6" w:rsidRPr="00196AB9" w:rsidRDefault="00000000">
            <w:pPr>
              <w:rPr>
                <w:color w:val="000000" w:themeColor="text1"/>
              </w:rPr>
            </w:pPr>
            <w:r w:rsidRPr="00196AB9">
              <w:rPr>
                <w:color w:val="000000" w:themeColor="text1"/>
                <w:sz w:val="17"/>
              </w:rPr>
              <w:t>Environmental and natural resources</w:t>
            </w:r>
          </w:p>
        </w:tc>
        <w:tc>
          <w:tcPr>
            <w:tcW w:w="3408" w:type="dxa"/>
          </w:tcPr>
          <w:p w14:paraId="1A983693" w14:textId="77777777" w:rsidR="00BA41E6" w:rsidRPr="00196AB9" w:rsidRDefault="00000000">
            <w:pPr>
              <w:rPr>
                <w:color w:val="000000" w:themeColor="text1"/>
              </w:rPr>
            </w:pPr>
            <w:r w:rsidRPr="00196AB9">
              <w:rPr>
                <w:color w:val="000000" w:themeColor="text1"/>
                <w:sz w:val="17"/>
              </w:rPr>
              <w:t xml:space="preserve">Habitat mapping, shoreline assessment, vegetation monitoring, erosion assessment, waterway documentation, wildlife-adjacent work with appropriate </w:t>
            </w:r>
            <w:r w:rsidRPr="00196AB9">
              <w:rPr>
                <w:color w:val="000000" w:themeColor="text1"/>
                <w:sz w:val="17"/>
              </w:rPr>
              <w:lastRenderedPageBreak/>
              <w:t>approvals.</w:t>
            </w:r>
          </w:p>
        </w:tc>
        <w:tc>
          <w:tcPr>
            <w:tcW w:w="3408" w:type="dxa"/>
          </w:tcPr>
          <w:p w14:paraId="5C7264CA" w14:textId="77777777" w:rsidR="00BA41E6" w:rsidRPr="00196AB9" w:rsidRDefault="00000000">
            <w:pPr>
              <w:rPr>
                <w:color w:val="000000" w:themeColor="text1"/>
              </w:rPr>
            </w:pPr>
            <w:r w:rsidRPr="00196AB9">
              <w:rPr>
                <w:color w:val="000000" w:themeColor="text1"/>
                <w:sz w:val="17"/>
              </w:rPr>
              <w:lastRenderedPageBreak/>
              <w:t>[Yes / No]</w:t>
            </w:r>
          </w:p>
        </w:tc>
      </w:tr>
      <w:tr w:rsidR="00BA41E6" w:rsidRPr="00196AB9" w14:paraId="6DEF076D" w14:textId="77777777">
        <w:trPr>
          <w:jc w:val="center"/>
        </w:trPr>
        <w:tc>
          <w:tcPr>
            <w:tcW w:w="3408" w:type="dxa"/>
          </w:tcPr>
          <w:p w14:paraId="09D53727" w14:textId="77777777" w:rsidR="00BA41E6" w:rsidRPr="00196AB9" w:rsidRDefault="00000000">
            <w:pPr>
              <w:rPr>
                <w:color w:val="000000" w:themeColor="text1"/>
              </w:rPr>
            </w:pPr>
            <w:r w:rsidRPr="00196AB9">
              <w:rPr>
                <w:color w:val="000000" w:themeColor="text1"/>
                <w:sz w:val="17"/>
              </w:rPr>
              <w:t>Emergency management and damage assessment</w:t>
            </w:r>
          </w:p>
        </w:tc>
        <w:tc>
          <w:tcPr>
            <w:tcW w:w="3408" w:type="dxa"/>
          </w:tcPr>
          <w:p w14:paraId="53B1903C" w14:textId="77777777" w:rsidR="00BA41E6" w:rsidRPr="00196AB9" w:rsidRDefault="00000000">
            <w:pPr>
              <w:rPr>
                <w:color w:val="000000" w:themeColor="text1"/>
              </w:rPr>
            </w:pPr>
            <w:r w:rsidRPr="00196AB9">
              <w:rPr>
                <w:color w:val="000000" w:themeColor="text1"/>
                <w:sz w:val="17"/>
              </w:rPr>
              <w:t>Post-storm, flood, earthquake, wildfire, landslide, hazardous access, shelter or infrastructure assessment. Adopt Annex A if used for incident response.</w:t>
            </w:r>
          </w:p>
        </w:tc>
        <w:tc>
          <w:tcPr>
            <w:tcW w:w="3408" w:type="dxa"/>
          </w:tcPr>
          <w:p w14:paraId="5DF7290F" w14:textId="77777777" w:rsidR="00BA41E6" w:rsidRPr="00196AB9" w:rsidRDefault="00000000">
            <w:pPr>
              <w:rPr>
                <w:color w:val="000000" w:themeColor="text1"/>
              </w:rPr>
            </w:pPr>
            <w:r w:rsidRPr="00196AB9">
              <w:rPr>
                <w:color w:val="000000" w:themeColor="text1"/>
                <w:sz w:val="17"/>
              </w:rPr>
              <w:t>[Yes / No]</w:t>
            </w:r>
          </w:p>
        </w:tc>
      </w:tr>
      <w:tr w:rsidR="00BA41E6" w:rsidRPr="00196AB9" w14:paraId="0FA85222" w14:textId="77777777">
        <w:trPr>
          <w:jc w:val="center"/>
        </w:trPr>
        <w:tc>
          <w:tcPr>
            <w:tcW w:w="3408" w:type="dxa"/>
          </w:tcPr>
          <w:p w14:paraId="05FCDEC8" w14:textId="77777777" w:rsidR="00BA41E6" w:rsidRPr="00196AB9" w:rsidRDefault="00000000">
            <w:pPr>
              <w:rPr>
                <w:color w:val="000000" w:themeColor="text1"/>
              </w:rPr>
            </w:pPr>
            <w:r w:rsidRPr="00196AB9">
              <w:rPr>
                <w:color w:val="000000" w:themeColor="text1"/>
                <w:sz w:val="17"/>
              </w:rPr>
              <w:t>Training and proficiency</w:t>
            </w:r>
          </w:p>
        </w:tc>
        <w:tc>
          <w:tcPr>
            <w:tcW w:w="3408" w:type="dxa"/>
          </w:tcPr>
          <w:p w14:paraId="50FB4DA3" w14:textId="77777777" w:rsidR="00BA41E6" w:rsidRPr="00196AB9" w:rsidRDefault="00000000">
            <w:pPr>
              <w:rPr>
                <w:color w:val="000000" w:themeColor="text1"/>
              </w:rPr>
            </w:pPr>
            <w:r w:rsidRPr="00196AB9">
              <w:rPr>
                <w:color w:val="000000" w:themeColor="text1"/>
                <w:sz w:val="17"/>
              </w:rPr>
              <w:t>Pilot currency, equipment checkout, controlled environment exercises, safety drills, data handling exercises.</w:t>
            </w:r>
          </w:p>
        </w:tc>
        <w:tc>
          <w:tcPr>
            <w:tcW w:w="3408" w:type="dxa"/>
          </w:tcPr>
          <w:p w14:paraId="53DE3BC8" w14:textId="77777777" w:rsidR="00BA41E6" w:rsidRPr="00196AB9" w:rsidRDefault="00000000">
            <w:pPr>
              <w:rPr>
                <w:color w:val="000000" w:themeColor="text1"/>
              </w:rPr>
            </w:pPr>
            <w:r w:rsidRPr="00196AB9">
              <w:rPr>
                <w:color w:val="000000" w:themeColor="text1"/>
                <w:sz w:val="17"/>
              </w:rPr>
              <w:t>[Yes / No]</w:t>
            </w:r>
          </w:p>
        </w:tc>
      </w:tr>
      <w:tr w:rsidR="00BA41E6" w:rsidRPr="00196AB9" w14:paraId="31E6A44D" w14:textId="77777777">
        <w:trPr>
          <w:jc w:val="center"/>
        </w:trPr>
        <w:tc>
          <w:tcPr>
            <w:tcW w:w="3408" w:type="dxa"/>
          </w:tcPr>
          <w:p w14:paraId="47639A19" w14:textId="77777777" w:rsidR="00BA41E6" w:rsidRPr="00196AB9" w:rsidRDefault="00000000">
            <w:pPr>
              <w:rPr>
                <w:color w:val="000000" w:themeColor="text1"/>
              </w:rPr>
            </w:pPr>
            <w:r w:rsidRPr="00196AB9">
              <w:rPr>
                <w:color w:val="000000" w:themeColor="text1"/>
                <w:sz w:val="17"/>
              </w:rPr>
              <w:t>Public information and outreach</w:t>
            </w:r>
          </w:p>
        </w:tc>
        <w:tc>
          <w:tcPr>
            <w:tcW w:w="3408" w:type="dxa"/>
          </w:tcPr>
          <w:p w14:paraId="531B9051" w14:textId="77777777" w:rsidR="00BA41E6" w:rsidRPr="00196AB9" w:rsidRDefault="00000000">
            <w:pPr>
              <w:rPr>
                <w:color w:val="000000" w:themeColor="text1"/>
              </w:rPr>
            </w:pPr>
            <w:r w:rsidRPr="00196AB9">
              <w:rPr>
                <w:color w:val="000000" w:themeColor="text1"/>
                <w:sz w:val="17"/>
              </w:rPr>
              <w:t>Documentation of public projects, educational demonstrations, public meetings, media materials, subject to privacy and public records controls.</w:t>
            </w:r>
          </w:p>
        </w:tc>
        <w:tc>
          <w:tcPr>
            <w:tcW w:w="3408" w:type="dxa"/>
          </w:tcPr>
          <w:p w14:paraId="637C4818" w14:textId="77777777" w:rsidR="00BA41E6" w:rsidRPr="00196AB9" w:rsidRDefault="00000000">
            <w:pPr>
              <w:rPr>
                <w:color w:val="000000" w:themeColor="text1"/>
              </w:rPr>
            </w:pPr>
            <w:r w:rsidRPr="00196AB9">
              <w:rPr>
                <w:color w:val="000000" w:themeColor="text1"/>
                <w:sz w:val="17"/>
              </w:rPr>
              <w:t>[Yes / No]</w:t>
            </w:r>
          </w:p>
        </w:tc>
      </w:tr>
      <w:tr w:rsidR="00BA41E6" w:rsidRPr="00196AB9" w14:paraId="04D8444A" w14:textId="77777777">
        <w:trPr>
          <w:jc w:val="center"/>
        </w:trPr>
        <w:tc>
          <w:tcPr>
            <w:tcW w:w="3408" w:type="dxa"/>
          </w:tcPr>
          <w:p w14:paraId="7839E0CE" w14:textId="77777777" w:rsidR="00BA41E6" w:rsidRPr="00196AB9" w:rsidRDefault="00000000">
            <w:pPr>
              <w:rPr>
                <w:color w:val="000000" w:themeColor="text1"/>
              </w:rPr>
            </w:pPr>
            <w:r w:rsidRPr="00196AB9">
              <w:rPr>
                <w:color w:val="000000" w:themeColor="text1"/>
                <w:sz w:val="17"/>
              </w:rPr>
              <w:t>Public safety support</w:t>
            </w:r>
          </w:p>
        </w:tc>
        <w:tc>
          <w:tcPr>
            <w:tcW w:w="3408" w:type="dxa"/>
          </w:tcPr>
          <w:p w14:paraId="5F723FF0" w14:textId="77777777" w:rsidR="00BA41E6" w:rsidRPr="00196AB9" w:rsidRDefault="00000000">
            <w:pPr>
              <w:rPr>
                <w:color w:val="000000" w:themeColor="text1"/>
              </w:rPr>
            </w:pPr>
            <w:r w:rsidRPr="00196AB9">
              <w:rPr>
                <w:color w:val="000000" w:themeColor="text1"/>
                <w:sz w:val="17"/>
              </w:rPr>
              <w:t>Search and rescue support, fire support, incident overwatch, evacuation route assessment, disaster response. Optional. Adopt Annex A.</w:t>
            </w:r>
          </w:p>
        </w:tc>
        <w:tc>
          <w:tcPr>
            <w:tcW w:w="3408" w:type="dxa"/>
          </w:tcPr>
          <w:p w14:paraId="3D0BB2D4" w14:textId="77777777" w:rsidR="00BA41E6" w:rsidRPr="00196AB9" w:rsidRDefault="00000000">
            <w:pPr>
              <w:rPr>
                <w:color w:val="000000" w:themeColor="text1"/>
              </w:rPr>
            </w:pPr>
            <w:r w:rsidRPr="00196AB9">
              <w:rPr>
                <w:color w:val="000000" w:themeColor="text1"/>
                <w:sz w:val="17"/>
              </w:rPr>
              <w:t>[Yes / No / N/A]</w:t>
            </w:r>
          </w:p>
        </w:tc>
      </w:tr>
      <w:tr w:rsidR="00BA41E6" w:rsidRPr="00196AB9" w14:paraId="16C494FC" w14:textId="77777777">
        <w:trPr>
          <w:jc w:val="center"/>
        </w:trPr>
        <w:tc>
          <w:tcPr>
            <w:tcW w:w="3408" w:type="dxa"/>
          </w:tcPr>
          <w:p w14:paraId="77C0731E" w14:textId="77777777" w:rsidR="00BA41E6" w:rsidRPr="00196AB9" w:rsidRDefault="00000000">
            <w:pPr>
              <w:rPr>
                <w:color w:val="000000" w:themeColor="text1"/>
              </w:rPr>
            </w:pPr>
            <w:r w:rsidRPr="00196AB9">
              <w:rPr>
                <w:color w:val="000000" w:themeColor="text1"/>
                <w:sz w:val="17"/>
              </w:rPr>
              <w:t>Law enforcement support</w:t>
            </w:r>
          </w:p>
        </w:tc>
        <w:tc>
          <w:tcPr>
            <w:tcW w:w="3408" w:type="dxa"/>
          </w:tcPr>
          <w:p w14:paraId="2D0D347E" w14:textId="77777777" w:rsidR="00BA41E6" w:rsidRPr="00196AB9" w:rsidRDefault="00000000">
            <w:pPr>
              <w:rPr>
                <w:color w:val="000000" w:themeColor="text1"/>
              </w:rPr>
            </w:pPr>
            <w:r w:rsidRPr="00196AB9">
              <w:rPr>
                <w:color w:val="000000" w:themeColor="text1"/>
                <w:sz w:val="17"/>
              </w:rPr>
              <w:t>Only for law enforcement agencies or counsel-reviewed support to law enforcement. Optional. Adopt Annex B.</w:t>
            </w:r>
          </w:p>
        </w:tc>
        <w:tc>
          <w:tcPr>
            <w:tcW w:w="3408" w:type="dxa"/>
          </w:tcPr>
          <w:p w14:paraId="6EA3A382" w14:textId="77777777" w:rsidR="00BA41E6" w:rsidRPr="00196AB9" w:rsidRDefault="00000000">
            <w:pPr>
              <w:rPr>
                <w:color w:val="000000" w:themeColor="text1"/>
              </w:rPr>
            </w:pPr>
            <w:r w:rsidRPr="00196AB9">
              <w:rPr>
                <w:color w:val="000000" w:themeColor="text1"/>
                <w:sz w:val="17"/>
              </w:rPr>
              <w:t>[Yes / No / N/A]</w:t>
            </w:r>
          </w:p>
        </w:tc>
      </w:tr>
    </w:tbl>
    <w:p w14:paraId="0E944A76" w14:textId="77777777" w:rsidR="00BA41E6" w:rsidRPr="00196AB9" w:rsidRDefault="00BA41E6">
      <w:pPr>
        <w:rPr>
          <w:color w:val="000000" w:themeColor="text1"/>
        </w:rPr>
      </w:pPr>
    </w:p>
    <w:p w14:paraId="69F94C35" w14:textId="77777777" w:rsidR="00BA41E6" w:rsidRPr="00196AB9" w:rsidRDefault="00000000">
      <w:pPr>
        <w:pStyle w:val="Heading2"/>
        <w:rPr>
          <w:color w:val="000000" w:themeColor="text1"/>
        </w:rPr>
      </w:pPr>
      <w:r w:rsidRPr="00196AB9">
        <w:rPr>
          <w:color w:val="000000" w:themeColor="text1"/>
        </w:rPr>
        <w:t>4.2 Prohibited Uses</w:t>
      </w:r>
    </w:p>
    <w:p w14:paraId="1BED8810" w14:textId="77777777" w:rsidR="00BA41E6" w:rsidRPr="00196AB9" w:rsidRDefault="00000000">
      <w:pPr>
        <w:rPr>
          <w:color w:val="000000" w:themeColor="text1"/>
        </w:rPr>
      </w:pPr>
      <w:r w:rsidRPr="00196AB9">
        <w:rPr>
          <w:color w:val="000000" w:themeColor="text1"/>
        </w:rPr>
        <w:t>Unless specifically authorized by law, written agency approval, FAA authorization when required, and counsel review, UAS shall not be used for:</w:t>
      </w:r>
    </w:p>
    <w:p w14:paraId="02899C7E" w14:textId="77777777" w:rsidR="00BA41E6" w:rsidRPr="00196AB9" w:rsidRDefault="00000000">
      <w:pPr>
        <w:pStyle w:val="ListBullet"/>
        <w:rPr>
          <w:color w:val="000000" w:themeColor="text1"/>
        </w:rPr>
      </w:pPr>
      <w:r w:rsidRPr="00196AB9">
        <w:rPr>
          <w:color w:val="000000" w:themeColor="text1"/>
        </w:rPr>
        <w:t>Personal, recreational, political, campaign, or non-agency purposes.</w:t>
      </w:r>
    </w:p>
    <w:p w14:paraId="7445369B" w14:textId="77777777" w:rsidR="00BA41E6" w:rsidRPr="00196AB9" w:rsidRDefault="00000000">
      <w:pPr>
        <w:pStyle w:val="ListBullet"/>
        <w:rPr>
          <w:color w:val="000000" w:themeColor="text1"/>
        </w:rPr>
      </w:pPr>
      <w:r w:rsidRPr="00196AB9">
        <w:rPr>
          <w:color w:val="000000" w:themeColor="text1"/>
        </w:rPr>
        <w:t>General surveillance of persons, homes, private property, workplaces, events, or constitutionally protected activity unrelated to an approved agency mission.</w:t>
      </w:r>
    </w:p>
    <w:p w14:paraId="1E4CD84A" w14:textId="77777777" w:rsidR="00BA41E6" w:rsidRPr="00196AB9" w:rsidRDefault="00000000">
      <w:pPr>
        <w:pStyle w:val="ListBullet"/>
        <w:rPr>
          <w:color w:val="000000" w:themeColor="text1"/>
        </w:rPr>
      </w:pPr>
      <w:r w:rsidRPr="00196AB9">
        <w:rPr>
          <w:color w:val="000000" w:themeColor="text1"/>
        </w:rPr>
        <w:t>Collection of data beyond the stated mission objective when avoidable.</w:t>
      </w:r>
    </w:p>
    <w:p w14:paraId="05126295" w14:textId="77777777" w:rsidR="00BA41E6" w:rsidRPr="00196AB9" w:rsidRDefault="00000000">
      <w:pPr>
        <w:pStyle w:val="ListBullet"/>
        <w:rPr>
          <w:color w:val="000000" w:themeColor="text1"/>
        </w:rPr>
      </w:pPr>
      <w:r w:rsidRPr="00196AB9">
        <w:rPr>
          <w:color w:val="000000" w:themeColor="text1"/>
        </w:rPr>
        <w:t>Operations intended to harass, annoy, intimidate, or interfere with a person, property owner, aircraft, emergency responder, wildlife, or lawful activity.</w:t>
      </w:r>
    </w:p>
    <w:p w14:paraId="2D5C9D7C" w14:textId="77777777" w:rsidR="00BA41E6" w:rsidRPr="00196AB9" w:rsidRDefault="00000000">
      <w:pPr>
        <w:pStyle w:val="ListBullet"/>
        <w:rPr>
          <w:color w:val="000000" w:themeColor="text1"/>
        </w:rPr>
      </w:pPr>
      <w:r w:rsidRPr="00196AB9">
        <w:rPr>
          <w:color w:val="000000" w:themeColor="text1"/>
        </w:rPr>
        <w:t>Operations in a way that functions as a dangerous weapon or involves firing a bullet or projectile, unless a specific statutory exception, FAA authorization, notification, public notice, insurance, and counsel-reviewed mission approval are in place.</w:t>
      </w:r>
    </w:p>
    <w:p w14:paraId="55127018" w14:textId="77777777" w:rsidR="008E0BD2" w:rsidRPr="00196AB9" w:rsidRDefault="008E0BD2">
      <w:pPr>
        <w:pStyle w:val="ListBullet"/>
        <w:rPr>
          <w:color w:val="000000" w:themeColor="text1"/>
        </w:rPr>
      </w:pPr>
      <w:r w:rsidRPr="00196AB9">
        <w:rPr>
          <w:color w:val="000000" w:themeColor="text1"/>
        </w:rPr>
        <w:t>Operations that drop items from the UAS unless permission is granted from the Oregon Department of Aviation.</w:t>
      </w:r>
    </w:p>
    <w:p w14:paraId="3F631E96" w14:textId="77777777" w:rsidR="00BA41E6" w:rsidRPr="00196AB9" w:rsidRDefault="00000000">
      <w:pPr>
        <w:pStyle w:val="ListBullet"/>
        <w:rPr>
          <w:color w:val="000000" w:themeColor="text1"/>
        </w:rPr>
      </w:pPr>
      <w:r w:rsidRPr="00196AB9">
        <w:rPr>
          <w:color w:val="000000" w:themeColor="text1"/>
        </w:rPr>
        <w:t>Operations that interfere with manned aircraft, emergency aircraft, airport operations, wildfire aviation, medevac operations, or other UAS operations.</w:t>
      </w:r>
    </w:p>
    <w:p w14:paraId="58994079" w14:textId="77777777" w:rsidR="00BA41E6" w:rsidRPr="00196AB9" w:rsidRDefault="00000000">
      <w:pPr>
        <w:pStyle w:val="ListBullet"/>
        <w:rPr>
          <w:color w:val="000000" w:themeColor="text1"/>
        </w:rPr>
      </w:pPr>
      <w:r w:rsidRPr="00196AB9">
        <w:rPr>
          <w:color w:val="000000" w:themeColor="text1"/>
        </w:rPr>
        <w:t>Flights over people, moving vehicles, controlled airspace, beyond visual line of sight, from a moving vehicle, or using multiple aircraft by one pilot unless permitted under Part 107, waiver, COA, or another FAA authorization and approved by the UAS Program Manager.</w:t>
      </w:r>
    </w:p>
    <w:p w14:paraId="0A4B55F3" w14:textId="77777777" w:rsidR="00BA41E6" w:rsidRPr="00196AB9" w:rsidRDefault="00000000">
      <w:pPr>
        <w:pStyle w:val="ListBullet"/>
        <w:rPr>
          <w:color w:val="000000" w:themeColor="text1"/>
        </w:rPr>
      </w:pPr>
      <w:r w:rsidRPr="00196AB9">
        <w:rPr>
          <w:color w:val="000000" w:themeColor="text1"/>
        </w:rPr>
        <w:t>Use of privately owned UAS for agency business unless specifically authorized in writing by the UAS Program Manager and risk management, and unless registration, insurance, data, and maintenance requirements are satisfied.</w:t>
      </w:r>
    </w:p>
    <w:p w14:paraId="072D05A6" w14:textId="77777777" w:rsidR="00BA41E6" w:rsidRPr="00196AB9" w:rsidRDefault="00000000">
      <w:pPr>
        <w:pStyle w:val="Heading2"/>
        <w:rPr>
          <w:color w:val="000000" w:themeColor="text1"/>
        </w:rPr>
      </w:pPr>
      <w:r w:rsidRPr="00196AB9">
        <w:rPr>
          <w:color w:val="000000" w:themeColor="text1"/>
        </w:rPr>
        <w:t>4.3 Public Trust and Data Minimization</w:t>
      </w:r>
    </w:p>
    <w:p w14:paraId="653E77E3" w14:textId="77777777" w:rsidR="00BA41E6" w:rsidRPr="00196AB9" w:rsidRDefault="00000000">
      <w:pPr>
        <w:rPr>
          <w:color w:val="000000" w:themeColor="text1"/>
        </w:rPr>
      </w:pPr>
      <w:r w:rsidRPr="00196AB9">
        <w:rPr>
          <w:color w:val="000000" w:themeColor="text1"/>
        </w:rPr>
        <w:t>Agency UAS operations should be planned to collect only the data needed for the authorized mission. Pilots and payload operators should use altitude, camera angle, sensor settings, geofencing, masking, or post-processing controls when feasible to reduce unnecessary capture of people, license plates, homes, backyards, and other sensitive details. Incidental capture should be managed according to the agency data policy and records retention schedule.</w:t>
      </w:r>
    </w:p>
    <w:p w14:paraId="288A1D5A" w14:textId="77777777" w:rsidR="00BA41E6" w:rsidRPr="00196AB9" w:rsidRDefault="00000000">
      <w:pPr>
        <w:pStyle w:val="Heading1"/>
        <w:rPr>
          <w:color w:val="000000" w:themeColor="text1"/>
        </w:rPr>
      </w:pPr>
      <w:r w:rsidRPr="00196AB9">
        <w:rPr>
          <w:color w:val="000000" w:themeColor="text1"/>
        </w:rPr>
        <w:lastRenderedPageBreak/>
        <w:t>5. Federal and Oregon Legal Compliance</w:t>
      </w:r>
    </w:p>
    <w:tbl>
      <w:tblPr>
        <w:tblW w:w="0" w:type="auto"/>
        <w:jc w:val="center"/>
        <w:tblLook w:val="04A0" w:firstRow="1" w:lastRow="0" w:firstColumn="1" w:lastColumn="0" w:noHBand="0" w:noVBand="1"/>
      </w:tblPr>
      <w:tblGrid>
        <w:gridCol w:w="10224"/>
      </w:tblGrid>
      <w:tr w:rsidR="00BA41E6" w:rsidRPr="00196AB9" w14:paraId="48FD5736" w14:textId="77777777">
        <w:trPr>
          <w:jc w:val="center"/>
        </w:trPr>
        <w:tc>
          <w:tcPr>
            <w:tcW w:w="10224" w:type="dxa"/>
            <w:shd w:val="clear" w:color="auto" w:fill="D9EAF7"/>
          </w:tcPr>
          <w:p w14:paraId="5594D006" w14:textId="77777777" w:rsidR="00BA41E6" w:rsidRPr="00196AB9" w:rsidRDefault="00000000">
            <w:pPr>
              <w:rPr>
                <w:color w:val="000000" w:themeColor="text1"/>
              </w:rPr>
            </w:pPr>
            <w:r w:rsidRPr="00196AB9">
              <w:rPr>
                <w:b/>
                <w:color w:val="000000" w:themeColor="text1"/>
                <w:sz w:val="19"/>
              </w:rPr>
              <w:t xml:space="preserve">Legal review note: </w:t>
            </w:r>
            <w:r w:rsidRPr="00196AB9">
              <w:rPr>
                <w:color w:val="000000" w:themeColor="text1"/>
                <w:sz w:val="19"/>
              </w:rPr>
              <w:t>This section summarizes key legal requirements for program administration. It should be verified during agency adoption and annual review. It does not substitute for legal advice.</w:t>
            </w:r>
          </w:p>
        </w:tc>
      </w:tr>
    </w:tbl>
    <w:p w14:paraId="3A079513" w14:textId="77777777" w:rsidR="00BA41E6" w:rsidRPr="00196AB9" w:rsidRDefault="00BA41E6">
      <w:pPr>
        <w:rPr>
          <w:color w:val="000000" w:themeColor="text1"/>
        </w:rPr>
      </w:pPr>
    </w:p>
    <w:p w14:paraId="4FEEC74D" w14:textId="77777777" w:rsidR="00BA41E6" w:rsidRPr="00196AB9" w:rsidRDefault="00000000">
      <w:pPr>
        <w:pStyle w:val="Heading2"/>
        <w:rPr>
          <w:color w:val="000000" w:themeColor="text1"/>
        </w:rPr>
      </w:pPr>
      <w:r w:rsidRPr="00196AB9">
        <w:rPr>
          <w:color w:val="000000" w:themeColor="text1"/>
        </w:rPr>
        <w:t>5.1 FAA Operating Authority</w:t>
      </w:r>
    </w:p>
    <w:p w14:paraId="1660C72B" w14:textId="77777777" w:rsidR="007C645C" w:rsidRPr="00196AB9" w:rsidRDefault="007C645C" w:rsidP="007C645C">
      <w:pPr>
        <w:rPr>
          <w:color w:val="000000" w:themeColor="text1"/>
        </w:rPr>
      </w:pPr>
      <w:r w:rsidRPr="00196AB9">
        <w:rPr>
          <w:color w:val="000000" w:themeColor="text1"/>
        </w:rPr>
        <w:t>Agency UAS operations shall be conducted only under an FAA-recognized operating authority. The standard operating pathway for most agency missions is 14 CFR Part 107. The agency may use another pathway only when approved by the UAS Program Manager, legal counsel when appropriate, and the appropriate FAA process.</w:t>
      </w:r>
    </w:p>
    <w:p w14:paraId="19C56935" w14:textId="77777777" w:rsidR="007C645C" w:rsidRPr="00196AB9" w:rsidRDefault="007C645C" w:rsidP="007C645C">
      <w:pPr>
        <w:rPr>
          <w:color w:val="000000" w:themeColor="text1"/>
        </w:rPr>
      </w:pPr>
      <w:r w:rsidRPr="00196AB9">
        <w:rPr>
          <w:color w:val="000000" w:themeColor="text1"/>
        </w:rPr>
        <w:t>Authorized pathways may include:</w:t>
      </w:r>
    </w:p>
    <w:p w14:paraId="4561CCA7" w14:textId="77777777" w:rsidR="007C645C" w:rsidRPr="00196AB9" w:rsidRDefault="007C645C" w:rsidP="007C645C">
      <w:pPr>
        <w:numPr>
          <w:ilvl w:val="0"/>
          <w:numId w:val="13"/>
        </w:numPr>
        <w:rPr>
          <w:color w:val="000000" w:themeColor="text1"/>
        </w:rPr>
      </w:pPr>
      <w:r w:rsidRPr="00196AB9">
        <w:rPr>
          <w:b/>
          <w:bCs/>
          <w:color w:val="000000" w:themeColor="text1"/>
        </w:rPr>
        <w:t>14 CFR Part 107.</w:t>
      </w:r>
      <w:r w:rsidRPr="00196AB9">
        <w:rPr>
          <w:color w:val="000000" w:themeColor="text1"/>
        </w:rPr>
        <w:t xml:space="preserve"> The default operating authority for most small UAS operations under 55 pounds.</w:t>
      </w:r>
    </w:p>
    <w:p w14:paraId="53F4F790" w14:textId="77777777" w:rsidR="007C645C" w:rsidRPr="00196AB9" w:rsidRDefault="007C645C" w:rsidP="007C645C">
      <w:pPr>
        <w:numPr>
          <w:ilvl w:val="0"/>
          <w:numId w:val="13"/>
        </w:numPr>
        <w:rPr>
          <w:color w:val="000000" w:themeColor="text1"/>
        </w:rPr>
      </w:pPr>
      <w:r w:rsidRPr="00196AB9">
        <w:rPr>
          <w:b/>
          <w:bCs/>
          <w:color w:val="000000" w:themeColor="text1"/>
        </w:rPr>
        <w:t>Public Aircraft Certificate of Authorization.</w:t>
      </w:r>
      <w:r w:rsidRPr="00196AB9">
        <w:rPr>
          <w:color w:val="000000" w:themeColor="text1"/>
        </w:rPr>
        <w:t xml:space="preserve"> A public aircraft COA may be used when appropriate for qualifying governmental operations.</w:t>
      </w:r>
    </w:p>
    <w:p w14:paraId="77CA216E" w14:textId="77777777" w:rsidR="007C645C" w:rsidRPr="00196AB9" w:rsidRDefault="007C645C" w:rsidP="007C645C">
      <w:pPr>
        <w:numPr>
          <w:ilvl w:val="0"/>
          <w:numId w:val="13"/>
        </w:numPr>
        <w:rPr>
          <w:color w:val="000000" w:themeColor="text1"/>
        </w:rPr>
      </w:pPr>
      <w:r w:rsidRPr="00196AB9">
        <w:rPr>
          <w:b/>
          <w:bCs/>
          <w:color w:val="000000" w:themeColor="text1"/>
        </w:rPr>
        <w:t>Emergency COA.</w:t>
      </w:r>
      <w:r w:rsidRPr="00196AB9">
        <w:rPr>
          <w:color w:val="000000" w:themeColor="text1"/>
        </w:rPr>
        <w:t xml:space="preserve"> An emergency COA may be requested for qualifying urgent governmental operations when the operation cannot be completed under standard Part 107 authority.</w:t>
      </w:r>
    </w:p>
    <w:p w14:paraId="20717C2A" w14:textId="77777777" w:rsidR="007C645C" w:rsidRPr="00196AB9" w:rsidRDefault="007C645C" w:rsidP="007C645C">
      <w:pPr>
        <w:numPr>
          <w:ilvl w:val="0"/>
          <w:numId w:val="13"/>
        </w:numPr>
        <w:rPr>
          <w:color w:val="000000" w:themeColor="text1"/>
        </w:rPr>
      </w:pPr>
      <w:r w:rsidRPr="00196AB9">
        <w:rPr>
          <w:b/>
          <w:bCs/>
          <w:color w:val="000000" w:themeColor="text1"/>
        </w:rPr>
        <w:t>Special Government Interest Waiver.</w:t>
      </w:r>
      <w:r w:rsidRPr="00196AB9">
        <w:rPr>
          <w:color w:val="000000" w:themeColor="text1"/>
        </w:rPr>
        <w:t xml:space="preserve"> An SGI waiver may be requested for urgent operations that support a critical public good and require expedited FAA action.</w:t>
      </w:r>
    </w:p>
    <w:p w14:paraId="3CB50CD5" w14:textId="77777777" w:rsidR="007C645C" w:rsidRPr="00196AB9" w:rsidRDefault="007C645C" w:rsidP="007C645C">
      <w:pPr>
        <w:numPr>
          <w:ilvl w:val="0"/>
          <w:numId w:val="13"/>
        </w:numPr>
        <w:rPr>
          <w:color w:val="000000" w:themeColor="text1"/>
        </w:rPr>
      </w:pPr>
      <w:r w:rsidRPr="00196AB9">
        <w:rPr>
          <w:b/>
          <w:bCs/>
          <w:color w:val="000000" w:themeColor="text1"/>
        </w:rPr>
        <w:t>FAA waiver or exemption.</w:t>
      </w:r>
      <w:r w:rsidRPr="00196AB9">
        <w:rPr>
          <w:color w:val="000000" w:themeColor="text1"/>
        </w:rPr>
        <w:t xml:space="preserve"> Operations outside Part 107 limitations may require a Part 107 waiver, exemption under 49 U.S.C. § 44807, aircraft certification, or another FAA authorization.</w:t>
      </w:r>
    </w:p>
    <w:p w14:paraId="08BA1C5A" w14:textId="77777777" w:rsidR="00BA41E6" w:rsidRPr="00196AB9" w:rsidRDefault="007C645C">
      <w:pPr>
        <w:rPr>
          <w:color w:val="000000" w:themeColor="text1"/>
        </w:rPr>
      </w:pPr>
      <w:r w:rsidRPr="00196AB9">
        <w:rPr>
          <w:color w:val="000000" w:themeColor="text1"/>
        </w:rPr>
        <w:t>The agency shall not assume that a governmental mission is automatically exempt from FAA rules. The Remote Pilot in Command shall verify the applicable operating authority before flight.</w:t>
      </w:r>
    </w:p>
    <w:tbl>
      <w:tblPr>
        <w:tblStyle w:val="TableGrid"/>
        <w:tblW w:w="0" w:type="auto"/>
        <w:jc w:val="center"/>
        <w:tblLook w:val="04A0" w:firstRow="1" w:lastRow="0" w:firstColumn="1" w:lastColumn="0" w:noHBand="0" w:noVBand="1"/>
      </w:tblPr>
      <w:tblGrid>
        <w:gridCol w:w="3408"/>
        <w:gridCol w:w="3408"/>
        <w:gridCol w:w="3408"/>
      </w:tblGrid>
      <w:tr w:rsidR="00BA41E6" w:rsidRPr="00196AB9" w14:paraId="77D04681" w14:textId="77777777">
        <w:trPr>
          <w:jc w:val="center"/>
        </w:trPr>
        <w:tc>
          <w:tcPr>
            <w:tcW w:w="3408" w:type="dxa"/>
            <w:shd w:val="clear" w:color="auto" w:fill="1F4E79"/>
            <w:vAlign w:val="center"/>
          </w:tcPr>
          <w:p w14:paraId="66DE5B6B" w14:textId="77777777" w:rsidR="00BA41E6" w:rsidRPr="00196AB9" w:rsidRDefault="00000000">
            <w:pPr>
              <w:rPr>
                <w:color w:val="000000" w:themeColor="text1"/>
              </w:rPr>
            </w:pPr>
            <w:r w:rsidRPr="00196AB9">
              <w:rPr>
                <w:b/>
                <w:color w:val="000000" w:themeColor="text1"/>
                <w:sz w:val="17"/>
              </w:rPr>
              <w:t>Operating Authority</w:t>
            </w:r>
          </w:p>
        </w:tc>
        <w:tc>
          <w:tcPr>
            <w:tcW w:w="3408" w:type="dxa"/>
            <w:shd w:val="clear" w:color="auto" w:fill="1F4E79"/>
            <w:vAlign w:val="center"/>
          </w:tcPr>
          <w:p w14:paraId="7B6616F2" w14:textId="77777777" w:rsidR="00BA41E6" w:rsidRPr="00196AB9" w:rsidRDefault="00000000">
            <w:pPr>
              <w:rPr>
                <w:color w:val="000000" w:themeColor="text1"/>
              </w:rPr>
            </w:pPr>
            <w:r w:rsidRPr="00196AB9">
              <w:rPr>
                <w:b/>
                <w:color w:val="000000" w:themeColor="text1"/>
                <w:sz w:val="17"/>
              </w:rPr>
              <w:t>Use When</w:t>
            </w:r>
          </w:p>
        </w:tc>
        <w:tc>
          <w:tcPr>
            <w:tcW w:w="3408" w:type="dxa"/>
            <w:shd w:val="clear" w:color="auto" w:fill="1F4E79"/>
            <w:vAlign w:val="center"/>
          </w:tcPr>
          <w:p w14:paraId="168B4484" w14:textId="77777777" w:rsidR="00BA41E6" w:rsidRPr="00196AB9" w:rsidRDefault="00000000">
            <w:pPr>
              <w:rPr>
                <w:color w:val="000000" w:themeColor="text1"/>
              </w:rPr>
            </w:pPr>
            <w:r w:rsidRPr="00196AB9">
              <w:rPr>
                <w:b/>
                <w:color w:val="000000" w:themeColor="text1"/>
                <w:sz w:val="17"/>
              </w:rPr>
              <w:t>Program Requirements</w:t>
            </w:r>
          </w:p>
        </w:tc>
      </w:tr>
      <w:tr w:rsidR="00BA41E6" w:rsidRPr="00196AB9" w14:paraId="22A36728" w14:textId="77777777">
        <w:trPr>
          <w:jc w:val="center"/>
        </w:trPr>
        <w:tc>
          <w:tcPr>
            <w:tcW w:w="3408" w:type="dxa"/>
          </w:tcPr>
          <w:p w14:paraId="0C2DB8CE" w14:textId="77777777" w:rsidR="00BA41E6" w:rsidRPr="00196AB9" w:rsidRDefault="00000000">
            <w:pPr>
              <w:rPr>
                <w:color w:val="000000" w:themeColor="text1"/>
              </w:rPr>
            </w:pPr>
            <w:r w:rsidRPr="00196AB9">
              <w:rPr>
                <w:color w:val="000000" w:themeColor="text1"/>
                <w:sz w:val="17"/>
              </w:rPr>
              <w:t>Part 107</w:t>
            </w:r>
          </w:p>
        </w:tc>
        <w:tc>
          <w:tcPr>
            <w:tcW w:w="3408" w:type="dxa"/>
          </w:tcPr>
          <w:p w14:paraId="51176691" w14:textId="77777777" w:rsidR="00BA41E6" w:rsidRPr="00196AB9" w:rsidRDefault="00000000">
            <w:pPr>
              <w:rPr>
                <w:color w:val="000000" w:themeColor="text1"/>
              </w:rPr>
            </w:pPr>
            <w:r w:rsidRPr="00196AB9">
              <w:rPr>
                <w:color w:val="000000" w:themeColor="text1"/>
                <w:sz w:val="17"/>
              </w:rPr>
              <w:t>Routine small UAS missions under 55 pounds that can comply with Part 107 operating rules or an FAA Part 107 waiver.</w:t>
            </w:r>
          </w:p>
        </w:tc>
        <w:tc>
          <w:tcPr>
            <w:tcW w:w="3408" w:type="dxa"/>
          </w:tcPr>
          <w:p w14:paraId="09C69734" w14:textId="77777777" w:rsidR="00BA41E6" w:rsidRPr="00196AB9" w:rsidRDefault="00000000">
            <w:pPr>
              <w:rPr>
                <w:color w:val="000000" w:themeColor="text1"/>
              </w:rPr>
            </w:pPr>
            <w:r w:rsidRPr="00196AB9">
              <w:rPr>
                <w:color w:val="000000" w:themeColor="text1"/>
                <w:sz w:val="17"/>
              </w:rPr>
              <w:t>FAA-certificated remote pilot; FAA registration; Remote ID when required; airspace authorization when required; compliance with Part 107 limitations and reporting.</w:t>
            </w:r>
          </w:p>
        </w:tc>
      </w:tr>
      <w:tr w:rsidR="00BA41E6" w:rsidRPr="00196AB9" w14:paraId="0F02C236" w14:textId="77777777">
        <w:trPr>
          <w:jc w:val="center"/>
        </w:trPr>
        <w:tc>
          <w:tcPr>
            <w:tcW w:w="3408" w:type="dxa"/>
          </w:tcPr>
          <w:p w14:paraId="71B92506" w14:textId="77777777" w:rsidR="00BA41E6" w:rsidRPr="00196AB9" w:rsidRDefault="00000000">
            <w:pPr>
              <w:rPr>
                <w:color w:val="000000" w:themeColor="text1"/>
              </w:rPr>
            </w:pPr>
            <w:r w:rsidRPr="00196AB9">
              <w:rPr>
                <w:color w:val="000000" w:themeColor="text1"/>
                <w:sz w:val="17"/>
              </w:rPr>
              <w:t>Public aircraft COA</w:t>
            </w:r>
          </w:p>
        </w:tc>
        <w:tc>
          <w:tcPr>
            <w:tcW w:w="3408" w:type="dxa"/>
          </w:tcPr>
          <w:p w14:paraId="66CE398F" w14:textId="77777777" w:rsidR="00BA41E6" w:rsidRPr="00196AB9" w:rsidRDefault="00000000">
            <w:pPr>
              <w:rPr>
                <w:color w:val="000000" w:themeColor="text1"/>
              </w:rPr>
            </w:pPr>
            <w:r w:rsidRPr="00196AB9">
              <w:rPr>
                <w:color w:val="000000" w:themeColor="text1"/>
                <w:sz w:val="17"/>
              </w:rPr>
              <w:t>Governmental functions where public aircraft status is appropriate and the agency has an FAA COA covering the operation.</w:t>
            </w:r>
          </w:p>
        </w:tc>
        <w:tc>
          <w:tcPr>
            <w:tcW w:w="3408" w:type="dxa"/>
          </w:tcPr>
          <w:p w14:paraId="10830FD3" w14:textId="77777777" w:rsidR="00BA41E6" w:rsidRPr="00196AB9" w:rsidRDefault="00000000">
            <w:pPr>
              <w:rPr>
                <w:color w:val="000000" w:themeColor="text1"/>
              </w:rPr>
            </w:pPr>
            <w:r w:rsidRPr="00196AB9">
              <w:rPr>
                <w:color w:val="000000" w:themeColor="text1"/>
                <w:sz w:val="17"/>
              </w:rPr>
              <w:t>COA compliance; agency responsibility for pilot qualification, airworthiness, operational control, safety oversight, and any reporting required by the COA.</w:t>
            </w:r>
          </w:p>
        </w:tc>
      </w:tr>
      <w:tr w:rsidR="00BA41E6" w:rsidRPr="00196AB9" w14:paraId="4906B640" w14:textId="77777777">
        <w:trPr>
          <w:jc w:val="center"/>
        </w:trPr>
        <w:tc>
          <w:tcPr>
            <w:tcW w:w="3408" w:type="dxa"/>
          </w:tcPr>
          <w:p w14:paraId="77E139B3" w14:textId="77777777" w:rsidR="00BA41E6" w:rsidRPr="00196AB9" w:rsidRDefault="00000000">
            <w:pPr>
              <w:rPr>
                <w:color w:val="000000" w:themeColor="text1"/>
              </w:rPr>
            </w:pPr>
            <w:r w:rsidRPr="00196AB9">
              <w:rPr>
                <w:color w:val="000000" w:themeColor="text1"/>
                <w:sz w:val="17"/>
              </w:rPr>
              <w:t>Emergency COA</w:t>
            </w:r>
          </w:p>
        </w:tc>
        <w:tc>
          <w:tcPr>
            <w:tcW w:w="3408" w:type="dxa"/>
          </w:tcPr>
          <w:p w14:paraId="166F8F0D" w14:textId="77777777" w:rsidR="00BA41E6" w:rsidRPr="00196AB9" w:rsidRDefault="00000000">
            <w:pPr>
              <w:rPr>
                <w:color w:val="000000" w:themeColor="text1"/>
              </w:rPr>
            </w:pPr>
            <w:r w:rsidRPr="00196AB9">
              <w:rPr>
                <w:color w:val="000000" w:themeColor="text1"/>
                <w:sz w:val="17"/>
              </w:rPr>
              <w:t>Qualifying emergency operations requiring expedited FAA authorization.</w:t>
            </w:r>
          </w:p>
        </w:tc>
        <w:tc>
          <w:tcPr>
            <w:tcW w:w="3408" w:type="dxa"/>
          </w:tcPr>
          <w:p w14:paraId="50CFA556" w14:textId="77777777" w:rsidR="00BA41E6" w:rsidRPr="00196AB9" w:rsidRDefault="00000000">
            <w:pPr>
              <w:rPr>
                <w:color w:val="000000" w:themeColor="text1"/>
              </w:rPr>
            </w:pPr>
            <w:r w:rsidRPr="00196AB9">
              <w:rPr>
                <w:color w:val="000000" w:themeColor="text1"/>
                <w:sz w:val="17"/>
              </w:rPr>
              <w:t>Agency emergency authority, FAA coordination, defined mission, defined airspace, documentation, and post-operation reporting.</w:t>
            </w:r>
          </w:p>
        </w:tc>
      </w:tr>
      <w:tr w:rsidR="00BA41E6" w:rsidRPr="00196AB9" w14:paraId="066E9411" w14:textId="77777777">
        <w:trPr>
          <w:jc w:val="center"/>
        </w:trPr>
        <w:tc>
          <w:tcPr>
            <w:tcW w:w="3408" w:type="dxa"/>
          </w:tcPr>
          <w:p w14:paraId="218A7F35" w14:textId="77777777" w:rsidR="00BA41E6" w:rsidRPr="00196AB9" w:rsidRDefault="00000000">
            <w:pPr>
              <w:rPr>
                <w:color w:val="000000" w:themeColor="text1"/>
              </w:rPr>
            </w:pPr>
            <w:r w:rsidRPr="00196AB9">
              <w:rPr>
                <w:color w:val="000000" w:themeColor="text1"/>
                <w:sz w:val="17"/>
              </w:rPr>
              <w:t>Contractor Part 107</w:t>
            </w:r>
          </w:p>
        </w:tc>
        <w:tc>
          <w:tcPr>
            <w:tcW w:w="3408" w:type="dxa"/>
          </w:tcPr>
          <w:p w14:paraId="593ED271" w14:textId="77777777" w:rsidR="00BA41E6" w:rsidRPr="00196AB9" w:rsidRDefault="00000000">
            <w:pPr>
              <w:rPr>
                <w:color w:val="000000" w:themeColor="text1"/>
              </w:rPr>
            </w:pPr>
            <w:r w:rsidRPr="00196AB9">
              <w:rPr>
                <w:color w:val="000000" w:themeColor="text1"/>
                <w:sz w:val="17"/>
              </w:rPr>
              <w:t>UAS services performed by a vendor under agency contract.</w:t>
            </w:r>
          </w:p>
        </w:tc>
        <w:tc>
          <w:tcPr>
            <w:tcW w:w="3408" w:type="dxa"/>
          </w:tcPr>
          <w:p w14:paraId="5A1C301C" w14:textId="77777777" w:rsidR="00BA41E6" w:rsidRPr="00196AB9" w:rsidRDefault="00000000">
            <w:pPr>
              <w:rPr>
                <w:color w:val="000000" w:themeColor="text1"/>
              </w:rPr>
            </w:pPr>
            <w:r w:rsidRPr="00196AB9">
              <w:rPr>
                <w:color w:val="000000" w:themeColor="text1"/>
                <w:sz w:val="17"/>
              </w:rPr>
              <w:t>Contract terms must assign operational control, pilot qualifications, insurance, records, data, cybersecurity, public records, incident reporting, and compliance duties.</w:t>
            </w:r>
          </w:p>
        </w:tc>
      </w:tr>
    </w:tbl>
    <w:p w14:paraId="5B33073F" w14:textId="77777777" w:rsidR="00BA41E6" w:rsidRPr="00196AB9" w:rsidRDefault="00BA41E6">
      <w:pPr>
        <w:rPr>
          <w:color w:val="000000" w:themeColor="text1"/>
        </w:rPr>
      </w:pPr>
    </w:p>
    <w:p w14:paraId="4FA9E922" w14:textId="77777777" w:rsidR="00BA41E6" w:rsidRPr="00196AB9" w:rsidRDefault="00000000">
      <w:pPr>
        <w:pStyle w:val="Heading2"/>
        <w:rPr>
          <w:color w:val="000000" w:themeColor="text1"/>
        </w:rPr>
      </w:pPr>
      <w:r w:rsidRPr="00196AB9">
        <w:rPr>
          <w:color w:val="000000" w:themeColor="text1"/>
        </w:rPr>
        <w:t>5.2 Part 107 Baseline Requirements</w:t>
      </w:r>
    </w:p>
    <w:p w14:paraId="446190BF" w14:textId="77777777" w:rsidR="00BA41E6" w:rsidRPr="00196AB9" w:rsidRDefault="00000000">
      <w:pPr>
        <w:rPr>
          <w:color w:val="000000" w:themeColor="text1"/>
        </w:rPr>
      </w:pPr>
      <w:r w:rsidRPr="00196AB9">
        <w:rPr>
          <w:color w:val="000000" w:themeColor="text1"/>
        </w:rPr>
        <w:t xml:space="preserve">The RPIC must ensure compliance with all applicable Part 107 requirements. At minimum, mission planning must address: remote pilot certificate and recency; aircraft registration; condition for safe operation; preflight inspection; medical fitness; visual line of sight; right-of-way to other aircraft; operations over people and vehicles; </w:t>
      </w:r>
      <w:r w:rsidRPr="00196AB9">
        <w:rPr>
          <w:color w:val="000000" w:themeColor="text1"/>
        </w:rPr>
        <w:lastRenderedPageBreak/>
        <w:t>airspace authorization; airport vicinity; prohibited or restricted areas; NOTAMs and TFRs; operating limitations; accident reporting; and any waiver conditions.</w:t>
      </w:r>
    </w:p>
    <w:p w14:paraId="6DFACF98" w14:textId="77777777" w:rsidR="00BA41E6" w:rsidRPr="00196AB9" w:rsidRDefault="00000000">
      <w:pPr>
        <w:rPr>
          <w:color w:val="000000" w:themeColor="text1"/>
        </w:rPr>
      </w:pPr>
      <w:r w:rsidRPr="00196AB9">
        <w:rPr>
          <w:color w:val="000000" w:themeColor="text1"/>
        </w:rPr>
        <w:t>Under 14 CFR 107.19, the RPIC must be designated before or during flight and is directly responsible for and the final authority over the small UAS operation. Under 14 CFR 107.9, reportable safety events must be reported to the FAA no later than 10 calendar days after a qualifying operation involving serious injury, loss of consciousness, or covered property damage.</w:t>
      </w:r>
    </w:p>
    <w:p w14:paraId="49FADCC0" w14:textId="77777777" w:rsidR="00BA41E6" w:rsidRPr="00196AB9" w:rsidRDefault="00000000">
      <w:pPr>
        <w:pStyle w:val="Heading2"/>
        <w:rPr>
          <w:color w:val="000000" w:themeColor="text1"/>
        </w:rPr>
      </w:pPr>
      <w:r w:rsidRPr="00196AB9">
        <w:rPr>
          <w:color w:val="000000" w:themeColor="text1"/>
        </w:rPr>
        <w:t>5.3 Airspace, LAANC, NOTAMs, and TFRs</w:t>
      </w:r>
    </w:p>
    <w:p w14:paraId="37F38632" w14:textId="77777777" w:rsidR="00BA41E6" w:rsidRPr="00196AB9" w:rsidRDefault="00000000">
      <w:pPr>
        <w:pStyle w:val="ListBullet"/>
        <w:rPr>
          <w:color w:val="000000" w:themeColor="text1"/>
        </w:rPr>
      </w:pPr>
      <w:r w:rsidRPr="00196AB9">
        <w:rPr>
          <w:color w:val="000000" w:themeColor="text1"/>
        </w:rPr>
        <w:t>Before flight, the RPIC must verify airspace classification, UAS facility map status where applicable, airport proximity, heliports, special use airspace, military training routes, TFRs, NOTAMs, parachute operations, wildfire TFRs, stadium TFRs, and other temporary restrictions.</w:t>
      </w:r>
    </w:p>
    <w:p w14:paraId="146FFAD7" w14:textId="77777777" w:rsidR="00BA41E6" w:rsidRPr="00196AB9" w:rsidRDefault="00000000">
      <w:pPr>
        <w:pStyle w:val="ListBullet"/>
        <w:rPr>
          <w:color w:val="000000" w:themeColor="text1"/>
        </w:rPr>
      </w:pPr>
      <w:r w:rsidRPr="00196AB9">
        <w:rPr>
          <w:color w:val="000000" w:themeColor="text1"/>
        </w:rPr>
        <w:t>Controlled airspace operations must have an FAA authorization through LAANC or FAA DroneZone/manual authorization unless conducted under a COA that covers the operation.</w:t>
      </w:r>
    </w:p>
    <w:p w14:paraId="26F6D94E" w14:textId="77777777" w:rsidR="00BA41E6" w:rsidRPr="00196AB9" w:rsidRDefault="00000000">
      <w:pPr>
        <w:pStyle w:val="ListBullet"/>
        <w:rPr>
          <w:color w:val="000000" w:themeColor="text1"/>
        </w:rPr>
      </w:pPr>
      <w:r w:rsidRPr="00196AB9">
        <w:rPr>
          <w:color w:val="000000" w:themeColor="text1"/>
        </w:rPr>
        <w:t>The RPIC must carry or have electronic access to authorizations, waivers, COAs, and mission documents during the operation.</w:t>
      </w:r>
      <w:r w:rsidR="00DA4737" w:rsidRPr="00196AB9">
        <w:rPr>
          <w:color w:val="000000" w:themeColor="text1"/>
        </w:rPr>
        <w:t xml:space="preserve"> Physical copies are preferred by the FAA. </w:t>
      </w:r>
    </w:p>
    <w:p w14:paraId="66FB5EF3" w14:textId="77777777" w:rsidR="00BA41E6" w:rsidRPr="00196AB9" w:rsidRDefault="00000000">
      <w:pPr>
        <w:pStyle w:val="ListBullet"/>
        <w:rPr>
          <w:color w:val="000000" w:themeColor="text1"/>
        </w:rPr>
      </w:pPr>
      <w:r w:rsidRPr="00196AB9">
        <w:rPr>
          <w:color w:val="000000" w:themeColor="text1"/>
        </w:rPr>
        <w:t>Operations near wildfire, emergency response, medevac, law enforcement, military, or utility aviation require heightened deconfliction. When in doubt, do not launch until the airspace is coordinated.</w:t>
      </w:r>
    </w:p>
    <w:p w14:paraId="54767368" w14:textId="77777777" w:rsidR="007C645C" w:rsidRPr="00196AB9" w:rsidRDefault="007C645C" w:rsidP="007C645C">
      <w:pPr>
        <w:pStyle w:val="ListBullet"/>
        <w:numPr>
          <w:ilvl w:val="0"/>
          <w:numId w:val="0"/>
        </w:numPr>
        <w:ind w:left="360" w:hanging="360"/>
        <w:rPr>
          <w:color w:val="000000" w:themeColor="text1"/>
        </w:rPr>
      </w:pPr>
    </w:p>
    <w:p w14:paraId="5F364288" w14:textId="77777777" w:rsidR="007C645C" w:rsidRPr="00196AB9" w:rsidRDefault="007C645C" w:rsidP="007C645C">
      <w:pPr>
        <w:pStyle w:val="ListBullet"/>
        <w:numPr>
          <w:ilvl w:val="0"/>
          <w:numId w:val="0"/>
        </w:numPr>
        <w:ind w:left="360" w:hanging="360"/>
        <w:rPr>
          <w:color w:val="000000" w:themeColor="text1"/>
        </w:rPr>
      </w:pPr>
      <w:r w:rsidRPr="00196AB9">
        <w:rPr>
          <w:color w:val="000000" w:themeColor="text1"/>
        </w:rPr>
        <w:t>Incident Airspace, TFRs, and SGI Coordination</w:t>
      </w:r>
    </w:p>
    <w:p w14:paraId="3FA34EDF" w14:textId="77777777" w:rsidR="007C645C" w:rsidRPr="00196AB9" w:rsidRDefault="007C645C" w:rsidP="007C645C">
      <w:pPr>
        <w:pStyle w:val="ListBullet"/>
        <w:numPr>
          <w:ilvl w:val="0"/>
          <w:numId w:val="0"/>
        </w:numPr>
        <w:ind w:left="360" w:hanging="360"/>
        <w:rPr>
          <w:color w:val="000000" w:themeColor="text1"/>
        </w:rPr>
      </w:pPr>
    </w:p>
    <w:p w14:paraId="77159753" w14:textId="77777777" w:rsidR="007C645C" w:rsidRPr="00196AB9" w:rsidRDefault="007C645C" w:rsidP="007C645C">
      <w:pPr>
        <w:pStyle w:val="ListBullet"/>
        <w:rPr>
          <w:color w:val="000000" w:themeColor="text1"/>
        </w:rPr>
      </w:pPr>
      <w:r w:rsidRPr="00196AB9">
        <w:rPr>
          <w:color w:val="000000" w:themeColor="text1"/>
        </w:rPr>
        <w:t>Before each flight, the Remote Pilot in Command shall check applicable airspace, NOTAMs, LAANC status, Temporary Flight Restrictions, special use airspace, military training routes when relevant, and local airport or heliport activity.</w:t>
      </w:r>
    </w:p>
    <w:p w14:paraId="125B54F3" w14:textId="77777777" w:rsidR="007C645C" w:rsidRPr="00196AB9" w:rsidRDefault="007C645C" w:rsidP="007C645C">
      <w:pPr>
        <w:pStyle w:val="ListBullet"/>
        <w:rPr>
          <w:color w:val="000000" w:themeColor="text1"/>
        </w:rPr>
      </w:pPr>
      <w:r w:rsidRPr="00196AB9">
        <w:rPr>
          <w:color w:val="000000" w:themeColor="text1"/>
        </w:rPr>
        <w:t>UAS operations inside an incident TFR shall not occur unless authorized by the FAA and coordinated with the official in charge of the on-scene emergency response activity. For urgent governmental operations, the agency may request an SGI waiver when the mission directly supports a critical public good and cannot reasonably wait for a standard authorization process.</w:t>
      </w:r>
    </w:p>
    <w:p w14:paraId="54D6A340" w14:textId="77777777" w:rsidR="007C645C" w:rsidRPr="00196AB9" w:rsidRDefault="007C645C" w:rsidP="007C645C">
      <w:pPr>
        <w:pStyle w:val="ListBullet"/>
        <w:rPr>
          <w:color w:val="000000" w:themeColor="text1"/>
        </w:rPr>
      </w:pPr>
      <w:r w:rsidRPr="00196AB9">
        <w:rPr>
          <w:color w:val="000000" w:themeColor="text1"/>
        </w:rPr>
        <w:t>For routine agency operations, SGI procedures should not be used as a convenience tool. SGI should be reserved for urgent circumstances such as emergency response, disaster response, wildfire support, search and rescue support, critical infrastructure protection, or other time-sensitive governmental missions.</w:t>
      </w:r>
    </w:p>
    <w:p w14:paraId="4941B833" w14:textId="77777777" w:rsidR="007C645C" w:rsidRPr="00196AB9" w:rsidRDefault="007C645C" w:rsidP="007C645C">
      <w:pPr>
        <w:pStyle w:val="ListBullet"/>
        <w:rPr>
          <w:color w:val="000000" w:themeColor="text1"/>
        </w:rPr>
      </w:pPr>
      <w:r w:rsidRPr="00196AB9">
        <w:rPr>
          <w:color w:val="000000" w:themeColor="text1"/>
        </w:rPr>
        <w:t>If an agency UAS operation may affect incident aircraft, emergency response aircraft, medevac aircraft, firefighting aircraft, or other crewed aircraft, the UAS shall remain grounded until deconfliction has occurred.</w:t>
      </w:r>
    </w:p>
    <w:p w14:paraId="79445038" w14:textId="77777777" w:rsidR="007C645C" w:rsidRPr="00196AB9" w:rsidRDefault="007C645C" w:rsidP="007C645C">
      <w:pPr>
        <w:pStyle w:val="ListBullet"/>
        <w:numPr>
          <w:ilvl w:val="0"/>
          <w:numId w:val="0"/>
        </w:numPr>
        <w:ind w:left="360" w:hanging="360"/>
        <w:rPr>
          <w:color w:val="000000" w:themeColor="text1"/>
        </w:rPr>
      </w:pPr>
    </w:p>
    <w:p w14:paraId="4CC6706D" w14:textId="77777777" w:rsidR="00BA41E6" w:rsidRPr="00196AB9" w:rsidRDefault="00000000">
      <w:pPr>
        <w:pStyle w:val="Heading2"/>
        <w:rPr>
          <w:color w:val="000000" w:themeColor="text1"/>
        </w:rPr>
      </w:pPr>
      <w:r w:rsidRPr="00196AB9">
        <w:rPr>
          <w:color w:val="000000" w:themeColor="text1"/>
        </w:rPr>
        <w:t>5.4 FAA Registration, Marking, and Remote ID</w:t>
      </w:r>
    </w:p>
    <w:p w14:paraId="73D3D7A4" w14:textId="77777777" w:rsidR="00BA41E6" w:rsidRPr="00196AB9" w:rsidRDefault="00000000">
      <w:pPr>
        <w:rPr>
          <w:color w:val="000000" w:themeColor="text1"/>
        </w:rPr>
      </w:pPr>
      <w:r w:rsidRPr="00196AB9">
        <w:rPr>
          <w:color w:val="000000" w:themeColor="text1"/>
        </w:rPr>
        <w:t>Each agency UAS that must be registered with the FAA must be registered before flight and marked as required by FAA rules. FAA registrations should be tracked in the fleet inventory with expiration dates. UAS operations must also comply with Remote ID through a standard Remote ID aircraft, an FAA-accepted broadcast module, or another lawful method or exception. The RPIC must verify Remote ID compliance as part of preflight.</w:t>
      </w:r>
    </w:p>
    <w:p w14:paraId="2104AAD0" w14:textId="77777777" w:rsidR="00BA41E6" w:rsidRPr="00196AB9" w:rsidRDefault="00000000">
      <w:pPr>
        <w:pStyle w:val="Heading2"/>
        <w:rPr>
          <w:color w:val="000000" w:themeColor="text1"/>
        </w:rPr>
      </w:pPr>
      <w:r w:rsidRPr="00196AB9">
        <w:rPr>
          <w:color w:val="000000" w:themeColor="text1"/>
        </w:rPr>
        <w:t>5.5 Oregon Public Body UAS Registration</w:t>
      </w:r>
    </w:p>
    <w:p w14:paraId="4B19A72F" w14:textId="77777777" w:rsidR="00BA41E6" w:rsidRPr="00196AB9" w:rsidRDefault="00000000">
      <w:pPr>
        <w:rPr>
          <w:color w:val="000000" w:themeColor="text1"/>
        </w:rPr>
      </w:pPr>
      <w:r w:rsidRPr="00196AB9">
        <w:rPr>
          <w:color w:val="000000" w:themeColor="text1"/>
        </w:rPr>
        <w:t>ORS 837.360 requires a public body, other than an educational institution, to register a UAS with the Oregon Department of Aviation before operating it in the airspace over Oregon. Educational institutions register as a user of UAS rather than registering each individual aircraft under that statute. ODAV may impose a civil penalty of up to $10,000 for a violation, and evidence obtained in violation of the registration requirement is not admissible in judicial or administrative proceedings and may not be used to establish reasonable suspicion or probable cause.</w:t>
      </w:r>
    </w:p>
    <w:p w14:paraId="322F83B3" w14:textId="77777777" w:rsidR="00BA41E6" w:rsidRPr="00196AB9" w:rsidRDefault="00000000">
      <w:pPr>
        <w:rPr>
          <w:color w:val="000000" w:themeColor="text1"/>
        </w:rPr>
      </w:pPr>
      <w:r w:rsidRPr="00196AB9">
        <w:rPr>
          <w:color w:val="000000" w:themeColor="text1"/>
        </w:rPr>
        <w:lastRenderedPageBreak/>
        <w:t>OAR 738-080-0045 requires public bodies to register each UAS with the FAA before ODAV registration. ODAV registration requires the public body name, operator contact information, year, make, model, serial number, weight class, color, and FAA registration number. The rule currently lists fees of $25 for each UAS under 55 pounds and $50 for each UAS weighing 55 pounds or more. Educational institutions have separate user registration requirements and no ODAV registration fee under the rule.</w:t>
      </w:r>
    </w:p>
    <w:p w14:paraId="63DC4AC2" w14:textId="77777777" w:rsidR="00BA41E6" w:rsidRPr="00196AB9" w:rsidRDefault="00000000">
      <w:pPr>
        <w:pStyle w:val="Heading2"/>
        <w:rPr>
          <w:color w:val="000000" w:themeColor="text1"/>
        </w:rPr>
      </w:pPr>
      <w:r w:rsidRPr="00196AB9">
        <w:rPr>
          <w:color w:val="000000" w:themeColor="text1"/>
        </w:rPr>
        <w:t>5.6 Oregon Annual UAS Reporting</w:t>
      </w:r>
    </w:p>
    <w:p w14:paraId="152CE16D" w14:textId="77777777" w:rsidR="00BA41E6" w:rsidRPr="00196AB9" w:rsidRDefault="00000000">
      <w:pPr>
        <w:rPr>
          <w:color w:val="000000" w:themeColor="text1"/>
        </w:rPr>
      </w:pPr>
      <w:r w:rsidRPr="00196AB9">
        <w:rPr>
          <w:color w:val="000000" w:themeColor="text1"/>
        </w:rPr>
        <w:t>ORS 837.360 requires a public body that registers one or more UAS to provide an annual report to ODAV summarizing the frequency of use during the preceding calendar year, the purposes for which UAS were used, and how the public can access the agency policies and procedures established under ORS 837.362. OAR 738-080-0050 requires the annual written report to be submitted by January 31 for the preceding calendar year. The UAS Program Manager is responsible for preparing or coordinating this report unless the agency assigns that duty to another position.</w:t>
      </w:r>
    </w:p>
    <w:p w14:paraId="75D0CA1E" w14:textId="77777777" w:rsidR="00BA41E6" w:rsidRPr="00196AB9" w:rsidRDefault="00000000">
      <w:pPr>
        <w:pStyle w:val="Heading2"/>
        <w:rPr>
          <w:color w:val="000000" w:themeColor="text1"/>
        </w:rPr>
      </w:pPr>
      <w:r w:rsidRPr="00196AB9">
        <w:rPr>
          <w:color w:val="000000" w:themeColor="text1"/>
        </w:rPr>
        <w:t>5.7 Oregon UAS Data Policies</w:t>
      </w:r>
    </w:p>
    <w:p w14:paraId="65E6D197" w14:textId="77777777" w:rsidR="00BA41E6" w:rsidRPr="00196AB9" w:rsidRDefault="00000000">
      <w:pPr>
        <w:rPr>
          <w:color w:val="000000" w:themeColor="text1"/>
        </w:rPr>
      </w:pPr>
      <w:r w:rsidRPr="00196AB9">
        <w:rPr>
          <w:color w:val="000000" w:themeColor="text1"/>
        </w:rPr>
        <w:t>ORS 837.362 requires a public body operating a UAS to establish policies and procedures for the use, storage, accessing, sharing, and retention of data resulting from UAS operations, including video and audio recordings. The public body must post or otherwise make available those policies and procedures and the text of ORS 192.345. The policies must include retention time, specifications for third-party storage including handling, security, and access, and a policy on disclosure through intergovernmental agreements.</w:t>
      </w:r>
    </w:p>
    <w:p w14:paraId="63036EE3" w14:textId="77777777" w:rsidR="00BA41E6" w:rsidRPr="00196AB9" w:rsidRDefault="00000000">
      <w:pPr>
        <w:pStyle w:val="Heading2"/>
        <w:rPr>
          <w:color w:val="000000" w:themeColor="text1"/>
        </w:rPr>
      </w:pPr>
      <w:r w:rsidRPr="00196AB9">
        <w:rPr>
          <w:color w:val="000000" w:themeColor="text1"/>
        </w:rPr>
        <w:t>5.8 Oregon Public Records and Retention</w:t>
      </w:r>
    </w:p>
    <w:p w14:paraId="15C1DCEC" w14:textId="77777777" w:rsidR="00BA41E6" w:rsidRPr="00196AB9" w:rsidRDefault="00000000">
      <w:pPr>
        <w:rPr>
          <w:color w:val="000000" w:themeColor="text1"/>
        </w:rPr>
      </w:pPr>
      <w:r w:rsidRPr="00196AB9">
        <w:rPr>
          <w:color w:val="000000" w:themeColor="text1"/>
        </w:rPr>
        <w:t>UAS data and records created, received, or retained by a public body may be public records. The agency records officer must identify applicable retention schedules for flight logs, mission requests, imagery, video, maps, derived products, incident records, maintenance records, training records, registration records, and annual reports. Public records requests must be processed under agency procedures and Oregon Public Records Law. Potential exemptions should be evaluated record by record by the records officer and counsel.</w:t>
      </w:r>
    </w:p>
    <w:p w14:paraId="49451723" w14:textId="77777777" w:rsidR="00BA41E6" w:rsidRPr="00196AB9" w:rsidRDefault="00000000">
      <w:pPr>
        <w:pStyle w:val="Heading2"/>
        <w:rPr>
          <w:color w:val="000000" w:themeColor="text1"/>
        </w:rPr>
      </w:pPr>
      <w:r w:rsidRPr="00196AB9">
        <w:rPr>
          <w:color w:val="000000" w:themeColor="text1"/>
        </w:rPr>
        <w:t>5.9 Private Property, Critical Infrastructure, Parks, and Local Rules</w:t>
      </w:r>
    </w:p>
    <w:p w14:paraId="7A95658A" w14:textId="77777777" w:rsidR="00BA41E6" w:rsidRPr="00196AB9" w:rsidRDefault="00000000">
      <w:pPr>
        <w:pStyle w:val="ListBullet"/>
        <w:rPr>
          <w:color w:val="000000" w:themeColor="text1"/>
        </w:rPr>
      </w:pPr>
      <w:r w:rsidRPr="00196AB9">
        <w:rPr>
          <w:color w:val="000000" w:themeColor="text1"/>
        </w:rPr>
        <w:t>UAS operations should avoid intentional, knowing, or reckless harassment or annoyance of owners or occupants of privately owned premises. Repeated overflights after notice from a property owner can create civil risk under Oregon law, subject to statutory exceptions and defenses.</w:t>
      </w:r>
      <w:r w:rsidR="008E0BD2" w:rsidRPr="00196AB9">
        <w:rPr>
          <w:color w:val="000000" w:themeColor="text1"/>
        </w:rPr>
        <w:t xml:space="preserve"> </w:t>
      </w:r>
    </w:p>
    <w:p w14:paraId="50655871" w14:textId="77777777" w:rsidR="00BA41E6" w:rsidRPr="00196AB9" w:rsidRDefault="00000000">
      <w:pPr>
        <w:pStyle w:val="ListBullet"/>
        <w:rPr>
          <w:color w:val="000000" w:themeColor="text1"/>
        </w:rPr>
      </w:pPr>
      <w:r w:rsidRPr="00196AB9">
        <w:rPr>
          <w:color w:val="000000" w:themeColor="text1"/>
        </w:rPr>
        <w:t>UAS operations over or near critical infrastructure should be coordinated with the owner/operator where feasible, even when a public body exemption or other exception may apply. Do not rely on an exception when written coordination can be obtained.</w:t>
      </w:r>
    </w:p>
    <w:p w14:paraId="5AFEC3E3" w14:textId="77777777" w:rsidR="00BA41E6" w:rsidRPr="00196AB9" w:rsidRDefault="00000000">
      <w:pPr>
        <w:pStyle w:val="ListBullet"/>
        <w:rPr>
          <w:color w:val="000000" w:themeColor="text1"/>
        </w:rPr>
      </w:pPr>
      <w:r w:rsidRPr="00196AB9">
        <w:rPr>
          <w:color w:val="000000" w:themeColor="text1"/>
        </w:rPr>
        <w:t>Local governments should be aware that Oregon law generally preempts local regulation of UAS ownership or operation except as expressly authorized by statute. This manual is an internal agency policy and should not be used as a public regulatory code without counsel review.</w:t>
      </w:r>
    </w:p>
    <w:p w14:paraId="7AADB753" w14:textId="77777777" w:rsidR="00BA41E6" w:rsidRPr="00196AB9" w:rsidRDefault="00000000">
      <w:pPr>
        <w:pStyle w:val="ListBullet"/>
        <w:rPr>
          <w:color w:val="000000" w:themeColor="text1"/>
        </w:rPr>
      </w:pPr>
      <w:r w:rsidRPr="00196AB9">
        <w:rPr>
          <w:color w:val="000000" w:themeColor="text1"/>
        </w:rPr>
        <w:t>Operations in parks, natural areas, wildlife areas, cultural sites, tribal lands, airports, schools, ports, utility facilities, and sensitive public spaces may require additional authorization, public notice, environmental review, or coordination.</w:t>
      </w:r>
    </w:p>
    <w:p w14:paraId="755EDF83" w14:textId="77777777" w:rsidR="00BA41E6" w:rsidRPr="00196AB9" w:rsidRDefault="00000000">
      <w:pPr>
        <w:pStyle w:val="Heading2"/>
        <w:rPr>
          <w:color w:val="000000" w:themeColor="text1"/>
        </w:rPr>
      </w:pPr>
      <w:r w:rsidRPr="00196AB9">
        <w:rPr>
          <w:color w:val="000000" w:themeColor="text1"/>
        </w:rPr>
        <w:t>5.10 Law Enforcement Restrictions</w:t>
      </w:r>
    </w:p>
    <w:tbl>
      <w:tblPr>
        <w:tblW w:w="0" w:type="auto"/>
        <w:jc w:val="center"/>
        <w:tblLook w:val="04A0" w:firstRow="1" w:lastRow="0" w:firstColumn="1" w:lastColumn="0" w:noHBand="0" w:noVBand="1"/>
      </w:tblPr>
      <w:tblGrid>
        <w:gridCol w:w="10224"/>
      </w:tblGrid>
      <w:tr w:rsidR="00BA41E6" w:rsidRPr="00196AB9" w14:paraId="61900B8B" w14:textId="77777777">
        <w:trPr>
          <w:jc w:val="center"/>
        </w:trPr>
        <w:tc>
          <w:tcPr>
            <w:tcW w:w="10224" w:type="dxa"/>
            <w:shd w:val="clear" w:color="auto" w:fill="D9EAF7"/>
          </w:tcPr>
          <w:p w14:paraId="53B1A83D" w14:textId="77777777" w:rsidR="00BA41E6" w:rsidRPr="00196AB9" w:rsidRDefault="00000000">
            <w:pPr>
              <w:rPr>
                <w:color w:val="000000" w:themeColor="text1"/>
              </w:rPr>
            </w:pPr>
            <w:r w:rsidRPr="00196AB9">
              <w:rPr>
                <w:b/>
                <w:color w:val="000000" w:themeColor="text1"/>
                <w:sz w:val="19"/>
              </w:rPr>
              <w:t xml:space="preserve">Optional law enforcement material: </w:t>
            </w:r>
            <w:r w:rsidRPr="00196AB9">
              <w:rPr>
                <w:color w:val="000000" w:themeColor="text1"/>
                <w:sz w:val="19"/>
              </w:rPr>
              <w:t>Law enforcement agencies and agencies providing support to law enforcement should review Annex B. Non-law-enforcement agencies should not adopt law enforcement operating language unless they actually support law enforcement operations and counsel approves the procedures.</w:t>
            </w:r>
          </w:p>
        </w:tc>
      </w:tr>
    </w:tbl>
    <w:p w14:paraId="6E17B619" w14:textId="77777777" w:rsidR="00BA41E6" w:rsidRPr="00196AB9" w:rsidRDefault="00BA41E6">
      <w:pPr>
        <w:rPr>
          <w:color w:val="000000" w:themeColor="text1"/>
        </w:rPr>
      </w:pPr>
    </w:p>
    <w:p w14:paraId="1EB1DEC9" w14:textId="77777777" w:rsidR="00BA41E6" w:rsidRPr="00196AB9" w:rsidRDefault="00000000">
      <w:pPr>
        <w:pStyle w:val="Heading1"/>
        <w:rPr>
          <w:color w:val="000000" w:themeColor="text1"/>
        </w:rPr>
      </w:pPr>
      <w:r w:rsidRPr="00196AB9">
        <w:rPr>
          <w:color w:val="000000" w:themeColor="text1"/>
        </w:rPr>
        <w:lastRenderedPageBreak/>
        <w:t>6. Acquisition, Inventory, Registration, and Contractor Services</w:t>
      </w:r>
    </w:p>
    <w:p w14:paraId="28BC88AE" w14:textId="77777777" w:rsidR="00BA41E6" w:rsidRPr="00196AB9" w:rsidRDefault="00000000">
      <w:pPr>
        <w:pStyle w:val="Heading2"/>
        <w:rPr>
          <w:color w:val="000000" w:themeColor="text1"/>
        </w:rPr>
      </w:pPr>
      <w:r w:rsidRPr="00196AB9">
        <w:rPr>
          <w:color w:val="000000" w:themeColor="text1"/>
        </w:rPr>
        <w:t>6.1 Acquisition Approval</w:t>
      </w:r>
    </w:p>
    <w:p w14:paraId="63D455DF" w14:textId="77777777" w:rsidR="00BA41E6" w:rsidRPr="00196AB9" w:rsidRDefault="00000000">
      <w:pPr>
        <w:rPr>
          <w:color w:val="000000" w:themeColor="text1"/>
        </w:rPr>
      </w:pPr>
      <w:r w:rsidRPr="00196AB9">
        <w:rPr>
          <w:color w:val="000000" w:themeColor="text1"/>
        </w:rPr>
        <w:t>No agency UAS, payload, Remote ID module, controller, flight software, cloud service, battery system, or mission-critical accessory may be purchased, leased, borrowed, accepted as a donation, or placed into service without approval by the UAS Program Manager and compliance with agency procurement and IT/security requirements.</w:t>
      </w:r>
    </w:p>
    <w:p w14:paraId="63EF43F8" w14:textId="77777777" w:rsidR="00BA41E6" w:rsidRPr="00196AB9" w:rsidRDefault="00000000">
      <w:pPr>
        <w:pStyle w:val="ListBullet"/>
        <w:rPr>
          <w:color w:val="000000" w:themeColor="text1"/>
        </w:rPr>
      </w:pPr>
      <w:r w:rsidRPr="00196AB9">
        <w:rPr>
          <w:color w:val="000000" w:themeColor="text1"/>
        </w:rPr>
        <w:t>The requesting program must describe the mission need, expected use, data type, required sensors, operating environments, training requirements, lifecycle costs, maintenance support, Remote ID compliance, cybersecurity considerations, and whether grant or federal restrictions apply.</w:t>
      </w:r>
    </w:p>
    <w:p w14:paraId="6D0F79E0" w14:textId="77777777" w:rsidR="00BA41E6" w:rsidRPr="00196AB9" w:rsidRDefault="00000000">
      <w:pPr>
        <w:pStyle w:val="ListBullet"/>
        <w:rPr>
          <w:color w:val="000000" w:themeColor="text1"/>
        </w:rPr>
      </w:pPr>
      <w:r w:rsidRPr="00196AB9">
        <w:rPr>
          <w:color w:val="000000" w:themeColor="text1"/>
        </w:rPr>
        <w:t>The UAS Program Manager should evaluate compatibility with existing fleet, pilot training, maintenance capacity, spare parts, data systems, and agency risk tolerance.</w:t>
      </w:r>
    </w:p>
    <w:p w14:paraId="05C37F17" w14:textId="77777777" w:rsidR="00BA41E6" w:rsidRPr="00196AB9" w:rsidRDefault="00000000">
      <w:pPr>
        <w:pStyle w:val="ListBullet"/>
        <w:rPr>
          <w:color w:val="000000" w:themeColor="text1"/>
        </w:rPr>
      </w:pPr>
      <w:r w:rsidRPr="00196AB9">
        <w:rPr>
          <w:color w:val="000000" w:themeColor="text1"/>
        </w:rPr>
        <w:t>The IT/security lead should review manufacturer cloud services, mobile applications, account structures, firmware update pathways, telemetry storage, geofencing dependencies, data export controls, and authentication methods.</w:t>
      </w:r>
    </w:p>
    <w:p w14:paraId="37EF3A72" w14:textId="77777777" w:rsidR="00BA41E6" w:rsidRPr="00196AB9" w:rsidRDefault="00000000">
      <w:pPr>
        <w:pStyle w:val="ListBullet"/>
        <w:rPr>
          <w:color w:val="000000" w:themeColor="text1"/>
        </w:rPr>
      </w:pPr>
      <w:r w:rsidRPr="00196AB9">
        <w:rPr>
          <w:color w:val="000000" w:themeColor="text1"/>
        </w:rPr>
        <w:t>The records officer should review data outputs, metadata, retention, public records implications, and how data will be stored and searched.</w:t>
      </w:r>
    </w:p>
    <w:p w14:paraId="6FA1FDE1" w14:textId="77777777" w:rsidR="00BA41E6" w:rsidRPr="00196AB9" w:rsidRDefault="00000000">
      <w:pPr>
        <w:pStyle w:val="Heading2"/>
        <w:rPr>
          <w:color w:val="000000" w:themeColor="text1"/>
        </w:rPr>
      </w:pPr>
      <w:r w:rsidRPr="00196AB9">
        <w:rPr>
          <w:color w:val="000000" w:themeColor="text1"/>
        </w:rPr>
        <w:t>6.2 Inventory and Registration Tracker</w:t>
      </w:r>
    </w:p>
    <w:p w14:paraId="3495921B" w14:textId="77777777" w:rsidR="00BA41E6" w:rsidRPr="00196AB9" w:rsidRDefault="00000000">
      <w:pPr>
        <w:rPr>
          <w:color w:val="000000" w:themeColor="text1"/>
        </w:rPr>
      </w:pPr>
      <w:r w:rsidRPr="00196AB9">
        <w:rPr>
          <w:color w:val="000000" w:themeColor="text1"/>
        </w:rPr>
        <w:t>The UAS Program Manager must maintain an inventory for all agency UAS and required Remote ID equipment. The inventory should include at least: year, make, model, serial number, aircraft type, weight, color, FAA registration number and expiration, ODAV registration and expiration, Remote ID serial number, assigned unit, assigned pilots, maintenance status, battery sets, payloads, software/firmware version, and disposal status.</w:t>
      </w:r>
    </w:p>
    <w:p w14:paraId="6912E8E7" w14:textId="77777777" w:rsidR="00BA41E6" w:rsidRPr="00196AB9" w:rsidRDefault="00000000">
      <w:pPr>
        <w:pStyle w:val="Heading2"/>
        <w:rPr>
          <w:color w:val="000000" w:themeColor="text1"/>
        </w:rPr>
      </w:pPr>
      <w:r w:rsidRPr="00196AB9">
        <w:rPr>
          <w:color w:val="000000" w:themeColor="text1"/>
        </w:rPr>
        <w:t>6.3 Marking and Documents</w:t>
      </w:r>
    </w:p>
    <w:p w14:paraId="157DD09E" w14:textId="77777777" w:rsidR="00BA41E6" w:rsidRPr="00196AB9" w:rsidRDefault="00000000">
      <w:pPr>
        <w:rPr>
          <w:color w:val="000000" w:themeColor="text1"/>
        </w:rPr>
      </w:pPr>
      <w:r w:rsidRPr="00196AB9">
        <w:rPr>
          <w:color w:val="000000" w:themeColor="text1"/>
        </w:rPr>
        <w:t>Each UAS must be marked with the FAA registration number in a manner required by FAA rules. The agency should also label aircraft cases and batteries with agency asset numbers. Registration documents, airspace authorizations, waivers, COAs, aircraft manuals, checklists, and emergency contact information must be accessible to the RPIC during operations.</w:t>
      </w:r>
    </w:p>
    <w:p w14:paraId="16B90A0E" w14:textId="77777777" w:rsidR="00BA41E6" w:rsidRPr="00196AB9" w:rsidRDefault="00000000">
      <w:pPr>
        <w:pStyle w:val="Heading2"/>
        <w:rPr>
          <w:color w:val="000000" w:themeColor="text1"/>
        </w:rPr>
      </w:pPr>
      <w:r w:rsidRPr="00196AB9">
        <w:rPr>
          <w:color w:val="000000" w:themeColor="text1"/>
        </w:rPr>
        <w:t>6.4 Contractor UAS Services</w:t>
      </w:r>
    </w:p>
    <w:p w14:paraId="53C36798" w14:textId="77777777" w:rsidR="00BA41E6" w:rsidRPr="00196AB9" w:rsidRDefault="00000000">
      <w:pPr>
        <w:rPr>
          <w:color w:val="000000" w:themeColor="text1"/>
        </w:rPr>
      </w:pPr>
      <w:r w:rsidRPr="00196AB9">
        <w:rPr>
          <w:color w:val="000000" w:themeColor="text1"/>
        </w:rPr>
        <w:t>Contracted UAS services must be reviewed before use. The contract, purchase order, intergovernmental agreement, or task order should specify operational control, operating authority, pilot qualifications, aircraft registration, Remote ID compliance, insurance, safety plan, site coordination, data ownership, public records duties, retention, cybersecurity, incident reporting, indemnity</w:t>
      </w:r>
      <w:r w:rsidR="00DC2162" w:rsidRPr="00196AB9">
        <w:rPr>
          <w:color w:val="000000" w:themeColor="text1"/>
        </w:rPr>
        <w:t xml:space="preserve"> (insurance)</w:t>
      </w:r>
      <w:r w:rsidRPr="00196AB9">
        <w:rPr>
          <w:color w:val="000000" w:themeColor="text1"/>
        </w:rPr>
        <w:t>, and deliverables.</w:t>
      </w:r>
    </w:p>
    <w:p w14:paraId="0A6A0804" w14:textId="77777777" w:rsidR="007C645C" w:rsidRPr="00196AB9" w:rsidRDefault="007C645C" w:rsidP="007C645C">
      <w:pPr>
        <w:rPr>
          <w:color w:val="000000" w:themeColor="text1"/>
        </w:rPr>
      </w:pPr>
      <w:r w:rsidRPr="00196AB9">
        <w:rPr>
          <w:color w:val="000000" w:themeColor="text1"/>
        </w:rPr>
        <w:t>Before using a contractor UAS operator, the agency shall determine whether the agency or the contractor has operational control of the flight. The contract, scope of work, purchase order, or task order should identify:</w:t>
      </w:r>
    </w:p>
    <w:p w14:paraId="20C2341B" w14:textId="77777777" w:rsidR="007C645C" w:rsidRPr="00196AB9" w:rsidRDefault="007C645C" w:rsidP="007C645C">
      <w:pPr>
        <w:numPr>
          <w:ilvl w:val="0"/>
          <w:numId w:val="14"/>
        </w:numPr>
        <w:rPr>
          <w:color w:val="000000" w:themeColor="text1"/>
        </w:rPr>
      </w:pPr>
      <w:r w:rsidRPr="00196AB9">
        <w:rPr>
          <w:color w:val="000000" w:themeColor="text1"/>
        </w:rPr>
        <w:t>The operating authority for the flight.</w:t>
      </w:r>
    </w:p>
    <w:p w14:paraId="5555C18E" w14:textId="77777777" w:rsidR="007C645C" w:rsidRPr="00196AB9" w:rsidRDefault="007C645C" w:rsidP="007C645C">
      <w:pPr>
        <w:numPr>
          <w:ilvl w:val="0"/>
          <w:numId w:val="14"/>
        </w:numPr>
        <w:rPr>
          <w:color w:val="000000" w:themeColor="text1"/>
        </w:rPr>
      </w:pPr>
      <w:r w:rsidRPr="00196AB9">
        <w:rPr>
          <w:color w:val="000000" w:themeColor="text1"/>
        </w:rPr>
        <w:t>The Remote Pilot in Command.</w:t>
      </w:r>
    </w:p>
    <w:p w14:paraId="55EF44F1" w14:textId="77777777" w:rsidR="007C645C" w:rsidRPr="00196AB9" w:rsidRDefault="007C645C" w:rsidP="007C645C">
      <w:pPr>
        <w:numPr>
          <w:ilvl w:val="0"/>
          <w:numId w:val="14"/>
        </w:numPr>
        <w:rPr>
          <w:color w:val="000000" w:themeColor="text1"/>
        </w:rPr>
      </w:pPr>
      <w:r w:rsidRPr="00196AB9">
        <w:rPr>
          <w:color w:val="000000" w:themeColor="text1"/>
        </w:rPr>
        <w:t>The entity responsible for airspace authorization.</w:t>
      </w:r>
    </w:p>
    <w:p w14:paraId="5734C204" w14:textId="77777777" w:rsidR="007C645C" w:rsidRPr="00196AB9" w:rsidRDefault="007C645C" w:rsidP="007C645C">
      <w:pPr>
        <w:numPr>
          <w:ilvl w:val="0"/>
          <w:numId w:val="14"/>
        </w:numPr>
        <w:rPr>
          <w:color w:val="000000" w:themeColor="text1"/>
        </w:rPr>
      </w:pPr>
      <w:r w:rsidRPr="00196AB9">
        <w:rPr>
          <w:color w:val="000000" w:themeColor="text1"/>
        </w:rPr>
        <w:t>The entity responsible for aircraft registration, Remote ID compliance, and aircraft marking.</w:t>
      </w:r>
    </w:p>
    <w:p w14:paraId="1E0405F2" w14:textId="77777777" w:rsidR="007C645C" w:rsidRPr="00196AB9" w:rsidRDefault="007C645C" w:rsidP="007C645C">
      <w:pPr>
        <w:numPr>
          <w:ilvl w:val="0"/>
          <w:numId w:val="14"/>
        </w:numPr>
        <w:rPr>
          <w:color w:val="000000" w:themeColor="text1"/>
        </w:rPr>
      </w:pPr>
      <w:r w:rsidRPr="00196AB9">
        <w:rPr>
          <w:color w:val="000000" w:themeColor="text1"/>
        </w:rPr>
        <w:t>The entity responsible for maintenance records and airworthiness.</w:t>
      </w:r>
    </w:p>
    <w:p w14:paraId="1B64DD5F" w14:textId="77777777" w:rsidR="007C645C" w:rsidRPr="00196AB9" w:rsidRDefault="007C645C" w:rsidP="007C645C">
      <w:pPr>
        <w:numPr>
          <w:ilvl w:val="0"/>
          <w:numId w:val="14"/>
        </w:numPr>
        <w:rPr>
          <w:color w:val="000000" w:themeColor="text1"/>
        </w:rPr>
      </w:pPr>
      <w:r w:rsidRPr="00196AB9">
        <w:rPr>
          <w:color w:val="000000" w:themeColor="text1"/>
        </w:rPr>
        <w:lastRenderedPageBreak/>
        <w:t>The entity responsible for data handling, storage, retention, cybersecurity, and public records compliance.</w:t>
      </w:r>
    </w:p>
    <w:p w14:paraId="078D51CB" w14:textId="77777777" w:rsidR="007C645C" w:rsidRPr="00196AB9" w:rsidRDefault="007C645C" w:rsidP="007C645C">
      <w:pPr>
        <w:numPr>
          <w:ilvl w:val="0"/>
          <w:numId w:val="14"/>
        </w:numPr>
        <w:rPr>
          <w:color w:val="000000" w:themeColor="text1"/>
        </w:rPr>
      </w:pPr>
      <w:r w:rsidRPr="00196AB9">
        <w:rPr>
          <w:color w:val="000000" w:themeColor="text1"/>
        </w:rPr>
        <w:t>The entity responsible for incident, accident, or mishap reporting.</w:t>
      </w:r>
    </w:p>
    <w:p w14:paraId="538788C6" w14:textId="77777777" w:rsidR="007C645C" w:rsidRPr="00196AB9" w:rsidRDefault="007C645C" w:rsidP="007C645C">
      <w:pPr>
        <w:numPr>
          <w:ilvl w:val="0"/>
          <w:numId w:val="14"/>
        </w:numPr>
        <w:rPr>
          <w:color w:val="000000" w:themeColor="text1"/>
        </w:rPr>
      </w:pPr>
      <w:r w:rsidRPr="00196AB9">
        <w:rPr>
          <w:color w:val="000000" w:themeColor="text1"/>
        </w:rPr>
        <w:t>The process for stopping, delaying, or modifying operations due to safety concerns.</w:t>
      </w:r>
    </w:p>
    <w:p w14:paraId="1196FE55" w14:textId="77777777" w:rsidR="007C645C" w:rsidRPr="00196AB9" w:rsidRDefault="007C645C">
      <w:pPr>
        <w:rPr>
          <w:color w:val="000000" w:themeColor="text1"/>
        </w:rPr>
      </w:pPr>
      <w:r w:rsidRPr="00196AB9">
        <w:rPr>
          <w:color w:val="000000" w:themeColor="text1"/>
        </w:rPr>
        <w:t>Contractor aircraft and pilots shall meet applicable federal, state, local, agency, and contract requirements. The agency may request proof of pilot certification, aircraft registration, Remote ID compliance, insurance, maintenance records, data security practices, and flight logs before, during, or after the operation.</w:t>
      </w:r>
    </w:p>
    <w:tbl>
      <w:tblPr>
        <w:tblStyle w:val="TableGrid"/>
        <w:tblW w:w="0" w:type="auto"/>
        <w:jc w:val="center"/>
        <w:tblLook w:val="04A0" w:firstRow="1" w:lastRow="0" w:firstColumn="1" w:lastColumn="0" w:noHBand="0" w:noVBand="1"/>
      </w:tblPr>
      <w:tblGrid>
        <w:gridCol w:w="5112"/>
        <w:gridCol w:w="5112"/>
      </w:tblGrid>
      <w:tr w:rsidR="00BA41E6" w:rsidRPr="00196AB9" w14:paraId="26220543" w14:textId="77777777">
        <w:trPr>
          <w:jc w:val="center"/>
        </w:trPr>
        <w:tc>
          <w:tcPr>
            <w:tcW w:w="5112" w:type="dxa"/>
            <w:shd w:val="clear" w:color="auto" w:fill="1F4E79"/>
            <w:vAlign w:val="center"/>
          </w:tcPr>
          <w:p w14:paraId="68A7B3A8" w14:textId="77777777" w:rsidR="00BA41E6" w:rsidRPr="00196AB9" w:rsidRDefault="00000000">
            <w:pPr>
              <w:rPr>
                <w:color w:val="000000" w:themeColor="text1"/>
              </w:rPr>
            </w:pPr>
            <w:r w:rsidRPr="00196AB9">
              <w:rPr>
                <w:b/>
                <w:color w:val="000000" w:themeColor="text1"/>
                <w:sz w:val="17"/>
              </w:rPr>
              <w:t>Contract Term</w:t>
            </w:r>
          </w:p>
        </w:tc>
        <w:tc>
          <w:tcPr>
            <w:tcW w:w="5112" w:type="dxa"/>
            <w:shd w:val="clear" w:color="auto" w:fill="1F4E79"/>
            <w:vAlign w:val="center"/>
          </w:tcPr>
          <w:p w14:paraId="04A41764" w14:textId="77777777" w:rsidR="00BA41E6" w:rsidRPr="00196AB9" w:rsidRDefault="00000000">
            <w:pPr>
              <w:rPr>
                <w:color w:val="000000" w:themeColor="text1"/>
              </w:rPr>
            </w:pPr>
            <w:r w:rsidRPr="00196AB9">
              <w:rPr>
                <w:b/>
                <w:color w:val="000000" w:themeColor="text1"/>
                <w:sz w:val="17"/>
              </w:rPr>
              <w:t>Minimum Requirement</w:t>
            </w:r>
          </w:p>
        </w:tc>
      </w:tr>
      <w:tr w:rsidR="00BA41E6" w:rsidRPr="00196AB9" w14:paraId="4903329F" w14:textId="77777777">
        <w:trPr>
          <w:jc w:val="center"/>
        </w:trPr>
        <w:tc>
          <w:tcPr>
            <w:tcW w:w="5112" w:type="dxa"/>
          </w:tcPr>
          <w:p w14:paraId="02309C15" w14:textId="77777777" w:rsidR="00BA41E6" w:rsidRPr="00196AB9" w:rsidRDefault="00000000">
            <w:pPr>
              <w:rPr>
                <w:color w:val="000000" w:themeColor="text1"/>
              </w:rPr>
            </w:pPr>
            <w:r w:rsidRPr="00196AB9">
              <w:rPr>
                <w:color w:val="000000" w:themeColor="text1"/>
                <w:sz w:val="17"/>
              </w:rPr>
              <w:t>Operational control</w:t>
            </w:r>
          </w:p>
        </w:tc>
        <w:tc>
          <w:tcPr>
            <w:tcW w:w="5112" w:type="dxa"/>
          </w:tcPr>
          <w:p w14:paraId="1DE082B6" w14:textId="77777777" w:rsidR="00BA41E6" w:rsidRPr="00196AB9" w:rsidRDefault="00000000">
            <w:pPr>
              <w:rPr>
                <w:color w:val="000000" w:themeColor="text1"/>
              </w:rPr>
            </w:pPr>
            <w:r w:rsidRPr="00196AB9">
              <w:rPr>
                <w:color w:val="000000" w:themeColor="text1"/>
                <w:sz w:val="17"/>
              </w:rPr>
              <w:t>Identify who has authority over launch, flight, termination, mission changes, and emergency actions.</w:t>
            </w:r>
          </w:p>
        </w:tc>
      </w:tr>
      <w:tr w:rsidR="00BA41E6" w:rsidRPr="00196AB9" w14:paraId="7D64E75D" w14:textId="77777777">
        <w:trPr>
          <w:jc w:val="center"/>
        </w:trPr>
        <w:tc>
          <w:tcPr>
            <w:tcW w:w="5112" w:type="dxa"/>
          </w:tcPr>
          <w:p w14:paraId="1AB9D894" w14:textId="77777777" w:rsidR="00BA41E6" w:rsidRPr="00196AB9" w:rsidRDefault="00000000">
            <w:pPr>
              <w:rPr>
                <w:color w:val="000000" w:themeColor="text1"/>
              </w:rPr>
            </w:pPr>
            <w:r w:rsidRPr="00196AB9">
              <w:rPr>
                <w:color w:val="000000" w:themeColor="text1"/>
                <w:sz w:val="17"/>
              </w:rPr>
              <w:t>Pilot qualifications</w:t>
            </w:r>
          </w:p>
        </w:tc>
        <w:tc>
          <w:tcPr>
            <w:tcW w:w="5112" w:type="dxa"/>
          </w:tcPr>
          <w:p w14:paraId="66B65EEF" w14:textId="77777777" w:rsidR="00BA41E6" w:rsidRPr="00196AB9" w:rsidRDefault="00000000">
            <w:pPr>
              <w:rPr>
                <w:color w:val="000000" w:themeColor="text1"/>
              </w:rPr>
            </w:pPr>
            <w:r w:rsidRPr="00196AB9">
              <w:rPr>
                <w:color w:val="000000" w:themeColor="text1"/>
                <w:sz w:val="17"/>
              </w:rPr>
              <w:t>Require Part 107 remote pilot certificate and any agency-required platform or mission qualifications.</w:t>
            </w:r>
          </w:p>
        </w:tc>
      </w:tr>
      <w:tr w:rsidR="00BA41E6" w:rsidRPr="00196AB9" w14:paraId="679DEC3A" w14:textId="77777777">
        <w:trPr>
          <w:jc w:val="center"/>
        </w:trPr>
        <w:tc>
          <w:tcPr>
            <w:tcW w:w="5112" w:type="dxa"/>
          </w:tcPr>
          <w:p w14:paraId="230CD43F" w14:textId="77777777" w:rsidR="00BA41E6" w:rsidRPr="00196AB9" w:rsidRDefault="00000000">
            <w:pPr>
              <w:rPr>
                <w:color w:val="000000" w:themeColor="text1"/>
              </w:rPr>
            </w:pPr>
            <w:r w:rsidRPr="00196AB9">
              <w:rPr>
                <w:color w:val="000000" w:themeColor="text1"/>
                <w:sz w:val="17"/>
              </w:rPr>
              <w:t>Aircraft compliance</w:t>
            </w:r>
          </w:p>
        </w:tc>
        <w:tc>
          <w:tcPr>
            <w:tcW w:w="5112" w:type="dxa"/>
          </w:tcPr>
          <w:p w14:paraId="3E37394C" w14:textId="77777777" w:rsidR="00BA41E6" w:rsidRPr="00196AB9" w:rsidRDefault="00000000">
            <w:pPr>
              <w:rPr>
                <w:color w:val="000000" w:themeColor="text1"/>
              </w:rPr>
            </w:pPr>
            <w:r w:rsidRPr="00196AB9">
              <w:rPr>
                <w:color w:val="000000" w:themeColor="text1"/>
                <w:sz w:val="17"/>
              </w:rPr>
              <w:t>Require FAA registration, Remote ID compliance, manufacturer maintenance, and appropriate condition for safe operation.</w:t>
            </w:r>
          </w:p>
        </w:tc>
      </w:tr>
      <w:tr w:rsidR="00BA41E6" w:rsidRPr="00196AB9" w14:paraId="68B7CF04" w14:textId="77777777">
        <w:trPr>
          <w:jc w:val="center"/>
        </w:trPr>
        <w:tc>
          <w:tcPr>
            <w:tcW w:w="5112" w:type="dxa"/>
          </w:tcPr>
          <w:p w14:paraId="307C622F" w14:textId="77777777" w:rsidR="00BA41E6" w:rsidRPr="00196AB9" w:rsidRDefault="00000000">
            <w:pPr>
              <w:rPr>
                <w:color w:val="000000" w:themeColor="text1"/>
              </w:rPr>
            </w:pPr>
            <w:r w:rsidRPr="00196AB9">
              <w:rPr>
                <w:color w:val="000000" w:themeColor="text1"/>
                <w:sz w:val="17"/>
              </w:rPr>
              <w:t>Insurance</w:t>
            </w:r>
          </w:p>
        </w:tc>
        <w:tc>
          <w:tcPr>
            <w:tcW w:w="5112" w:type="dxa"/>
          </w:tcPr>
          <w:p w14:paraId="2ECF7B3E" w14:textId="77777777" w:rsidR="00BA41E6" w:rsidRPr="00196AB9" w:rsidRDefault="00000000">
            <w:pPr>
              <w:rPr>
                <w:color w:val="000000" w:themeColor="text1"/>
              </w:rPr>
            </w:pPr>
            <w:r w:rsidRPr="00196AB9">
              <w:rPr>
                <w:color w:val="000000" w:themeColor="text1"/>
                <w:sz w:val="17"/>
              </w:rPr>
              <w:t>Require coverage appropriate to mission risk, including aviation/UAS liability when available.</w:t>
            </w:r>
          </w:p>
        </w:tc>
      </w:tr>
      <w:tr w:rsidR="00BA41E6" w:rsidRPr="00196AB9" w14:paraId="5141D8BB" w14:textId="77777777">
        <w:trPr>
          <w:jc w:val="center"/>
        </w:trPr>
        <w:tc>
          <w:tcPr>
            <w:tcW w:w="5112" w:type="dxa"/>
          </w:tcPr>
          <w:p w14:paraId="6E8DAFF5" w14:textId="77777777" w:rsidR="00BA41E6" w:rsidRPr="00196AB9" w:rsidRDefault="00000000">
            <w:pPr>
              <w:rPr>
                <w:color w:val="000000" w:themeColor="text1"/>
              </w:rPr>
            </w:pPr>
            <w:r w:rsidRPr="00196AB9">
              <w:rPr>
                <w:color w:val="000000" w:themeColor="text1"/>
                <w:sz w:val="17"/>
              </w:rPr>
              <w:t>Data and public records</w:t>
            </w:r>
          </w:p>
        </w:tc>
        <w:tc>
          <w:tcPr>
            <w:tcW w:w="5112" w:type="dxa"/>
          </w:tcPr>
          <w:p w14:paraId="4CA42C3C" w14:textId="77777777" w:rsidR="00BA41E6" w:rsidRPr="00196AB9" w:rsidRDefault="00000000">
            <w:pPr>
              <w:rPr>
                <w:color w:val="000000" w:themeColor="text1"/>
              </w:rPr>
            </w:pPr>
            <w:r w:rsidRPr="00196AB9">
              <w:rPr>
                <w:color w:val="000000" w:themeColor="text1"/>
                <w:sz w:val="17"/>
              </w:rPr>
              <w:t>State that data created for the agency may be a public record and must be delivered, stored, secured, retained, and disposed according to agency requirements.</w:t>
            </w:r>
          </w:p>
        </w:tc>
      </w:tr>
      <w:tr w:rsidR="00BA41E6" w:rsidRPr="00196AB9" w14:paraId="4D6C0392" w14:textId="77777777">
        <w:trPr>
          <w:jc w:val="center"/>
        </w:trPr>
        <w:tc>
          <w:tcPr>
            <w:tcW w:w="5112" w:type="dxa"/>
          </w:tcPr>
          <w:p w14:paraId="66245D17" w14:textId="77777777" w:rsidR="00BA41E6" w:rsidRPr="00196AB9" w:rsidRDefault="00000000">
            <w:pPr>
              <w:rPr>
                <w:color w:val="000000" w:themeColor="text1"/>
              </w:rPr>
            </w:pPr>
            <w:r w:rsidRPr="00196AB9">
              <w:rPr>
                <w:color w:val="000000" w:themeColor="text1"/>
                <w:sz w:val="17"/>
              </w:rPr>
              <w:t>Privacy and collection limits</w:t>
            </w:r>
          </w:p>
        </w:tc>
        <w:tc>
          <w:tcPr>
            <w:tcW w:w="5112" w:type="dxa"/>
          </w:tcPr>
          <w:p w14:paraId="1C142F6C" w14:textId="77777777" w:rsidR="00BA41E6" w:rsidRPr="00196AB9" w:rsidRDefault="00000000">
            <w:pPr>
              <w:rPr>
                <w:color w:val="000000" w:themeColor="text1"/>
              </w:rPr>
            </w:pPr>
            <w:r w:rsidRPr="00196AB9">
              <w:rPr>
                <w:color w:val="000000" w:themeColor="text1"/>
                <w:sz w:val="17"/>
              </w:rPr>
              <w:t>Limit collection to mission scope and require prompt deletion or segregation of incidental data if approved by records policy.</w:t>
            </w:r>
          </w:p>
        </w:tc>
      </w:tr>
      <w:tr w:rsidR="00BA41E6" w:rsidRPr="00196AB9" w14:paraId="20672DAB" w14:textId="77777777">
        <w:trPr>
          <w:jc w:val="center"/>
        </w:trPr>
        <w:tc>
          <w:tcPr>
            <w:tcW w:w="5112" w:type="dxa"/>
          </w:tcPr>
          <w:p w14:paraId="43D1E0DD" w14:textId="77777777" w:rsidR="00BA41E6" w:rsidRPr="00196AB9" w:rsidRDefault="00000000">
            <w:pPr>
              <w:rPr>
                <w:color w:val="000000" w:themeColor="text1"/>
              </w:rPr>
            </w:pPr>
            <w:r w:rsidRPr="00196AB9">
              <w:rPr>
                <w:color w:val="000000" w:themeColor="text1"/>
                <w:sz w:val="17"/>
              </w:rPr>
              <w:t>Incident reporting</w:t>
            </w:r>
          </w:p>
        </w:tc>
        <w:tc>
          <w:tcPr>
            <w:tcW w:w="5112" w:type="dxa"/>
          </w:tcPr>
          <w:p w14:paraId="65AC5C8B" w14:textId="77777777" w:rsidR="00BA41E6" w:rsidRPr="00196AB9" w:rsidRDefault="00000000">
            <w:pPr>
              <w:rPr>
                <w:color w:val="000000" w:themeColor="text1"/>
              </w:rPr>
            </w:pPr>
            <w:r w:rsidRPr="00196AB9">
              <w:rPr>
                <w:color w:val="000000" w:themeColor="text1"/>
                <w:sz w:val="17"/>
              </w:rPr>
              <w:t>Require immediate notification of injury, property damage, flyaway, lost link, lost aircraft, battery fire, data loss, public complaint, law enforcement contact, or FAA/NTSB reportable events.</w:t>
            </w:r>
          </w:p>
        </w:tc>
      </w:tr>
    </w:tbl>
    <w:p w14:paraId="314FC58D" w14:textId="77777777" w:rsidR="00BA41E6" w:rsidRPr="00196AB9" w:rsidRDefault="00BA41E6">
      <w:pPr>
        <w:rPr>
          <w:color w:val="000000" w:themeColor="text1"/>
        </w:rPr>
      </w:pPr>
    </w:p>
    <w:p w14:paraId="5C5A7030" w14:textId="77777777" w:rsidR="00BA41E6" w:rsidRPr="00196AB9" w:rsidRDefault="00000000">
      <w:pPr>
        <w:pStyle w:val="Heading1"/>
        <w:rPr>
          <w:color w:val="000000" w:themeColor="text1"/>
        </w:rPr>
      </w:pPr>
      <w:r w:rsidRPr="00196AB9">
        <w:rPr>
          <w:color w:val="000000" w:themeColor="text1"/>
        </w:rPr>
        <w:t>7. Personnel Qualifications, Training, and Currency</w:t>
      </w:r>
    </w:p>
    <w:p w14:paraId="148EC399" w14:textId="77777777" w:rsidR="00BA41E6" w:rsidRPr="00196AB9" w:rsidRDefault="00000000">
      <w:pPr>
        <w:pStyle w:val="Heading2"/>
        <w:rPr>
          <w:color w:val="000000" w:themeColor="text1"/>
        </w:rPr>
      </w:pPr>
      <w:r w:rsidRPr="00196AB9">
        <w:rPr>
          <w:color w:val="000000" w:themeColor="text1"/>
        </w:rPr>
        <w:t>7.1 Remote Pilot Minimum Qualifications</w:t>
      </w:r>
    </w:p>
    <w:p w14:paraId="43F2761C" w14:textId="77777777" w:rsidR="00BA41E6" w:rsidRPr="00196AB9" w:rsidRDefault="00000000">
      <w:pPr>
        <w:pStyle w:val="ListBullet"/>
        <w:rPr>
          <w:color w:val="000000" w:themeColor="text1"/>
        </w:rPr>
      </w:pPr>
      <w:r w:rsidRPr="00196AB9">
        <w:rPr>
          <w:color w:val="000000" w:themeColor="text1"/>
        </w:rPr>
        <w:t xml:space="preserve">Hold a current FAA Remote Pilot Certificate with a small UAS </w:t>
      </w:r>
      <w:proofErr w:type="gramStart"/>
      <w:r w:rsidRPr="00196AB9">
        <w:rPr>
          <w:color w:val="000000" w:themeColor="text1"/>
        </w:rPr>
        <w:t>rating, or</w:t>
      </w:r>
      <w:proofErr w:type="gramEnd"/>
      <w:r w:rsidRPr="00196AB9">
        <w:rPr>
          <w:color w:val="000000" w:themeColor="text1"/>
        </w:rPr>
        <w:t xml:space="preserve"> operate only under the direct supervision of a certificated RPIC who can immediately take direct control, if permitted for the training event.</w:t>
      </w:r>
    </w:p>
    <w:p w14:paraId="47A9EC7C" w14:textId="77777777" w:rsidR="00BA41E6" w:rsidRPr="00196AB9" w:rsidRDefault="00000000">
      <w:pPr>
        <w:pStyle w:val="ListBullet"/>
        <w:rPr>
          <w:color w:val="000000" w:themeColor="text1"/>
        </w:rPr>
      </w:pPr>
      <w:r w:rsidRPr="00196AB9">
        <w:rPr>
          <w:color w:val="000000" w:themeColor="text1"/>
        </w:rPr>
        <w:t>Complete agency UAS orientation, this manual review, privacy/data training, records awareness, emergency response briefing, and platform-specific training before acting as RPIC for agency missions.</w:t>
      </w:r>
    </w:p>
    <w:p w14:paraId="5CE2227E" w14:textId="77777777" w:rsidR="00BA41E6" w:rsidRPr="00196AB9" w:rsidRDefault="00000000">
      <w:pPr>
        <w:pStyle w:val="ListBullet"/>
        <w:rPr>
          <w:color w:val="000000" w:themeColor="text1"/>
        </w:rPr>
      </w:pPr>
      <w:r w:rsidRPr="00196AB9">
        <w:rPr>
          <w:color w:val="000000" w:themeColor="text1"/>
        </w:rPr>
        <w:t>Demonstrate platform proficiency for each aircraft family before unsupervised operations.</w:t>
      </w:r>
    </w:p>
    <w:p w14:paraId="6A52269E" w14:textId="77777777" w:rsidR="00BA41E6" w:rsidRPr="00196AB9" w:rsidRDefault="00000000">
      <w:pPr>
        <w:pStyle w:val="ListBullet"/>
        <w:rPr>
          <w:color w:val="000000" w:themeColor="text1"/>
        </w:rPr>
      </w:pPr>
      <w:r w:rsidRPr="00196AB9">
        <w:rPr>
          <w:color w:val="000000" w:themeColor="text1"/>
        </w:rPr>
        <w:t>Maintain FAA aeronautical knowledge recency and agency currency requirements.</w:t>
      </w:r>
    </w:p>
    <w:p w14:paraId="6CA07C59" w14:textId="77777777" w:rsidR="00BA41E6" w:rsidRPr="00196AB9" w:rsidRDefault="00000000">
      <w:pPr>
        <w:pStyle w:val="ListBullet"/>
        <w:rPr>
          <w:color w:val="000000" w:themeColor="text1"/>
        </w:rPr>
      </w:pPr>
      <w:r w:rsidRPr="00196AB9">
        <w:rPr>
          <w:color w:val="000000" w:themeColor="text1"/>
        </w:rPr>
        <w:t>Self-ground when the pilot has a physical or mental condition, fatigue, medication, stress, distraction, or workload issue that could interfere with safe operation.</w:t>
      </w:r>
    </w:p>
    <w:p w14:paraId="63CF5352" w14:textId="77777777" w:rsidR="00BA41E6" w:rsidRPr="00196AB9" w:rsidRDefault="00000000">
      <w:pPr>
        <w:pStyle w:val="Heading2"/>
        <w:rPr>
          <w:color w:val="000000" w:themeColor="text1"/>
        </w:rPr>
      </w:pPr>
      <w:r w:rsidRPr="00196AB9">
        <w:rPr>
          <w:color w:val="000000" w:themeColor="text1"/>
        </w:rPr>
        <w:t>7.2 Visual Observer Minimum Qualifications</w:t>
      </w:r>
    </w:p>
    <w:p w14:paraId="23BC6DB2" w14:textId="77777777" w:rsidR="00BA41E6" w:rsidRPr="00196AB9" w:rsidRDefault="00000000">
      <w:pPr>
        <w:pStyle w:val="ListBullet"/>
        <w:rPr>
          <w:color w:val="000000" w:themeColor="text1"/>
        </w:rPr>
      </w:pPr>
      <w:r w:rsidRPr="00196AB9">
        <w:rPr>
          <w:color w:val="000000" w:themeColor="text1"/>
        </w:rPr>
        <w:t>Complete agency VO training before participating in operational missions.</w:t>
      </w:r>
    </w:p>
    <w:p w14:paraId="0EC917A4" w14:textId="77777777" w:rsidR="00BA41E6" w:rsidRPr="00196AB9" w:rsidRDefault="00000000">
      <w:pPr>
        <w:pStyle w:val="ListBullet"/>
        <w:rPr>
          <w:color w:val="000000" w:themeColor="text1"/>
        </w:rPr>
      </w:pPr>
      <w:r w:rsidRPr="00196AB9">
        <w:rPr>
          <w:color w:val="000000" w:themeColor="text1"/>
        </w:rPr>
        <w:t>Understand scanning technique, airspace awareness, crew communications, lost link procedures, emergency landing zones, ground hazard monitoring, and how to communicate clearly with the RPIC.</w:t>
      </w:r>
    </w:p>
    <w:p w14:paraId="539C971D" w14:textId="77777777" w:rsidR="00BA41E6" w:rsidRPr="00196AB9" w:rsidRDefault="00000000">
      <w:pPr>
        <w:pStyle w:val="ListBullet"/>
        <w:rPr>
          <w:color w:val="000000" w:themeColor="text1"/>
        </w:rPr>
      </w:pPr>
      <w:r w:rsidRPr="00196AB9">
        <w:rPr>
          <w:color w:val="000000" w:themeColor="text1"/>
        </w:rPr>
        <w:t>Be able to maintain awareness of the unmanned aircraft, surrounding airspace, obstacles, people, animals, vehicles, and mission hazards.</w:t>
      </w:r>
    </w:p>
    <w:p w14:paraId="395E17A4" w14:textId="77777777" w:rsidR="00BA41E6" w:rsidRPr="00196AB9" w:rsidRDefault="00000000">
      <w:pPr>
        <w:pStyle w:val="ListBullet"/>
        <w:rPr>
          <w:color w:val="000000" w:themeColor="text1"/>
        </w:rPr>
      </w:pPr>
      <w:r w:rsidRPr="00196AB9">
        <w:rPr>
          <w:color w:val="000000" w:themeColor="text1"/>
        </w:rPr>
        <w:t>Avoid distractions unrelated to the VO role during critical phases of flight.</w:t>
      </w:r>
    </w:p>
    <w:p w14:paraId="697A0477" w14:textId="77777777" w:rsidR="00196AB9" w:rsidRPr="00196AB9" w:rsidRDefault="00196AB9" w:rsidP="00196AB9">
      <w:pPr>
        <w:pStyle w:val="ListBullet"/>
        <w:numPr>
          <w:ilvl w:val="0"/>
          <w:numId w:val="0"/>
        </w:numPr>
        <w:ind w:left="360"/>
        <w:rPr>
          <w:color w:val="000000" w:themeColor="text1"/>
        </w:rPr>
      </w:pPr>
    </w:p>
    <w:p w14:paraId="69BDBBD4" w14:textId="77777777" w:rsidR="00BA41E6" w:rsidRPr="00196AB9" w:rsidRDefault="00000000">
      <w:pPr>
        <w:pStyle w:val="Heading2"/>
        <w:rPr>
          <w:color w:val="000000" w:themeColor="text1"/>
        </w:rPr>
      </w:pPr>
      <w:r w:rsidRPr="00196AB9">
        <w:rPr>
          <w:color w:val="000000" w:themeColor="text1"/>
        </w:rPr>
        <w:lastRenderedPageBreak/>
        <w:t>7.3 Training Curriculum</w:t>
      </w:r>
    </w:p>
    <w:tbl>
      <w:tblPr>
        <w:tblStyle w:val="TableGrid"/>
        <w:tblW w:w="0" w:type="auto"/>
        <w:jc w:val="center"/>
        <w:tblLook w:val="04A0" w:firstRow="1" w:lastRow="0" w:firstColumn="1" w:lastColumn="0" w:noHBand="0" w:noVBand="1"/>
      </w:tblPr>
      <w:tblGrid>
        <w:gridCol w:w="2045"/>
        <w:gridCol w:w="2045"/>
        <w:gridCol w:w="2045"/>
        <w:gridCol w:w="2045"/>
        <w:gridCol w:w="2045"/>
      </w:tblGrid>
      <w:tr w:rsidR="00BA41E6" w:rsidRPr="00196AB9" w14:paraId="502B70BF" w14:textId="77777777">
        <w:trPr>
          <w:jc w:val="center"/>
        </w:trPr>
        <w:tc>
          <w:tcPr>
            <w:tcW w:w="2045" w:type="dxa"/>
            <w:shd w:val="clear" w:color="auto" w:fill="1F4E79"/>
            <w:vAlign w:val="center"/>
          </w:tcPr>
          <w:p w14:paraId="2EDB9845" w14:textId="77777777" w:rsidR="00BA41E6" w:rsidRPr="00196AB9" w:rsidRDefault="00000000">
            <w:pPr>
              <w:rPr>
                <w:color w:val="000000" w:themeColor="text1"/>
              </w:rPr>
            </w:pPr>
            <w:r w:rsidRPr="00196AB9">
              <w:rPr>
                <w:b/>
                <w:color w:val="000000" w:themeColor="text1"/>
                <w:sz w:val="17"/>
              </w:rPr>
              <w:t>Training Area</w:t>
            </w:r>
          </w:p>
        </w:tc>
        <w:tc>
          <w:tcPr>
            <w:tcW w:w="2045" w:type="dxa"/>
            <w:shd w:val="clear" w:color="auto" w:fill="1F4E79"/>
            <w:vAlign w:val="center"/>
          </w:tcPr>
          <w:p w14:paraId="396D6A41" w14:textId="77777777" w:rsidR="00BA41E6" w:rsidRPr="00196AB9" w:rsidRDefault="00000000">
            <w:pPr>
              <w:rPr>
                <w:color w:val="000000" w:themeColor="text1"/>
              </w:rPr>
            </w:pPr>
            <w:r w:rsidRPr="00196AB9">
              <w:rPr>
                <w:b/>
                <w:color w:val="000000" w:themeColor="text1"/>
                <w:sz w:val="17"/>
              </w:rPr>
              <w:t>RPIC</w:t>
            </w:r>
          </w:p>
        </w:tc>
        <w:tc>
          <w:tcPr>
            <w:tcW w:w="2045" w:type="dxa"/>
            <w:shd w:val="clear" w:color="auto" w:fill="1F4E79"/>
            <w:vAlign w:val="center"/>
          </w:tcPr>
          <w:p w14:paraId="35921BA0" w14:textId="77777777" w:rsidR="00BA41E6" w:rsidRPr="00196AB9" w:rsidRDefault="00000000">
            <w:pPr>
              <w:rPr>
                <w:color w:val="000000" w:themeColor="text1"/>
              </w:rPr>
            </w:pPr>
            <w:r w:rsidRPr="00196AB9">
              <w:rPr>
                <w:b/>
                <w:color w:val="000000" w:themeColor="text1"/>
                <w:sz w:val="17"/>
              </w:rPr>
              <w:t>VO</w:t>
            </w:r>
          </w:p>
        </w:tc>
        <w:tc>
          <w:tcPr>
            <w:tcW w:w="2045" w:type="dxa"/>
            <w:shd w:val="clear" w:color="auto" w:fill="1F4E79"/>
            <w:vAlign w:val="center"/>
          </w:tcPr>
          <w:p w14:paraId="413AA510" w14:textId="77777777" w:rsidR="00BA41E6" w:rsidRPr="00196AB9" w:rsidRDefault="00000000">
            <w:pPr>
              <w:rPr>
                <w:color w:val="000000" w:themeColor="text1"/>
              </w:rPr>
            </w:pPr>
            <w:r w:rsidRPr="00196AB9">
              <w:rPr>
                <w:b/>
                <w:color w:val="000000" w:themeColor="text1"/>
                <w:sz w:val="17"/>
              </w:rPr>
              <w:t>Payload Operator</w:t>
            </w:r>
          </w:p>
        </w:tc>
        <w:tc>
          <w:tcPr>
            <w:tcW w:w="2045" w:type="dxa"/>
            <w:shd w:val="clear" w:color="auto" w:fill="1F4E79"/>
            <w:vAlign w:val="center"/>
          </w:tcPr>
          <w:p w14:paraId="01DB2BC9" w14:textId="77777777" w:rsidR="00BA41E6" w:rsidRPr="00196AB9" w:rsidRDefault="00000000">
            <w:pPr>
              <w:rPr>
                <w:color w:val="000000" w:themeColor="text1"/>
              </w:rPr>
            </w:pPr>
            <w:r w:rsidRPr="00196AB9">
              <w:rPr>
                <w:b/>
                <w:color w:val="000000" w:themeColor="text1"/>
                <w:sz w:val="17"/>
              </w:rPr>
              <w:t>Program Staff</w:t>
            </w:r>
          </w:p>
        </w:tc>
      </w:tr>
      <w:tr w:rsidR="00BA41E6" w:rsidRPr="00196AB9" w14:paraId="1B561263" w14:textId="77777777">
        <w:trPr>
          <w:jc w:val="center"/>
        </w:trPr>
        <w:tc>
          <w:tcPr>
            <w:tcW w:w="2045" w:type="dxa"/>
          </w:tcPr>
          <w:p w14:paraId="2D91281B" w14:textId="77777777" w:rsidR="00BA41E6" w:rsidRPr="00196AB9" w:rsidRDefault="00000000">
            <w:pPr>
              <w:rPr>
                <w:color w:val="000000" w:themeColor="text1"/>
              </w:rPr>
            </w:pPr>
            <w:r w:rsidRPr="00196AB9">
              <w:rPr>
                <w:color w:val="000000" w:themeColor="text1"/>
                <w:sz w:val="17"/>
              </w:rPr>
              <w:t>Agency UAS manual and policy</w:t>
            </w:r>
          </w:p>
        </w:tc>
        <w:tc>
          <w:tcPr>
            <w:tcW w:w="2045" w:type="dxa"/>
          </w:tcPr>
          <w:p w14:paraId="34BC60B0" w14:textId="77777777" w:rsidR="00BA41E6" w:rsidRPr="00196AB9" w:rsidRDefault="00000000">
            <w:pPr>
              <w:rPr>
                <w:color w:val="000000" w:themeColor="text1"/>
              </w:rPr>
            </w:pPr>
            <w:r w:rsidRPr="00196AB9">
              <w:rPr>
                <w:color w:val="000000" w:themeColor="text1"/>
                <w:sz w:val="17"/>
              </w:rPr>
              <w:t>Required</w:t>
            </w:r>
          </w:p>
        </w:tc>
        <w:tc>
          <w:tcPr>
            <w:tcW w:w="2045" w:type="dxa"/>
          </w:tcPr>
          <w:p w14:paraId="39D6015A" w14:textId="77777777" w:rsidR="00BA41E6" w:rsidRPr="00196AB9" w:rsidRDefault="00000000">
            <w:pPr>
              <w:rPr>
                <w:color w:val="000000" w:themeColor="text1"/>
              </w:rPr>
            </w:pPr>
            <w:r w:rsidRPr="00196AB9">
              <w:rPr>
                <w:color w:val="000000" w:themeColor="text1"/>
                <w:sz w:val="17"/>
              </w:rPr>
              <w:t>Required</w:t>
            </w:r>
          </w:p>
        </w:tc>
        <w:tc>
          <w:tcPr>
            <w:tcW w:w="2045" w:type="dxa"/>
          </w:tcPr>
          <w:p w14:paraId="61FEA320" w14:textId="77777777" w:rsidR="00BA41E6" w:rsidRPr="00196AB9" w:rsidRDefault="00000000">
            <w:pPr>
              <w:rPr>
                <w:color w:val="000000" w:themeColor="text1"/>
              </w:rPr>
            </w:pPr>
            <w:r w:rsidRPr="00196AB9">
              <w:rPr>
                <w:color w:val="000000" w:themeColor="text1"/>
                <w:sz w:val="17"/>
              </w:rPr>
              <w:t>Required</w:t>
            </w:r>
          </w:p>
        </w:tc>
        <w:tc>
          <w:tcPr>
            <w:tcW w:w="2045" w:type="dxa"/>
          </w:tcPr>
          <w:p w14:paraId="00C4DCC5" w14:textId="77777777" w:rsidR="00BA41E6" w:rsidRPr="00196AB9" w:rsidRDefault="00000000">
            <w:pPr>
              <w:rPr>
                <w:color w:val="000000" w:themeColor="text1"/>
              </w:rPr>
            </w:pPr>
            <w:r w:rsidRPr="00196AB9">
              <w:rPr>
                <w:color w:val="000000" w:themeColor="text1"/>
                <w:sz w:val="17"/>
              </w:rPr>
              <w:t>Required</w:t>
            </w:r>
          </w:p>
        </w:tc>
      </w:tr>
      <w:tr w:rsidR="00BA41E6" w:rsidRPr="00196AB9" w14:paraId="4A3B64FE" w14:textId="77777777">
        <w:trPr>
          <w:jc w:val="center"/>
        </w:trPr>
        <w:tc>
          <w:tcPr>
            <w:tcW w:w="2045" w:type="dxa"/>
          </w:tcPr>
          <w:p w14:paraId="500C28DF" w14:textId="77777777" w:rsidR="00BA41E6" w:rsidRPr="00196AB9" w:rsidRDefault="00000000">
            <w:pPr>
              <w:rPr>
                <w:color w:val="000000" w:themeColor="text1"/>
              </w:rPr>
            </w:pPr>
            <w:r w:rsidRPr="00196AB9">
              <w:rPr>
                <w:color w:val="000000" w:themeColor="text1"/>
                <w:sz w:val="17"/>
              </w:rPr>
              <w:t>FAA Part 107 / operating rules</w:t>
            </w:r>
          </w:p>
        </w:tc>
        <w:tc>
          <w:tcPr>
            <w:tcW w:w="2045" w:type="dxa"/>
          </w:tcPr>
          <w:p w14:paraId="7D88CE3C" w14:textId="77777777" w:rsidR="00BA41E6" w:rsidRPr="00196AB9" w:rsidRDefault="00000000">
            <w:pPr>
              <w:rPr>
                <w:color w:val="000000" w:themeColor="text1"/>
              </w:rPr>
            </w:pPr>
            <w:r w:rsidRPr="00196AB9">
              <w:rPr>
                <w:color w:val="000000" w:themeColor="text1"/>
                <w:sz w:val="17"/>
              </w:rPr>
              <w:t>Required</w:t>
            </w:r>
          </w:p>
        </w:tc>
        <w:tc>
          <w:tcPr>
            <w:tcW w:w="2045" w:type="dxa"/>
          </w:tcPr>
          <w:p w14:paraId="045CC684" w14:textId="77777777" w:rsidR="00BA41E6" w:rsidRPr="00196AB9" w:rsidRDefault="00000000">
            <w:pPr>
              <w:rPr>
                <w:color w:val="000000" w:themeColor="text1"/>
              </w:rPr>
            </w:pPr>
            <w:r w:rsidRPr="00196AB9">
              <w:rPr>
                <w:color w:val="000000" w:themeColor="text1"/>
                <w:sz w:val="17"/>
              </w:rPr>
              <w:t>Awareness</w:t>
            </w:r>
          </w:p>
        </w:tc>
        <w:tc>
          <w:tcPr>
            <w:tcW w:w="2045" w:type="dxa"/>
          </w:tcPr>
          <w:p w14:paraId="76386D06" w14:textId="77777777" w:rsidR="00BA41E6" w:rsidRPr="00196AB9" w:rsidRDefault="00000000">
            <w:pPr>
              <w:rPr>
                <w:color w:val="000000" w:themeColor="text1"/>
              </w:rPr>
            </w:pPr>
            <w:r w:rsidRPr="00196AB9">
              <w:rPr>
                <w:color w:val="000000" w:themeColor="text1"/>
                <w:sz w:val="17"/>
              </w:rPr>
              <w:t>Awareness</w:t>
            </w:r>
          </w:p>
        </w:tc>
        <w:tc>
          <w:tcPr>
            <w:tcW w:w="2045" w:type="dxa"/>
          </w:tcPr>
          <w:p w14:paraId="6DBB6C6C" w14:textId="77777777" w:rsidR="00BA41E6" w:rsidRPr="00196AB9" w:rsidRDefault="00000000">
            <w:pPr>
              <w:rPr>
                <w:color w:val="000000" w:themeColor="text1"/>
              </w:rPr>
            </w:pPr>
            <w:r w:rsidRPr="00196AB9">
              <w:rPr>
                <w:color w:val="000000" w:themeColor="text1"/>
                <w:sz w:val="17"/>
              </w:rPr>
              <w:t>Awareness</w:t>
            </w:r>
          </w:p>
        </w:tc>
      </w:tr>
      <w:tr w:rsidR="00BA41E6" w:rsidRPr="00196AB9" w14:paraId="33893BCF" w14:textId="77777777">
        <w:trPr>
          <w:jc w:val="center"/>
        </w:trPr>
        <w:tc>
          <w:tcPr>
            <w:tcW w:w="2045" w:type="dxa"/>
          </w:tcPr>
          <w:p w14:paraId="639E448E" w14:textId="77777777" w:rsidR="00BA41E6" w:rsidRPr="00196AB9" w:rsidRDefault="00000000">
            <w:pPr>
              <w:rPr>
                <w:color w:val="000000" w:themeColor="text1"/>
              </w:rPr>
            </w:pPr>
            <w:r w:rsidRPr="00196AB9">
              <w:rPr>
                <w:color w:val="000000" w:themeColor="text1"/>
                <w:sz w:val="17"/>
              </w:rPr>
              <w:t>Airspace, LAANC, NOTAMs, TFRs</w:t>
            </w:r>
          </w:p>
        </w:tc>
        <w:tc>
          <w:tcPr>
            <w:tcW w:w="2045" w:type="dxa"/>
          </w:tcPr>
          <w:p w14:paraId="49B8E516" w14:textId="77777777" w:rsidR="00BA41E6" w:rsidRPr="00196AB9" w:rsidRDefault="00000000">
            <w:pPr>
              <w:rPr>
                <w:color w:val="000000" w:themeColor="text1"/>
              </w:rPr>
            </w:pPr>
            <w:r w:rsidRPr="00196AB9">
              <w:rPr>
                <w:color w:val="000000" w:themeColor="text1"/>
                <w:sz w:val="17"/>
              </w:rPr>
              <w:t>Required</w:t>
            </w:r>
          </w:p>
        </w:tc>
        <w:tc>
          <w:tcPr>
            <w:tcW w:w="2045" w:type="dxa"/>
          </w:tcPr>
          <w:p w14:paraId="55394D3D" w14:textId="77777777" w:rsidR="00BA41E6" w:rsidRPr="00196AB9" w:rsidRDefault="00000000">
            <w:pPr>
              <w:rPr>
                <w:color w:val="000000" w:themeColor="text1"/>
              </w:rPr>
            </w:pPr>
            <w:r w:rsidRPr="00196AB9">
              <w:rPr>
                <w:color w:val="000000" w:themeColor="text1"/>
                <w:sz w:val="17"/>
              </w:rPr>
              <w:t>Awareness</w:t>
            </w:r>
          </w:p>
        </w:tc>
        <w:tc>
          <w:tcPr>
            <w:tcW w:w="2045" w:type="dxa"/>
          </w:tcPr>
          <w:p w14:paraId="12550B9C" w14:textId="77777777" w:rsidR="00BA41E6" w:rsidRPr="00196AB9" w:rsidRDefault="00000000">
            <w:pPr>
              <w:rPr>
                <w:color w:val="000000" w:themeColor="text1"/>
              </w:rPr>
            </w:pPr>
            <w:r w:rsidRPr="00196AB9">
              <w:rPr>
                <w:color w:val="000000" w:themeColor="text1"/>
                <w:sz w:val="17"/>
              </w:rPr>
              <w:t>Awareness</w:t>
            </w:r>
          </w:p>
        </w:tc>
        <w:tc>
          <w:tcPr>
            <w:tcW w:w="2045" w:type="dxa"/>
          </w:tcPr>
          <w:p w14:paraId="63AB091B" w14:textId="77777777" w:rsidR="00BA41E6" w:rsidRPr="00196AB9" w:rsidRDefault="00000000">
            <w:pPr>
              <w:rPr>
                <w:color w:val="000000" w:themeColor="text1"/>
              </w:rPr>
            </w:pPr>
            <w:r w:rsidRPr="00196AB9">
              <w:rPr>
                <w:color w:val="000000" w:themeColor="text1"/>
                <w:sz w:val="17"/>
              </w:rPr>
              <w:t>Awareness</w:t>
            </w:r>
          </w:p>
        </w:tc>
      </w:tr>
      <w:tr w:rsidR="00BA41E6" w:rsidRPr="00196AB9" w14:paraId="30ACF5D4" w14:textId="77777777">
        <w:trPr>
          <w:jc w:val="center"/>
        </w:trPr>
        <w:tc>
          <w:tcPr>
            <w:tcW w:w="2045" w:type="dxa"/>
          </w:tcPr>
          <w:p w14:paraId="32C8365D" w14:textId="77777777" w:rsidR="00BA41E6" w:rsidRPr="00196AB9" w:rsidRDefault="00000000">
            <w:pPr>
              <w:rPr>
                <w:color w:val="000000" w:themeColor="text1"/>
              </w:rPr>
            </w:pPr>
            <w:r w:rsidRPr="00196AB9">
              <w:rPr>
                <w:color w:val="000000" w:themeColor="text1"/>
                <w:sz w:val="17"/>
              </w:rPr>
              <w:t>Aircraft systems and preflight</w:t>
            </w:r>
          </w:p>
        </w:tc>
        <w:tc>
          <w:tcPr>
            <w:tcW w:w="2045" w:type="dxa"/>
          </w:tcPr>
          <w:p w14:paraId="45DA502C" w14:textId="77777777" w:rsidR="00BA41E6" w:rsidRPr="00196AB9" w:rsidRDefault="00000000">
            <w:pPr>
              <w:rPr>
                <w:color w:val="000000" w:themeColor="text1"/>
              </w:rPr>
            </w:pPr>
            <w:r w:rsidRPr="00196AB9">
              <w:rPr>
                <w:color w:val="000000" w:themeColor="text1"/>
                <w:sz w:val="17"/>
              </w:rPr>
              <w:t>Required</w:t>
            </w:r>
          </w:p>
        </w:tc>
        <w:tc>
          <w:tcPr>
            <w:tcW w:w="2045" w:type="dxa"/>
          </w:tcPr>
          <w:p w14:paraId="63427F46" w14:textId="77777777" w:rsidR="00BA41E6" w:rsidRPr="00196AB9" w:rsidRDefault="00000000">
            <w:pPr>
              <w:rPr>
                <w:color w:val="000000" w:themeColor="text1"/>
              </w:rPr>
            </w:pPr>
            <w:r w:rsidRPr="00196AB9">
              <w:rPr>
                <w:color w:val="000000" w:themeColor="text1"/>
                <w:sz w:val="17"/>
              </w:rPr>
              <w:t>Awareness</w:t>
            </w:r>
          </w:p>
        </w:tc>
        <w:tc>
          <w:tcPr>
            <w:tcW w:w="2045" w:type="dxa"/>
          </w:tcPr>
          <w:p w14:paraId="091991BA" w14:textId="77777777" w:rsidR="00BA41E6" w:rsidRPr="00196AB9" w:rsidRDefault="00000000">
            <w:pPr>
              <w:rPr>
                <w:color w:val="000000" w:themeColor="text1"/>
              </w:rPr>
            </w:pPr>
            <w:r w:rsidRPr="00196AB9">
              <w:rPr>
                <w:color w:val="000000" w:themeColor="text1"/>
                <w:sz w:val="17"/>
              </w:rPr>
              <w:t>As needed</w:t>
            </w:r>
          </w:p>
        </w:tc>
        <w:tc>
          <w:tcPr>
            <w:tcW w:w="2045" w:type="dxa"/>
          </w:tcPr>
          <w:p w14:paraId="34F83243" w14:textId="77777777" w:rsidR="00BA41E6" w:rsidRPr="00196AB9" w:rsidRDefault="00000000">
            <w:pPr>
              <w:rPr>
                <w:color w:val="000000" w:themeColor="text1"/>
              </w:rPr>
            </w:pPr>
            <w:r w:rsidRPr="00196AB9">
              <w:rPr>
                <w:color w:val="000000" w:themeColor="text1"/>
                <w:sz w:val="17"/>
              </w:rPr>
              <w:t>As needed</w:t>
            </w:r>
          </w:p>
        </w:tc>
      </w:tr>
      <w:tr w:rsidR="00BA41E6" w:rsidRPr="00196AB9" w14:paraId="4CCCD88A" w14:textId="77777777">
        <w:trPr>
          <w:jc w:val="center"/>
        </w:trPr>
        <w:tc>
          <w:tcPr>
            <w:tcW w:w="2045" w:type="dxa"/>
          </w:tcPr>
          <w:p w14:paraId="765F9669" w14:textId="77777777" w:rsidR="00BA41E6" w:rsidRPr="00196AB9" w:rsidRDefault="00000000">
            <w:pPr>
              <w:rPr>
                <w:color w:val="000000" w:themeColor="text1"/>
              </w:rPr>
            </w:pPr>
            <w:r w:rsidRPr="00196AB9">
              <w:rPr>
                <w:color w:val="000000" w:themeColor="text1"/>
                <w:sz w:val="17"/>
              </w:rPr>
              <w:t>Emergency procedures</w:t>
            </w:r>
          </w:p>
        </w:tc>
        <w:tc>
          <w:tcPr>
            <w:tcW w:w="2045" w:type="dxa"/>
          </w:tcPr>
          <w:p w14:paraId="4C1A3686" w14:textId="77777777" w:rsidR="00BA41E6" w:rsidRPr="00196AB9" w:rsidRDefault="00000000">
            <w:pPr>
              <w:rPr>
                <w:color w:val="000000" w:themeColor="text1"/>
              </w:rPr>
            </w:pPr>
            <w:r w:rsidRPr="00196AB9">
              <w:rPr>
                <w:color w:val="000000" w:themeColor="text1"/>
                <w:sz w:val="17"/>
              </w:rPr>
              <w:t>Required</w:t>
            </w:r>
          </w:p>
        </w:tc>
        <w:tc>
          <w:tcPr>
            <w:tcW w:w="2045" w:type="dxa"/>
          </w:tcPr>
          <w:p w14:paraId="24AAA09A" w14:textId="77777777" w:rsidR="00BA41E6" w:rsidRPr="00196AB9" w:rsidRDefault="00000000">
            <w:pPr>
              <w:rPr>
                <w:color w:val="000000" w:themeColor="text1"/>
              </w:rPr>
            </w:pPr>
            <w:r w:rsidRPr="00196AB9">
              <w:rPr>
                <w:color w:val="000000" w:themeColor="text1"/>
                <w:sz w:val="17"/>
              </w:rPr>
              <w:t>Required</w:t>
            </w:r>
          </w:p>
        </w:tc>
        <w:tc>
          <w:tcPr>
            <w:tcW w:w="2045" w:type="dxa"/>
          </w:tcPr>
          <w:p w14:paraId="40DFF954" w14:textId="77777777" w:rsidR="00BA41E6" w:rsidRPr="00196AB9" w:rsidRDefault="00000000">
            <w:pPr>
              <w:rPr>
                <w:color w:val="000000" w:themeColor="text1"/>
              </w:rPr>
            </w:pPr>
            <w:r w:rsidRPr="00196AB9">
              <w:rPr>
                <w:color w:val="000000" w:themeColor="text1"/>
                <w:sz w:val="17"/>
              </w:rPr>
              <w:t>Required</w:t>
            </w:r>
          </w:p>
        </w:tc>
        <w:tc>
          <w:tcPr>
            <w:tcW w:w="2045" w:type="dxa"/>
          </w:tcPr>
          <w:p w14:paraId="6B6CECFF" w14:textId="77777777" w:rsidR="00BA41E6" w:rsidRPr="00196AB9" w:rsidRDefault="00000000">
            <w:pPr>
              <w:rPr>
                <w:color w:val="000000" w:themeColor="text1"/>
              </w:rPr>
            </w:pPr>
            <w:r w:rsidRPr="00196AB9">
              <w:rPr>
                <w:color w:val="000000" w:themeColor="text1"/>
                <w:sz w:val="17"/>
              </w:rPr>
              <w:t>Awareness</w:t>
            </w:r>
          </w:p>
        </w:tc>
      </w:tr>
      <w:tr w:rsidR="00BA41E6" w:rsidRPr="00196AB9" w14:paraId="6D64F906" w14:textId="77777777">
        <w:trPr>
          <w:jc w:val="center"/>
        </w:trPr>
        <w:tc>
          <w:tcPr>
            <w:tcW w:w="2045" w:type="dxa"/>
          </w:tcPr>
          <w:p w14:paraId="699C012B" w14:textId="77777777" w:rsidR="00BA41E6" w:rsidRPr="00196AB9" w:rsidRDefault="00000000">
            <w:pPr>
              <w:rPr>
                <w:color w:val="000000" w:themeColor="text1"/>
              </w:rPr>
            </w:pPr>
            <w:r w:rsidRPr="00196AB9">
              <w:rPr>
                <w:color w:val="000000" w:themeColor="text1"/>
                <w:sz w:val="17"/>
              </w:rPr>
              <w:t>Crew Resource Management / Threat and Error Management</w:t>
            </w:r>
          </w:p>
        </w:tc>
        <w:tc>
          <w:tcPr>
            <w:tcW w:w="2045" w:type="dxa"/>
          </w:tcPr>
          <w:p w14:paraId="20E5C310" w14:textId="77777777" w:rsidR="00BA41E6" w:rsidRPr="00196AB9" w:rsidRDefault="00000000">
            <w:pPr>
              <w:rPr>
                <w:color w:val="000000" w:themeColor="text1"/>
              </w:rPr>
            </w:pPr>
            <w:r w:rsidRPr="00196AB9">
              <w:rPr>
                <w:color w:val="000000" w:themeColor="text1"/>
                <w:sz w:val="17"/>
              </w:rPr>
              <w:t>Required</w:t>
            </w:r>
          </w:p>
        </w:tc>
        <w:tc>
          <w:tcPr>
            <w:tcW w:w="2045" w:type="dxa"/>
          </w:tcPr>
          <w:p w14:paraId="2978FAA1" w14:textId="77777777" w:rsidR="00BA41E6" w:rsidRPr="00196AB9" w:rsidRDefault="00000000">
            <w:pPr>
              <w:rPr>
                <w:color w:val="000000" w:themeColor="text1"/>
              </w:rPr>
            </w:pPr>
            <w:r w:rsidRPr="00196AB9">
              <w:rPr>
                <w:color w:val="000000" w:themeColor="text1"/>
                <w:sz w:val="17"/>
              </w:rPr>
              <w:t>Required</w:t>
            </w:r>
          </w:p>
        </w:tc>
        <w:tc>
          <w:tcPr>
            <w:tcW w:w="2045" w:type="dxa"/>
          </w:tcPr>
          <w:p w14:paraId="2133C6B6" w14:textId="77777777" w:rsidR="00BA41E6" w:rsidRPr="00196AB9" w:rsidRDefault="00000000">
            <w:pPr>
              <w:rPr>
                <w:color w:val="000000" w:themeColor="text1"/>
              </w:rPr>
            </w:pPr>
            <w:r w:rsidRPr="00196AB9">
              <w:rPr>
                <w:color w:val="000000" w:themeColor="text1"/>
                <w:sz w:val="17"/>
              </w:rPr>
              <w:t>Recommended</w:t>
            </w:r>
          </w:p>
        </w:tc>
        <w:tc>
          <w:tcPr>
            <w:tcW w:w="2045" w:type="dxa"/>
          </w:tcPr>
          <w:p w14:paraId="5A5AEDE3" w14:textId="77777777" w:rsidR="00BA41E6" w:rsidRPr="00196AB9" w:rsidRDefault="00000000">
            <w:pPr>
              <w:rPr>
                <w:color w:val="000000" w:themeColor="text1"/>
              </w:rPr>
            </w:pPr>
            <w:r w:rsidRPr="00196AB9">
              <w:rPr>
                <w:color w:val="000000" w:themeColor="text1"/>
                <w:sz w:val="17"/>
              </w:rPr>
              <w:t>Recommended</w:t>
            </w:r>
          </w:p>
        </w:tc>
      </w:tr>
      <w:tr w:rsidR="00BA41E6" w:rsidRPr="00196AB9" w14:paraId="1CA2A9C9" w14:textId="77777777">
        <w:trPr>
          <w:jc w:val="center"/>
        </w:trPr>
        <w:tc>
          <w:tcPr>
            <w:tcW w:w="2045" w:type="dxa"/>
          </w:tcPr>
          <w:p w14:paraId="55B25A08" w14:textId="77777777" w:rsidR="00BA41E6" w:rsidRPr="00196AB9" w:rsidRDefault="00000000">
            <w:pPr>
              <w:rPr>
                <w:color w:val="000000" w:themeColor="text1"/>
              </w:rPr>
            </w:pPr>
            <w:r w:rsidRPr="00196AB9">
              <w:rPr>
                <w:color w:val="000000" w:themeColor="text1"/>
                <w:sz w:val="17"/>
              </w:rPr>
              <w:t>Privacy, public records, retention, and data handling</w:t>
            </w:r>
          </w:p>
        </w:tc>
        <w:tc>
          <w:tcPr>
            <w:tcW w:w="2045" w:type="dxa"/>
          </w:tcPr>
          <w:p w14:paraId="3634D2AD" w14:textId="77777777" w:rsidR="00BA41E6" w:rsidRPr="00196AB9" w:rsidRDefault="00000000">
            <w:pPr>
              <w:rPr>
                <w:color w:val="000000" w:themeColor="text1"/>
              </w:rPr>
            </w:pPr>
            <w:r w:rsidRPr="00196AB9">
              <w:rPr>
                <w:color w:val="000000" w:themeColor="text1"/>
                <w:sz w:val="17"/>
              </w:rPr>
              <w:t>Required</w:t>
            </w:r>
          </w:p>
        </w:tc>
        <w:tc>
          <w:tcPr>
            <w:tcW w:w="2045" w:type="dxa"/>
          </w:tcPr>
          <w:p w14:paraId="238314A9" w14:textId="77777777" w:rsidR="00BA41E6" w:rsidRPr="00196AB9" w:rsidRDefault="00000000">
            <w:pPr>
              <w:rPr>
                <w:color w:val="000000" w:themeColor="text1"/>
              </w:rPr>
            </w:pPr>
            <w:r w:rsidRPr="00196AB9">
              <w:rPr>
                <w:color w:val="000000" w:themeColor="text1"/>
                <w:sz w:val="17"/>
              </w:rPr>
              <w:t>Required</w:t>
            </w:r>
          </w:p>
        </w:tc>
        <w:tc>
          <w:tcPr>
            <w:tcW w:w="2045" w:type="dxa"/>
          </w:tcPr>
          <w:p w14:paraId="76BC5AC1" w14:textId="77777777" w:rsidR="00BA41E6" w:rsidRPr="00196AB9" w:rsidRDefault="00000000">
            <w:pPr>
              <w:rPr>
                <w:color w:val="000000" w:themeColor="text1"/>
              </w:rPr>
            </w:pPr>
            <w:r w:rsidRPr="00196AB9">
              <w:rPr>
                <w:color w:val="000000" w:themeColor="text1"/>
                <w:sz w:val="17"/>
              </w:rPr>
              <w:t>Required</w:t>
            </w:r>
          </w:p>
        </w:tc>
        <w:tc>
          <w:tcPr>
            <w:tcW w:w="2045" w:type="dxa"/>
          </w:tcPr>
          <w:p w14:paraId="32F28345" w14:textId="77777777" w:rsidR="00BA41E6" w:rsidRPr="00196AB9" w:rsidRDefault="00000000">
            <w:pPr>
              <w:rPr>
                <w:color w:val="000000" w:themeColor="text1"/>
              </w:rPr>
            </w:pPr>
            <w:r w:rsidRPr="00196AB9">
              <w:rPr>
                <w:color w:val="000000" w:themeColor="text1"/>
                <w:sz w:val="17"/>
              </w:rPr>
              <w:t>Required</w:t>
            </w:r>
          </w:p>
        </w:tc>
      </w:tr>
      <w:tr w:rsidR="00BA41E6" w:rsidRPr="00196AB9" w14:paraId="32896C19" w14:textId="77777777">
        <w:trPr>
          <w:jc w:val="center"/>
        </w:trPr>
        <w:tc>
          <w:tcPr>
            <w:tcW w:w="2045" w:type="dxa"/>
          </w:tcPr>
          <w:p w14:paraId="275854F2" w14:textId="77777777" w:rsidR="00BA41E6" w:rsidRPr="00196AB9" w:rsidRDefault="00000000">
            <w:pPr>
              <w:rPr>
                <w:color w:val="000000" w:themeColor="text1"/>
              </w:rPr>
            </w:pPr>
            <w:r w:rsidRPr="00196AB9">
              <w:rPr>
                <w:color w:val="000000" w:themeColor="text1"/>
                <w:sz w:val="17"/>
              </w:rPr>
              <w:t>Mission planning and risk assessment</w:t>
            </w:r>
          </w:p>
        </w:tc>
        <w:tc>
          <w:tcPr>
            <w:tcW w:w="2045" w:type="dxa"/>
          </w:tcPr>
          <w:p w14:paraId="02BF81FD" w14:textId="77777777" w:rsidR="00BA41E6" w:rsidRPr="00196AB9" w:rsidRDefault="00000000">
            <w:pPr>
              <w:rPr>
                <w:color w:val="000000" w:themeColor="text1"/>
              </w:rPr>
            </w:pPr>
            <w:r w:rsidRPr="00196AB9">
              <w:rPr>
                <w:color w:val="000000" w:themeColor="text1"/>
                <w:sz w:val="17"/>
              </w:rPr>
              <w:t>Required</w:t>
            </w:r>
          </w:p>
        </w:tc>
        <w:tc>
          <w:tcPr>
            <w:tcW w:w="2045" w:type="dxa"/>
          </w:tcPr>
          <w:p w14:paraId="07EA719F" w14:textId="77777777" w:rsidR="00BA41E6" w:rsidRPr="00196AB9" w:rsidRDefault="00000000">
            <w:pPr>
              <w:rPr>
                <w:color w:val="000000" w:themeColor="text1"/>
              </w:rPr>
            </w:pPr>
            <w:r w:rsidRPr="00196AB9">
              <w:rPr>
                <w:color w:val="000000" w:themeColor="text1"/>
                <w:sz w:val="17"/>
              </w:rPr>
              <w:t>Recommended</w:t>
            </w:r>
          </w:p>
        </w:tc>
        <w:tc>
          <w:tcPr>
            <w:tcW w:w="2045" w:type="dxa"/>
          </w:tcPr>
          <w:p w14:paraId="4815A8C5" w14:textId="77777777" w:rsidR="00BA41E6" w:rsidRPr="00196AB9" w:rsidRDefault="00000000">
            <w:pPr>
              <w:rPr>
                <w:color w:val="000000" w:themeColor="text1"/>
              </w:rPr>
            </w:pPr>
            <w:r w:rsidRPr="00196AB9">
              <w:rPr>
                <w:color w:val="000000" w:themeColor="text1"/>
                <w:sz w:val="17"/>
              </w:rPr>
              <w:t>Recommended</w:t>
            </w:r>
          </w:p>
        </w:tc>
        <w:tc>
          <w:tcPr>
            <w:tcW w:w="2045" w:type="dxa"/>
          </w:tcPr>
          <w:p w14:paraId="01F86D65" w14:textId="77777777" w:rsidR="00BA41E6" w:rsidRPr="00196AB9" w:rsidRDefault="00000000">
            <w:pPr>
              <w:rPr>
                <w:color w:val="000000" w:themeColor="text1"/>
              </w:rPr>
            </w:pPr>
            <w:r w:rsidRPr="00196AB9">
              <w:rPr>
                <w:color w:val="000000" w:themeColor="text1"/>
                <w:sz w:val="17"/>
              </w:rPr>
              <w:t>Recommended</w:t>
            </w:r>
          </w:p>
        </w:tc>
      </w:tr>
      <w:tr w:rsidR="00BA41E6" w:rsidRPr="00196AB9" w14:paraId="07785366" w14:textId="77777777">
        <w:trPr>
          <w:jc w:val="center"/>
        </w:trPr>
        <w:tc>
          <w:tcPr>
            <w:tcW w:w="2045" w:type="dxa"/>
          </w:tcPr>
          <w:p w14:paraId="5D04BB99" w14:textId="77777777" w:rsidR="00BA41E6" w:rsidRPr="00196AB9" w:rsidRDefault="00000000">
            <w:pPr>
              <w:rPr>
                <w:color w:val="000000" w:themeColor="text1"/>
              </w:rPr>
            </w:pPr>
            <w:r w:rsidRPr="00196AB9">
              <w:rPr>
                <w:color w:val="000000" w:themeColor="text1"/>
                <w:sz w:val="17"/>
              </w:rPr>
              <w:t>Maintenance and battery safety</w:t>
            </w:r>
          </w:p>
        </w:tc>
        <w:tc>
          <w:tcPr>
            <w:tcW w:w="2045" w:type="dxa"/>
          </w:tcPr>
          <w:p w14:paraId="199DB620" w14:textId="77777777" w:rsidR="00BA41E6" w:rsidRPr="00196AB9" w:rsidRDefault="00000000">
            <w:pPr>
              <w:rPr>
                <w:color w:val="000000" w:themeColor="text1"/>
              </w:rPr>
            </w:pPr>
            <w:r w:rsidRPr="00196AB9">
              <w:rPr>
                <w:color w:val="000000" w:themeColor="text1"/>
                <w:sz w:val="17"/>
              </w:rPr>
              <w:t>Required</w:t>
            </w:r>
          </w:p>
        </w:tc>
        <w:tc>
          <w:tcPr>
            <w:tcW w:w="2045" w:type="dxa"/>
          </w:tcPr>
          <w:p w14:paraId="52609F6C" w14:textId="77777777" w:rsidR="00BA41E6" w:rsidRPr="00196AB9" w:rsidRDefault="00000000">
            <w:pPr>
              <w:rPr>
                <w:color w:val="000000" w:themeColor="text1"/>
              </w:rPr>
            </w:pPr>
            <w:r w:rsidRPr="00196AB9">
              <w:rPr>
                <w:color w:val="000000" w:themeColor="text1"/>
                <w:sz w:val="17"/>
              </w:rPr>
              <w:t>Awareness</w:t>
            </w:r>
          </w:p>
        </w:tc>
        <w:tc>
          <w:tcPr>
            <w:tcW w:w="2045" w:type="dxa"/>
          </w:tcPr>
          <w:p w14:paraId="5FD0DC1B" w14:textId="77777777" w:rsidR="00BA41E6" w:rsidRPr="00196AB9" w:rsidRDefault="00000000">
            <w:pPr>
              <w:rPr>
                <w:color w:val="000000" w:themeColor="text1"/>
              </w:rPr>
            </w:pPr>
            <w:r w:rsidRPr="00196AB9">
              <w:rPr>
                <w:color w:val="000000" w:themeColor="text1"/>
                <w:sz w:val="17"/>
              </w:rPr>
              <w:t>Awareness</w:t>
            </w:r>
          </w:p>
        </w:tc>
        <w:tc>
          <w:tcPr>
            <w:tcW w:w="2045" w:type="dxa"/>
          </w:tcPr>
          <w:p w14:paraId="6A98EAE5" w14:textId="77777777" w:rsidR="00BA41E6" w:rsidRPr="00196AB9" w:rsidRDefault="00000000">
            <w:pPr>
              <w:rPr>
                <w:color w:val="000000" w:themeColor="text1"/>
              </w:rPr>
            </w:pPr>
            <w:r w:rsidRPr="00196AB9">
              <w:rPr>
                <w:color w:val="000000" w:themeColor="text1"/>
                <w:sz w:val="17"/>
              </w:rPr>
              <w:t>As needed</w:t>
            </w:r>
          </w:p>
        </w:tc>
      </w:tr>
      <w:tr w:rsidR="00BA41E6" w:rsidRPr="00196AB9" w14:paraId="79D11CFA" w14:textId="77777777">
        <w:trPr>
          <w:jc w:val="center"/>
        </w:trPr>
        <w:tc>
          <w:tcPr>
            <w:tcW w:w="2045" w:type="dxa"/>
          </w:tcPr>
          <w:p w14:paraId="2E241B5D" w14:textId="77777777" w:rsidR="00BA41E6" w:rsidRPr="00196AB9" w:rsidRDefault="00000000">
            <w:pPr>
              <w:rPr>
                <w:color w:val="000000" w:themeColor="text1"/>
              </w:rPr>
            </w:pPr>
            <w:r w:rsidRPr="00196AB9">
              <w:rPr>
                <w:color w:val="000000" w:themeColor="text1"/>
                <w:sz w:val="17"/>
              </w:rPr>
              <w:t>Optional public safety annex</w:t>
            </w:r>
          </w:p>
        </w:tc>
        <w:tc>
          <w:tcPr>
            <w:tcW w:w="2045" w:type="dxa"/>
          </w:tcPr>
          <w:p w14:paraId="3A3A982D" w14:textId="77777777" w:rsidR="00BA41E6" w:rsidRPr="00196AB9" w:rsidRDefault="00000000">
            <w:pPr>
              <w:rPr>
                <w:color w:val="000000" w:themeColor="text1"/>
              </w:rPr>
            </w:pPr>
            <w:r w:rsidRPr="00196AB9">
              <w:rPr>
                <w:color w:val="000000" w:themeColor="text1"/>
                <w:sz w:val="17"/>
              </w:rPr>
              <w:t>If assigned</w:t>
            </w:r>
          </w:p>
        </w:tc>
        <w:tc>
          <w:tcPr>
            <w:tcW w:w="2045" w:type="dxa"/>
          </w:tcPr>
          <w:p w14:paraId="74ECC492" w14:textId="77777777" w:rsidR="00BA41E6" w:rsidRPr="00196AB9" w:rsidRDefault="00000000">
            <w:pPr>
              <w:rPr>
                <w:color w:val="000000" w:themeColor="text1"/>
              </w:rPr>
            </w:pPr>
            <w:r w:rsidRPr="00196AB9">
              <w:rPr>
                <w:color w:val="000000" w:themeColor="text1"/>
                <w:sz w:val="17"/>
              </w:rPr>
              <w:t>If assigned</w:t>
            </w:r>
          </w:p>
        </w:tc>
        <w:tc>
          <w:tcPr>
            <w:tcW w:w="2045" w:type="dxa"/>
          </w:tcPr>
          <w:p w14:paraId="3A3E0728" w14:textId="77777777" w:rsidR="00BA41E6" w:rsidRPr="00196AB9" w:rsidRDefault="00000000">
            <w:pPr>
              <w:rPr>
                <w:color w:val="000000" w:themeColor="text1"/>
              </w:rPr>
            </w:pPr>
            <w:r w:rsidRPr="00196AB9">
              <w:rPr>
                <w:color w:val="000000" w:themeColor="text1"/>
                <w:sz w:val="17"/>
              </w:rPr>
              <w:t>If assigned</w:t>
            </w:r>
          </w:p>
        </w:tc>
        <w:tc>
          <w:tcPr>
            <w:tcW w:w="2045" w:type="dxa"/>
          </w:tcPr>
          <w:p w14:paraId="78A55595" w14:textId="77777777" w:rsidR="00BA41E6" w:rsidRPr="00196AB9" w:rsidRDefault="00000000">
            <w:pPr>
              <w:rPr>
                <w:color w:val="000000" w:themeColor="text1"/>
              </w:rPr>
            </w:pPr>
            <w:r w:rsidRPr="00196AB9">
              <w:rPr>
                <w:color w:val="000000" w:themeColor="text1"/>
                <w:sz w:val="17"/>
              </w:rPr>
              <w:t>If assigned</w:t>
            </w:r>
          </w:p>
        </w:tc>
      </w:tr>
      <w:tr w:rsidR="00BA41E6" w:rsidRPr="00196AB9" w14:paraId="430832B8" w14:textId="77777777">
        <w:trPr>
          <w:jc w:val="center"/>
        </w:trPr>
        <w:tc>
          <w:tcPr>
            <w:tcW w:w="2045" w:type="dxa"/>
          </w:tcPr>
          <w:p w14:paraId="66519994" w14:textId="77777777" w:rsidR="00BA41E6" w:rsidRPr="00196AB9" w:rsidRDefault="00000000">
            <w:pPr>
              <w:rPr>
                <w:color w:val="000000" w:themeColor="text1"/>
              </w:rPr>
            </w:pPr>
            <w:r w:rsidRPr="00196AB9">
              <w:rPr>
                <w:color w:val="000000" w:themeColor="text1"/>
                <w:sz w:val="17"/>
              </w:rPr>
              <w:t>Optional law enforcement annex</w:t>
            </w:r>
          </w:p>
        </w:tc>
        <w:tc>
          <w:tcPr>
            <w:tcW w:w="2045" w:type="dxa"/>
          </w:tcPr>
          <w:p w14:paraId="637DBF38" w14:textId="77777777" w:rsidR="00BA41E6" w:rsidRPr="00196AB9" w:rsidRDefault="00000000">
            <w:pPr>
              <w:rPr>
                <w:color w:val="000000" w:themeColor="text1"/>
              </w:rPr>
            </w:pPr>
            <w:r w:rsidRPr="00196AB9">
              <w:rPr>
                <w:color w:val="000000" w:themeColor="text1"/>
                <w:sz w:val="17"/>
              </w:rPr>
              <w:t>Only if assigned and authorized</w:t>
            </w:r>
          </w:p>
        </w:tc>
        <w:tc>
          <w:tcPr>
            <w:tcW w:w="2045" w:type="dxa"/>
          </w:tcPr>
          <w:p w14:paraId="6A1DBC3B" w14:textId="77777777" w:rsidR="00BA41E6" w:rsidRPr="00196AB9" w:rsidRDefault="00000000">
            <w:pPr>
              <w:rPr>
                <w:color w:val="000000" w:themeColor="text1"/>
              </w:rPr>
            </w:pPr>
            <w:r w:rsidRPr="00196AB9">
              <w:rPr>
                <w:color w:val="000000" w:themeColor="text1"/>
                <w:sz w:val="17"/>
              </w:rPr>
              <w:t>Only if assigned and authorized</w:t>
            </w:r>
          </w:p>
        </w:tc>
        <w:tc>
          <w:tcPr>
            <w:tcW w:w="2045" w:type="dxa"/>
          </w:tcPr>
          <w:p w14:paraId="11CB0B10" w14:textId="77777777" w:rsidR="00BA41E6" w:rsidRPr="00196AB9" w:rsidRDefault="00000000">
            <w:pPr>
              <w:rPr>
                <w:color w:val="000000" w:themeColor="text1"/>
              </w:rPr>
            </w:pPr>
            <w:r w:rsidRPr="00196AB9">
              <w:rPr>
                <w:color w:val="000000" w:themeColor="text1"/>
                <w:sz w:val="17"/>
              </w:rPr>
              <w:t>Only if assigned and authorized</w:t>
            </w:r>
          </w:p>
        </w:tc>
        <w:tc>
          <w:tcPr>
            <w:tcW w:w="2045" w:type="dxa"/>
          </w:tcPr>
          <w:p w14:paraId="3574204E" w14:textId="77777777" w:rsidR="00BA41E6" w:rsidRPr="00196AB9" w:rsidRDefault="00000000">
            <w:pPr>
              <w:rPr>
                <w:color w:val="000000" w:themeColor="text1"/>
              </w:rPr>
            </w:pPr>
            <w:r w:rsidRPr="00196AB9">
              <w:rPr>
                <w:color w:val="000000" w:themeColor="text1"/>
                <w:sz w:val="17"/>
              </w:rPr>
              <w:t>Only if assigned and authorized</w:t>
            </w:r>
          </w:p>
        </w:tc>
      </w:tr>
    </w:tbl>
    <w:p w14:paraId="2C8E8347" w14:textId="77777777" w:rsidR="00BA41E6" w:rsidRPr="00196AB9" w:rsidRDefault="00BA41E6">
      <w:pPr>
        <w:rPr>
          <w:color w:val="000000" w:themeColor="text1"/>
        </w:rPr>
      </w:pPr>
    </w:p>
    <w:p w14:paraId="724F0ABD" w14:textId="77777777" w:rsidR="00BA41E6" w:rsidRPr="00196AB9" w:rsidRDefault="00000000">
      <w:pPr>
        <w:pStyle w:val="Heading2"/>
        <w:rPr>
          <w:color w:val="000000" w:themeColor="text1"/>
        </w:rPr>
      </w:pPr>
      <w:r w:rsidRPr="00196AB9">
        <w:rPr>
          <w:color w:val="000000" w:themeColor="text1"/>
        </w:rPr>
        <w:t>7.4 Currency</w:t>
      </w:r>
    </w:p>
    <w:p w14:paraId="5D5BED98" w14:textId="77777777" w:rsidR="00BA41E6" w:rsidRPr="00196AB9" w:rsidRDefault="00000000">
      <w:pPr>
        <w:rPr>
          <w:color w:val="000000" w:themeColor="text1"/>
        </w:rPr>
      </w:pPr>
      <w:r w:rsidRPr="00196AB9">
        <w:rPr>
          <w:color w:val="000000" w:themeColor="text1"/>
        </w:rPr>
        <w:t>The agency should set a clear and auditable currency standard. The following is a suggested baseline that may be modified based on mission risk and agency size:</w:t>
      </w:r>
    </w:p>
    <w:p w14:paraId="2AB6C081" w14:textId="77777777" w:rsidR="00BA41E6" w:rsidRPr="00196AB9" w:rsidRDefault="00000000">
      <w:pPr>
        <w:pStyle w:val="ListBullet"/>
        <w:rPr>
          <w:color w:val="000000" w:themeColor="text1"/>
        </w:rPr>
      </w:pPr>
      <w:r w:rsidRPr="00196AB9">
        <w:rPr>
          <w:color w:val="000000" w:themeColor="text1"/>
        </w:rPr>
        <w:t>RPICs must complete FAA recurrent training or otherwise satisfy FAA aeronautical knowledge recency as required.</w:t>
      </w:r>
    </w:p>
    <w:p w14:paraId="4003D800" w14:textId="77777777" w:rsidR="00BA41E6" w:rsidRPr="00196AB9" w:rsidRDefault="00000000">
      <w:pPr>
        <w:pStyle w:val="ListBullet"/>
        <w:rPr>
          <w:color w:val="000000" w:themeColor="text1"/>
        </w:rPr>
      </w:pPr>
      <w:r w:rsidRPr="00196AB9">
        <w:rPr>
          <w:color w:val="000000" w:themeColor="text1"/>
        </w:rPr>
        <w:t>RPICs must complete at least three takeoffs and landings with each assigned aircraft family within the preceding 90 days before conducting unsupervised operational missions, or complete a supervised proficiency flight.</w:t>
      </w:r>
    </w:p>
    <w:p w14:paraId="6E82483F" w14:textId="77777777" w:rsidR="00BA41E6" w:rsidRPr="00196AB9" w:rsidRDefault="00000000">
      <w:pPr>
        <w:pStyle w:val="ListBullet"/>
        <w:rPr>
          <w:color w:val="000000" w:themeColor="text1"/>
        </w:rPr>
      </w:pPr>
      <w:r w:rsidRPr="00196AB9">
        <w:rPr>
          <w:color w:val="000000" w:themeColor="text1"/>
        </w:rPr>
        <w:t>RPICs assigned to higher-risk missions should log at least [10] flight hours on the assigned platform or similar make/model before unsupervised mission work. The agency may allow up to [5] hours of simulator time if appropriate.</w:t>
      </w:r>
    </w:p>
    <w:p w14:paraId="171A8755" w14:textId="77777777" w:rsidR="00BA41E6" w:rsidRPr="00196AB9" w:rsidRDefault="00000000">
      <w:pPr>
        <w:pStyle w:val="ListBullet"/>
        <w:rPr>
          <w:color w:val="000000" w:themeColor="text1"/>
        </w:rPr>
      </w:pPr>
      <w:r w:rsidRPr="00196AB9">
        <w:rPr>
          <w:color w:val="000000" w:themeColor="text1"/>
        </w:rPr>
        <w:t>Each RPIC must complete an annual agency UAS policy, privacy, safety, and emergency procedures review.</w:t>
      </w:r>
    </w:p>
    <w:p w14:paraId="6FC697AD" w14:textId="77777777" w:rsidR="00BA41E6" w:rsidRPr="00196AB9" w:rsidRDefault="00000000">
      <w:pPr>
        <w:pStyle w:val="ListBullet"/>
        <w:rPr>
          <w:color w:val="000000" w:themeColor="text1"/>
        </w:rPr>
      </w:pPr>
      <w:r w:rsidRPr="00196AB9">
        <w:rPr>
          <w:color w:val="000000" w:themeColor="text1"/>
        </w:rPr>
        <w:t>VOs must complete annual refresher training and participate in at least one briefing or drill each year.</w:t>
      </w:r>
    </w:p>
    <w:p w14:paraId="30B5B2D9" w14:textId="77777777" w:rsidR="00BA41E6" w:rsidRPr="00196AB9" w:rsidRDefault="00000000">
      <w:pPr>
        <w:pStyle w:val="Heading2"/>
        <w:rPr>
          <w:color w:val="000000" w:themeColor="text1"/>
        </w:rPr>
      </w:pPr>
      <w:r w:rsidRPr="00196AB9">
        <w:rPr>
          <w:color w:val="000000" w:themeColor="text1"/>
        </w:rPr>
        <w:t>7.5 Training Records</w:t>
      </w:r>
    </w:p>
    <w:p w14:paraId="459AF0FE" w14:textId="77777777" w:rsidR="00BA41E6" w:rsidRPr="00196AB9" w:rsidRDefault="00000000">
      <w:pPr>
        <w:rPr>
          <w:color w:val="000000" w:themeColor="text1"/>
        </w:rPr>
      </w:pPr>
      <w:r w:rsidRPr="00196AB9">
        <w:rPr>
          <w:color w:val="000000" w:themeColor="text1"/>
        </w:rPr>
        <w:t>The UAS Program Manager or Training Officer must maintain a master file for each RPIC, VO, payload operator, maintenance designee, and other assigned crewmember. The file should include certificates, training dates, platform checkouts, test results, currency, flight logs, incident involvement, corrective actions, and expiration dates.</w:t>
      </w:r>
    </w:p>
    <w:p w14:paraId="641C2905" w14:textId="77777777" w:rsidR="007C645C" w:rsidRPr="00196AB9" w:rsidRDefault="007C645C" w:rsidP="007C645C">
      <w:pPr>
        <w:pStyle w:val="Heading2"/>
        <w:rPr>
          <w:color w:val="000000" w:themeColor="text1"/>
        </w:rPr>
      </w:pPr>
      <w:r w:rsidRPr="00196AB9">
        <w:rPr>
          <w:color w:val="000000" w:themeColor="text1"/>
        </w:rPr>
        <w:t>7.6 Duty Time, Fatigue, and Fitness for Flight</w:t>
      </w:r>
    </w:p>
    <w:p w14:paraId="275EA279" w14:textId="77777777" w:rsidR="007C645C" w:rsidRPr="00196AB9" w:rsidRDefault="007C645C" w:rsidP="007C645C">
      <w:pPr>
        <w:rPr>
          <w:color w:val="000000" w:themeColor="text1"/>
        </w:rPr>
      </w:pPr>
      <w:r w:rsidRPr="00196AB9">
        <w:rPr>
          <w:color w:val="000000" w:themeColor="text1"/>
        </w:rPr>
        <w:t>Remote pilots, visual observers, payload operators, and other UAS crewmembers shall be fit for duty before participating in flight operations. A person may not serve as Remote Pilot in Command, visual observer, or required crewmember when the person knows or has reason to know of a physical, mental, medical, fatigue-related, or other condition that would interfere with safe operation.</w:t>
      </w:r>
    </w:p>
    <w:p w14:paraId="748BC6E2" w14:textId="77777777" w:rsidR="007C645C" w:rsidRPr="00196AB9" w:rsidRDefault="007C645C" w:rsidP="007C645C">
      <w:pPr>
        <w:rPr>
          <w:color w:val="000000" w:themeColor="text1"/>
        </w:rPr>
      </w:pPr>
      <w:r w:rsidRPr="00196AB9">
        <w:rPr>
          <w:color w:val="000000" w:themeColor="text1"/>
        </w:rPr>
        <w:lastRenderedPageBreak/>
        <w:t>The agency may establish stricter internal duty, rest, and flight-time limits based on mission type, environmental conditions, operational tempo, and risk. For extended operations, emergency response operations, wildfire support, disaster response, field deployments, or training events, the UAS Program Manager or Incident Supervisor should evaluate fatigue risk and may reduce flight periods, rotate pilots, require rest periods, or suspend operations.</w:t>
      </w:r>
    </w:p>
    <w:p w14:paraId="3159BE85" w14:textId="77777777" w:rsidR="00BA41E6" w:rsidRPr="00196AB9" w:rsidRDefault="00000000">
      <w:pPr>
        <w:pStyle w:val="Heading1"/>
        <w:rPr>
          <w:color w:val="000000" w:themeColor="text1"/>
        </w:rPr>
      </w:pPr>
      <w:r w:rsidRPr="00196AB9">
        <w:rPr>
          <w:color w:val="000000" w:themeColor="text1"/>
        </w:rPr>
        <w:t>8. Safety Management System</w:t>
      </w:r>
    </w:p>
    <w:p w14:paraId="5AEEB5E1" w14:textId="77777777" w:rsidR="00BA41E6" w:rsidRPr="00196AB9" w:rsidRDefault="00000000">
      <w:pPr>
        <w:rPr>
          <w:color w:val="000000" w:themeColor="text1"/>
        </w:rPr>
      </w:pPr>
      <w:r w:rsidRPr="00196AB9">
        <w:rPr>
          <w:color w:val="000000" w:themeColor="text1"/>
        </w:rPr>
        <w:t>The agency UAS program will use a scalable Safety Management System built around four components: safety policy, safety risk management, safety assurance, and safety promotion. The purpose is to identify hazards, reduce risk, learn from operations, and create a culture where personnel can raise safety concerns without fear of retaliation for good-faith reporting.</w:t>
      </w:r>
    </w:p>
    <w:tbl>
      <w:tblPr>
        <w:tblStyle w:val="TableGrid"/>
        <w:tblW w:w="0" w:type="auto"/>
        <w:jc w:val="center"/>
        <w:tblLook w:val="04A0" w:firstRow="1" w:lastRow="0" w:firstColumn="1" w:lastColumn="0" w:noHBand="0" w:noVBand="1"/>
      </w:tblPr>
      <w:tblGrid>
        <w:gridCol w:w="5112"/>
        <w:gridCol w:w="5112"/>
      </w:tblGrid>
      <w:tr w:rsidR="00BA41E6" w:rsidRPr="00196AB9" w14:paraId="4C4900AF" w14:textId="77777777">
        <w:trPr>
          <w:jc w:val="center"/>
        </w:trPr>
        <w:tc>
          <w:tcPr>
            <w:tcW w:w="5112" w:type="dxa"/>
            <w:shd w:val="clear" w:color="auto" w:fill="1F4E79"/>
            <w:vAlign w:val="center"/>
          </w:tcPr>
          <w:p w14:paraId="12C4501C" w14:textId="77777777" w:rsidR="00BA41E6" w:rsidRPr="00196AB9" w:rsidRDefault="00000000">
            <w:pPr>
              <w:rPr>
                <w:color w:val="000000" w:themeColor="text1"/>
              </w:rPr>
            </w:pPr>
            <w:r w:rsidRPr="00196AB9">
              <w:rPr>
                <w:b/>
                <w:color w:val="000000" w:themeColor="text1"/>
                <w:sz w:val="17"/>
              </w:rPr>
              <w:t>SMS Component</w:t>
            </w:r>
          </w:p>
        </w:tc>
        <w:tc>
          <w:tcPr>
            <w:tcW w:w="5112" w:type="dxa"/>
            <w:shd w:val="clear" w:color="auto" w:fill="1F4E79"/>
            <w:vAlign w:val="center"/>
          </w:tcPr>
          <w:p w14:paraId="1041EDB5" w14:textId="77777777" w:rsidR="00BA41E6" w:rsidRPr="00196AB9" w:rsidRDefault="00000000">
            <w:pPr>
              <w:rPr>
                <w:color w:val="000000" w:themeColor="text1"/>
              </w:rPr>
            </w:pPr>
            <w:r w:rsidRPr="00196AB9">
              <w:rPr>
                <w:b/>
                <w:color w:val="000000" w:themeColor="text1"/>
                <w:sz w:val="17"/>
              </w:rPr>
              <w:t>Agency Practice</w:t>
            </w:r>
          </w:p>
        </w:tc>
      </w:tr>
      <w:tr w:rsidR="00BA41E6" w:rsidRPr="00196AB9" w14:paraId="492A781C" w14:textId="77777777">
        <w:trPr>
          <w:jc w:val="center"/>
        </w:trPr>
        <w:tc>
          <w:tcPr>
            <w:tcW w:w="5112" w:type="dxa"/>
          </w:tcPr>
          <w:p w14:paraId="27AC21CD" w14:textId="77777777" w:rsidR="00BA41E6" w:rsidRPr="00196AB9" w:rsidRDefault="00000000">
            <w:pPr>
              <w:rPr>
                <w:color w:val="000000" w:themeColor="text1"/>
              </w:rPr>
            </w:pPr>
            <w:r w:rsidRPr="00196AB9">
              <w:rPr>
                <w:color w:val="000000" w:themeColor="text1"/>
                <w:sz w:val="17"/>
              </w:rPr>
              <w:t>Safety policy</w:t>
            </w:r>
          </w:p>
        </w:tc>
        <w:tc>
          <w:tcPr>
            <w:tcW w:w="5112" w:type="dxa"/>
          </w:tcPr>
          <w:p w14:paraId="1199825A" w14:textId="77777777" w:rsidR="00BA41E6" w:rsidRPr="00196AB9" w:rsidRDefault="00000000">
            <w:pPr>
              <w:rPr>
                <w:color w:val="000000" w:themeColor="text1"/>
              </w:rPr>
            </w:pPr>
            <w:r w:rsidRPr="00196AB9">
              <w:rPr>
                <w:color w:val="000000" w:themeColor="text1"/>
                <w:sz w:val="17"/>
              </w:rPr>
              <w:t>Adopt this manual, define authority, assign roles, set training and reporting expectations, and make safety a program responsibility.</w:t>
            </w:r>
          </w:p>
        </w:tc>
      </w:tr>
      <w:tr w:rsidR="00BA41E6" w:rsidRPr="00196AB9" w14:paraId="5EA9F43F" w14:textId="77777777">
        <w:trPr>
          <w:jc w:val="center"/>
        </w:trPr>
        <w:tc>
          <w:tcPr>
            <w:tcW w:w="5112" w:type="dxa"/>
          </w:tcPr>
          <w:p w14:paraId="7D4E9399" w14:textId="77777777" w:rsidR="00BA41E6" w:rsidRPr="00196AB9" w:rsidRDefault="00000000">
            <w:pPr>
              <w:rPr>
                <w:color w:val="000000" w:themeColor="text1"/>
              </w:rPr>
            </w:pPr>
            <w:r w:rsidRPr="00196AB9">
              <w:rPr>
                <w:color w:val="000000" w:themeColor="text1"/>
                <w:sz w:val="17"/>
              </w:rPr>
              <w:t>Safety risk management</w:t>
            </w:r>
          </w:p>
        </w:tc>
        <w:tc>
          <w:tcPr>
            <w:tcW w:w="5112" w:type="dxa"/>
          </w:tcPr>
          <w:p w14:paraId="4A815515" w14:textId="77777777" w:rsidR="00BA41E6" w:rsidRPr="00196AB9" w:rsidRDefault="00000000">
            <w:pPr>
              <w:rPr>
                <w:color w:val="000000" w:themeColor="text1"/>
              </w:rPr>
            </w:pPr>
            <w:r w:rsidRPr="00196AB9">
              <w:rPr>
                <w:color w:val="000000" w:themeColor="text1"/>
                <w:sz w:val="17"/>
              </w:rPr>
              <w:t>Use mission planning, site surveys, risk assessments, crew briefings, weather and airspace review, and mitigation before flight.</w:t>
            </w:r>
          </w:p>
        </w:tc>
      </w:tr>
      <w:tr w:rsidR="00BA41E6" w:rsidRPr="00196AB9" w14:paraId="70771379" w14:textId="77777777">
        <w:trPr>
          <w:jc w:val="center"/>
        </w:trPr>
        <w:tc>
          <w:tcPr>
            <w:tcW w:w="5112" w:type="dxa"/>
          </w:tcPr>
          <w:p w14:paraId="390C0B20" w14:textId="77777777" w:rsidR="00BA41E6" w:rsidRPr="00196AB9" w:rsidRDefault="00000000">
            <w:pPr>
              <w:rPr>
                <w:color w:val="000000" w:themeColor="text1"/>
              </w:rPr>
            </w:pPr>
            <w:r w:rsidRPr="00196AB9">
              <w:rPr>
                <w:color w:val="000000" w:themeColor="text1"/>
                <w:sz w:val="17"/>
              </w:rPr>
              <w:t>Safety assurance</w:t>
            </w:r>
          </w:p>
        </w:tc>
        <w:tc>
          <w:tcPr>
            <w:tcW w:w="5112" w:type="dxa"/>
          </w:tcPr>
          <w:p w14:paraId="1E13963B" w14:textId="77777777" w:rsidR="00BA41E6" w:rsidRPr="00196AB9" w:rsidRDefault="00000000">
            <w:pPr>
              <w:rPr>
                <w:color w:val="000000" w:themeColor="text1"/>
              </w:rPr>
            </w:pPr>
            <w:r w:rsidRPr="00196AB9">
              <w:rPr>
                <w:color w:val="000000" w:themeColor="text1"/>
                <w:sz w:val="17"/>
              </w:rPr>
              <w:t>Review flight logs, maintenance logs, incidents, near-misses, deviations, public complaints, audits, and corrective actions.</w:t>
            </w:r>
          </w:p>
        </w:tc>
      </w:tr>
      <w:tr w:rsidR="00BA41E6" w:rsidRPr="00196AB9" w14:paraId="1C8C7C9D" w14:textId="77777777">
        <w:trPr>
          <w:jc w:val="center"/>
        </w:trPr>
        <w:tc>
          <w:tcPr>
            <w:tcW w:w="5112" w:type="dxa"/>
          </w:tcPr>
          <w:p w14:paraId="2332F215" w14:textId="77777777" w:rsidR="00BA41E6" w:rsidRPr="00196AB9" w:rsidRDefault="00000000">
            <w:pPr>
              <w:rPr>
                <w:color w:val="000000" w:themeColor="text1"/>
              </w:rPr>
            </w:pPr>
            <w:r w:rsidRPr="00196AB9">
              <w:rPr>
                <w:color w:val="000000" w:themeColor="text1"/>
                <w:sz w:val="17"/>
              </w:rPr>
              <w:t>Safety promotion</w:t>
            </w:r>
          </w:p>
        </w:tc>
        <w:tc>
          <w:tcPr>
            <w:tcW w:w="5112" w:type="dxa"/>
          </w:tcPr>
          <w:p w14:paraId="747DE379" w14:textId="77777777" w:rsidR="00BA41E6" w:rsidRPr="00196AB9" w:rsidRDefault="00000000">
            <w:pPr>
              <w:rPr>
                <w:color w:val="000000" w:themeColor="text1"/>
              </w:rPr>
            </w:pPr>
            <w:r w:rsidRPr="00196AB9">
              <w:rPr>
                <w:color w:val="000000" w:themeColor="text1"/>
                <w:sz w:val="17"/>
              </w:rPr>
              <w:t>Share lessons learned, provide refresher training, brief hazards, encourage reporting, and review changes in law, technology, and operating environments.</w:t>
            </w:r>
          </w:p>
        </w:tc>
      </w:tr>
    </w:tbl>
    <w:p w14:paraId="54955CD7" w14:textId="77777777" w:rsidR="00BA41E6" w:rsidRPr="00196AB9" w:rsidRDefault="00BA41E6">
      <w:pPr>
        <w:rPr>
          <w:color w:val="000000" w:themeColor="text1"/>
        </w:rPr>
      </w:pPr>
    </w:p>
    <w:p w14:paraId="01177ABA" w14:textId="77777777" w:rsidR="00BA41E6" w:rsidRPr="00196AB9" w:rsidRDefault="00000000">
      <w:pPr>
        <w:pStyle w:val="Heading2"/>
        <w:rPr>
          <w:color w:val="000000" w:themeColor="text1"/>
        </w:rPr>
      </w:pPr>
      <w:r w:rsidRPr="00196AB9">
        <w:rPr>
          <w:color w:val="000000" w:themeColor="text1"/>
        </w:rPr>
        <w:t>8.1 Hazard Identification</w:t>
      </w:r>
    </w:p>
    <w:p w14:paraId="7CCBE425" w14:textId="77777777" w:rsidR="00BA41E6" w:rsidRPr="00196AB9" w:rsidRDefault="00000000">
      <w:pPr>
        <w:rPr>
          <w:color w:val="000000" w:themeColor="text1"/>
        </w:rPr>
      </w:pPr>
      <w:r w:rsidRPr="00196AB9">
        <w:rPr>
          <w:color w:val="000000" w:themeColor="text1"/>
        </w:rPr>
        <w:t>Hazards should be considered in three broad categories: aircraft and equipment, operating environment, and human factors. Hazards should be documented in the Project Aviation Safety Plan or risk worksheet when they are mission-specific, and in the program risk register when they are recurring.</w:t>
      </w:r>
    </w:p>
    <w:tbl>
      <w:tblPr>
        <w:tblStyle w:val="TableGrid"/>
        <w:tblW w:w="0" w:type="auto"/>
        <w:jc w:val="center"/>
        <w:tblLook w:val="04A0" w:firstRow="1" w:lastRow="0" w:firstColumn="1" w:lastColumn="0" w:noHBand="0" w:noVBand="1"/>
      </w:tblPr>
      <w:tblGrid>
        <w:gridCol w:w="5112"/>
        <w:gridCol w:w="5112"/>
      </w:tblGrid>
      <w:tr w:rsidR="00BA41E6" w:rsidRPr="00196AB9" w14:paraId="4424FE7C" w14:textId="77777777">
        <w:trPr>
          <w:jc w:val="center"/>
        </w:trPr>
        <w:tc>
          <w:tcPr>
            <w:tcW w:w="5112" w:type="dxa"/>
            <w:shd w:val="clear" w:color="auto" w:fill="1F4E79"/>
            <w:vAlign w:val="center"/>
          </w:tcPr>
          <w:p w14:paraId="34FC5096" w14:textId="77777777" w:rsidR="00BA41E6" w:rsidRPr="00196AB9" w:rsidRDefault="00000000">
            <w:pPr>
              <w:rPr>
                <w:color w:val="000000" w:themeColor="text1"/>
              </w:rPr>
            </w:pPr>
            <w:r w:rsidRPr="00196AB9">
              <w:rPr>
                <w:b/>
                <w:color w:val="000000" w:themeColor="text1"/>
                <w:sz w:val="17"/>
              </w:rPr>
              <w:t>Hazard Category</w:t>
            </w:r>
          </w:p>
        </w:tc>
        <w:tc>
          <w:tcPr>
            <w:tcW w:w="5112" w:type="dxa"/>
            <w:shd w:val="clear" w:color="auto" w:fill="1F4E79"/>
            <w:vAlign w:val="center"/>
          </w:tcPr>
          <w:p w14:paraId="4EAC5425" w14:textId="77777777" w:rsidR="00BA41E6" w:rsidRPr="00196AB9" w:rsidRDefault="00000000">
            <w:pPr>
              <w:rPr>
                <w:color w:val="000000" w:themeColor="text1"/>
              </w:rPr>
            </w:pPr>
            <w:r w:rsidRPr="00196AB9">
              <w:rPr>
                <w:b/>
                <w:color w:val="000000" w:themeColor="text1"/>
                <w:sz w:val="17"/>
              </w:rPr>
              <w:t>Examples</w:t>
            </w:r>
          </w:p>
        </w:tc>
      </w:tr>
      <w:tr w:rsidR="00BA41E6" w:rsidRPr="00196AB9" w14:paraId="4CDAB364" w14:textId="77777777">
        <w:trPr>
          <w:jc w:val="center"/>
        </w:trPr>
        <w:tc>
          <w:tcPr>
            <w:tcW w:w="5112" w:type="dxa"/>
          </w:tcPr>
          <w:p w14:paraId="5A43BC3A" w14:textId="77777777" w:rsidR="00BA41E6" w:rsidRPr="00196AB9" w:rsidRDefault="00000000">
            <w:pPr>
              <w:rPr>
                <w:color w:val="000000" w:themeColor="text1"/>
              </w:rPr>
            </w:pPr>
            <w:r w:rsidRPr="00196AB9">
              <w:rPr>
                <w:color w:val="000000" w:themeColor="text1"/>
                <w:sz w:val="17"/>
              </w:rPr>
              <w:t>Aircraft and equipment</w:t>
            </w:r>
          </w:p>
        </w:tc>
        <w:tc>
          <w:tcPr>
            <w:tcW w:w="5112" w:type="dxa"/>
          </w:tcPr>
          <w:p w14:paraId="7398ED76" w14:textId="77777777" w:rsidR="00BA41E6" w:rsidRPr="00196AB9" w:rsidRDefault="00000000">
            <w:pPr>
              <w:rPr>
                <w:color w:val="000000" w:themeColor="text1"/>
              </w:rPr>
            </w:pPr>
            <w:r w:rsidRPr="00196AB9">
              <w:rPr>
                <w:color w:val="000000" w:themeColor="text1"/>
                <w:sz w:val="17"/>
              </w:rPr>
              <w:t>Battery condition, propellers, motors, firmware, payload mount, Remote ID, compass/GNSS performance, control link, sensor failure, ground control station, device overheating, software updates.</w:t>
            </w:r>
          </w:p>
        </w:tc>
      </w:tr>
      <w:tr w:rsidR="00BA41E6" w:rsidRPr="00196AB9" w14:paraId="619725E1" w14:textId="77777777">
        <w:trPr>
          <w:jc w:val="center"/>
        </w:trPr>
        <w:tc>
          <w:tcPr>
            <w:tcW w:w="5112" w:type="dxa"/>
          </w:tcPr>
          <w:p w14:paraId="7D20CFFA" w14:textId="77777777" w:rsidR="00BA41E6" w:rsidRPr="00196AB9" w:rsidRDefault="00000000">
            <w:pPr>
              <w:rPr>
                <w:color w:val="000000" w:themeColor="text1"/>
              </w:rPr>
            </w:pPr>
            <w:r w:rsidRPr="00196AB9">
              <w:rPr>
                <w:color w:val="000000" w:themeColor="text1"/>
                <w:sz w:val="17"/>
              </w:rPr>
              <w:t>Operating environment</w:t>
            </w:r>
          </w:p>
        </w:tc>
        <w:tc>
          <w:tcPr>
            <w:tcW w:w="5112" w:type="dxa"/>
          </w:tcPr>
          <w:p w14:paraId="6ED7A30D" w14:textId="77777777" w:rsidR="00BA41E6" w:rsidRPr="00196AB9" w:rsidRDefault="00000000">
            <w:pPr>
              <w:rPr>
                <w:color w:val="000000" w:themeColor="text1"/>
              </w:rPr>
            </w:pPr>
            <w:r w:rsidRPr="00196AB9">
              <w:rPr>
                <w:color w:val="000000" w:themeColor="text1"/>
                <w:sz w:val="17"/>
              </w:rPr>
              <w:t>Airspace, weather, wind, precipitation, smoke, dust, darkness, terrain, wires, towers, trees, people, vehicles, wildlife, private property, public events, emergency aircraft, wildfire TFRs, RF interference, magnetic interference.</w:t>
            </w:r>
          </w:p>
        </w:tc>
      </w:tr>
      <w:tr w:rsidR="00BA41E6" w:rsidRPr="00196AB9" w14:paraId="3D66B42C" w14:textId="77777777">
        <w:trPr>
          <w:jc w:val="center"/>
        </w:trPr>
        <w:tc>
          <w:tcPr>
            <w:tcW w:w="5112" w:type="dxa"/>
          </w:tcPr>
          <w:p w14:paraId="7E9501D3" w14:textId="77777777" w:rsidR="00BA41E6" w:rsidRPr="00196AB9" w:rsidRDefault="00000000">
            <w:pPr>
              <w:rPr>
                <w:color w:val="000000" w:themeColor="text1"/>
              </w:rPr>
            </w:pPr>
            <w:r w:rsidRPr="00196AB9">
              <w:rPr>
                <w:color w:val="000000" w:themeColor="text1"/>
                <w:sz w:val="17"/>
              </w:rPr>
              <w:t>Human factors</w:t>
            </w:r>
          </w:p>
        </w:tc>
        <w:tc>
          <w:tcPr>
            <w:tcW w:w="5112" w:type="dxa"/>
          </w:tcPr>
          <w:p w14:paraId="3573FABB" w14:textId="77777777" w:rsidR="00BA41E6" w:rsidRPr="00196AB9" w:rsidRDefault="00000000">
            <w:pPr>
              <w:rPr>
                <w:color w:val="000000" w:themeColor="text1"/>
              </w:rPr>
            </w:pPr>
            <w:r w:rsidRPr="00196AB9">
              <w:rPr>
                <w:color w:val="000000" w:themeColor="text1"/>
                <w:sz w:val="17"/>
              </w:rPr>
              <w:t>Fatigue, workload, distraction, normalization of deviance, overreliance on automation, poor crew communication, pressure to complete the mission, loss of situational awareness, inadequate briefing, unclear authority.</w:t>
            </w:r>
          </w:p>
        </w:tc>
      </w:tr>
    </w:tbl>
    <w:p w14:paraId="281AC677" w14:textId="77777777" w:rsidR="00DC2162" w:rsidRPr="00196AB9" w:rsidRDefault="00DC2162">
      <w:pPr>
        <w:rPr>
          <w:color w:val="000000" w:themeColor="text1"/>
        </w:rPr>
      </w:pPr>
    </w:p>
    <w:p w14:paraId="263C8BD6" w14:textId="77777777" w:rsidR="00DC2162" w:rsidRPr="00196AB9" w:rsidRDefault="00DC2162">
      <w:pPr>
        <w:rPr>
          <w:color w:val="000000" w:themeColor="text1"/>
        </w:rPr>
      </w:pPr>
      <w:r w:rsidRPr="00196AB9">
        <w:rPr>
          <w:color w:val="000000" w:themeColor="text1"/>
        </w:rPr>
        <w:br w:type="page"/>
      </w:r>
    </w:p>
    <w:p w14:paraId="7BCD6AF4" w14:textId="77777777" w:rsidR="00BA41E6" w:rsidRPr="00196AB9" w:rsidRDefault="00000000" w:rsidP="00DC2162">
      <w:pPr>
        <w:pStyle w:val="Heading2"/>
        <w:rPr>
          <w:color w:val="000000" w:themeColor="text1"/>
        </w:rPr>
      </w:pPr>
      <w:r w:rsidRPr="00196AB9">
        <w:rPr>
          <w:color w:val="000000" w:themeColor="text1"/>
        </w:rPr>
        <w:lastRenderedPageBreak/>
        <w:t>8.2 Risk Assessment Matrix</w:t>
      </w:r>
    </w:p>
    <w:p w14:paraId="128D0728" w14:textId="77777777" w:rsidR="00DC2162" w:rsidRPr="00196AB9" w:rsidRDefault="00DC2162" w:rsidP="00DC2162">
      <w:pPr>
        <w:rPr>
          <w:color w:val="000000" w:themeColor="text1"/>
        </w:rPr>
      </w:pPr>
    </w:p>
    <w:tbl>
      <w:tblPr>
        <w:tblStyle w:val="TableGrid"/>
        <w:tblW w:w="0" w:type="auto"/>
        <w:tblLook w:val="04A0" w:firstRow="1" w:lastRow="0" w:firstColumn="1" w:lastColumn="0" w:noHBand="0" w:noVBand="1"/>
      </w:tblPr>
      <w:tblGrid>
        <w:gridCol w:w="1870"/>
        <w:gridCol w:w="1870"/>
        <w:gridCol w:w="1870"/>
        <w:gridCol w:w="1870"/>
        <w:gridCol w:w="1870"/>
      </w:tblGrid>
      <w:tr w:rsidR="00DC2162" w:rsidRPr="00196AB9" w14:paraId="21C42966" w14:textId="77777777" w:rsidTr="006A4F90">
        <w:tc>
          <w:tcPr>
            <w:tcW w:w="9350" w:type="dxa"/>
            <w:gridSpan w:val="5"/>
          </w:tcPr>
          <w:p w14:paraId="47584E64" w14:textId="77777777" w:rsidR="00DC2162" w:rsidRPr="00196AB9" w:rsidRDefault="00DC2162" w:rsidP="006A4F90">
            <w:pPr>
              <w:rPr>
                <w:b/>
                <w:color w:val="000000" w:themeColor="text1"/>
                <w:sz w:val="17"/>
                <w:szCs w:val="17"/>
              </w:rPr>
            </w:pPr>
            <w:r w:rsidRPr="00196AB9">
              <w:rPr>
                <w:b/>
                <w:color w:val="000000" w:themeColor="text1"/>
                <w:sz w:val="17"/>
                <w:szCs w:val="17"/>
              </w:rPr>
              <w:t>UAS Risk Assessment Worksheet</w:t>
            </w:r>
          </w:p>
        </w:tc>
      </w:tr>
      <w:tr w:rsidR="00DC2162" w:rsidRPr="00196AB9" w14:paraId="085EABAF" w14:textId="77777777" w:rsidTr="006A4F90">
        <w:tc>
          <w:tcPr>
            <w:tcW w:w="9350" w:type="dxa"/>
            <w:gridSpan w:val="5"/>
          </w:tcPr>
          <w:p w14:paraId="7D74E413" w14:textId="77777777" w:rsidR="00DC2162" w:rsidRPr="00196AB9" w:rsidRDefault="00DC2162" w:rsidP="006A4F90">
            <w:pPr>
              <w:rPr>
                <w:color w:val="000000" w:themeColor="text1"/>
                <w:sz w:val="17"/>
                <w:szCs w:val="17"/>
              </w:rPr>
            </w:pPr>
            <w:r w:rsidRPr="00196AB9">
              <w:rPr>
                <w:color w:val="000000" w:themeColor="text1"/>
                <w:sz w:val="17"/>
                <w:szCs w:val="17"/>
              </w:rPr>
              <w:t>Assess the risks involved with the proposed operations.  Use additional sheets if necessary.</w:t>
            </w:r>
          </w:p>
        </w:tc>
      </w:tr>
      <w:tr w:rsidR="00DC2162" w:rsidRPr="00196AB9" w14:paraId="4CE28A26" w14:textId="77777777" w:rsidTr="00DC2162">
        <w:tc>
          <w:tcPr>
            <w:tcW w:w="9350" w:type="dxa"/>
            <w:gridSpan w:val="5"/>
            <w:shd w:val="clear" w:color="auto" w:fill="1F497D" w:themeFill="text2"/>
          </w:tcPr>
          <w:p w14:paraId="32ED18F0" w14:textId="77777777" w:rsidR="00DC2162" w:rsidRPr="00196AB9" w:rsidRDefault="00DC2162" w:rsidP="006A4F90">
            <w:pPr>
              <w:jc w:val="center"/>
              <w:rPr>
                <w:color w:val="000000" w:themeColor="text1"/>
                <w:sz w:val="17"/>
                <w:szCs w:val="17"/>
              </w:rPr>
            </w:pPr>
            <w:r w:rsidRPr="00196AB9">
              <w:rPr>
                <w:color w:val="000000" w:themeColor="text1"/>
                <w:sz w:val="17"/>
                <w:szCs w:val="17"/>
              </w:rPr>
              <w:t>Risk Assessment Matrix</w:t>
            </w:r>
          </w:p>
        </w:tc>
      </w:tr>
      <w:tr w:rsidR="00DC2162" w:rsidRPr="00196AB9" w14:paraId="47E513C7" w14:textId="77777777" w:rsidTr="006A4F90">
        <w:tc>
          <w:tcPr>
            <w:tcW w:w="1870" w:type="dxa"/>
          </w:tcPr>
          <w:p w14:paraId="29DAC147" w14:textId="77777777" w:rsidR="00DC2162" w:rsidRPr="00196AB9" w:rsidRDefault="00DC2162" w:rsidP="006A4F90">
            <w:pPr>
              <w:jc w:val="center"/>
              <w:rPr>
                <w:color w:val="000000" w:themeColor="text1"/>
                <w:sz w:val="17"/>
                <w:szCs w:val="17"/>
              </w:rPr>
            </w:pPr>
          </w:p>
        </w:tc>
        <w:tc>
          <w:tcPr>
            <w:tcW w:w="7480" w:type="dxa"/>
            <w:gridSpan w:val="4"/>
          </w:tcPr>
          <w:p w14:paraId="483582BB" w14:textId="77777777" w:rsidR="00DC2162" w:rsidRPr="00196AB9" w:rsidRDefault="00DC2162" w:rsidP="006A4F90">
            <w:pPr>
              <w:jc w:val="center"/>
              <w:rPr>
                <w:b/>
                <w:color w:val="000000" w:themeColor="text1"/>
                <w:sz w:val="17"/>
                <w:szCs w:val="17"/>
              </w:rPr>
            </w:pPr>
            <w:r w:rsidRPr="00196AB9">
              <w:rPr>
                <w:b/>
                <w:color w:val="000000" w:themeColor="text1"/>
                <w:sz w:val="17"/>
                <w:szCs w:val="17"/>
              </w:rPr>
              <w:t>Severity</w:t>
            </w:r>
          </w:p>
        </w:tc>
      </w:tr>
      <w:tr w:rsidR="00DC2162" w:rsidRPr="00196AB9" w14:paraId="6895FE8E" w14:textId="77777777" w:rsidTr="006A4F90">
        <w:tc>
          <w:tcPr>
            <w:tcW w:w="1870" w:type="dxa"/>
          </w:tcPr>
          <w:p w14:paraId="3A349CF3" w14:textId="77777777" w:rsidR="00DC2162" w:rsidRPr="00196AB9" w:rsidRDefault="00DC2162" w:rsidP="006A4F90">
            <w:pPr>
              <w:jc w:val="center"/>
              <w:rPr>
                <w:color w:val="000000" w:themeColor="text1"/>
                <w:sz w:val="17"/>
                <w:szCs w:val="17"/>
              </w:rPr>
            </w:pPr>
            <w:r w:rsidRPr="00196AB9">
              <w:rPr>
                <w:b/>
                <w:color w:val="000000" w:themeColor="text1"/>
                <w:sz w:val="17"/>
                <w:szCs w:val="17"/>
              </w:rPr>
              <w:t>Likelihood</w:t>
            </w:r>
          </w:p>
        </w:tc>
        <w:tc>
          <w:tcPr>
            <w:tcW w:w="1870" w:type="dxa"/>
            <w:tcBorders>
              <w:bottom w:val="single" w:sz="4" w:space="0" w:color="auto"/>
            </w:tcBorders>
          </w:tcPr>
          <w:p w14:paraId="0F75E016" w14:textId="77777777" w:rsidR="00DC2162" w:rsidRPr="00196AB9" w:rsidRDefault="00DC2162" w:rsidP="006A4F90">
            <w:pPr>
              <w:jc w:val="center"/>
              <w:rPr>
                <w:color w:val="000000" w:themeColor="text1"/>
                <w:sz w:val="17"/>
                <w:szCs w:val="17"/>
              </w:rPr>
            </w:pPr>
            <w:r w:rsidRPr="00196AB9">
              <w:rPr>
                <w:color w:val="000000" w:themeColor="text1"/>
                <w:sz w:val="17"/>
                <w:szCs w:val="17"/>
              </w:rPr>
              <w:t>Negligible</w:t>
            </w:r>
          </w:p>
          <w:p w14:paraId="38225C3F" w14:textId="77777777" w:rsidR="00DC2162" w:rsidRPr="00196AB9" w:rsidRDefault="00DC2162" w:rsidP="006A4F90">
            <w:pPr>
              <w:jc w:val="center"/>
              <w:rPr>
                <w:color w:val="000000" w:themeColor="text1"/>
                <w:sz w:val="17"/>
                <w:szCs w:val="17"/>
              </w:rPr>
            </w:pPr>
            <w:r w:rsidRPr="00196AB9">
              <w:rPr>
                <w:color w:val="000000" w:themeColor="text1"/>
                <w:sz w:val="17"/>
                <w:szCs w:val="17"/>
              </w:rPr>
              <w:t>IV</w:t>
            </w:r>
          </w:p>
        </w:tc>
        <w:tc>
          <w:tcPr>
            <w:tcW w:w="1870" w:type="dxa"/>
            <w:tcBorders>
              <w:bottom w:val="single" w:sz="4" w:space="0" w:color="auto"/>
            </w:tcBorders>
          </w:tcPr>
          <w:p w14:paraId="1939B5D4" w14:textId="77777777" w:rsidR="00DC2162" w:rsidRPr="00196AB9" w:rsidRDefault="00DC2162" w:rsidP="006A4F90">
            <w:pPr>
              <w:jc w:val="center"/>
              <w:rPr>
                <w:color w:val="000000" w:themeColor="text1"/>
                <w:sz w:val="17"/>
                <w:szCs w:val="17"/>
              </w:rPr>
            </w:pPr>
            <w:r w:rsidRPr="00196AB9">
              <w:rPr>
                <w:color w:val="000000" w:themeColor="text1"/>
                <w:sz w:val="17"/>
                <w:szCs w:val="17"/>
              </w:rPr>
              <w:t>Marginal</w:t>
            </w:r>
          </w:p>
          <w:p w14:paraId="560150CB" w14:textId="77777777" w:rsidR="00DC2162" w:rsidRPr="00196AB9" w:rsidRDefault="00DC2162" w:rsidP="006A4F90">
            <w:pPr>
              <w:jc w:val="center"/>
              <w:rPr>
                <w:color w:val="000000" w:themeColor="text1"/>
                <w:sz w:val="17"/>
                <w:szCs w:val="17"/>
              </w:rPr>
            </w:pPr>
            <w:r w:rsidRPr="00196AB9">
              <w:rPr>
                <w:color w:val="000000" w:themeColor="text1"/>
                <w:sz w:val="17"/>
                <w:szCs w:val="17"/>
              </w:rPr>
              <w:t>III</w:t>
            </w:r>
          </w:p>
        </w:tc>
        <w:tc>
          <w:tcPr>
            <w:tcW w:w="1870" w:type="dxa"/>
            <w:tcBorders>
              <w:bottom w:val="single" w:sz="4" w:space="0" w:color="auto"/>
            </w:tcBorders>
          </w:tcPr>
          <w:p w14:paraId="0B85603A" w14:textId="77777777" w:rsidR="00DC2162" w:rsidRPr="00196AB9" w:rsidRDefault="00DC2162" w:rsidP="006A4F90">
            <w:pPr>
              <w:jc w:val="center"/>
              <w:rPr>
                <w:color w:val="000000" w:themeColor="text1"/>
                <w:sz w:val="17"/>
                <w:szCs w:val="17"/>
              </w:rPr>
            </w:pPr>
            <w:r w:rsidRPr="00196AB9">
              <w:rPr>
                <w:color w:val="000000" w:themeColor="text1"/>
                <w:sz w:val="17"/>
                <w:szCs w:val="17"/>
              </w:rPr>
              <w:t>Critical</w:t>
            </w:r>
          </w:p>
          <w:p w14:paraId="16C95ACD" w14:textId="77777777" w:rsidR="00DC2162" w:rsidRPr="00196AB9" w:rsidRDefault="00DC2162" w:rsidP="006A4F90">
            <w:pPr>
              <w:jc w:val="center"/>
              <w:rPr>
                <w:color w:val="000000" w:themeColor="text1"/>
                <w:sz w:val="17"/>
                <w:szCs w:val="17"/>
              </w:rPr>
            </w:pPr>
            <w:r w:rsidRPr="00196AB9">
              <w:rPr>
                <w:color w:val="000000" w:themeColor="text1"/>
                <w:sz w:val="17"/>
                <w:szCs w:val="17"/>
              </w:rPr>
              <w:t>II</w:t>
            </w:r>
          </w:p>
        </w:tc>
        <w:tc>
          <w:tcPr>
            <w:tcW w:w="1870" w:type="dxa"/>
            <w:tcBorders>
              <w:bottom w:val="single" w:sz="4" w:space="0" w:color="auto"/>
            </w:tcBorders>
          </w:tcPr>
          <w:p w14:paraId="45AD3A1F" w14:textId="77777777" w:rsidR="00DC2162" w:rsidRPr="00196AB9" w:rsidRDefault="00DC2162" w:rsidP="006A4F90">
            <w:pPr>
              <w:jc w:val="center"/>
              <w:rPr>
                <w:color w:val="000000" w:themeColor="text1"/>
                <w:sz w:val="17"/>
                <w:szCs w:val="17"/>
              </w:rPr>
            </w:pPr>
            <w:r w:rsidRPr="00196AB9">
              <w:rPr>
                <w:color w:val="000000" w:themeColor="text1"/>
                <w:sz w:val="17"/>
                <w:szCs w:val="17"/>
              </w:rPr>
              <w:t>Catastrophic</w:t>
            </w:r>
          </w:p>
          <w:p w14:paraId="219B9453" w14:textId="77777777" w:rsidR="00DC2162" w:rsidRPr="00196AB9" w:rsidRDefault="00DC2162" w:rsidP="006A4F90">
            <w:pPr>
              <w:jc w:val="center"/>
              <w:rPr>
                <w:color w:val="000000" w:themeColor="text1"/>
                <w:sz w:val="17"/>
                <w:szCs w:val="17"/>
              </w:rPr>
            </w:pPr>
            <w:r w:rsidRPr="00196AB9">
              <w:rPr>
                <w:color w:val="000000" w:themeColor="text1"/>
                <w:sz w:val="17"/>
                <w:szCs w:val="17"/>
              </w:rPr>
              <w:t>I</w:t>
            </w:r>
          </w:p>
        </w:tc>
      </w:tr>
      <w:tr w:rsidR="00DC2162" w:rsidRPr="00196AB9" w14:paraId="02F38F16" w14:textId="77777777" w:rsidTr="006A4F90">
        <w:tc>
          <w:tcPr>
            <w:tcW w:w="1870" w:type="dxa"/>
          </w:tcPr>
          <w:p w14:paraId="5D537596" w14:textId="77777777" w:rsidR="00DC2162" w:rsidRPr="00196AB9" w:rsidRDefault="00DC2162" w:rsidP="006A4F90">
            <w:pPr>
              <w:jc w:val="center"/>
              <w:rPr>
                <w:color w:val="000000" w:themeColor="text1"/>
                <w:sz w:val="17"/>
                <w:szCs w:val="17"/>
              </w:rPr>
            </w:pPr>
            <w:r w:rsidRPr="00196AB9">
              <w:rPr>
                <w:color w:val="000000" w:themeColor="text1"/>
                <w:sz w:val="17"/>
                <w:szCs w:val="17"/>
              </w:rPr>
              <w:t>Frequent</w:t>
            </w:r>
          </w:p>
          <w:p w14:paraId="65D2D9D3" w14:textId="77777777" w:rsidR="00DC2162" w:rsidRPr="00196AB9" w:rsidRDefault="00DC2162" w:rsidP="006A4F90">
            <w:pPr>
              <w:jc w:val="center"/>
              <w:rPr>
                <w:color w:val="000000" w:themeColor="text1"/>
                <w:sz w:val="17"/>
                <w:szCs w:val="17"/>
              </w:rPr>
            </w:pPr>
            <w:r w:rsidRPr="00196AB9">
              <w:rPr>
                <w:color w:val="000000" w:themeColor="text1"/>
                <w:sz w:val="17"/>
                <w:szCs w:val="17"/>
              </w:rPr>
              <w:t>A</w:t>
            </w:r>
          </w:p>
        </w:tc>
        <w:tc>
          <w:tcPr>
            <w:tcW w:w="1870" w:type="dxa"/>
            <w:shd w:val="clear" w:color="auto" w:fill="0070C0"/>
            <w:vAlign w:val="center"/>
          </w:tcPr>
          <w:p w14:paraId="64FB67CA" w14:textId="77777777" w:rsidR="00DC2162" w:rsidRPr="00196AB9" w:rsidRDefault="00DC2162" w:rsidP="006A4F90">
            <w:pPr>
              <w:jc w:val="center"/>
              <w:rPr>
                <w:i/>
                <w:color w:val="000000" w:themeColor="text1"/>
                <w:sz w:val="17"/>
                <w:szCs w:val="17"/>
              </w:rPr>
            </w:pPr>
          </w:p>
        </w:tc>
        <w:tc>
          <w:tcPr>
            <w:tcW w:w="1870" w:type="dxa"/>
            <w:shd w:val="clear" w:color="auto" w:fill="FFFF00"/>
            <w:vAlign w:val="center"/>
          </w:tcPr>
          <w:p w14:paraId="1BC99F0E" w14:textId="77777777" w:rsidR="00DC2162" w:rsidRPr="00196AB9" w:rsidRDefault="00DC2162" w:rsidP="006A4F90">
            <w:pPr>
              <w:jc w:val="center"/>
              <w:rPr>
                <w:i/>
                <w:color w:val="000000" w:themeColor="text1"/>
                <w:sz w:val="17"/>
                <w:szCs w:val="17"/>
              </w:rPr>
            </w:pPr>
          </w:p>
        </w:tc>
        <w:tc>
          <w:tcPr>
            <w:tcW w:w="1870" w:type="dxa"/>
            <w:shd w:val="clear" w:color="auto" w:fill="FF0000"/>
            <w:vAlign w:val="center"/>
          </w:tcPr>
          <w:p w14:paraId="20E79A6E" w14:textId="77777777" w:rsidR="00DC2162" w:rsidRPr="00196AB9" w:rsidRDefault="00DC2162" w:rsidP="006A4F90">
            <w:pPr>
              <w:jc w:val="center"/>
              <w:rPr>
                <w:i/>
                <w:color w:val="000000" w:themeColor="text1"/>
                <w:sz w:val="17"/>
                <w:szCs w:val="17"/>
              </w:rPr>
            </w:pPr>
          </w:p>
        </w:tc>
        <w:tc>
          <w:tcPr>
            <w:tcW w:w="1870" w:type="dxa"/>
            <w:shd w:val="clear" w:color="auto" w:fill="FF0000"/>
            <w:vAlign w:val="center"/>
          </w:tcPr>
          <w:p w14:paraId="701C263B" w14:textId="77777777" w:rsidR="00DC2162" w:rsidRPr="00196AB9" w:rsidRDefault="00DC2162" w:rsidP="006A4F90">
            <w:pPr>
              <w:jc w:val="center"/>
              <w:rPr>
                <w:i/>
                <w:color w:val="000000" w:themeColor="text1"/>
                <w:sz w:val="17"/>
                <w:szCs w:val="17"/>
              </w:rPr>
            </w:pPr>
          </w:p>
        </w:tc>
      </w:tr>
      <w:tr w:rsidR="00DC2162" w:rsidRPr="00196AB9" w14:paraId="65FE0534" w14:textId="77777777" w:rsidTr="006A4F90">
        <w:tc>
          <w:tcPr>
            <w:tcW w:w="1870" w:type="dxa"/>
          </w:tcPr>
          <w:p w14:paraId="54C4F6D0" w14:textId="77777777" w:rsidR="00DC2162" w:rsidRPr="00196AB9" w:rsidRDefault="00DC2162" w:rsidP="006A4F90">
            <w:pPr>
              <w:jc w:val="center"/>
              <w:rPr>
                <w:color w:val="000000" w:themeColor="text1"/>
                <w:sz w:val="17"/>
                <w:szCs w:val="17"/>
              </w:rPr>
            </w:pPr>
            <w:r w:rsidRPr="00196AB9">
              <w:rPr>
                <w:color w:val="000000" w:themeColor="text1"/>
                <w:sz w:val="17"/>
                <w:szCs w:val="17"/>
              </w:rPr>
              <w:t>Probable</w:t>
            </w:r>
          </w:p>
          <w:p w14:paraId="233D6FC5" w14:textId="77777777" w:rsidR="00DC2162" w:rsidRPr="00196AB9" w:rsidRDefault="00DC2162" w:rsidP="006A4F90">
            <w:pPr>
              <w:jc w:val="center"/>
              <w:rPr>
                <w:color w:val="000000" w:themeColor="text1"/>
                <w:sz w:val="17"/>
                <w:szCs w:val="17"/>
              </w:rPr>
            </w:pPr>
            <w:r w:rsidRPr="00196AB9">
              <w:rPr>
                <w:color w:val="000000" w:themeColor="text1"/>
                <w:sz w:val="17"/>
                <w:szCs w:val="17"/>
              </w:rPr>
              <w:t>B</w:t>
            </w:r>
          </w:p>
        </w:tc>
        <w:tc>
          <w:tcPr>
            <w:tcW w:w="1870" w:type="dxa"/>
            <w:tcBorders>
              <w:bottom w:val="single" w:sz="4" w:space="0" w:color="auto"/>
            </w:tcBorders>
            <w:shd w:val="clear" w:color="auto" w:fill="0070C0"/>
            <w:vAlign w:val="center"/>
          </w:tcPr>
          <w:p w14:paraId="06F599C2" w14:textId="77777777" w:rsidR="00DC2162" w:rsidRPr="00196AB9" w:rsidRDefault="00DC2162" w:rsidP="006A4F90">
            <w:pPr>
              <w:jc w:val="center"/>
              <w:rPr>
                <w:i/>
                <w:color w:val="000000" w:themeColor="text1"/>
                <w:sz w:val="17"/>
                <w:szCs w:val="17"/>
              </w:rPr>
            </w:pPr>
          </w:p>
        </w:tc>
        <w:tc>
          <w:tcPr>
            <w:tcW w:w="1870" w:type="dxa"/>
            <w:tcBorders>
              <w:bottom w:val="single" w:sz="4" w:space="0" w:color="auto"/>
            </w:tcBorders>
            <w:shd w:val="clear" w:color="auto" w:fill="FFFF00"/>
            <w:vAlign w:val="center"/>
          </w:tcPr>
          <w:p w14:paraId="17185C01" w14:textId="77777777" w:rsidR="00DC2162" w:rsidRPr="00196AB9" w:rsidRDefault="00DC2162" w:rsidP="006A4F90">
            <w:pPr>
              <w:jc w:val="center"/>
              <w:rPr>
                <w:i/>
                <w:color w:val="000000" w:themeColor="text1"/>
                <w:sz w:val="17"/>
                <w:szCs w:val="17"/>
              </w:rPr>
            </w:pPr>
          </w:p>
        </w:tc>
        <w:tc>
          <w:tcPr>
            <w:tcW w:w="1870" w:type="dxa"/>
            <w:shd w:val="clear" w:color="auto" w:fill="FF0000"/>
            <w:vAlign w:val="center"/>
          </w:tcPr>
          <w:p w14:paraId="1C8E5281" w14:textId="77777777" w:rsidR="00DC2162" w:rsidRPr="00196AB9" w:rsidRDefault="00DC2162" w:rsidP="006A4F90">
            <w:pPr>
              <w:jc w:val="center"/>
              <w:rPr>
                <w:i/>
                <w:color w:val="000000" w:themeColor="text1"/>
                <w:sz w:val="17"/>
                <w:szCs w:val="17"/>
              </w:rPr>
            </w:pPr>
          </w:p>
        </w:tc>
        <w:tc>
          <w:tcPr>
            <w:tcW w:w="1870" w:type="dxa"/>
            <w:shd w:val="clear" w:color="auto" w:fill="FF0000"/>
            <w:vAlign w:val="center"/>
          </w:tcPr>
          <w:p w14:paraId="1AFFE4EC" w14:textId="77777777" w:rsidR="00DC2162" w:rsidRPr="00196AB9" w:rsidRDefault="00DC2162" w:rsidP="006A4F90">
            <w:pPr>
              <w:jc w:val="center"/>
              <w:rPr>
                <w:i/>
                <w:color w:val="000000" w:themeColor="text1"/>
                <w:sz w:val="17"/>
                <w:szCs w:val="17"/>
              </w:rPr>
            </w:pPr>
            <w:r w:rsidRPr="00196AB9">
              <w:rPr>
                <w:i/>
                <w:color w:val="000000" w:themeColor="text1"/>
                <w:sz w:val="17"/>
                <w:szCs w:val="17"/>
              </w:rPr>
              <w:t>HIGH 4</w:t>
            </w:r>
          </w:p>
        </w:tc>
      </w:tr>
      <w:tr w:rsidR="00DC2162" w:rsidRPr="00196AB9" w14:paraId="05A7F2E0" w14:textId="77777777" w:rsidTr="006A4F90">
        <w:tc>
          <w:tcPr>
            <w:tcW w:w="1870" w:type="dxa"/>
          </w:tcPr>
          <w:p w14:paraId="5D1A8311" w14:textId="77777777" w:rsidR="00DC2162" w:rsidRPr="00196AB9" w:rsidRDefault="00DC2162" w:rsidP="006A4F90">
            <w:pPr>
              <w:jc w:val="center"/>
              <w:rPr>
                <w:color w:val="000000" w:themeColor="text1"/>
                <w:sz w:val="17"/>
                <w:szCs w:val="17"/>
              </w:rPr>
            </w:pPr>
            <w:r w:rsidRPr="00196AB9">
              <w:rPr>
                <w:color w:val="000000" w:themeColor="text1"/>
                <w:sz w:val="17"/>
                <w:szCs w:val="17"/>
              </w:rPr>
              <w:t>Occasional</w:t>
            </w:r>
          </w:p>
          <w:p w14:paraId="5D230195" w14:textId="77777777" w:rsidR="00DC2162" w:rsidRPr="00196AB9" w:rsidRDefault="00DC2162" w:rsidP="006A4F90">
            <w:pPr>
              <w:jc w:val="center"/>
              <w:rPr>
                <w:color w:val="000000" w:themeColor="text1"/>
                <w:sz w:val="17"/>
                <w:szCs w:val="17"/>
              </w:rPr>
            </w:pPr>
            <w:r w:rsidRPr="00196AB9">
              <w:rPr>
                <w:color w:val="000000" w:themeColor="text1"/>
                <w:sz w:val="17"/>
                <w:szCs w:val="17"/>
              </w:rPr>
              <w:t>C</w:t>
            </w:r>
          </w:p>
        </w:tc>
        <w:tc>
          <w:tcPr>
            <w:tcW w:w="1870" w:type="dxa"/>
            <w:shd w:val="clear" w:color="auto" w:fill="00B050"/>
            <w:vAlign w:val="center"/>
          </w:tcPr>
          <w:p w14:paraId="2300AC3D" w14:textId="77777777" w:rsidR="00DC2162" w:rsidRPr="00196AB9" w:rsidRDefault="00DC2162" w:rsidP="006A4F90">
            <w:pPr>
              <w:jc w:val="center"/>
              <w:rPr>
                <w:i/>
                <w:color w:val="000000" w:themeColor="text1"/>
                <w:sz w:val="17"/>
                <w:szCs w:val="17"/>
              </w:rPr>
            </w:pPr>
          </w:p>
        </w:tc>
        <w:tc>
          <w:tcPr>
            <w:tcW w:w="1870" w:type="dxa"/>
            <w:shd w:val="clear" w:color="auto" w:fill="0070C0"/>
            <w:vAlign w:val="center"/>
          </w:tcPr>
          <w:p w14:paraId="6BDC6458" w14:textId="77777777" w:rsidR="00DC2162" w:rsidRPr="00196AB9" w:rsidRDefault="00DC2162" w:rsidP="006A4F90">
            <w:pPr>
              <w:jc w:val="center"/>
              <w:rPr>
                <w:i/>
                <w:color w:val="000000" w:themeColor="text1"/>
                <w:sz w:val="17"/>
                <w:szCs w:val="17"/>
              </w:rPr>
            </w:pPr>
          </w:p>
        </w:tc>
        <w:tc>
          <w:tcPr>
            <w:tcW w:w="1870" w:type="dxa"/>
            <w:tcBorders>
              <w:bottom w:val="single" w:sz="4" w:space="0" w:color="auto"/>
            </w:tcBorders>
            <w:shd w:val="clear" w:color="auto" w:fill="FFFF00"/>
            <w:vAlign w:val="center"/>
          </w:tcPr>
          <w:p w14:paraId="0102690D" w14:textId="77777777" w:rsidR="00DC2162" w:rsidRPr="00196AB9" w:rsidRDefault="00DC2162" w:rsidP="006A4F90">
            <w:pPr>
              <w:jc w:val="center"/>
              <w:rPr>
                <w:i/>
                <w:color w:val="000000" w:themeColor="text1"/>
                <w:sz w:val="17"/>
                <w:szCs w:val="17"/>
              </w:rPr>
            </w:pPr>
            <w:r w:rsidRPr="00196AB9">
              <w:rPr>
                <w:i/>
                <w:color w:val="000000" w:themeColor="text1"/>
                <w:sz w:val="17"/>
                <w:szCs w:val="17"/>
              </w:rPr>
              <w:t>Serious 3</w:t>
            </w:r>
          </w:p>
        </w:tc>
        <w:tc>
          <w:tcPr>
            <w:tcW w:w="1870" w:type="dxa"/>
            <w:shd w:val="clear" w:color="auto" w:fill="FF0000"/>
            <w:vAlign w:val="center"/>
          </w:tcPr>
          <w:p w14:paraId="5484CC8C" w14:textId="77777777" w:rsidR="00DC2162" w:rsidRPr="00196AB9" w:rsidRDefault="00DC2162" w:rsidP="006A4F90">
            <w:pPr>
              <w:jc w:val="center"/>
              <w:rPr>
                <w:i/>
                <w:color w:val="000000" w:themeColor="text1"/>
                <w:sz w:val="17"/>
                <w:szCs w:val="17"/>
              </w:rPr>
            </w:pPr>
          </w:p>
        </w:tc>
      </w:tr>
      <w:tr w:rsidR="00DC2162" w:rsidRPr="00196AB9" w14:paraId="38AB977E" w14:textId="77777777" w:rsidTr="006A4F90">
        <w:tc>
          <w:tcPr>
            <w:tcW w:w="1870" w:type="dxa"/>
          </w:tcPr>
          <w:p w14:paraId="171D3C6A" w14:textId="77777777" w:rsidR="00DC2162" w:rsidRPr="00196AB9" w:rsidRDefault="00DC2162" w:rsidP="006A4F90">
            <w:pPr>
              <w:jc w:val="center"/>
              <w:rPr>
                <w:color w:val="000000" w:themeColor="text1"/>
                <w:sz w:val="17"/>
                <w:szCs w:val="17"/>
              </w:rPr>
            </w:pPr>
            <w:r w:rsidRPr="00196AB9">
              <w:rPr>
                <w:color w:val="000000" w:themeColor="text1"/>
                <w:sz w:val="17"/>
                <w:szCs w:val="17"/>
              </w:rPr>
              <w:t>Remote</w:t>
            </w:r>
          </w:p>
          <w:p w14:paraId="57A37B75" w14:textId="77777777" w:rsidR="00DC2162" w:rsidRPr="00196AB9" w:rsidRDefault="00DC2162" w:rsidP="006A4F90">
            <w:pPr>
              <w:jc w:val="center"/>
              <w:rPr>
                <w:color w:val="000000" w:themeColor="text1"/>
                <w:sz w:val="17"/>
                <w:szCs w:val="17"/>
              </w:rPr>
            </w:pPr>
            <w:r w:rsidRPr="00196AB9">
              <w:rPr>
                <w:color w:val="000000" w:themeColor="text1"/>
                <w:sz w:val="17"/>
                <w:szCs w:val="17"/>
              </w:rPr>
              <w:t>D</w:t>
            </w:r>
          </w:p>
        </w:tc>
        <w:tc>
          <w:tcPr>
            <w:tcW w:w="1870" w:type="dxa"/>
            <w:shd w:val="clear" w:color="auto" w:fill="00B050"/>
            <w:vAlign w:val="center"/>
          </w:tcPr>
          <w:p w14:paraId="35C42640" w14:textId="77777777" w:rsidR="00DC2162" w:rsidRPr="00196AB9" w:rsidRDefault="00DC2162" w:rsidP="006A4F90">
            <w:pPr>
              <w:jc w:val="center"/>
              <w:rPr>
                <w:i/>
                <w:color w:val="000000" w:themeColor="text1"/>
                <w:sz w:val="17"/>
                <w:szCs w:val="17"/>
              </w:rPr>
            </w:pPr>
          </w:p>
        </w:tc>
        <w:tc>
          <w:tcPr>
            <w:tcW w:w="1870" w:type="dxa"/>
            <w:shd w:val="clear" w:color="auto" w:fill="0070C0"/>
            <w:vAlign w:val="center"/>
          </w:tcPr>
          <w:p w14:paraId="40FC2A8F" w14:textId="77777777" w:rsidR="00DC2162" w:rsidRPr="00196AB9" w:rsidRDefault="00DC2162" w:rsidP="006A4F90">
            <w:pPr>
              <w:jc w:val="center"/>
              <w:rPr>
                <w:i/>
                <w:color w:val="000000" w:themeColor="text1"/>
                <w:sz w:val="17"/>
                <w:szCs w:val="17"/>
              </w:rPr>
            </w:pPr>
            <w:r w:rsidRPr="00196AB9">
              <w:rPr>
                <w:i/>
                <w:color w:val="000000" w:themeColor="text1"/>
                <w:sz w:val="17"/>
                <w:szCs w:val="17"/>
              </w:rPr>
              <w:t>Medium 2</w:t>
            </w:r>
          </w:p>
        </w:tc>
        <w:tc>
          <w:tcPr>
            <w:tcW w:w="1870" w:type="dxa"/>
            <w:shd w:val="clear" w:color="auto" w:fill="0070C0"/>
            <w:vAlign w:val="center"/>
          </w:tcPr>
          <w:p w14:paraId="24F98A77" w14:textId="77777777" w:rsidR="00DC2162" w:rsidRPr="00196AB9" w:rsidRDefault="00DC2162" w:rsidP="006A4F90">
            <w:pPr>
              <w:jc w:val="center"/>
              <w:rPr>
                <w:i/>
                <w:color w:val="000000" w:themeColor="text1"/>
                <w:sz w:val="17"/>
                <w:szCs w:val="17"/>
              </w:rPr>
            </w:pPr>
          </w:p>
        </w:tc>
        <w:tc>
          <w:tcPr>
            <w:tcW w:w="1870" w:type="dxa"/>
            <w:shd w:val="clear" w:color="auto" w:fill="FFFF00"/>
            <w:vAlign w:val="center"/>
          </w:tcPr>
          <w:p w14:paraId="1441BAE5" w14:textId="77777777" w:rsidR="00DC2162" w:rsidRPr="00196AB9" w:rsidRDefault="00DC2162" w:rsidP="006A4F90">
            <w:pPr>
              <w:jc w:val="center"/>
              <w:rPr>
                <w:i/>
                <w:color w:val="000000" w:themeColor="text1"/>
                <w:sz w:val="17"/>
                <w:szCs w:val="17"/>
              </w:rPr>
            </w:pPr>
          </w:p>
        </w:tc>
      </w:tr>
      <w:tr w:rsidR="00DC2162" w:rsidRPr="00196AB9" w14:paraId="1A7E2799" w14:textId="77777777" w:rsidTr="006A4F90">
        <w:tc>
          <w:tcPr>
            <w:tcW w:w="1870" w:type="dxa"/>
          </w:tcPr>
          <w:p w14:paraId="29DF8E5F" w14:textId="77777777" w:rsidR="00DC2162" w:rsidRPr="00196AB9" w:rsidRDefault="00DC2162" w:rsidP="006A4F90">
            <w:pPr>
              <w:jc w:val="center"/>
              <w:rPr>
                <w:color w:val="000000" w:themeColor="text1"/>
                <w:sz w:val="17"/>
                <w:szCs w:val="17"/>
              </w:rPr>
            </w:pPr>
            <w:r w:rsidRPr="00196AB9">
              <w:rPr>
                <w:color w:val="000000" w:themeColor="text1"/>
                <w:sz w:val="17"/>
                <w:szCs w:val="17"/>
              </w:rPr>
              <w:t>Improbable</w:t>
            </w:r>
          </w:p>
          <w:p w14:paraId="0065A4F0" w14:textId="77777777" w:rsidR="00DC2162" w:rsidRPr="00196AB9" w:rsidRDefault="00DC2162" w:rsidP="006A4F90">
            <w:pPr>
              <w:jc w:val="center"/>
              <w:rPr>
                <w:color w:val="000000" w:themeColor="text1"/>
                <w:sz w:val="17"/>
                <w:szCs w:val="17"/>
              </w:rPr>
            </w:pPr>
            <w:r w:rsidRPr="00196AB9">
              <w:rPr>
                <w:color w:val="000000" w:themeColor="text1"/>
                <w:sz w:val="17"/>
                <w:szCs w:val="17"/>
              </w:rPr>
              <w:t>E</w:t>
            </w:r>
          </w:p>
        </w:tc>
        <w:tc>
          <w:tcPr>
            <w:tcW w:w="1870" w:type="dxa"/>
            <w:shd w:val="clear" w:color="auto" w:fill="00B050"/>
            <w:vAlign w:val="center"/>
          </w:tcPr>
          <w:p w14:paraId="5675372B" w14:textId="77777777" w:rsidR="00DC2162" w:rsidRPr="00196AB9" w:rsidRDefault="00DC2162" w:rsidP="006A4F90">
            <w:pPr>
              <w:jc w:val="center"/>
              <w:rPr>
                <w:i/>
                <w:color w:val="000000" w:themeColor="text1"/>
                <w:sz w:val="17"/>
                <w:szCs w:val="17"/>
              </w:rPr>
            </w:pPr>
            <w:r w:rsidRPr="00196AB9">
              <w:rPr>
                <w:i/>
                <w:color w:val="000000" w:themeColor="text1"/>
                <w:sz w:val="17"/>
                <w:szCs w:val="17"/>
              </w:rPr>
              <w:t>LOW 1</w:t>
            </w:r>
          </w:p>
        </w:tc>
        <w:tc>
          <w:tcPr>
            <w:tcW w:w="1870" w:type="dxa"/>
            <w:shd w:val="clear" w:color="auto" w:fill="0070C0"/>
            <w:vAlign w:val="center"/>
          </w:tcPr>
          <w:p w14:paraId="69D25E5D" w14:textId="77777777" w:rsidR="00DC2162" w:rsidRPr="00196AB9" w:rsidRDefault="00DC2162" w:rsidP="006A4F90">
            <w:pPr>
              <w:jc w:val="center"/>
              <w:rPr>
                <w:i/>
                <w:color w:val="000000" w:themeColor="text1"/>
                <w:sz w:val="17"/>
                <w:szCs w:val="17"/>
              </w:rPr>
            </w:pPr>
          </w:p>
        </w:tc>
        <w:tc>
          <w:tcPr>
            <w:tcW w:w="1870" w:type="dxa"/>
            <w:shd w:val="clear" w:color="auto" w:fill="0070C0"/>
            <w:vAlign w:val="center"/>
          </w:tcPr>
          <w:p w14:paraId="467AF3AC" w14:textId="77777777" w:rsidR="00DC2162" w:rsidRPr="00196AB9" w:rsidRDefault="00DC2162" w:rsidP="006A4F90">
            <w:pPr>
              <w:jc w:val="center"/>
              <w:rPr>
                <w:i/>
                <w:color w:val="000000" w:themeColor="text1"/>
                <w:sz w:val="17"/>
                <w:szCs w:val="17"/>
              </w:rPr>
            </w:pPr>
          </w:p>
        </w:tc>
        <w:tc>
          <w:tcPr>
            <w:tcW w:w="1870" w:type="dxa"/>
            <w:shd w:val="clear" w:color="auto" w:fill="0070C0"/>
            <w:vAlign w:val="center"/>
          </w:tcPr>
          <w:p w14:paraId="75E2D7CF" w14:textId="77777777" w:rsidR="00DC2162" w:rsidRPr="00196AB9" w:rsidRDefault="00DC2162" w:rsidP="006A4F90">
            <w:pPr>
              <w:jc w:val="center"/>
              <w:rPr>
                <w:i/>
                <w:color w:val="000000" w:themeColor="text1"/>
                <w:sz w:val="17"/>
                <w:szCs w:val="17"/>
              </w:rPr>
            </w:pPr>
          </w:p>
        </w:tc>
      </w:tr>
    </w:tbl>
    <w:p w14:paraId="74C1D4BF" w14:textId="77777777" w:rsidR="00DC2162" w:rsidRPr="00196AB9" w:rsidRDefault="00DC2162" w:rsidP="00DC2162">
      <w:pPr>
        <w:rPr>
          <w:color w:val="000000" w:themeColor="text1"/>
          <w:sz w:val="17"/>
          <w:szCs w:val="17"/>
        </w:rPr>
      </w:pPr>
    </w:p>
    <w:tbl>
      <w:tblPr>
        <w:tblStyle w:val="TableGrid"/>
        <w:tblW w:w="0" w:type="auto"/>
        <w:tblLook w:val="04A0" w:firstRow="1" w:lastRow="0" w:firstColumn="1" w:lastColumn="0" w:noHBand="0" w:noVBand="1"/>
      </w:tblPr>
      <w:tblGrid>
        <w:gridCol w:w="2245"/>
        <w:gridCol w:w="7105"/>
      </w:tblGrid>
      <w:tr w:rsidR="00DC2162" w:rsidRPr="00196AB9" w14:paraId="17BDD2F9" w14:textId="77777777" w:rsidTr="00DC2162">
        <w:tc>
          <w:tcPr>
            <w:tcW w:w="9350" w:type="dxa"/>
            <w:gridSpan w:val="2"/>
            <w:shd w:val="clear" w:color="auto" w:fill="1F497D" w:themeFill="text2"/>
          </w:tcPr>
          <w:p w14:paraId="4B0B9E1E" w14:textId="77777777" w:rsidR="00DC2162" w:rsidRPr="00196AB9" w:rsidRDefault="00DC2162" w:rsidP="006A4F90">
            <w:pPr>
              <w:jc w:val="center"/>
              <w:rPr>
                <w:color w:val="000000" w:themeColor="text1"/>
                <w:sz w:val="17"/>
                <w:szCs w:val="17"/>
              </w:rPr>
            </w:pPr>
            <w:r w:rsidRPr="00196AB9">
              <w:rPr>
                <w:color w:val="000000" w:themeColor="text1"/>
                <w:sz w:val="17"/>
                <w:szCs w:val="17"/>
              </w:rPr>
              <w:t>Severity Scale Definitions</w:t>
            </w:r>
          </w:p>
        </w:tc>
      </w:tr>
      <w:tr w:rsidR="00DC2162" w:rsidRPr="00196AB9" w14:paraId="1629340B" w14:textId="77777777" w:rsidTr="006A4F90">
        <w:tc>
          <w:tcPr>
            <w:tcW w:w="2245" w:type="dxa"/>
          </w:tcPr>
          <w:p w14:paraId="68534769" w14:textId="77777777" w:rsidR="00DC2162" w:rsidRPr="00196AB9" w:rsidRDefault="00DC2162" w:rsidP="006A4F90">
            <w:pPr>
              <w:rPr>
                <w:b/>
                <w:color w:val="000000" w:themeColor="text1"/>
                <w:sz w:val="17"/>
                <w:szCs w:val="17"/>
              </w:rPr>
            </w:pPr>
            <w:r w:rsidRPr="00196AB9">
              <w:rPr>
                <w:b/>
                <w:color w:val="000000" w:themeColor="text1"/>
                <w:sz w:val="17"/>
                <w:szCs w:val="17"/>
              </w:rPr>
              <w:t>Catastrophic</w:t>
            </w:r>
          </w:p>
        </w:tc>
        <w:tc>
          <w:tcPr>
            <w:tcW w:w="7105" w:type="dxa"/>
          </w:tcPr>
          <w:p w14:paraId="5DE786BF" w14:textId="77777777" w:rsidR="00DC2162" w:rsidRPr="00196AB9" w:rsidRDefault="00DC2162" w:rsidP="006A4F90">
            <w:pPr>
              <w:rPr>
                <w:color w:val="000000" w:themeColor="text1"/>
                <w:sz w:val="17"/>
                <w:szCs w:val="17"/>
              </w:rPr>
            </w:pPr>
            <w:r w:rsidRPr="00196AB9">
              <w:rPr>
                <w:color w:val="000000" w:themeColor="text1"/>
                <w:sz w:val="17"/>
                <w:szCs w:val="17"/>
              </w:rPr>
              <w:t>Results in fatalities and/or loss of system</w:t>
            </w:r>
          </w:p>
        </w:tc>
      </w:tr>
      <w:tr w:rsidR="00DC2162" w:rsidRPr="00196AB9" w14:paraId="2C67E268" w14:textId="77777777" w:rsidTr="006A4F90">
        <w:tc>
          <w:tcPr>
            <w:tcW w:w="2245" w:type="dxa"/>
          </w:tcPr>
          <w:p w14:paraId="45BE37A1" w14:textId="77777777" w:rsidR="00DC2162" w:rsidRPr="00196AB9" w:rsidRDefault="00DC2162" w:rsidP="006A4F90">
            <w:pPr>
              <w:rPr>
                <w:b/>
                <w:color w:val="000000" w:themeColor="text1"/>
                <w:sz w:val="17"/>
                <w:szCs w:val="17"/>
              </w:rPr>
            </w:pPr>
            <w:r w:rsidRPr="00196AB9">
              <w:rPr>
                <w:b/>
                <w:color w:val="000000" w:themeColor="text1"/>
                <w:sz w:val="17"/>
                <w:szCs w:val="17"/>
              </w:rPr>
              <w:t>Critical</w:t>
            </w:r>
          </w:p>
        </w:tc>
        <w:tc>
          <w:tcPr>
            <w:tcW w:w="7105" w:type="dxa"/>
          </w:tcPr>
          <w:p w14:paraId="2D68E6B8" w14:textId="77777777" w:rsidR="00DC2162" w:rsidRPr="00196AB9" w:rsidRDefault="00DC2162" w:rsidP="006A4F90">
            <w:pPr>
              <w:rPr>
                <w:color w:val="000000" w:themeColor="text1"/>
                <w:sz w:val="17"/>
                <w:szCs w:val="17"/>
              </w:rPr>
            </w:pPr>
            <w:r w:rsidRPr="00196AB9">
              <w:rPr>
                <w:color w:val="000000" w:themeColor="text1"/>
                <w:sz w:val="17"/>
                <w:szCs w:val="17"/>
              </w:rPr>
              <w:t>Severe injury and/or major system damage</w:t>
            </w:r>
          </w:p>
        </w:tc>
      </w:tr>
      <w:tr w:rsidR="00DC2162" w:rsidRPr="00196AB9" w14:paraId="15B55753" w14:textId="77777777" w:rsidTr="006A4F90">
        <w:tc>
          <w:tcPr>
            <w:tcW w:w="2245" w:type="dxa"/>
          </w:tcPr>
          <w:p w14:paraId="28658726" w14:textId="77777777" w:rsidR="00DC2162" w:rsidRPr="00196AB9" w:rsidRDefault="00DC2162" w:rsidP="006A4F90">
            <w:pPr>
              <w:rPr>
                <w:b/>
                <w:color w:val="000000" w:themeColor="text1"/>
                <w:sz w:val="17"/>
                <w:szCs w:val="17"/>
              </w:rPr>
            </w:pPr>
            <w:r w:rsidRPr="00196AB9">
              <w:rPr>
                <w:b/>
                <w:color w:val="000000" w:themeColor="text1"/>
                <w:sz w:val="17"/>
                <w:szCs w:val="17"/>
              </w:rPr>
              <w:t>Marginal</w:t>
            </w:r>
          </w:p>
        </w:tc>
        <w:tc>
          <w:tcPr>
            <w:tcW w:w="7105" w:type="dxa"/>
          </w:tcPr>
          <w:p w14:paraId="59FE8EB3" w14:textId="77777777" w:rsidR="00DC2162" w:rsidRPr="00196AB9" w:rsidRDefault="00DC2162" w:rsidP="006A4F90">
            <w:pPr>
              <w:rPr>
                <w:color w:val="000000" w:themeColor="text1"/>
                <w:sz w:val="17"/>
                <w:szCs w:val="17"/>
              </w:rPr>
            </w:pPr>
            <w:r w:rsidRPr="00196AB9">
              <w:rPr>
                <w:color w:val="000000" w:themeColor="text1"/>
                <w:sz w:val="17"/>
                <w:szCs w:val="17"/>
              </w:rPr>
              <w:t>Minor injury and/or minor system damage</w:t>
            </w:r>
          </w:p>
        </w:tc>
      </w:tr>
      <w:tr w:rsidR="00DC2162" w:rsidRPr="00196AB9" w14:paraId="6850814A" w14:textId="77777777" w:rsidTr="006A4F90">
        <w:tc>
          <w:tcPr>
            <w:tcW w:w="2245" w:type="dxa"/>
          </w:tcPr>
          <w:p w14:paraId="68E3CD03" w14:textId="77777777" w:rsidR="00DC2162" w:rsidRPr="00196AB9" w:rsidRDefault="00DC2162" w:rsidP="006A4F90">
            <w:pPr>
              <w:rPr>
                <w:b/>
                <w:color w:val="000000" w:themeColor="text1"/>
                <w:sz w:val="17"/>
                <w:szCs w:val="17"/>
              </w:rPr>
            </w:pPr>
            <w:r w:rsidRPr="00196AB9">
              <w:rPr>
                <w:b/>
                <w:color w:val="000000" w:themeColor="text1"/>
                <w:sz w:val="17"/>
                <w:szCs w:val="17"/>
              </w:rPr>
              <w:t>Negligible</w:t>
            </w:r>
          </w:p>
        </w:tc>
        <w:tc>
          <w:tcPr>
            <w:tcW w:w="7105" w:type="dxa"/>
          </w:tcPr>
          <w:p w14:paraId="063CDF55" w14:textId="77777777" w:rsidR="00DC2162" w:rsidRPr="00196AB9" w:rsidRDefault="00DC2162" w:rsidP="006A4F90">
            <w:pPr>
              <w:rPr>
                <w:color w:val="000000" w:themeColor="text1"/>
                <w:sz w:val="17"/>
                <w:szCs w:val="17"/>
              </w:rPr>
            </w:pPr>
            <w:r w:rsidRPr="00196AB9">
              <w:rPr>
                <w:color w:val="000000" w:themeColor="text1"/>
                <w:sz w:val="17"/>
                <w:szCs w:val="17"/>
              </w:rPr>
              <w:t>Less than minor injury and/or less than minor system damage.</w:t>
            </w:r>
          </w:p>
        </w:tc>
      </w:tr>
    </w:tbl>
    <w:p w14:paraId="737CE3AC" w14:textId="77777777" w:rsidR="00DC2162" w:rsidRPr="00196AB9" w:rsidRDefault="00DC2162" w:rsidP="00DC2162">
      <w:pPr>
        <w:rPr>
          <w:color w:val="000000" w:themeColor="text1"/>
          <w:sz w:val="17"/>
          <w:szCs w:val="17"/>
        </w:rPr>
      </w:pPr>
    </w:p>
    <w:tbl>
      <w:tblPr>
        <w:tblStyle w:val="TableGrid"/>
        <w:tblW w:w="0" w:type="auto"/>
        <w:tblLook w:val="04A0" w:firstRow="1" w:lastRow="0" w:firstColumn="1" w:lastColumn="0" w:noHBand="0" w:noVBand="1"/>
      </w:tblPr>
      <w:tblGrid>
        <w:gridCol w:w="2245"/>
        <w:gridCol w:w="7105"/>
      </w:tblGrid>
      <w:tr w:rsidR="00DC2162" w:rsidRPr="00196AB9" w14:paraId="7751DA2A" w14:textId="77777777" w:rsidTr="00DC2162">
        <w:tc>
          <w:tcPr>
            <w:tcW w:w="9350" w:type="dxa"/>
            <w:gridSpan w:val="2"/>
            <w:shd w:val="clear" w:color="auto" w:fill="1F497D" w:themeFill="text2"/>
          </w:tcPr>
          <w:p w14:paraId="19373DFD" w14:textId="77777777" w:rsidR="00DC2162" w:rsidRPr="00196AB9" w:rsidRDefault="00DC2162" w:rsidP="006A4F90">
            <w:pPr>
              <w:jc w:val="center"/>
              <w:rPr>
                <w:color w:val="000000" w:themeColor="text1"/>
                <w:sz w:val="17"/>
                <w:szCs w:val="17"/>
              </w:rPr>
            </w:pPr>
            <w:r w:rsidRPr="00196AB9">
              <w:rPr>
                <w:color w:val="000000" w:themeColor="text1"/>
                <w:sz w:val="17"/>
                <w:szCs w:val="17"/>
              </w:rPr>
              <w:t>Likelihood Scale Definition</w:t>
            </w:r>
          </w:p>
        </w:tc>
      </w:tr>
      <w:tr w:rsidR="00DC2162" w:rsidRPr="00196AB9" w14:paraId="1C0F2911" w14:textId="77777777" w:rsidTr="006A4F90">
        <w:tc>
          <w:tcPr>
            <w:tcW w:w="2245" w:type="dxa"/>
          </w:tcPr>
          <w:p w14:paraId="1A2B737F" w14:textId="77777777" w:rsidR="00DC2162" w:rsidRPr="00196AB9" w:rsidRDefault="00DC2162" w:rsidP="006A4F90">
            <w:pPr>
              <w:rPr>
                <w:b/>
                <w:color w:val="000000" w:themeColor="text1"/>
                <w:sz w:val="17"/>
                <w:szCs w:val="17"/>
              </w:rPr>
            </w:pPr>
            <w:r w:rsidRPr="00196AB9">
              <w:rPr>
                <w:b/>
                <w:color w:val="000000" w:themeColor="text1"/>
                <w:sz w:val="17"/>
                <w:szCs w:val="17"/>
              </w:rPr>
              <w:t>Frequent</w:t>
            </w:r>
          </w:p>
        </w:tc>
        <w:tc>
          <w:tcPr>
            <w:tcW w:w="7105" w:type="dxa"/>
          </w:tcPr>
          <w:p w14:paraId="0FFA9ABE" w14:textId="77777777" w:rsidR="00DC2162" w:rsidRPr="00196AB9" w:rsidRDefault="00DC2162" w:rsidP="006A4F90">
            <w:pPr>
              <w:rPr>
                <w:color w:val="000000" w:themeColor="text1"/>
                <w:sz w:val="17"/>
                <w:szCs w:val="17"/>
              </w:rPr>
            </w:pPr>
            <w:r w:rsidRPr="00196AB9">
              <w:rPr>
                <w:color w:val="000000" w:themeColor="text1"/>
                <w:sz w:val="17"/>
                <w:szCs w:val="17"/>
              </w:rPr>
              <w:t>Likely to occur often</w:t>
            </w:r>
          </w:p>
        </w:tc>
      </w:tr>
      <w:tr w:rsidR="00DC2162" w:rsidRPr="00196AB9" w14:paraId="26D500B1" w14:textId="77777777" w:rsidTr="006A4F90">
        <w:tc>
          <w:tcPr>
            <w:tcW w:w="2245" w:type="dxa"/>
          </w:tcPr>
          <w:p w14:paraId="0CA733F1" w14:textId="77777777" w:rsidR="00DC2162" w:rsidRPr="00196AB9" w:rsidRDefault="00DC2162" w:rsidP="006A4F90">
            <w:pPr>
              <w:rPr>
                <w:b/>
                <w:color w:val="000000" w:themeColor="text1"/>
                <w:sz w:val="17"/>
                <w:szCs w:val="17"/>
              </w:rPr>
            </w:pPr>
            <w:r w:rsidRPr="00196AB9">
              <w:rPr>
                <w:b/>
                <w:color w:val="000000" w:themeColor="text1"/>
                <w:sz w:val="17"/>
                <w:szCs w:val="17"/>
              </w:rPr>
              <w:t>Probable</w:t>
            </w:r>
          </w:p>
        </w:tc>
        <w:tc>
          <w:tcPr>
            <w:tcW w:w="7105" w:type="dxa"/>
          </w:tcPr>
          <w:p w14:paraId="058051F6" w14:textId="77777777" w:rsidR="00DC2162" w:rsidRPr="00196AB9" w:rsidRDefault="00DC2162" w:rsidP="006A4F90">
            <w:pPr>
              <w:rPr>
                <w:color w:val="000000" w:themeColor="text1"/>
                <w:sz w:val="17"/>
                <w:szCs w:val="17"/>
              </w:rPr>
            </w:pPr>
            <w:r w:rsidRPr="00196AB9">
              <w:rPr>
                <w:color w:val="000000" w:themeColor="text1"/>
                <w:sz w:val="17"/>
                <w:szCs w:val="17"/>
              </w:rPr>
              <w:t>Will occur several times</w:t>
            </w:r>
          </w:p>
        </w:tc>
      </w:tr>
      <w:tr w:rsidR="00DC2162" w:rsidRPr="00196AB9" w14:paraId="5502D886" w14:textId="77777777" w:rsidTr="006A4F90">
        <w:tc>
          <w:tcPr>
            <w:tcW w:w="2245" w:type="dxa"/>
          </w:tcPr>
          <w:p w14:paraId="5488543A" w14:textId="77777777" w:rsidR="00DC2162" w:rsidRPr="00196AB9" w:rsidRDefault="00DC2162" w:rsidP="006A4F90">
            <w:pPr>
              <w:rPr>
                <w:b/>
                <w:color w:val="000000" w:themeColor="text1"/>
                <w:sz w:val="17"/>
                <w:szCs w:val="17"/>
              </w:rPr>
            </w:pPr>
            <w:r w:rsidRPr="00196AB9">
              <w:rPr>
                <w:b/>
                <w:color w:val="000000" w:themeColor="text1"/>
                <w:sz w:val="17"/>
                <w:szCs w:val="17"/>
              </w:rPr>
              <w:t>Occasional</w:t>
            </w:r>
          </w:p>
        </w:tc>
        <w:tc>
          <w:tcPr>
            <w:tcW w:w="7105" w:type="dxa"/>
          </w:tcPr>
          <w:p w14:paraId="0D140B51" w14:textId="77777777" w:rsidR="00DC2162" w:rsidRPr="00196AB9" w:rsidRDefault="00DC2162" w:rsidP="006A4F90">
            <w:pPr>
              <w:rPr>
                <w:color w:val="000000" w:themeColor="text1"/>
                <w:sz w:val="17"/>
                <w:szCs w:val="17"/>
              </w:rPr>
            </w:pPr>
            <w:r w:rsidRPr="00196AB9">
              <w:rPr>
                <w:color w:val="000000" w:themeColor="text1"/>
                <w:sz w:val="17"/>
                <w:szCs w:val="17"/>
              </w:rPr>
              <w:t>Likely to occur sometime</w:t>
            </w:r>
          </w:p>
        </w:tc>
      </w:tr>
      <w:tr w:rsidR="00DC2162" w:rsidRPr="00196AB9" w14:paraId="4B2BD835" w14:textId="77777777" w:rsidTr="006A4F90">
        <w:tc>
          <w:tcPr>
            <w:tcW w:w="2245" w:type="dxa"/>
          </w:tcPr>
          <w:p w14:paraId="69396C10" w14:textId="77777777" w:rsidR="00DC2162" w:rsidRPr="00196AB9" w:rsidRDefault="00DC2162" w:rsidP="006A4F90">
            <w:pPr>
              <w:rPr>
                <w:b/>
                <w:color w:val="000000" w:themeColor="text1"/>
                <w:sz w:val="17"/>
                <w:szCs w:val="17"/>
              </w:rPr>
            </w:pPr>
            <w:r w:rsidRPr="00196AB9">
              <w:rPr>
                <w:b/>
                <w:color w:val="000000" w:themeColor="text1"/>
                <w:sz w:val="17"/>
                <w:szCs w:val="17"/>
              </w:rPr>
              <w:t>Remote</w:t>
            </w:r>
          </w:p>
        </w:tc>
        <w:tc>
          <w:tcPr>
            <w:tcW w:w="7105" w:type="dxa"/>
          </w:tcPr>
          <w:p w14:paraId="5AF3846B" w14:textId="77777777" w:rsidR="00DC2162" w:rsidRPr="00196AB9" w:rsidRDefault="00DC2162" w:rsidP="006A4F90">
            <w:pPr>
              <w:rPr>
                <w:color w:val="000000" w:themeColor="text1"/>
                <w:sz w:val="17"/>
                <w:szCs w:val="17"/>
              </w:rPr>
            </w:pPr>
            <w:r w:rsidRPr="00196AB9">
              <w:rPr>
                <w:color w:val="000000" w:themeColor="text1"/>
                <w:sz w:val="17"/>
                <w:szCs w:val="17"/>
              </w:rPr>
              <w:t>Unlikely to occur, but possible</w:t>
            </w:r>
          </w:p>
        </w:tc>
      </w:tr>
      <w:tr w:rsidR="00DC2162" w:rsidRPr="00196AB9" w14:paraId="4FBEE149" w14:textId="77777777" w:rsidTr="006A4F90">
        <w:tc>
          <w:tcPr>
            <w:tcW w:w="2245" w:type="dxa"/>
          </w:tcPr>
          <w:p w14:paraId="6C125333" w14:textId="77777777" w:rsidR="00DC2162" w:rsidRPr="00196AB9" w:rsidRDefault="00DC2162" w:rsidP="006A4F90">
            <w:pPr>
              <w:rPr>
                <w:b/>
                <w:color w:val="000000" w:themeColor="text1"/>
                <w:sz w:val="17"/>
                <w:szCs w:val="17"/>
              </w:rPr>
            </w:pPr>
            <w:r w:rsidRPr="00196AB9">
              <w:rPr>
                <w:b/>
                <w:color w:val="000000" w:themeColor="text1"/>
                <w:sz w:val="17"/>
                <w:szCs w:val="17"/>
              </w:rPr>
              <w:t>Improbable</w:t>
            </w:r>
          </w:p>
        </w:tc>
        <w:tc>
          <w:tcPr>
            <w:tcW w:w="7105" w:type="dxa"/>
          </w:tcPr>
          <w:p w14:paraId="160EC597" w14:textId="77777777" w:rsidR="00DC2162" w:rsidRPr="00196AB9" w:rsidRDefault="00DC2162" w:rsidP="006A4F90">
            <w:pPr>
              <w:rPr>
                <w:color w:val="000000" w:themeColor="text1"/>
                <w:sz w:val="17"/>
                <w:szCs w:val="17"/>
              </w:rPr>
            </w:pPr>
            <w:r w:rsidRPr="00196AB9">
              <w:rPr>
                <w:color w:val="000000" w:themeColor="text1"/>
                <w:sz w:val="17"/>
                <w:szCs w:val="17"/>
              </w:rPr>
              <w:t>So unlikely, it can be assumed it will not occur</w:t>
            </w:r>
          </w:p>
        </w:tc>
      </w:tr>
    </w:tbl>
    <w:p w14:paraId="68D58688" w14:textId="77777777" w:rsidR="00E77A06" w:rsidRPr="00196AB9" w:rsidRDefault="00E77A06" w:rsidP="00DC2162">
      <w:pPr>
        <w:rPr>
          <w:color w:val="000000" w:themeColor="text1"/>
        </w:rPr>
      </w:pPr>
    </w:p>
    <w:tbl>
      <w:tblPr>
        <w:tblStyle w:val="TableGrid"/>
        <w:tblpPr w:leftFromText="180" w:rightFromText="180" w:vertAnchor="text" w:horzAnchor="margin" w:tblpY="916"/>
        <w:tblW w:w="0" w:type="auto"/>
        <w:tblLook w:val="04A0" w:firstRow="1" w:lastRow="0" w:firstColumn="1" w:lastColumn="0" w:noHBand="0" w:noVBand="1"/>
      </w:tblPr>
      <w:tblGrid>
        <w:gridCol w:w="6205"/>
        <w:gridCol w:w="1260"/>
        <w:gridCol w:w="990"/>
        <w:gridCol w:w="895"/>
      </w:tblGrid>
      <w:tr w:rsidR="00E77A06" w:rsidRPr="00196AB9" w14:paraId="5708334F" w14:textId="77777777" w:rsidTr="00E77A06">
        <w:tc>
          <w:tcPr>
            <w:tcW w:w="9350" w:type="dxa"/>
            <w:gridSpan w:val="4"/>
          </w:tcPr>
          <w:p w14:paraId="62970784" w14:textId="77777777" w:rsidR="00E77A06" w:rsidRPr="00196AB9" w:rsidRDefault="00E77A06" w:rsidP="00E77A06">
            <w:pPr>
              <w:rPr>
                <w:rFonts w:ascii="Calibri" w:hAnsi="Calibri" w:cs="Calibri"/>
                <w:b/>
                <w:color w:val="000000" w:themeColor="text1"/>
                <w:sz w:val="20"/>
                <w:szCs w:val="20"/>
              </w:rPr>
            </w:pPr>
            <w:r w:rsidRPr="00196AB9">
              <w:rPr>
                <w:rFonts w:ascii="Calibri" w:hAnsi="Calibri" w:cs="Calibri"/>
                <w:b/>
                <w:color w:val="000000" w:themeColor="text1"/>
                <w:sz w:val="20"/>
                <w:szCs w:val="20"/>
              </w:rPr>
              <w:t>Assess the risks involved with the proposed operation.  Use additional sheets if necessary.</w:t>
            </w:r>
          </w:p>
        </w:tc>
      </w:tr>
      <w:tr w:rsidR="00E77A06" w:rsidRPr="00196AB9" w14:paraId="7A94F534" w14:textId="77777777" w:rsidTr="00E77A06">
        <w:tc>
          <w:tcPr>
            <w:tcW w:w="6205" w:type="dxa"/>
            <w:vMerge w:val="restart"/>
          </w:tcPr>
          <w:p w14:paraId="70A54E2A" w14:textId="77777777" w:rsidR="00E77A06" w:rsidRPr="00196AB9" w:rsidRDefault="00E77A06" w:rsidP="00E77A06">
            <w:pPr>
              <w:rPr>
                <w:rFonts w:ascii="Calibri" w:hAnsi="Calibri" w:cs="Calibri"/>
                <w:b/>
                <w:color w:val="000000" w:themeColor="text1"/>
                <w:sz w:val="20"/>
                <w:szCs w:val="20"/>
              </w:rPr>
            </w:pPr>
            <w:r w:rsidRPr="00196AB9">
              <w:rPr>
                <w:rFonts w:ascii="Calibri" w:hAnsi="Calibri" w:cs="Calibri"/>
                <w:b/>
                <w:color w:val="000000" w:themeColor="text1"/>
                <w:sz w:val="20"/>
                <w:szCs w:val="20"/>
              </w:rPr>
              <w:t>Describe the Hazard:</w:t>
            </w:r>
          </w:p>
        </w:tc>
        <w:tc>
          <w:tcPr>
            <w:tcW w:w="3145" w:type="dxa"/>
            <w:gridSpan w:val="3"/>
          </w:tcPr>
          <w:p w14:paraId="10B493C0" w14:textId="77777777" w:rsidR="00E77A06" w:rsidRPr="00196AB9" w:rsidRDefault="00E77A06" w:rsidP="00E77A06">
            <w:pPr>
              <w:rPr>
                <w:rFonts w:ascii="Calibri" w:hAnsi="Calibri" w:cs="Calibri"/>
                <w:b/>
                <w:color w:val="000000" w:themeColor="text1"/>
                <w:sz w:val="20"/>
                <w:szCs w:val="20"/>
              </w:rPr>
            </w:pPr>
            <w:r w:rsidRPr="00196AB9">
              <w:rPr>
                <w:rFonts w:ascii="Calibri" w:hAnsi="Calibri" w:cs="Calibri"/>
                <w:b/>
                <w:color w:val="000000" w:themeColor="text1"/>
                <w:sz w:val="20"/>
                <w:szCs w:val="20"/>
              </w:rPr>
              <w:t>Pre-Mitigation hazards rate out as:</w:t>
            </w:r>
          </w:p>
        </w:tc>
      </w:tr>
      <w:tr w:rsidR="00E77A06" w:rsidRPr="00196AB9" w14:paraId="597D9AB5" w14:textId="77777777" w:rsidTr="00E77A06">
        <w:tc>
          <w:tcPr>
            <w:tcW w:w="6205" w:type="dxa"/>
            <w:vMerge/>
          </w:tcPr>
          <w:p w14:paraId="3F8FBE88" w14:textId="77777777" w:rsidR="00E77A06" w:rsidRPr="00196AB9" w:rsidRDefault="00E77A06" w:rsidP="00E77A06">
            <w:pPr>
              <w:rPr>
                <w:rFonts w:ascii="Calibri" w:hAnsi="Calibri" w:cs="Calibri"/>
                <w:color w:val="000000" w:themeColor="text1"/>
                <w:sz w:val="20"/>
                <w:szCs w:val="20"/>
              </w:rPr>
            </w:pPr>
          </w:p>
        </w:tc>
        <w:tc>
          <w:tcPr>
            <w:tcW w:w="1260" w:type="dxa"/>
          </w:tcPr>
          <w:p w14:paraId="088D3DCD" w14:textId="77777777" w:rsidR="00E77A06" w:rsidRPr="00196AB9" w:rsidRDefault="00E77A06" w:rsidP="00E77A06">
            <w:pPr>
              <w:rPr>
                <w:rFonts w:ascii="Calibri" w:hAnsi="Calibri" w:cs="Calibri"/>
                <w:b/>
                <w:color w:val="000000" w:themeColor="text1"/>
                <w:sz w:val="20"/>
                <w:szCs w:val="20"/>
              </w:rPr>
            </w:pPr>
            <w:r w:rsidRPr="00196AB9">
              <w:rPr>
                <w:rFonts w:ascii="Calibri" w:hAnsi="Calibri" w:cs="Calibri"/>
                <w:b/>
                <w:color w:val="000000" w:themeColor="text1"/>
                <w:sz w:val="20"/>
                <w:szCs w:val="20"/>
              </w:rPr>
              <w:t>Likelihood</w:t>
            </w:r>
          </w:p>
          <w:p w14:paraId="2D88A582" w14:textId="77777777" w:rsidR="00E77A06" w:rsidRPr="00196AB9" w:rsidRDefault="00E77A06" w:rsidP="00E77A06">
            <w:pPr>
              <w:rPr>
                <w:rFonts w:ascii="Calibri" w:hAnsi="Calibri" w:cs="Calibri"/>
                <w:b/>
                <w:color w:val="000000" w:themeColor="text1"/>
                <w:sz w:val="20"/>
                <w:szCs w:val="20"/>
              </w:rPr>
            </w:pPr>
            <w:r w:rsidRPr="00196AB9">
              <w:rPr>
                <w:rFonts w:ascii="Calibri" w:hAnsi="Calibri" w:cs="Calibri"/>
                <w:b/>
                <w:color w:val="000000" w:themeColor="text1"/>
                <w:sz w:val="20"/>
                <w:szCs w:val="20"/>
              </w:rPr>
              <w:t>A-E</w:t>
            </w:r>
          </w:p>
        </w:tc>
        <w:tc>
          <w:tcPr>
            <w:tcW w:w="990" w:type="dxa"/>
          </w:tcPr>
          <w:p w14:paraId="6E42435E" w14:textId="77777777" w:rsidR="00E77A06" w:rsidRPr="00196AB9" w:rsidRDefault="00E77A06" w:rsidP="00E77A06">
            <w:pPr>
              <w:rPr>
                <w:rFonts w:ascii="Calibri" w:hAnsi="Calibri" w:cs="Calibri"/>
                <w:b/>
                <w:color w:val="000000" w:themeColor="text1"/>
                <w:sz w:val="20"/>
                <w:szCs w:val="20"/>
              </w:rPr>
            </w:pPr>
            <w:r w:rsidRPr="00196AB9">
              <w:rPr>
                <w:rFonts w:ascii="Calibri" w:hAnsi="Calibri" w:cs="Calibri"/>
                <w:b/>
                <w:color w:val="000000" w:themeColor="text1"/>
                <w:sz w:val="20"/>
                <w:szCs w:val="20"/>
              </w:rPr>
              <w:t>Severity</w:t>
            </w:r>
          </w:p>
          <w:p w14:paraId="7F1F5080" w14:textId="77777777" w:rsidR="00E77A06" w:rsidRPr="00196AB9" w:rsidRDefault="00E77A06" w:rsidP="00E77A06">
            <w:pPr>
              <w:rPr>
                <w:rFonts w:ascii="Calibri" w:hAnsi="Calibri" w:cs="Calibri"/>
                <w:b/>
                <w:color w:val="000000" w:themeColor="text1"/>
                <w:sz w:val="20"/>
                <w:szCs w:val="20"/>
              </w:rPr>
            </w:pPr>
            <w:r w:rsidRPr="00196AB9">
              <w:rPr>
                <w:rFonts w:ascii="Calibri" w:hAnsi="Calibri" w:cs="Calibri"/>
                <w:b/>
                <w:color w:val="000000" w:themeColor="text1"/>
                <w:sz w:val="20"/>
                <w:szCs w:val="20"/>
              </w:rPr>
              <w:t>I-IV</w:t>
            </w:r>
          </w:p>
        </w:tc>
        <w:tc>
          <w:tcPr>
            <w:tcW w:w="895" w:type="dxa"/>
          </w:tcPr>
          <w:p w14:paraId="6F603928" w14:textId="77777777" w:rsidR="00E77A06" w:rsidRPr="00196AB9" w:rsidRDefault="00E77A06" w:rsidP="00E77A06">
            <w:pPr>
              <w:rPr>
                <w:rFonts w:ascii="Calibri" w:hAnsi="Calibri" w:cs="Calibri"/>
                <w:b/>
                <w:color w:val="000000" w:themeColor="text1"/>
                <w:sz w:val="20"/>
                <w:szCs w:val="20"/>
              </w:rPr>
            </w:pPr>
            <w:r w:rsidRPr="00196AB9">
              <w:rPr>
                <w:rFonts w:ascii="Calibri" w:hAnsi="Calibri" w:cs="Calibri"/>
                <w:b/>
                <w:color w:val="000000" w:themeColor="text1"/>
                <w:sz w:val="20"/>
                <w:szCs w:val="20"/>
              </w:rPr>
              <w:t>Risk Level</w:t>
            </w:r>
          </w:p>
        </w:tc>
      </w:tr>
      <w:tr w:rsidR="00E77A06" w:rsidRPr="00196AB9" w14:paraId="7DB6F6AA" w14:textId="77777777" w:rsidTr="00E77A06">
        <w:tc>
          <w:tcPr>
            <w:tcW w:w="6205" w:type="dxa"/>
          </w:tcPr>
          <w:p w14:paraId="42A4F03D"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Mid-air collision with another aircraft</w:t>
            </w:r>
          </w:p>
        </w:tc>
        <w:tc>
          <w:tcPr>
            <w:tcW w:w="1260" w:type="dxa"/>
          </w:tcPr>
          <w:p w14:paraId="4CA12FDF"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D</w:t>
            </w:r>
          </w:p>
        </w:tc>
        <w:tc>
          <w:tcPr>
            <w:tcW w:w="990" w:type="dxa"/>
          </w:tcPr>
          <w:p w14:paraId="5EB66470"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w:t>
            </w:r>
          </w:p>
        </w:tc>
        <w:tc>
          <w:tcPr>
            <w:tcW w:w="895" w:type="dxa"/>
          </w:tcPr>
          <w:p w14:paraId="16380225"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3</w:t>
            </w:r>
          </w:p>
        </w:tc>
      </w:tr>
      <w:tr w:rsidR="00E77A06" w:rsidRPr="00196AB9" w14:paraId="6B91A440" w14:textId="77777777" w:rsidTr="00E77A06">
        <w:tc>
          <w:tcPr>
            <w:tcW w:w="6205" w:type="dxa"/>
          </w:tcPr>
          <w:p w14:paraId="6F21E4EC"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Collision with personnel</w:t>
            </w:r>
          </w:p>
        </w:tc>
        <w:tc>
          <w:tcPr>
            <w:tcW w:w="1260" w:type="dxa"/>
          </w:tcPr>
          <w:p w14:paraId="025813AB"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07F74A30"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34E5B65C"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3</w:t>
            </w:r>
          </w:p>
        </w:tc>
      </w:tr>
      <w:tr w:rsidR="00E77A06" w:rsidRPr="00196AB9" w14:paraId="629969F9" w14:textId="77777777" w:rsidTr="00E77A06">
        <w:tc>
          <w:tcPr>
            <w:tcW w:w="6205" w:type="dxa"/>
          </w:tcPr>
          <w:p w14:paraId="4D572F16"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Collision with vehicles</w:t>
            </w:r>
          </w:p>
        </w:tc>
        <w:tc>
          <w:tcPr>
            <w:tcW w:w="1260" w:type="dxa"/>
          </w:tcPr>
          <w:p w14:paraId="24B63C94"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B</w:t>
            </w:r>
          </w:p>
        </w:tc>
        <w:tc>
          <w:tcPr>
            <w:tcW w:w="990" w:type="dxa"/>
          </w:tcPr>
          <w:p w14:paraId="7E3ECE95"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4A881BA5"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4</w:t>
            </w:r>
          </w:p>
        </w:tc>
      </w:tr>
      <w:tr w:rsidR="00E77A06" w:rsidRPr="00196AB9" w14:paraId="5C305F2E" w14:textId="77777777" w:rsidTr="00E77A06">
        <w:tc>
          <w:tcPr>
            <w:tcW w:w="6205" w:type="dxa"/>
          </w:tcPr>
          <w:p w14:paraId="328357EA"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UAS operating outside of approved area</w:t>
            </w:r>
          </w:p>
        </w:tc>
        <w:tc>
          <w:tcPr>
            <w:tcW w:w="1260" w:type="dxa"/>
          </w:tcPr>
          <w:p w14:paraId="73D07968"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B</w:t>
            </w:r>
          </w:p>
        </w:tc>
        <w:tc>
          <w:tcPr>
            <w:tcW w:w="990" w:type="dxa"/>
          </w:tcPr>
          <w:p w14:paraId="1FCE7CF9"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4F9D2F67"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3</w:t>
            </w:r>
          </w:p>
        </w:tc>
      </w:tr>
      <w:tr w:rsidR="00E77A06" w:rsidRPr="00196AB9" w14:paraId="38520775" w14:textId="77777777" w:rsidTr="00E77A06">
        <w:tc>
          <w:tcPr>
            <w:tcW w:w="6205" w:type="dxa"/>
          </w:tcPr>
          <w:p w14:paraId="46C03C9B"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UAS operating outside of performance envelope</w:t>
            </w:r>
          </w:p>
        </w:tc>
        <w:tc>
          <w:tcPr>
            <w:tcW w:w="1260" w:type="dxa"/>
          </w:tcPr>
          <w:p w14:paraId="57E1D86E"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D</w:t>
            </w:r>
          </w:p>
        </w:tc>
        <w:tc>
          <w:tcPr>
            <w:tcW w:w="990" w:type="dxa"/>
          </w:tcPr>
          <w:p w14:paraId="0E38D0CD"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34AEFDF9"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3</w:t>
            </w:r>
          </w:p>
        </w:tc>
      </w:tr>
      <w:tr w:rsidR="00E77A06" w:rsidRPr="00196AB9" w14:paraId="020E573A" w14:textId="77777777" w:rsidTr="00E77A06">
        <w:tc>
          <w:tcPr>
            <w:tcW w:w="6205" w:type="dxa"/>
          </w:tcPr>
          <w:p w14:paraId="3DF4F0B7"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Fire</w:t>
            </w:r>
          </w:p>
        </w:tc>
        <w:tc>
          <w:tcPr>
            <w:tcW w:w="1260" w:type="dxa"/>
          </w:tcPr>
          <w:p w14:paraId="78C374D1"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D</w:t>
            </w:r>
          </w:p>
        </w:tc>
        <w:tc>
          <w:tcPr>
            <w:tcW w:w="990" w:type="dxa"/>
          </w:tcPr>
          <w:p w14:paraId="7D657C0B"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3954B772"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r w:rsidR="00E77A06" w:rsidRPr="00196AB9" w14:paraId="7CE4A960" w14:textId="77777777" w:rsidTr="00E77A06">
        <w:tc>
          <w:tcPr>
            <w:tcW w:w="6205" w:type="dxa"/>
          </w:tcPr>
          <w:p w14:paraId="7B34F221"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Loss of link</w:t>
            </w:r>
          </w:p>
        </w:tc>
        <w:tc>
          <w:tcPr>
            <w:tcW w:w="1260" w:type="dxa"/>
          </w:tcPr>
          <w:p w14:paraId="3939E6AF"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7D539A5E"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0B55FD57"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3</w:t>
            </w:r>
          </w:p>
        </w:tc>
      </w:tr>
      <w:tr w:rsidR="00E77A06" w:rsidRPr="00196AB9" w14:paraId="7E23EC16" w14:textId="77777777" w:rsidTr="00E77A06">
        <w:tc>
          <w:tcPr>
            <w:tcW w:w="6205" w:type="dxa"/>
          </w:tcPr>
          <w:p w14:paraId="6B42BF9C"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Laceration from spinning blades</w:t>
            </w:r>
          </w:p>
        </w:tc>
        <w:tc>
          <w:tcPr>
            <w:tcW w:w="1260" w:type="dxa"/>
          </w:tcPr>
          <w:p w14:paraId="7ABDA78C"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58D1AB01"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7E9A3D05"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3</w:t>
            </w:r>
          </w:p>
        </w:tc>
      </w:tr>
      <w:tr w:rsidR="00E77A06" w:rsidRPr="00196AB9" w14:paraId="45CD6FA3" w14:textId="77777777" w:rsidTr="00E77A06">
        <w:tc>
          <w:tcPr>
            <w:tcW w:w="6205" w:type="dxa"/>
          </w:tcPr>
          <w:p w14:paraId="43251130"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Wildlife such as eagles or seagulls</w:t>
            </w:r>
          </w:p>
        </w:tc>
        <w:tc>
          <w:tcPr>
            <w:tcW w:w="1260" w:type="dxa"/>
          </w:tcPr>
          <w:p w14:paraId="00112865"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2D4768E2"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III</w:t>
            </w:r>
          </w:p>
        </w:tc>
        <w:tc>
          <w:tcPr>
            <w:tcW w:w="895" w:type="dxa"/>
          </w:tcPr>
          <w:p w14:paraId="278F76CD"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r w:rsidR="00E77A06" w:rsidRPr="00196AB9" w14:paraId="75CF54E8" w14:textId="77777777" w:rsidTr="00E77A06">
        <w:tc>
          <w:tcPr>
            <w:tcW w:w="6205" w:type="dxa"/>
          </w:tcPr>
          <w:p w14:paraId="75409FE5"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Collision with obstruction</w:t>
            </w:r>
          </w:p>
        </w:tc>
        <w:tc>
          <w:tcPr>
            <w:tcW w:w="1260" w:type="dxa"/>
          </w:tcPr>
          <w:p w14:paraId="4B4312AC"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67301B56"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3B959DB1"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3</w:t>
            </w:r>
          </w:p>
        </w:tc>
      </w:tr>
      <w:tr w:rsidR="00E77A06" w:rsidRPr="00196AB9" w14:paraId="7E342A97" w14:textId="77777777" w:rsidTr="00E77A06">
        <w:tc>
          <w:tcPr>
            <w:tcW w:w="6205" w:type="dxa"/>
          </w:tcPr>
          <w:p w14:paraId="2DF93EAB"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Air intrusion</w:t>
            </w:r>
          </w:p>
        </w:tc>
        <w:tc>
          <w:tcPr>
            <w:tcW w:w="1260" w:type="dxa"/>
          </w:tcPr>
          <w:p w14:paraId="4DE5FFA9"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B</w:t>
            </w:r>
          </w:p>
        </w:tc>
        <w:tc>
          <w:tcPr>
            <w:tcW w:w="990" w:type="dxa"/>
          </w:tcPr>
          <w:p w14:paraId="0B8DD28F"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5AD37B75"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1</w:t>
            </w:r>
          </w:p>
        </w:tc>
      </w:tr>
      <w:tr w:rsidR="00E77A06" w:rsidRPr="00196AB9" w14:paraId="64070725" w14:textId="77777777" w:rsidTr="00E77A06">
        <w:tc>
          <w:tcPr>
            <w:tcW w:w="6205" w:type="dxa"/>
          </w:tcPr>
          <w:p w14:paraId="3252E30F"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Ground intrusion</w:t>
            </w:r>
          </w:p>
        </w:tc>
        <w:tc>
          <w:tcPr>
            <w:tcW w:w="1260" w:type="dxa"/>
          </w:tcPr>
          <w:p w14:paraId="30DD8832"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3DBEC686"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5AD2CCC8"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1</w:t>
            </w:r>
          </w:p>
        </w:tc>
      </w:tr>
      <w:tr w:rsidR="00E77A06" w:rsidRPr="00196AB9" w14:paraId="73AA00CC" w14:textId="77777777" w:rsidTr="00E77A06">
        <w:tc>
          <w:tcPr>
            <w:tcW w:w="6205" w:type="dxa"/>
          </w:tcPr>
          <w:p w14:paraId="7CAA0542" w14:textId="77777777" w:rsidR="00E77A06" w:rsidRPr="00196AB9" w:rsidRDefault="00E77A06" w:rsidP="00E77A06">
            <w:pPr>
              <w:pStyle w:val="ListParagraph"/>
              <w:numPr>
                <w:ilvl w:val="0"/>
                <w:numId w:val="10"/>
              </w:numPr>
              <w:rPr>
                <w:rFonts w:ascii="Calibri" w:hAnsi="Calibri" w:cs="Calibri"/>
                <w:color w:val="000000" w:themeColor="text1"/>
                <w:sz w:val="20"/>
                <w:szCs w:val="20"/>
              </w:rPr>
            </w:pPr>
            <w:r w:rsidRPr="00196AB9">
              <w:rPr>
                <w:rFonts w:ascii="Calibri" w:hAnsi="Calibri" w:cs="Calibri"/>
                <w:color w:val="000000" w:themeColor="text1"/>
                <w:sz w:val="20"/>
                <w:szCs w:val="20"/>
              </w:rPr>
              <w:t>Adverse Weather</w:t>
            </w:r>
          </w:p>
        </w:tc>
        <w:tc>
          <w:tcPr>
            <w:tcW w:w="1260" w:type="dxa"/>
          </w:tcPr>
          <w:p w14:paraId="2198A79E"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78632ECA"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1006E5C9" w14:textId="77777777" w:rsidR="00E77A06" w:rsidRPr="00196AB9" w:rsidRDefault="00E77A06" w:rsidP="00E77A06">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3</w:t>
            </w:r>
          </w:p>
        </w:tc>
      </w:tr>
    </w:tbl>
    <w:p w14:paraId="5BED7577" w14:textId="77777777" w:rsidR="00E77A06" w:rsidRPr="00196AB9" w:rsidRDefault="00E77A06" w:rsidP="00DC2162">
      <w:pPr>
        <w:rPr>
          <w:b/>
          <w:bCs/>
          <w:color w:val="000000" w:themeColor="text1"/>
        </w:rPr>
      </w:pPr>
      <w:r w:rsidRPr="00196AB9">
        <w:rPr>
          <w:b/>
          <w:bCs/>
          <w:color w:val="000000" w:themeColor="text1"/>
        </w:rPr>
        <w:t>Sample risk assessment</w:t>
      </w:r>
      <w:r w:rsidR="00DC2162" w:rsidRPr="00196AB9">
        <w:rPr>
          <w:b/>
          <w:bCs/>
          <w:color w:val="000000" w:themeColor="text1"/>
        </w:rPr>
        <w:br w:type="page"/>
      </w:r>
    </w:p>
    <w:p w14:paraId="3FC02A86" w14:textId="77777777" w:rsidR="00DC2162" w:rsidRPr="00196AB9" w:rsidRDefault="00DC2162" w:rsidP="00DC2162">
      <w:pPr>
        <w:rPr>
          <w:color w:val="000000" w:themeColor="text1"/>
        </w:rPr>
      </w:pPr>
      <w:r w:rsidRPr="00196AB9">
        <w:rPr>
          <w:color w:val="000000" w:themeColor="text1"/>
        </w:rPr>
        <w:lastRenderedPageBreak/>
        <w:t>Pre-mitigation Overall Rating:</w:t>
      </w:r>
    </w:p>
    <w:tbl>
      <w:tblPr>
        <w:tblStyle w:val="TableGrid"/>
        <w:tblW w:w="0" w:type="auto"/>
        <w:tblLook w:val="04A0" w:firstRow="1" w:lastRow="0" w:firstColumn="1" w:lastColumn="0" w:noHBand="0" w:noVBand="1"/>
      </w:tblPr>
      <w:tblGrid>
        <w:gridCol w:w="6115"/>
        <w:gridCol w:w="1350"/>
        <w:gridCol w:w="990"/>
        <w:gridCol w:w="895"/>
      </w:tblGrid>
      <w:tr w:rsidR="00DC2162" w:rsidRPr="00196AB9" w14:paraId="3D430CF3" w14:textId="77777777" w:rsidTr="006A4F90">
        <w:tc>
          <w:tcPr>
            <w:tcW w:w="6115" w:type="dxa"/>
            <w:vMerge w:val="restart"/>
          </w:tcPr>
          <w:p w14:paraId="4A2C3DC8" w14:textId="77777777" w:rsidR="00DC2162" w:rsidRPr="00196AB9" w:rsidRDefault="00DC2162" w:rsidP="006A4F90">
            <w:pPr>
              <w:rPr>
                <w:rFonts w:ascii="Calibri" w:hAnsi="Calibri" w:cs="Calibri"/>
                <w:b/>
                <w:color w:val="000000" w:themeColor="text1"/>
                <w:sz w:val="20"/>
                <w:szCs w:val="20"/>
              </w:rPr>
            </w:pPr>
            <w:r w:rsidRPr="00196AB9">
              <w:rPr>
                <w:rFonts w:ascii="Calibri" w:hAnsi="Calibri" w:cs="Calibri"/>
                <w:b/>
                <w:color w:val="000000" w:themeColor="text1"/>
                <w:sz w:val="20"/>
                <w:szCs w:val="20"/>
              </w:rPr>
              <w:t>Mitigations:</w:t>
            </w:r>
          </w:p>
        </w:tc>
        <w:tc>
          <w:tcPr>
            <w:tcW w:w="3235" w:type="dxa"/>
            <w:gridSpan w:val="3"/>
          </w:tcPr>
          <w:p w14:paraId="1E4AF91A" w14:textId="77777777" w:rsidR="00DC2162" w:rsidRPr="00196AB9" w:rsidRDefault="00DC2162" w:rsidP="006A4F90">
            <w:pPr>
              <w:rPr>
                <w:rFonts w:ascii="Calibri" w:hAnsi="Calibri" w:cs="Calibri"/>
                <w:b/>
                <w:color w:val="000000" w:themeColor="text1"/>
                <w:sz w:val="20"/>
                <w:szCs w:val="20"/>
              </w:rPr>
            </w:pPr>
            <w:r w:rsidRPr="00196AB9">
              <w:rPr>
                <w:rFonts w:ascii="Calibri" w:hAnsi="Calibri" w:cs="Calibri"/>
                <w:b/>
                <w:color w:val="000000" w:themeColor="text1"/>
                <w:sz w:val="20"/>
                <w:szCs w:val="20"/>
              </w:rPr>
              <w:t>Post-Mitigation hazards rate out as:</w:t>
            </w:r>
          </w:p>
        </w:tc>
      </w:tr>
      <w:tr w:rsidR="00DC2162" w:rsidRPr="00196AB9" w14:paraId="03F05DC5" w14:textId="77777777" w:rsidTr="006A4F90">
        <w:tc>
          <w:tcPr>
            <w:tcW w:w="6115" w:type="dxa"/>
            <w:vMerge/>
          </w:tcPr>
          <w:p w14:paraId="50548A16" w14:textId="77777777" w:rsidR="00DC2162" w:rsidRPr="00196AB9" w:rsidRDefault="00DC2162" w:rsidP="006A4F90">
            <w:pPr>
              <w:rPr>
                <w:rFonts w:ascii="Calibri" w:hAnsi="Calibri" w:cs="Calibri"/>
                <w:color w:val="000000" w:themeColor="text1"/>
                <w:sz w:val="20"/>
                <w:szCs w:val="20"/>
              </w:rPr>
            </w:pPr>
          </w:p>
        </w:tc>
        <w:tc>
          <w:tcPr>
            <w:tcW w:w="1350" w:type="dxa"/>
          </w:tcPr>
          <w:p w14:paraId="56425697" w14:textId="77777777" w:rsidR="00DC2162" w:rsidRPr="00196AB9" w:rsidRDefault="00DC2162" w:rsidP="006A4F90">
            <w:pPr>
              <w:rPr>
                <w:rFonts w:ascii="Calibri" w:hAnsi="Calibri" w:cs="Calibri"/>
                <w:b/>
                <w:color w:val="000000" w:themeColor="text1"/>
                <w:sz w:val="20"/>
                <w:szCs w:val="20"/>
              </w:rPr>
            </w:pPr>
            <w:r w:rsidRPr="00196AB9">
              <w:rPr>
                <w:rFonts w:ascii="Calibri" w:hAnsi="Calibri" w:cs="Calibri"/>
                <w:b/>
                <w:color w:val="000000" w:themeColor="text1"/>
                <w:sz w:val="20"/>
                <w:szCs w:val="20"/>
              </w:rPr>
              <w:t>Likelihood</w:t>
            </w:r>
          </w:p>
          <w:p w14:paraId="4A00CE93" w14:textId="77777777" w:rsidR="00DC2162" w:rsidRPr="00196AB9" w:rsidRDefault="00DC2162" w:rsidP="006A4F90">
            <w:pPr>
              <w:rPr>
                <w:rFonts w:ascii="Calibri" w:hAnsi="Calibri" w:cs="Calibri"/>
                <w:b/>
                <w:color w:val="000000" w:themeColor="text1"/>
                <w:sz w:val="20"/>
                <w:szCs w:val="20"/>
              </w:rPr>
            </w:pPr>
            <w:r w:rsidRPr="00196AB9">
              <w:rPr>
                <w:rFonts w:ascii="Calibri" w:hAnsi="Calibri" w:cs="Calibri"/>
                <w:b/>
                <w:color w:val="000000" w:themeColor="text1"/>
                <w:sz w:val="20"/>
                <w:szCs w:val="20"/>
              </w:rPr>
              <w:t>A-E</w:t>
            </w:r>
          </w:p>
        </w:tc>
        <w:tc>
          <w:tcPr>
            <w:tcW w:w="990" w:type="dxa"/>
          </w:tcPr>
          <w:p w14:paraId="1C01B093" w14:textId="77777777" w:rsidR="00DC2162" w:rsidRPr="00196AB9" w:rsidRDefault="00DC2162" w:rsidP="006A4F90">
            <w:pPr>
              <w:rPr>
                <w:rFonts w:ascii="Calibri" w:hAnsi="Calibri" w:cs="Calibri"/>
                <w:b/>
                <w:color w:val="000000" w:themeColor="text1"/>
                <w:sz w:val="20"/>
                <w:szCs w:val="20"/>
              </w:rPr>
            </w:pPr>
            <w:r w:rsidRPr="00196AB9">
              <w:rPr>
                <w:rFonts w:ascii="Calibri" w:hAnsi="Calibri" w:cs="Calibri"/>
                <w:b/>
                <w:color w:val="000000" w:themeColor="text1"/>
                <w:sz w:val="20"/>
                <w:szCs w:val="20"/>
              </w:rPr>
              <w:t>Severity</w:t>
            </w:r>
          </w:p>
          <w:p w14:paraId="07DFC2B6" w14:textId="77777777" w:rsidR="00DC2162" w:rsidRPr="00196AB9" w:rsidRDefault="00DC2162" w:rsidP="006A4F90">
            <w:pPr>
              <w:rPr>
                <w:rFonts w:ascii="Calibri" w:hAnsi="Calibri" w:cs="Calibri"/>
                <w:b/>
                <w:color w:val="000000" w:themeColor="text1"/>
                <w:sz w:val="20"/>
                <w:szCs w:val="20"/>
              </w:rPr>
            </w:pPr>
            <w:r w:rsidRPr="00196AB9">
              <w:rPr>
                <w:rFonts w:ascii="Calibri" w:hAnsi="Calibri" w:cs="Calibri"/>
                <w:b/>
                <w:color w:val="000000" w:themeColor="text1"/>
                <w:sz w:val="20"/>
                <w:szCs w:val="20"/>
              </w:rPr>
              <w:t>I-IV</w:t>
            </w:r>
          </w:p>
        </w:tc>
        <w:tc>
          <w:tcPr>
            <w:tcW w:w="895" w:type="dxa"/>
          </w:tcPr>
          <w:p w14:paraId="2E3D6249" w14:textId="77777777" w:rsidR="00DC2162" w:rsidRPr="00196AB9" w:rsidRDefault="00DC2162" w:rsidP="006A4F90">
            <w:pPr>
              <w:rPr>
                <w:rFonts w:ascii="Calibri" w:hAnsi="Calibri" w:cs="Calibri"/>
                <w:b/>
                <w:color w:val="000000" w:themeColor="text1"/>
                <w:sz w:val="20"/>
                <w:szCs w:val="20"/>
              </w:rPr>
            </w:pPr>
            <w:r w:rsidRPr="00196AB9">
              <w:rPr>
                <w:rFonts w:ascii="Calibri" w:hAnsi="Calibri" w:cs="Calibri"/>
                <w:b/>
                <w:color w:val="000000" w:themeColor="text1"/>
                <w:sz w:val="20"/>
                <w:szCs w:val="20"/>
              </w:rPr>
              <w:t>Risk Level</w:t>
            </w:r>
          </w:p>
        </w:tc>
      </w:tr>
      <w:tr w:rsidR="00DC2162" w:rsidRPr="00196AB9" w14:paraId="3BFD6E69" w14:textId="77777777" w:rsidTr="006A4F90">
        <w:tc>
          <w:tcPr>
            <w:tcW w:w="6115" w:type="dxa"/>
          </w:tcPr>
          <w:p w14:paraId="3749FA7A"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NOTAM will be filed and local NOTAMS checked.  Deconfliction will be done on scene using visual observers and situational awareness.</w:t>
            </w:r>
          </w:p>
        </w:tc>
        <w:tc>
          <w:tcPr>
            <w:tcW w:w="1350" w:type="dxa"/>
          </w:tcPr>
          <w:p w14:paraId="2C1ADEBB"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E</w:t>
            </w:r>
          </w:p>
        </w:tc>
        <w:tc>
          <w:tcPr>
            <w:tcW w:w="990" w:type="dxa"/>
          </w:tcPr>
          <w:p w14:paraId="1DDF7F8E"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w:t>
            </w:r>
          </w:p>
        </w:tc>
        <w:tc>
          <w:tcPr>
            <w:tcW w:w="895" w:type="dxa"/>
          </w:tcPr>
          <w:p w14:paraId="222D3956"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r w:rsidR="00DC2162" w:rsidRPr="00196AB9" w14:paraId="0A7C0FE8" w14:textId="77777777" w:rsidTr="006A4F90">
        <w:tc>
          <w:tcPr>
            <w:tcW w:w="6115" w:type="dxa"/>
          </w:tcPr>
          <w:p w14:paraId="048187A4"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 xml:space="preserve">Flight patterns will be planned to avoid people on the ground during takeoff and landings.  Non-participating people will remain clear of the ground control station </w:t>
            </w:r>
            <w:proofErr w:type="gramStart"/>
            <w:r w:rsidRPr="00196AB9">
              <w:rPr>
                <w:rFonts w:ascii="Calibri" w:hAnsi="Calibri" w:cs="Calibri"/>
                <w:color w:val="000000" w:themeColor="text1"/>
                <w:sz w:val="20"/>
                <w:szCs w:val="20"/>
              </w:rPr>
              <w:t>so as to</w:t>
            </w:r>
            <w:proofErr w:type="gramEnd"/>
            <w:r w:rsidRPr="00196AB9">
              <w:rPr>
                <w:rFonts w:ascii="Calibri" w:hAnsi="Calibri" w:cs="Calibri"/>
                <w:color w:val="000000" w:themeColor="text1"/>
                <w:sz w:val="20"/>
                <w:szCs w:val="20"/>
              </w:rPr>
              <w:t xml:space="preserve"> not distract the operators.  Takeoff/landing areas will be established to minimize risk.  Overflight of the personnel be minimized.  Observers will be kept at a safe distance from the launch/recovery area and out of the flight path of the aircraft.</w:t>
            </w:r>
          </w:p>
        </w:tc>
        <w:tc>
          <w:tcPr>
            <w:tcW w:w="1350" w:type="dxa"/>
          </w:tcPr>
          <w:p w14:paraId="783D5BB7"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D</w:t>
            </w:r>
          </w:p>
        </w:tc>
        <w:tc>
          <w:tcPr>
            <w:tcW w:w="990" w:type="dxa"/>
          </w:tcPr>
          <w:p w14:paraId="64F48413"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137BABD7"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r w:rsidR="00DC2162" w:rsidRPr="00196AB9" w14:paraId="4499BB4E" w14:textId="77777777" w:rsidTr="006A4F90">
        <w:tc>
          <w:tcPr>
            <w:tcW w:w="6115" w:type="dxa"/>
          </w:tcPr>
          <w:p w14:paraId="547ADE9E"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Vehicles will be parked clear of approach and departure routes. Flight pattern will avoid non-participating vehicles.</w:t>
            </w:r>
          </w:p>
        </w:tc>
        <w:tc>
          <w:tcPr>
            <w:tcW w:w="1350" w:type="dxa"/>
          </w:tcPr>
          <w:p w14:paraId="08BB3B1A"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E</w:t>
            </w:r>
          </w:p>
        </w:tc>
        <w:tc>
          <w:tcPr>
            <w:tcW w:w="990" w:type="dxa"/>
          </w:tcPr>
          <w:p w14:paraId="11D716E9"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IV</w:t>
            </w:r>
          </w:p>
        </w:tc>
        <w:tc>
          <w:tcPr>
            <w:tcW w:w="895" w:type="dxa"/>
          </w:tcPr>
          <w:p w14:paraId="0396A08C"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1</w:t>
            </w:r>
          </w:p>
        </w:tc>
      </w:tr>
      <w:tr w:rsidR="00DC2162" w:rsidRPr="00196AB9" w14:paraId="1244C064" w14:textId="77777777" w:rsidTr="006A4F90">
        <w:tc>
          <w:tcPr>
            <w:tcW w:w="6115" w:type="dxa"/>
          </w:tcPr>
          <w:p w14:paraId="58B36BC3"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 xml:space="preserve">Boundaries will </w:t>
            </w:r>
            <w:proofErr w:type="gramStart"/>
            <w:r w:rsidRPr="00196AB9">
              <w:rPr>
                <w:rFonts w:ascii="Calibri" w:hAnsi="Calibri" w:cs="Calibri"/>
                <w:color w:val="000000" w:themeColor="text1"/>
                <w:sz w:val="20"/>
                <w:szCs w:val="20"/>
              </w:rPr>
              <w:t>briefed</w:t>
            </w:r>
            <w:proofErr w:type="gramEnd"/>
            <w:r w:rsidRPr="00196AB9">
              <w:rPr>
                <w:rFonts w:ascii="Calibri" w:hAnsi="Calibri" w:cs="Calibri"/>
                <w:color w:val="000000" w:themeColor="text1"/>
                <w:sz w:val="20"/>
                <w:szCs w:val="20"/>
              </w:rPr>
              <w:t xml:space="preserve"> and maps will be reviewed.  Geo-fencing employed if required.</w:t>
            </w:r>
          </w:p>
        </w:tc>
        <w:tc>
          <w:tcPr>
            <w:tcW w:w="1350" w:type="dxa"/>
          </w:tcPr>
          <w:p w14:paraId="7639FC2A"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D</w:t>
            </w:r>
          </w:p>
        </w:tc>
        <w:tc>
          <w:tcPr>
            <w:tcW w:w="990" w:type="dxa"/>
          </w:tcPr>
          <w:p w14:paraId="298BDFC7"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IV</w:t>
            </w:r>
          </w:p>
        </w:tc>
        <w:tc>
          <w:tcPr>
            <w:tcW w:w="895" w:type="dxa"/>
          </w:tcPr>
          <w:p w14:paraId="7614AD2E"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1</w:t>
            </w:r>
          </w:p>
        </w:tc>
      </w:tr>
      <w:tr w:rsidR="00DC2162" w:rsidRPr="00196AB9" w14:paraId="16B23E8E" w14:textId="77777777" w:rsidTr="006A4F90">
        <w:tc>
          <w:tcPr>
            <w:tcW w:w="6115" w:type="dxa"/>
          </w:tcPr>
          <w:p w14:paraId="72956769"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 xml:space="preserve">RPIC will verify that all control surfaces are with operational limitations immediately after take-off and before beginning operation. </w:t>
            </w:r>
          </w:p>
        </w:tc>
        <w:tc>
          <w:tcPr>
            <w:tcW w:w="1350" w:type="dxa"/>
          </w:tcPr>
          <w:p w14:paraId="68AD11FD"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529817DC"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IV</w:t>
            </w:r>
          </w:p>
        </w:tc>
        <w:tc>
          <w:tcPr>
            <w:tcW w:w="895" w:type="dxa"/>
          </w:tcPr>
          <w:p w14:paraId="2FD843EA"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1</w:t>
            </w:r>
          </w:p>
        </w:tc>
      </w:tr>
      <w:tr w:rsidR="00DC2162" w:rsidRPr="00196AB9" w14:paraId="31A8C718" w14:textId="77777777" w:rsidTr="006A4F90">
        <w:tc>
          <w:tcPr>
            <w:tcW w:w="6115" w:type="dxa"/>
          </w:tcPr>
          <w:p w14:paraId="4F167932"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RPIC will be immediately notified of fire.  Fire extinguisher on site, and ERP plan reviewed.</w:t>
            </w:r>
          </w:p>
        </w:tc>
        <w:tc>
          <w:tcPr>
            <w:tcW w:w="1350" w:type="dxa"/>
          </w:tcPr>
          <w:p w14:paraId="2C344211"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E</w:t>
            </w:r>
          </w:p>
        </w:tc>
        <w:tc>
          <w:tcPr>
            <w:tcW w:w="990" w:type="dxa"/>
          </w:tcPr>
          <w:p w14:paraId="6BD743EA"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3C555B9F"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1</w:t>
            </w:r>
          </w:p>
        </w:tc>
      </w:tr>
      <w:tr w:rsidR="00DC2162" w:rsidRPr="00196AB9" w14:paraId="23AC3E7B" w14:textId="77777777" w:rsidTr="006A4F90">
        <w:tc>
          <w:tcPr>
            <w:tcW w:w="6115" w:type="dxa"/>
          </w:tcPr>
          <w:p w14:paraId="32EA9F83"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In case of loss link and the UAS does not return to launch and leaves the defined operating area as described in the NOTAM, the UAS will be considered a fly-away.  The appropriate ATC having jurisdiction over the airspace will be notified with the last location, heading, speed, and approximate battery/time remaining of the UAV.</w:t>
            </w:r>
          </w:p>
        </w:tc>
        <w:tc>
          <w:tcPr>
            <w:tcW w:w="1350" w:type="dxa"/>
          </w:tcPr>
          <w:p w14:paraId="6DF63C7A"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1A7B16FF"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IV</w:t>
            </w:r>
          </w:p>
        </w:tc>
        <w:tc>
          <w:tcPr>
            <w:tcW w:w="895" w:type="dxa"/>
          </w:tcPr>
          <w:p w14:paraId="7F2E0615"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1</w:t>
            </w:r>
          </w:p>
        </w:tc>
      </w:tr>
      <w:tr w:rsidR="00DC2162" w:rsidRPr="00196AB9" w14:paraId="676397DD" w14:textId="77777777" w:rsidTr="006A4F90">
        <w:tc>
          <w:tcPr>
            <w:tcW w:w="6115" w:type="dxa"/>
          </w:tcPr>
          <w:p w14:paraId="21E5A8E9"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 xml:space="preserve">Checklist procedures will be followed to ensure that personnel stay clear of rotating blades.  </w:t>
            </w:r>
          </w:p>
        </w:tc>
        <w:tc>
          <w:tcPr>
            <w:tcW w:w="1350" w:type="dxa"/>
          </w:tcPr>
          <w:p w14:paraId="028DBD47"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D</w:t>
            </w:r>
          </w:p>
        </w:tc>
        <w:tc>
          <w:tcPr>
            <w:tcW w:w="990" w:type="dxa"/>
          </w:tcPr>
          <w:p w14:paraId="12A2FCFA"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11CFAE6F"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r w:rsidR="00DC2162" w:rsidRPr="00196AB9" w14:paraId="49D501BA" w14:textId="77777777" w:rsidTr="006A4F90">
        <w:tc>
          <w:tcPr>
            <w:tcW w:w="6115" w:type="dxa"/>
          </w:tcPr>
          <w:p w14:paraId="72C5D452"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Personnel and VOs will be briefed on the hazard and be advised to be on the lookout for hazardous wildlife.</w:t>
            </w:r>
          </w:p>
        </w:tc>
        <w:tc>
          <w:tcPr>
            <w:tcW w:w="1350" w:type="dxa"/>
          </w:tcPr>
          <w:p w14:paraId="2A6F423B"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094C8F41"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III</w:t>
            </w:r>
          </w:p>
        </w:tc>
        <w:tc>
          <w:tcPr>
            <w:tcW w:w="895" w:type="dxa"/>
          </w:tcPr>
          <w:p w14:paraId="59205E78"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r w:rsidR="00DC2162" w:rsidRPr="00196AB9" w14:paraId="762E32E8" w14:textId="77777777" w:rsidTr="006A4F90">
        <w:tc>
          <w:tcPr>
            <w:tcW w:w="6115" w:type="dxa"/>
          </w:tcPr>
          <w:p w14:paraId="0BB01823"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Prior to operating, the RPIC and VOs will conduct a walkthrough to check for obstructions and mark them on a map.</w:t>
            </w:r>
          </w:p>
        </w:tc>
        <w:tc>
          <w:tcPr>
            <w:tcW w:w="1350" w:type="dxa"/>
          </w:tcPr>
          <w:p w14:paraId="7D9AA8D7"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E</w:t>
            </w:r>
          </w:p>
        </w:tc>
        <w:tc>
          <w:tcPr>
            <w:tcW w:w="990" w:type="dxa"/>
          </w:tcPr>
          <w:p w14:paraId="314C2DCD"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IV</w:t>
            </w:r>
          </w:p>
        </w:tc>
        <w:tc>
          <w:tcPr>
            <w:tcW w:w="895" w:type="dxa"/>
          </w:tcPr>
          <w:p w14:paraId="5285E850"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1</w:t>
            </w:r>
          </w:p>
        </w:tc>
      </w:tr>
      <w:tr w:rsidR="00DC2162" w:rsidRPr="00196AB9" w14:paraId="52B64D15" w14:textId="77777777" w:rsidTr="006A4F90">
        <w:tc>
          <w:tcPr>
            <w:tcW w:w="6115" w:type="dxa"/>
          </w:tcPr>
          <w:p w14:paraId="6563D30F"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VOs will monitor airspace, and CTAF will be monitored if flying within controlled airspace.  Communication protocols in place.</w:t>
            </w:r>
          </w:p>
        </w:tc>
        <w:tc>
          <w:tcPr>
            <w:tcW w:w="1350" w:type="dxa"/>
          </w:tcPr>
          <w:p w14:paraId="41A4CC21"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E</w:t>
            </w:r>
          </w:p>
        </w:tc>
        <w:tc>
          <w:tcPr>
            <w:tcW w:w="990" w:type="dxa"/>
          </w:tcPr>
          <w:p w14:paraId="6A37D41E"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w:t>
            </w:r>
          </w:p>
        </w:tc>
        <w:tc>
          <w:tcPr>
            <w:tcW w:w="895" w:type="dxa"/>
          </w:tcPr>
          <w:p w14:paraId="7AD183B2"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r w:rsidR="00DC2162" w:rsidRPr="00196AB9" w14:paraId="11F5F706" w14:textId="77777777" w:rsidTr="006A4F90">
        <w:tc>
          <w:tcPr>
            <w:tcW w:w="6115" w:type="dxa"/>
          </w:tcPr>
          <w:p w14:paraId="36B7FD6A"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 xml:space="preserve">VOs and crew will monitor ground for any </w:t>
            </w:r>
            <w:proofErr w:type="gramStart"/>
            <w:r w:rsidRPr="00196AB9">
              <w:rPr>
                <w:rFonts w:ascii="Calibri" w:hAnsi="Calibri" w:cs="Calibri"/>
                <w:color w:val="000000" w:themeColor="text1"/>
                <w:sz w:val="20"/>
                <w:szCs w:val="20"/>
              </w:rPr>
              <w:t>ground based</w:t>
            </w:r>
            <w:proofErr w:type="gramEnd"/>
            <w:r w:rsidRPr="00196AB9">
              <w:rPr>
                <w:rFonts w:ascii="Calibri" w:hAnsi="Calibri" w:cs="Calibri"/>
                <w:color w:val="000000" w:themeColor="text1"/>
                <w:sz w:val="20"/>
                <w:szCs w:val="20"/>
              </w:rPr>
              <w:t xml:space="preserve"> intrusions.  Communication protocols in place.</w:t>
            </w:r>
          </w:p>
        </w:tc>
        <w:tc>
          <w:tcPr>
            <w:tcW w:w="1350" w:type="dxa"/>
          </w:tcPr>
          <w:p w14:paraId="4B819CBB"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E</w:t>
            </w:r>
          </w:p>
        </w:tc>
        <w:tc>
          <w:tcPr>
            <w:tcW w:w="990" w:type="dxa"/>
          </w:tcPr>
          <w:p w14:paraId="466687E0"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w:t>
            </w:r>
          </w:p>
        </w:tc>
        <w:tc>
          <w:tcPr>
            <w:tcW w:w="895" w:type="dxa"/>
          </w:tcPr>
          <w:p w14:paraId="66778353"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r w:rsidR="00DC2162" w:rsidRPr="00196AB9" w14:paraId="1F4C9EA6" w14:textId="77777777" w:rsidTr="006A4F90">
        <w:tc>
          <w:tcPr>
            <w:tcW w:w="6115" w:type="dxa"/>
          </w:tcPr>
          <w:p w14:paraId="24125BED" w14:textId="77777777" w:rsidR="00DC2162" w:rsidRPr="00196AB9" w:rsidRDefault="00DC2162" w:rsidP="00DC2162">
            <w:pPr>
              <w:pStyle w:val="ListParagraph"/>
              <w:numPr>
                <w:ilvl w:val="0"/>
                <w:numId w:val="11"/>
              </w:numPr>
              <w:rPr>
                <w:rFonts w:ascii="Calibri" w:hAnsi="Calibri" w:cs="Calibri"/>
                <w:color w:val="000000" w:themeColor="text1"/>
                <w:sz w:val="20"/>
                <w:szCs w:val="20"/>
              </w:rPr>
            </w:pPr>
            <w:r w:rsidRPr="00196AB9">
              <w:rPr>
                <w:rFonts w:ascii="Calibri" w:hAnsi="Calibri" w:cs="Calibri"/>
                <w:color w:val="000000" w:themeColor="text1"/>
                <w:sz w:val="20"/>
                <w:szCs w:val="20"/>
              </w:rPr>
              <w:t>Flight crew will monitor weather and ensure UAS is flown within Part 107 requirements.</w:t>
            </w:r>
          </w:p>
        </w:tc>
        <w:tc>
          <w:tcPr>
            <w:tcW w:w="1350" w:type="dxa"/>
          </w:tcPr>
          <w:p w14:paraId="6F5D5628"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C</w:t>
            </w:r>
          </w:p>
        </w:tc>
        <w:tc>
          <w:tcPr>
            <w:tcW w:w="990" w:type="dxa"/>
          </w:tcPr>
          <w:p w14:paraId="6ABF2C2C"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II</w:t>
            </w:r>
          </w:p>
        </w:tc>
        <w:tc>
          <w:tcPr>
            <w:tcW w:w="895" w:type="dxa"/>
          </w:tcPr>
          <w:p w14:paraId="430E868D"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r w:rsidR="00DC2162" w:rsidRPr="00196AB9" w14:paraId="24817CBB" w14:textId="77777777" w:rsidTr="006A4F90">
        <w:tc>
          <w:tcPr>
            <w:tcW w:w="8455" w:type="dxa"/>
            <w:gridSpan w:val="3"/>
          </w:tcPr>
          <w:p w14:paraId="596F0E76" w14:textId="77777777" w:rsidR="00DC2162" w:rsidRPr="00196AB9" w:rsidRDefault="00DC2162" w:rsidP="006A4F90">
            <w:pPr>
              <w:jc w:val="right"/>
              <w:rPr>
                <w:rFonts w:ascii="Calibri" w:hAnsi="Calibri" w:cs="Calibri"/>
                <w:b/>
                <w:color w:val="000000" w:themeColor="text1"/>
                <w:sz w:val="20"/>
                <w:szCs w:val="20"/>
              </w:rPr>
            </w:pPr>
            <w:r w:rsidRPr="00196AB9">
              <w:rPr>
                <w:rFonts w:ascii="Calibri" w:hAnsi="Calibri" w:cs="Calibri"/>
                <w:b/>
                <w:color w:val="000000" w:themeColor="text1"/>
                <w:sz w:val="20"/>
                <w:szCs w:val="20"/>
              </w:rPr>
              <w:t>Post-Mitigation Overall Rating:</w:t>
            </w:r>
          </w:p>
        </w:tc>
        <w:tc>
          <w:tcPr>
            <w:tcW w:w="895" w:type="dxa"/>
          </w:tcPr>
          <w:p w14:paraId="148A9BA3" w14:textId="77777777" w:rsidR="00DC2162" w:rsidRPr="00196AB9" w:rsidRDefault="00DC2162" w:rsidP="006A4F90">
            <w:pPr>
              <w:jc w:val="center"/>
              <w:rPr>
                <w:rFonts w:ascii="Calibri" w:hAnsi="Calibri" w:cs="Calibri"/>
                <w:color w:val="000000" w:themeColor="text1"/>
                <w:sz w:val="20"/>
                <w:szCs w:val="20"/>
              </w:rPr>
            </w:pPr>
            <w:r w:rsidRPr="00196AB9">
              <w:rPr>
                <w:rFonts w:ascii="Calibri" w:hAnsi="Calibri" w:cs="Calibri"/>
                <w:color w:val="000000" w:themeColor="text1"/>
                <w:sz w:val="20"/>
                <w:szCs w:val="20"/>
              </w:rPr>
              <w:t>2</w:t>
            </w:r>
          </w:p>
        </w:tc>
      </w:tr>
    </w:tbl>
    <w:p w14:paraId="169AD479" w14:textId="77777777" w:rsidR="00DC2162" w:rsidRPr="00196AB9" w:rsidRDefault="00DC2162">
      <w:pPr>
        <w:rPr>
          <w:color w:val="000000" w:themeColor="text1"/>
        </w:rPr>
      </w:pPr>
    </w:p>
    <w:p w14:paraId="4CD5E4D2" w14:textId="77777777" w:rsidR="00BA41E6" w:rsidRPr="00196AB9" w:rsidRDefault="00000000">
      <w:pPr>
        <w:rPr>
          <w:color w:val="000000" w:themeColor="text1"/>
        </w:rPr>
      </w:pPr>
      <w:r w:rsidRPr="00196AB9">
        <w:rPr>
          <w:color w:val="000000" w:themeColor="text1"/>
        </w:rPr>
        <w:t>Missions rated Critical may not proceed without UAS Program Manager approval and documented mitigation. Missions rated High require documented mitigation and RPIC concurrence. Missions rated Medium require mitigation or acceptance by the RPIC and mission lead. Missions rated Low may proceed under standard procedures if all required checks are complete.</w:t>
      </w:r>
    </w:p>
    <w:p w14:paraId="44B83557" w14:textId="77777777" w:rsidR="00E77A06" w:rsidRPr="00196AB9" w:rsidRDefault="00E77A06">
      <w:pPr>
        <w:rPr>
          <w:color w:val="000000" w:themeColor="text1"/>
        </w:rPr>
      </w:pPr>
    </w:p>
    <w:p w14:paraId="69E31768" w14:textId="77777777" w:rsidR="00E77A06" w:rsidRPr="00196AB9" w:rsidRDefault="00E77A06">
      <w:pPr>
        <w:rPr>
          <w:color w:val="000000" w:themeColor="text1"/>
        </w:rPr>
      </w:pPr>
    </w:p>
    <w:p w14:paraId="4805D197" w14:textId="77777777" w:rsidR="00BA41E6" w:rsidRPr="00196AB9" w:rsidRDefault="00000000">
      <w:pPr>
        <w:pStyle w:val="Heading2"/>
        <w:rPr>
          <w:color w:val="000000" w:themeColor="text1"/>
        </w:rPr>
      </w:pPr>
      <w:r w:rsidRPr="00196AB9">
        <w:rPr>
          <w:color w:val="000000" w:themeColor="text1"/>
        </w:rPr>
        <w:lastRenderedPageBreak/>
        <w:t>8.3 Check 3 GPS Method</w:t>
      </w:r>
    </w:p>
    <w:p w14:paraId="22465B69" w14:textId="77777777" w:rsidR="00BA41E6" w:rsidRPr="00196AB9" w:rsidRDefault="00000000">
      <w:pPr>
        <w:rPr>
          <w:color w:val="000000" w:themeColor="text1"/>
        </w:rPr>
      </w:pPr>
      <w:r w:rsidRPr="00196AB9">
        <w:rPr>
          <w:color w:val="000000" w:themeColor="text1"/>
        </w:rPr>
        <w:t>As a practical field tool, crews should use a “Check 3 GPS” habit before each operation:</w:t>
      </w:r>
    </w:p>
    <w:p w14:paraId="002D7E8D" w14:textId="77777777" w:rsidR="00BA41E6" w:rsidRPr="00196AB9" w:rsidRDefault="00000000">
      <w:pPr>
        <w:pStyle w:val="ListBullet"/>
        <w:rPr>
          <w:color w:val="000000" w:themeColor="text1"/>
        </w:rPr>
      </w:pPr>
      <w:r w:rsidRPr="00196AB9">
        <w:rPr>
          <w:color w:val="000000" w:themeColor="text1"/>
        </w:rPr>
        <w:t>Check Gear: aircraft, batteries, propellers, payload, controller, Remote ID, memory cards, firmware status, first aid kit, fire extinguisher, PPE, and documents.</w:t>
      </w:r>
    </w:p>
    <w:p w14:paraId="6C5C8B8F" w14:textId="77777777" w:rsidR="00BA41E6" w:rsidRPr="00196AB9" w:rsidRDefault="00000000">
      <w:pPr>
        <w:pStyle w:val="ListBullet"/>
        <w:rPr>
          <w:color w:val="000000" w:themeColor="text1"/>
        </w:rPr>
      </w:pPr>
      <w:r w:rsidRPr="00196AB9">
        <w:rPr>
          <w:color w:val="000000" w:themeColor="text1"/>
        </w:rPr>
        <w:t>Check Plan: mission objective, site, airspace, weather, NOTAMs/TFRs, permissions, launch/recovery, emergency landing zones, communications, data plan, and public interaction plan.</w:t>
      </w:r>
    </w:p>
    <w:p w14:paraId="3562F0D3" w14:textId="77777777" w:rsidR="00BA41E6" w:rsidRPr="00196AB9" w:rsidRDefault="00000000">
      <w:pPr>
        <w:pStyle w:val="ListBullet"/>
        <w:rPr>
          <w:color w:val="000000" w:themeColor="text1"/>
        </w:rPr>
      </w:pPr>
      <w:r w:rsidRPr="00196AB9">
        <w:rPr>
          <w:color w:val="000000" w:themeColor="text1"/>
        </w:rPr>
        <w:t>Check Skills: RPIC currency, VO readiness, platform proficiency, fatigue, workload, crew roles, abnormal procedures, and authority to stop the operation.</w:t>
      </w:r>
    </w:p>
    <w:p w14:paraId="2FBDAAE4" w14:textId="77777777" w:rsidR="00BA41E6" w:rsidRPr="00196AB9" w:rsidRDefault="00000000">
      <w:pPr>
        <w:pStyle w:val="Heading2"/>
        <w:rPr>
          <w:color w:val="000000" w:themeColor="text1"/>
        </w:rPr>
      </w:pPr>
      <w:r w:rsidRPr="00196AB9">
        <w:rPr>
          <w:color w:val="000000" w:themeColor="text1"/>
        </w:rPr>
        <w:t>8.4 Stop-Work / Stop-Flight Authority</w:t>
      </w:r>
    </w:p>
    <w:p w14:paraId="1A51B74F" w14:textId="77777777" w:rsidR="00BA41E6" w:rsidRPr="00196AB9" w:rsidRDefault="00000000">
      <w:pPr>
        <w:rPr>
          <w:color w:val="000000" w:themeColor="text1"/>
        </w:rPr>
      </w:pPr>
      <w:r w:rsidRPr="00196AB9">
        <w:rPr>
          <w:color w:val="000000" w:themeColor="text1"/>
        </w:rPr>
        <w:t>Any crewmember may call for a pause or stop if they observe a condition that may affect safety. The RPIC must evaluate the concern and may not continue until the concern has been resolved, mitigated, or documented as acceptable. Stop-flight authority applies before launch, during flight, during battery change, during data collection, and during postflight handling if a safety or data security issue exists.</w:t>
      </w:r>
    </w:p>
    <w:p w14:paraId="4BF21A4E" w14:textId="77777777" w:rsidR="00BA41E6" w:rsidRPr="00196AB9" w:rsidRDefault="00000000">
      <w:pPr>
        <w:pStyle w:val="Heading2"/>
        <w:rPr>
          <w:color w:val="000000" w:themeColor="text1"/>
        </w:rPr>
      </w:pPr>
      <w:r w:rsidRPr="00196AB9">
        <w:rPr>
          <w:color w:val="000000" w:themeColor="text1"/>
        </w:rPr>
        <w:t>8.5 Voluntary and Mandatory Reporting</w:t>
      </w:r>
    </w:p>
    <w:p w14:paraId="21E7FC8D" w14:textId="77777777" w:rsidR="00BA41E6" w:rsidRPr="00196AB9" w:rsidRDefault="00000000">
      <w:pPr>
        <w:pStyle w:val="ListBullet"/>
        <w:rPr>
          <w:color w:val="000000" w:themeColor="text1"/>
        </w:rPr>
      </w:pPr>
      <w:r w:rsidRPr="00196AB9">
        <w:rPr>
          <w:color w:val="000000" w:themeColor="text1"/>
        </w:rPr>
        <w:t>Mandatory reports include injuries, property damage, flyaways, lost aircraft, lost link with unsafe behavior, collisions, fire, battery thermal events, emergency landings, public complaints, data loss, FAA/NTSB reportable events, law enforcement contact, or deviations from authorization.</w:t>
      </w:r>
    </w:p>
    <w:p w14:paraId="5BD07B5F" w14:textId="77777777" w:rsidR="00BA41E6" w:rsidRPr="00196AB9" w:rsidRDefault="00000000">
      <w:pPr>
        <w:pStyle w:val="ListBullet"/>
        <w:rPr>
          <w:color w:val="000000" w:themeColor="text1"/>
        </w:rPr>
      </w:pPr>
      <w:r w:rsidRPr="00196AB9">
        <w:rPr>
          <w:color w:val="000000" w:themeColor="text1"/>
        </w:rPr>
        <w:t>Voluntary reports may include hazards, near-misses, unclear procedures, equipment concerns, fatigue concerns, public interaction concerns, or suggestions for safer operations.</w:t>
      </w:r>
    </w:p>
    <w:p w14:paraId="6819D6A8" w14:textId="77777777" w:rsidR="007C645C" w:rsidRPr="00196AB9" w:rsidRDefault="00000000" w:rsidP="007C645C">
      <w:pPr>
        <w:pStyle w:val="ListBullet"/>
        <w:rPr>
          <w:color w:val="000000" w:themeColor="text1"/>
        </w:rPr>
      </w:pPr>
      <w:r w:rsidRPr="00196AB9">
        <w:rPr>
          <w:color w:val="000000" w:themeColor="text1"/>
        </w:rPr>
        <w:t>Good-faith safety reporting should be treated as non-punitive unless the report reflects intentional misconduct, gross negligence, falsification, reckless operation, or knowing violation of law or policy.</w:t>
      </w:r>
    </w:p>
    <w:p w14:paraId="424CE17E" w14:textId="77777777" w:rsidR="007C645C" w:rsidRPr="00196AB9" w:rsidRDefault="007C645C" w:rsidP="007C645C">
      <w:pPr>
        <w:pStyle w:val="Heading2"/>
        <w:rPr>
          <w:color w:val="000000" w:themeColor="text1"/>
        </w:rPr>
      </w:pPr>
      <w:r w:rsidRPr="00196AB9">
        <w:rPr>
          <w:color w:val="000000" w:themeColor="text1"/>
        </w:rPr>
        <w:t>8.6 Aviation Risk Assessment Questions</w:t>
      </w:r>
    </w:p>
    <w:p w14:paraId="1A737F49" w14:textId="77777777" w:rsidR="007C645C" w:rsidRPr="00196AB9" w:rsidRDefault="007C645C" w:rsidP="007C645C">
      <w:pPr>
        <w:pStyle w:val="ListBullet"/>
        <w:numPr>
          <w:ilvl w:val="0"/>
          <w:numId w:val="0"/>
        </w:numPr>
        <w:rPr>
          <w:color w:val="000000" w:themeColor="text1"/>
        </w:rPr>
      </w:pPr>
      <w:r w:rsidRPr="00196AB9">
        <w:rPr>
          <w:color w:val="000000" w:themeColor="text1"/>
        </w:rPr>
        <w:t>Before conducting a UAS operation, the Remote Pilot in Command and mission lead should consider the following questions:</w:t>
      </w:r>
    </w:p>
    <w:p w14:paraId="5BE6C532" w14:textId="77777777" w:rsidR="007C645C" w:rsidRPr="00196AB9" w:rsidRDefault="007C645C" w:rsidP="007C645C">
      <w:pPr>
        <w:pStyle w:val="ListBullet"/>
        <w:numPr>
          <w:ilvl w:val="0"/>
          <w:numId w:val="0"/>
        </w:numPr>
        <w:ind w:left="360" w:hanging="360"/>
        <w:rPr>
          <w:color w:val="000000" w:themeColor="text1"/>
        </w:rPr>
      </w:pPr>
    </w:p>
    <w:p w14:paraId="3F27F96A"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Is the flight necessary?</w:t>
      </w:r>
    </w:p>
    <w:p w14:paraId="7B9820B6"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 xml:space="preserve">Who </w:t>
      </w:r>
      <w:proofErr w:type="gramStart"/>
      <w:r w:rsidRPr="00196AB9">
        <w:rPr>
          <w:color w:val="000000" w:themeColor="text1"/>
        </w:rPr>
        <w:t>is in charge of</w:t>
      </w:r>
      <w:proofErr w:type="gramEnd"/>
      <w:r w:rsidRPr="00196AB9">
        <w:rPr>
          <w:color w:val="000000" w:themeColor="text1"/>
        </w:rPr>
        <w:t xml:space="preserve"> the mission?</w:t>
      </w:r>
    </w:p>
    <w:p w14:paraId="162BD1B8"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Have all known hazards been identified and communicated?</w:t>
      </w:r>
    </w:p>
    <w:p w14:paraId="2A192D07"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Should the operation be stopped because of changes in communications, weather, confusion, equipment, competing priorities, or personnel readiness?</w:t>
      </w:r>
    </w:p>
    <w:p w14:paraId="22E12D54"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Is there a safer or more effective way to complete the mission?</w:t>
      </w:r>
    </w:p>
    <w:p w14:paraId="3394A371"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Is the mission being driven by an inappropriate sense of urgency?</w:t>
      </w:r>
    </w:p>
    <w:p w14:paraId="684EFB2B"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Can the planned action be justified if reviewed later?</w:t>
      </w:r>
    </w:p>
    <w:p w14:paraId="390687A6"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Are there crewed or uncrewed aircraft in the area?</w:t>
      </w:r>
    </w:p>
    <w:p w14:paraId="4A8EBBC7"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 xml:space="preserve">Does the operation have a safe exit, landing, </w:t>
      </w:r>
      <w:proofErr w:type="gramStart"/>
      <w:r w:rsidRPr="00196AB9">
        <w:rPr>
          <w:color w:val="000000" w:themeColor="text1"/>
        </w:rPr>
        <w:t>lost-link</w:t>
      </w:r>
      <w:proofErr w:type="gramEnd"/>
      <w:r w:rsidRPr="00196AB9">
        <w:rPr>
          <w:color w:val="000000" w:themeColor="text1"/>
        </w:rPr>
        <w:t>, or termination plan?</w:t>
      </w:r>
    </w:p>
    <w:p w14:paraId="60C69E47"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Would the operation violate any law, rule, authorization, waiver, policy, or manufacturer limitation?</w:t>
      </w:r>
    </w:p>
    <w:p w14:paraId="3EB2F398"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Are communications becoming tense, unclear, or unreliable?</w:t>
      </w:r>
    </w:p>
    <w:p w14:paraId="7237D3F9" w14:textId="77777777" w:rsidR="007C645C" w:rsidRPr="00196AB9" w:rsidRDefault="007C645C" w:rsidP="002A10BB">
      <w:pPr>
        <w:pStyle w:val="ListBullet"/>
        <w:numPr>
          <w:ilvl w:val="0"/>
          <w:numId w:val="15"/>
        </w:numPr>
        <w:spacing w:line="360" w:lineRule="auto"/>
        <w:rPr>
          <w:color w:val="000000" w:themeColor="text1"/>
        </w:rPr>
      </w:pPr>
      <w:r w:rsidRPr="00196AB9">
        <w:rPr>
          <w:color w:val="000000" w:themeColor="text1"/>
        </w:rPr>
        <w:t>Is the operation deviating from the approved mission plan?</w:t>
      </w:r>
    </w:p>
    <w:p w14:paraId="62CBFBC7" w14:textId="77777777" w:rsidR="007C645C" w:rsidRPr="00196AB9" w:rsidRDefault="007C645C" w:rsidP="007C645C">
      <w:pPr>
        <w:pStyle w:val="ListBullet"/>
        <w:numPr>
          <w:ilvl w:val="0"/>
          <w:numId w:val="0"/>
        </w:numPr>
        <w:ind w:left="360" w:hanging="360"/>
        <w:rPr>
          <w:color w:val="000000" w:themeColor="text1"/>
        </w:rPr>
      </w:pPr>
    </w:p>
    <w:p w14:paraId="4686F8F4" w14:textId="77777777" w:rsidR="007C645C" w:rsidRPr="00196AB9" w:rsidRDefault="007C645C" w:rsidP="002A10BB">
      <w:pPr>
        <w:pStyle w:val="ListBullet"/>
        <w:numPr>
          <w:ilvl w:val="0"/>
          <w:numId w:val="0"/>
        </w:numPr>
        <w:rPr>
          <w:color w:val="000000" w:themeColor="text1"/>
        </w:rPr>
      </w:pPr>
      <w:r w:rsidRPr="00196AB9">
        <w:rPr>
          <w:color w:val="000000" w:themeColor="text1"/>
        </w:rPr>
        <w:lastRenderedPageBreak/>
        <w:t>If the answer to any question creates a safety concern, the Remote Pilot in Command shall delay, modify, or stop the operation until the concern is resolved.</w:t>
      </w:r>
    </w:p>
    <w:p w14:paraId="4309858D" w14:textId="77777777" w:rsidR="00BA41E6" w:rsidRPr="00196AB9" w:rsidRDefault="00000000">
      <w:pPr>
        <w:pStyle w:val="Heading1"/>
        <w:rPr>
          <w:color w:val="000000" w:themeColor="text1"/>
        </w:rPr>
      </w:pPr>
      <w:r w:rsidRPr="00196AB9">
        <w:rPr>
          <w:color w:val="000000" w:themeColor="text1"/>
        </w:rPr>
        <w:t>9. Mission Request, Authorization, and Planning</w:t>
      </w:r>
    </w:p>
    <w:p w14:paraId="5F55550D" w14:textId="77777777" w:rsidR="00BA41E6" w:rsidRPr="00196AB9" w:rsidRDefault="00000000">
      <w:pPr>
        <w:pStyle w:val="Heading2"/>
        <w:rPr>
          <w:color w:val="000000" w:themeColor="text1"/>
        </w:rPr>
      </w:pPr>
      <w:r w:rsidRPr="00196AB9">
        <w:rPr>
          <w:color w:val="000000" w:themeColor="text1"/>
        </w:rPr>
        <w:t>9.1 Mission Request</w:t>
      </w:r>
    </w:p>
    <w:p w14:paraId="67ACC3F7" w14:textId="77777777" w:rsidR="00BA41E6" w:rsidRPr="00196AB9" w:rsidRDefault="00000000">
      <w:pPr>
        <w:rPr>
          <w:color w:val="000000" w:themeColor="text1"/>
        </w:rPr>
      </w:pPr>
      <w:r w:rsidRPr="00196AB9">
        <w:rPr>
          <w:color w:val="000000" w:themeColor="text1"/>
        </w:rPr>
        <w:t>Every operational mission must begin with a defined public purpose. The mission requester or project lead should submit a mission request using the form in Appendix F or an approved electronic equivalent. Routine training in designated practice areas may be approved through a standing training plan.</w:t>
      </w:r>
    </w:p>
    <w:p w14:paraId="69E6B850" w14:textId="77777777" w:rsidR="00BA41E6" w:rsidRPr="00196AB9" w:rsidRDefault="00000000">
      <w:pPr>
        <w:pStyle w:val="Heading2"/>
        <w:rPr>
          <w:color w:val="000000" w:themeColor="text1"/>
        </w:rPr>
      </w:pPr>
      <w:r w:rsidRPr="00196AB9">
        <w:rPr>
          <w:color w:val="000000" w:themeColor="text1"/>
        </w:rPr>
        <w:t>9.2 Project Aviation Safety Plan</w:t>
      </w:r>
    </w:p>
    <w:p w14:paraId="5339D03E" w14:textId="77777777" w:rsidR="00BA41E6" w:rsidRPr="00196AB9" w:rsidRDefault="00000000">
      <w:pPr>
        <w:rPr>
          <w:color w:val="000000" w:themeColor="text1"/>
        </w:rPr>
      </w:pPr>
      <w:r w:rsidRPr="00196AB9">
        <w:rPr>
          <w:color w:val="000000" w:themeColor="text1"/>
        </w:rPr>
        <w:t>A Project Aviation Safety Plan (PASP) is required for missions outside designated practice areas, missions involving contractors, operations near controlled airspace or airports, operations near public events, operations involving multiple aircraft or crews, missions with public safety involvement, or any mission rated Medium or higher after initial risk screening.</w:t>
      </w:r>
    </w:p>
    <w:tbl>
      <w:tblPr>
        <w:tblStyle w:val="TableGrid"/>
        <w:tblW w:w="0" w:type="auto"/>
        <w:jc w:val="center"/>
        <w:tblLook w:val="04A0" w:firstRow="1" w:lastRow="0" w:firstColumn="1" w:lastColumn="0" w:noHBand="0" w:noVBand="1"/>
      </w:tblPr>
      <w:tblGrid>
        <w:gridCol w:w="5112"/>
        <w:gridCol w:w="5112"/>
      </w:tblGrid>
      <w:tr w:rsidR="00BA41E6" w:rsidRPr="00196AB9" w14:paraId="3EFE8858" w14:textId="77777777">
        <w:trPr>
          <w:jc w:val="center"/>
        </w:trPr>
        <w:tc>
          <w:tcPr>
            <w:tcW w:w="5112" w:type="dxa"/>
            <w:shd w:val="clear" w:color="auto" w:fill="1F4E79"/>
            <w:vAlign w:val="center"/>
          </w:tcPr>
          <w:p w14:paraId="6BF6CC0A" w14:textId="77777777" w:rsidR="00BA41E6" w:rsidRPr="00196AB9" w:rsidRDefault="00000000">
            <w:pPr>
              <w:rPr>
                <w:color w:val="000000" w:themeColor="text1"/>
              </w:rPr>
            </w:pPr>
            <w:r w:rsidRPr="00196AB9">
              <w:rPr>
                <w:b/>
                <w:color w:val="000000" w:themeColor="text1"/>
                <w:sz w:val="17"/>
              </w:rPr>
              <w:t>PASP Element</w:t>
            </w:r>
          </w:p>
        </w:tc>
        <w:tc>
          <w:tcPr>
            <w:tcW w:w="5112" w:type="dxa"/>
            <w:shd w:val="clear" w:color="auto" w:fill="1F4E79"/>
            <w:vAlign w:val="center"/>
          </w:tcPr>
          <w:p w14:paraId="75FE7C96" w14:textId="77777777" w:rsidR="00BA41E6" w:rsidRPr="00196AB9" w:rsidRDefault="00000000">
            <w:pPr>
              <w:rPr>
                <w:color w:val="000000" w:themeColor="text1"/>
              </w:rPr>
            </w:pPr>
            <w:r w:rsidRPr="00196AB9">
              <w:rPr>
                <w:b/>
                <w:color w:val="000000" w:themeColor="text1"/>
                <w:sz w:val="17"/>
              </w:rPr>
              <w:t>Required Information</w:t>
            </w:r>
          </w:p>
        </w:tc>
      </w:tr>
      <w:tr w:rsidR="00BA41E6" w:rsidRPr="00196AB9" w14:paraId="7DEC3B6D" w14:textId="77777777">
        <w:trPr>
          <w:jc w:val="center"/>
        </w:trPr>
        <w:tc>
          <w:tcPr>
            <w:tcW w:w="5112" w:type="dxa"/>
          </w:tcPr>
          <w:p w14:paraId="45C16991" w14:textId="77777777" w:rsidR="00BA41E6" w:rsidRPr="00196AB9" w:rsidRDefault="00000000">
            <w:pPr>
              <w:rPr>
                <w:color w:val="000000" w:themeColor="text1"/>
              </w:rPr>
            </w:pPr>
            <w:r w:rsidRPr="00196AB9">
              <w:rPr>
                <w:color w:val="000000" w:themeColor="text1"/>
                <w:sz w:val="17"/>
              </w:rPr>
              <w:t>Mission objective</w:t>
            </w:r>
          </w:p>
        </w:tc>
        <w:tc>
          <w:tcPr>
            <w:tcW w:w="5112" w:type="dxa"/>
          </w:tcPr>
          <w:p w14:paraId="27FBB219" w14:textId="77777777" w:rsidR="00BA41E6" w:rsidRPr="00196AB9" w:rsidRDefault="00000000">
            <w:pPr>
              <w:rPr>
                <w:color w:val="000000" w:themeColor="text1"/>
              </w:rPr>
            </w:pPr>
            <w:r w:rsidRPr="00196AB9">
              <w:rPr>
                <w:color w:val="000000" w:themeColor="text1"/>
                <w:sz w:val="17"/>
              </w:rPr>
              <w:t>Clear statement of public purpose and intended deliverables.</w:t>
            </w:r>
          </w:p>
        </w:tc>
      </w:tr>
      <w:tr w:rsidR="00BA41E6" w:rsidRPr="00196AB9" w14:paraId="4EC795EF" w14:textId="77777777">
        <w:trPr>
          <w:jc w:val="center"/>
        </w:trPr>
        <w:tc>
          <w:tcPr>
            <w:tcW w:w="5112" w:type="dxa"/>
          </w:tcPr>
          <w:p w14:paraId="6AB0B656" w14:textId="77777777" w:rsidR="00BA41E6" w:rsidRPr="00196AB9" w:rsidRDefault="00000000">
            <w:pPr>
              <w:rPr>
                <w:color w:val="000000" w:themeColor="text1"/>
              </w:rPr>
            </w:pPr>
            <w:r w:rsidRPr="00196AB9">
              <w:rPr>
                <w:color w:val="000000" w:themeColor="text1"/>
                <w:sz w:val="17"/>
              </w:rPr>
              <w:t>Dates and location</w:t>
            </w:r>
          </w:p>
        </w:tc>
        <w:tc>
          <w:tcPr>
            <w:tcW w:w="5112" w:type="dxa"/>
          </w:tcPr>
          <w:p w14:paraId="184FF71B" w14:textId="77777777" w:rsidR="00BA41E6" w:rsidRPr="00196AB9" w:rsidRDefault="00000000">
            <w:pPr>
              <w:rPr>
                <w:color w:val="000000" w:themeColor="text1"/>
              </w:rPr>
            </w:pPr>
            <w:r w:rsidRPr="00196AB9">
              <w:rPr>
                <w:color w:val="000000" w:themeColor="text1"/>
                <w:sz w:val="17"/>
              </w:rPr>
              <w:t>Operational period, staging area, launch/recovery, mission area, coordinates, maps.</w:t>
            </w:r>
          </w:p>
        </w:tc>
      </w:tr>
      <w:tr w:rsidR="00BA41E6" w:rsidRPr="00196AB9" w14:paraId="2EC641D9" w14:textId="77777777">
        <w:trPr>
          <w:jc w:val="center"/>
        </w:trPr>
        <w:tc>
          <w:tcPr>
            <w:tcW w:w="5112" w:type="dxa"/>
          </w:tcPr>
          <w:p w14:paraId="59CFC478" w14:textId="77777777" w:rsidR="00BA41E6" w:rsidRPr="00196AB9" w:rsidRDefault="00000000">
            <w:pPr>
              <w:rPr>
                <w:color w:val="000000" w:themeColor="text1"/>
              </w:rPr>
            </w:pPr>
            <w:r w:rsidRPr="00196AB9">
              <w:rPr>
                <w:color w:val="000000" w:themeColor="text1"/>
                <w:sz w:val="17"/>
              </w:rPr>
              <w:t>Operating authority</w:t>
            </w:r>
          </w:p>
        </w:tc>
        <w:tc>
          <w:tcPr>
            <w:tcW w:w="5112" w:type="dxa"/>
          </w:tcPr>
          <w:p w14:paraId="12B116D9" w14:textId="77777777" w:rsidR="00BA41E6" w:rsidRPr="00196AB9" w:rsidRDefault="00000000">
            <w:pPr>
              <w:rPr>
                <w:color w:val="000000" w:themeColor="text1"/>
              </w:rPr>
            </w:pPr>
            <w:r w:rsidRPr="00196AB9">
              <w:rPr>
                <w:color w:val="000000" w:themeColor="text1"/>
                <w:sz w:val="17"/>
              </w:rPr>
              <w:t>Part 107, waiver, COA, ECOA, or contractor authority.</w:t>
            </w:r>
          </w:p>
        </w:tc>
      </w:tr>
      <w:tr w:rsidR="00BA41E6" w:rsidRPr="00196AB9" w14:paraId="0D7F425F" w14:textId="77777777">
        <w:trPr>
          <w:jc w:val="center"/>
        </w:trPr>
        <w:tc>
          <w:tcPr>
            <w:tcW w:w="5112" w:type="dxa"/>
          </w:tcPr>
          <w:p w14:paraId="06D8F275" w14:textId="77777777" w:rsidR="00BA41E6" w:rsidRPr="00196AB9" w:rsidRDefault="00000000">
            <w:pPr>
              <w:rPr>
                <w:color w:val="000000" w:themeColor="text1"/>
              </w:rPr>
            </w:pPr>
            <w:r w:rsidRPr="00196AB9">
              <w:rPr>
                <w:color w:val="000000" w:themeColor="text1"/>
                <w:sz w:val="17"/>
              </w:rPr>
              <w:t>Crew</w:t>
            </w:r>
          </w:p>
        </w:tc>
        <w:tc>
          <w:tcPr>
            <w:tcW w:w="5112" w:type="dxa"/>
          </w:tcPr>
          <w:p w14:paraId="4BDA3710" w14:textId="77777777" w:rsidR="00BA41E6" w:rsidRPr="00196AB9" w:rsidRDefault="00000000">
            <w:pPr>
              <w:rPr>
                <w:color w:val="000000" w:themeColor="text1"/>
              </w:rPr>
            </w:pPr>
            <w:r w:rsidRPr="00196AB9">
              <w:rPr>
                <w:color w:val="000000" w:themeColor="text1"/>
                <w:sz w:val="17"/>
              </w:rPr>
              <w:t>RPIC, VO, payload operator, mission lead, trainee, contractor, safety officer.</w:t>
            </w:r>
          </w:p>
        </w:tc>
      </w:tr>
      <w:tr w:rsidR="00BA41E6" w:rsidRPr="00196AB9" w14:paraId="7ED51DBE" w14:textId="77777777">
        <w:trPr>
          <w:jc w:val="center"/>
        </w:trPr>
        <w:tc>
          <w:tcPr>
            <w:tcW w:w="5112" w:type="dxa"/>
          </w:tcPr>
          <w:p w14:paraId="6621FD04" w14:textId="77777777" w:rsidR="00BA41E6" w:rsidRPr="00196AB9" w:rsidRDefault="00000000">
            <w:pPr>
              <w:rPr>
                <w:color w:val="000000" w:themeColor="text1"/>
              </w:rPr>
            </w:pPr>
            <w:r w:rsidRPr="00196AB9">
              <w:rPr>
                <w:color w:val="000000" w:themeColor="text1"/>
                <w:sz w:val="17"/>
              </w:rPr>
              <w:t>Aircraft and payload</w:t>
            </w:r>
          </w:p>
        </w:tc>
        <w:tc>
          <w:tcPr>
            <w:tcW w:w="5112" w:type="dxa"/>
          </w:tcPr>
          <w:p w14:paraId="40F47FBC" w14:textId="77777777" w:rsidR="00BA41E6" w:rsidRPr="00196AB9" w:rsidRDefault="00000000">
            <w:pPr>
              <w:rPr>
                <w:color w:val="000000" w:themeColor="text1"/>
              </w:rPr>
            </w:pPr>
            <w:r w:rsidRPr="00196AB9">
              <w:rPr>
                <w:color w:val="000000" w:themeColor="text1"/>
                <w:sz w:val="17"/>
              </w:rPr>
              <w:t>Make/model, registration, Remote ID, payload, batteries, mission-specific equipment.</w:t>
            </w:r>
          </w:p>
        </w:tc>
      </w:tr>
      <w:tr w:rsidR="00BA41E6" w:rsidRPr="00196AB9" w14:paraId="6F03C276" w14:textId="77777777">
        <w:trPr>
          <w:jc w:val="center"/>
        </w:trPr>
        <w:tc>
          <w:tcPr>
            <w:tcW w:w="5112" w:type="dxa"/>
          </w:tcPr>
          <w:p w14:paraId="50E3090B" w14:textId="77777777" w:rsidR="00BA41E6" w:rsidRPr="00196AB9" w:rsidRDefault="00000000">
            <w:pPr>
              <w:rPr>
                <w:color w:val="000000" w:themeColor="text1"/>
              </w:rPr>
            </w:pPr>
            <w:r w:rsidRPr="00196AB9">
              <w:rPr>
                <w:color w:val="000000" w:themeColor="text1"/>
                <w:sz w:val="17"/>
              </w:rPr>
              <w:t>Airspace</w:t>
            </w:r>
          </w:p>
        </w:tc>
        <w:tc>
          <w:tcPr>
            <w:tcW w:w="5112" w:type="dxa"/>
          </w:tcPr>
          <w:p w14:paraId="30DED0FA" w14:textId="77777777" w:rsidR="00BA41E6" w:rsidRPr="00196AB9" w:rsidRDefault="00000000">
            <w:pPr>
              <w:rPr>
                <w:color w:val="000000" w:themeColor="text1"/>
              </w:rPr>
            </w:pPr>
            <w:r w:rsidRPr="00196AB9">
              <w:rPr>
                <w:color w:val="000000" w:themeColor="text1"/>
                <w:sz w:val="17"/>
              </w:rPr>
              <w:t>Class, LAANC/manual authorization, NOTAMs, TFRs, airports, heliports, special use airspace, frequencies.</w:t>
            </w:r>
          </w:p>
        </w:tc>
      </w:tr>
      <w:tr w:rsidR="00BA41E6" w:rsidRPr="00196AB9" w14:paraId="6EF04521" w14:textId="77777777">
        <w:trPr>
          <w:jc w:val="center"/>
        </w:trPr>
        <w:tc>
          <w:tcPr>
            <w:tcW w:w="5112" w:type="dxa"/>
          </w:tcPr>
          <w:p w14:paraId="7E48192E" w14:textId="77777777" w:rsidR="00BA41E6" w:rsidRPr="00196AB9" w:rsidRDefault="00000000">
            <w:pPr>
              <w:rPr>
                <w:color w:val="000000" w:themeColor="text1"/>
              </w:rPr>
            </w:pPr>
            <w:r w:rsidRPr="00196AB9">
              <w:rPr>
                <w:color w:val="000000" w:themeColor="text1"/>
                <w:sz w:val="17"/>
              </w:rPr>
              <w:t>Site hazards</w:t>
            </w:r>
          </w:p>
        </w:tc>
        <w:tc>
          <w:tcPr>
            <w:tcW w:w="5112" w:type="dxa"/>
          </w:tcPr>
          <w:p w14:paraId="2EFB04B4" w14:textId="77777777" w:rsidR="00BA41E6" w:rsidRPr="00196AB9" w:rsidRDefault="00000000">
            <w:pPr>
              <w:rPr>
                <w:color w:val="000000" w:themeColor="text1"/>
              </w:rPr>
            </w:pPr>
            <w:r w:rsidRPr="00196AB9">
              <w:rPr>
                <w:color w:val="000000" w:themeColor="text1"/>
                <w:sz w:val="17"/>
              </w:rPr>
              <w:t>Wires, towers, terrain, people, vehicles, wildlife, trees, water, construction, RF/magnetic interference, public access.</w:t>
            </w:r>
          </w:p>
        </w:tc>
      </w:tr>
      <w:tr w:rsidR="00BA41E6" w:rsidRPr="00196AB9" w14:paraId="55CCF213" w14:textId="77777777">
        <w:trPr>
          <w:jc w:val="center"/>
        </w:trPr>
        <w:tc>
          <w:tcPr>
            <w:tcW w:w="5112" w:type="dxa"/>
          </w:tcPr>
          <w:p w14:paraId="1298F7BB" w14:textId="77777777" w:rsidR="00BA41E6" w:rsidRPr="00196AB9" w:rsidRDefault="00000000">
            <w:pPr>
              <w:rPr>
                <w:color w:val="000000" w:themeColor="text1"/>
              </w:rPr>
            </w:pPr>
            <w:r w:rsidRPr="00196AB9">
              <w:rPr>
                <w:color w:val="000000" w:themeColor="text1"/>
                <w:sz w:val="17"/>
              </w:rPr>
              <w:t>Risk mitigation</w:t>
            </w:r>
          </w:p>
        </w:tc>
        <w:tc>
          <w:tcPr>
            <w:tcW w:w="5112" w:type="dxa"/>
          </w:tcPr>
          <w:p w14:paraId="11647443" w14:textId="77777777" w:rsidR="00BA41E6" w:rsidRPr="00196AB9" w:rsidRDefault="00000000">
            <w:pPr>
              <w:rPr>
                <w:color w:val="000000" w:themeColor="text1"/>
              </w:rPr>
            </w:pPr>
            <w:r w:rsidRPr="00196AB9">
              <w:rPr>
                <w:color w:val="000000" w:themeColor="text1"/>
                <w:sz w:val="17"/>
              </w:rPr>
              <w:t>Altitude limits, geofence, VO placement, sterile area, signage, landing zones, communication plan, weather minimums, emergency plan.</w:t>
            </w:r>
          </w:p>
        </w:tc>
      </w:tr>
      <w:tr w:rsidR="00BA41E6" w:rsidRPr="00196AB9" w14:paraId="4A8BE8AF" w14:textId="77777777">
        <w:trPr>
          <w:jc w:val="center"/>
        </w:trPr>
        <w:tc>
          <w:tcPr>
            <w:tcW w:w="5112" w:type="dxa"/>
          </w:tcPr>
          <w:p w14:paraId="326FA489" w14:textId="77777777" w:rsidR="00BA41E6" w:rsidRPr="00196AB9" w:rsidRDefault="00000000">
            <w:pPr>
              <w:rPr>
                <w:color w:val="000000" w:themeColor="text1"/>
              </w:rPr>
            </w:pPr>
            <w:r w:rsidRPr="00196AB9">
              <w:rPr>
                <w:color w:val="000000" w:themeColor="text1"/>
                <w:sz w:val="17"/>
              </w:rPr>
              <w:t>Data plan</w:t>
            </w:r>
          </w:p>
        </w:tc>
        <w:tc>
          <w:tcPr>
            <w:tcW w:w="5112" w:type="dxa"/>
          </w:tcPr>
          <w:p w14:paraId="0007E940" w14:textId="77777777" w:rsidR="00BA41E6" w:rsidRPr="00196AB9" w:rsidRDefault="00000000">
            <w:pPr>
              <w:rPr>
                <w:color w:val="000000" w:themeColor="text1"/>
              </w:rPr>
            </w:pPr>
            <w:r w:rsidRPr="00196AB9">
              <w:rPr>
                <w:color w:val="000000" w:themeColor="text1"/>
                <w:sz w:val="17"/>
              </w:rPr>
              <w:t>Data to collect, storage, access, retention, public records, third-party systems, intergovernmental sharing.</w:t>
            </w:r>
          </w:p>
        </w:tc>
      </w:tr>
      <w:tr w:rsidR="00BA41E6" w:rsidRPr="00196AB9" w14:paraId="3885EFB6" w14:textId="77777777">
        <w:trPr>
          <w:jc w:val="center"/>
        </w:trPr>
        <w:tc>
          <w:tcPr>
            <w:tcW w:w="5112" w:type="dxa"/>
          </w:tcPr>
          <w:p w14:paraId="746A5066" w14:textId="77777777" w:rsidR="00BA41E6" w:rsidRPr="00196AB9" w:rsidRDefault="00000000">
            <w:pPr>
              <w:rPr>
                <w:color w:val="000000" w:themeColor="text1"/>
              </w:rPr>
            </w:pPr>
            <w:r w:rsidRPr="00196AB9">
              <w:rPr>
                <w:color w:val="000000" w:themeColor="text1"/>
                <w:sz w:val="17"/>
              </w:rPr>
              <w:t>Notifications and coordination</w:t>
            </w:r>
          </w:p>
        </w:tc>
        <w:tc>
          <w:tcPr>
            <w:tcW w:w="5112" w:type="dxa"/>
          </w:tcPr>
          <w:p w14:paraId="2D9B43D4" w14:textId="77777777" w:rsidR="00BA41E6" w:rsidRPr="00196AB9" w:rsidRDefault="00000000">
            <w:pPr>
              <w:rPr>
                <w:color w:val="000000" w:themeColor="text1"/>
              </w:rPr>
            </w:pPr>
            <w:r w:rsidRPr="00196AB9">
              <w:rPr>
                <w:color w:val="000000" w:themeColor="text1"/>
                <w:sz w:val="17"/>
              </w:rPr>
              <w:t>Landowner/facility coordination, airport/ATC if required, incident command, public affairs, law enforcement if applicable, contractors.</w:t>
            </w:r>
          </w:p>
        </w:tc>
      </w:tr>
    </w:tbl>
    <w:p w14:paraId="0549EED7" w14:textId="77777777" w:rsidR="00BA41E6" w:rsidRPr="00196AB9" w:rsidRDefault="00BA41E6">
      <w:pPr>
        <w:rPr>
          <w:color w:val="000000" w:themeColor="text1"/>
        </w:rPr>
      </w:pPr>
    </w:p>
    <w:p w14:paraId="005C59CB" w14:textId="77777777" w:rsidR="007C645C" w:rsidRPr="00196AB9" w:rsidRDefault="007C645C" w:rsidP="007C645C">
      <w:pPr>
        <w:rPr>
          <w:color w:val="000000" w:themeColor="text1"/>
        </w:rPr>
      </w:pPr>
      <w:r w:rsidRPr="00196AB9">
        <w:rPr>
          <w:color w:val="000000" w:themeColor="text1"/>
        </w:rPr>
        <w:t>The Project Aviation Safety Plan should address, at minimum:</w:t>
      </w:r>
    </w:p>
    <w:p w14:paraId="71ED703F"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Mission objective and operational need.</w:t>
      </w:r>
    </w:p>
    <w:p w14:paraId="3CF8273C"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Agency, division, program, project manager, and UAS Program Manager contact information.</w:t>
      </w:r>
    </w:p>
    <w:p w14:paraId="170604BD"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Remote Pilot in Command and assigned crew.</w:t>
      </w:r>
    </w:p>
    <w:p w14:paraId="5CF07544"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Aircraft, payload, Remote ID status, FAA registration, and Oregon public body registration status when applicable.</w:t>
      </w:r>
    </w:p>
    <w:p w14:paraId="0FCF8ACC"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Operating authority, airspace authorization, LAANC approval, COA, SGI waiver, or other FAA authorization when required.</w:t>
      </w:r>
    </w:p>
    <w:p w14:paraId="280C6677"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Location, coordinates, operating area, launch and recovery sites, emergency landing areas, and map attachments.</w:t>
      </w:r>
    </w:p>
    <w:p w14:paraId="7EC3991A"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lastRenderedPageBreak/>
        <w:t>Land ownership or site-control status, including permission for launch and recovery when needed.</w:t>
      </w:r>
    </w:p>
    <w:p w14:paraId="30D56B4A"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Nearby airports, heliports, seaplane bases, private strips, helipads, special use airspace, military training routes, TFRs, NOTAMs, and known aviation hazards.</w:t>
      </w:r>
    </w:p>
    <w:p w14:paraId="0681BE7E"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Weather minimums, lighting conditions, terrain, ground hazards, utility lines, towers, roadways, railways, waterways, public access areas, wildlife, and environmental considerations.</w:t>
      </w:r>
    </w:p>
    <w:p w14:paraId="3A759BA0"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Communications plan, including crew communications, emergency contacts, and airspace coordination contacts when needed.</w:t>
      </w:r>
    </w:p>
    <w:p w14:paraId="4CE01746"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Data objective, data type, payload settings, data storage location, retention category, and public records considerations.</w:t>
      </w:r>
    </w:p>
    <w:p w14:paraId="4BE9C394"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Privacy controls, including measures to avoid unnecessary collection of uninvolved persons, occupied structures, or unrelated private activity.</w:t>
      </w:r>
    </w:p>
    <w:p w14:paraId="6200D4DD"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Site control measures, including signage, cones, barriers, visual observers, public contact plan, and ground hazard mitigation.</w:t>
      </w:r>
    </w:p>
    <w:p w14:paraId="54F302CB"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Emergency procedures for lost link, flyaway, low battery, crash, injury, fire, intrusion, or crewed-aircraft conflict.</w:t>
      </w:r>
    </w:p>
    <w:p w14:paraId="09BEFDCA" w14:textId="77777777" w:rsidR="007C645C" w:rsidRPr="00196AB9" w:rsidRDefault="007C645C" w:rsidP="007C645C">
      <w:pPr>
        <w:numPr>
          <w:ilvl w:val="0"/>
          <w:numId w:val="16"/>
        </w:numPr>
        <w:spacing w:line="240" w:lineRule="auto"/>
        <w:rPr>
          <w:color w:val="000000" w:themeColor="text1"/>
        </w:rPr>
      </w:pPr>
      <w:r w:rsidRPr="00196AB9">
        <w:rPr>
          <w:color w:val="000000" w:themeColor="text1"/>
        </w:rPr>
        <w:t>Postflight documentation, including flight logs, maintenance discrepancies, incident reports, data intake, and retention entries.</w:t>
      </w:r>
    </w:p>
    <w:p w14:paraId="7F1AF244" w14:textId="77777777" w:rsidR="007C645C" w:rsidRPr="00196AB9" w:rsidRDefault="007C645C">
      <w:pPr>
        <w:rPr>
          <w:color w:val="000000" w:themeColor="text1"/>
        </w:rPr>
      </w:pPr>
    </w:p>
    <w:p w14:paraId="47CD0A45" w14:textId="77777777" w:rsidR="00BA41E6" w:rsidRPr="00196AB9" w:rsidRDefault="00000000">
      <w:pPr>
        <w:pStyle w:val="Heading2"/>
        <w:rPr>
          <w:color w:val="000000" w:themeColor="text1"/>
        </w:rPr>
      </w:pPr>
      <w:r w:rsidRPr="00196AB9">
        <w:rPr>
          <w:color w:val="000000" w:themeColor="text1"/>
        </w:rPr>
        <w:t>9.3 Site Survey</w:t>
      </w:r>
    </w:p>
    <w:p w14:paraId="200FE4BE" w14:textId="77777777" w:rsidR="00BA41E6" w:rsidRPr="00196AB9" w:rsidRDefault="00000000">
      <w:pPr>
        <w:rPr>
          <w:color w:val="000000" w:themeColor="text1"/>
        </w:rPr>
      </w:pPr>
      <w:r w:rsidRPr="00196AB9">
        <w:rPr>
          <w:color w:val="000000" w:themeColor="text1"/>
        </w:rPr>
        <w:t>The RPIC or designated planner should conduct a remote site assessment before the mission and an onsite survey before flight. The survey should identify launch and recovery sites, emergency landing zones, VO positions, public access controls, crew staging, obstacles, RF or magnetic interference, privacy-sensitive areas, wildlife or livestock, roads and rail, overhead utilities, heliports, airports, and areas to avoid.</w:t>
      </w:r>
    </w:p>
    <w:p w14:paraId="1CC7012D" w14:textId="77777777" w:rsidR="00BA41E6" w:rsidRPr="00196AB9" w:rsidRDefault="00000000">
      <w:pPr>
        <w:pStyle w:val="Heading2"/>
        <w:rPr>
          <w:color w:val="000000" w:themeColor="text1"/>
        </w:rPr>
      </w:pPr>
      <w:r w:rsidRPr="00196AB9">
        <w:rPr>
          <w:color w:val="000000" w:themeColor="text1"/>
        </w:rPr>
        <w:t>9.4 Crew Briefing</w:t>
      </w:r>
    </w:p>
    <w:p w14:paraId="1984DF03" w14:textId="77777777" w:rsidR="00BA41E6" w:rsidRPr="00196AB9" w:rsidRDefault="00000000">
      <w:pPr>
        <w:rPr>
          <w:color w:val="000000" w:themeColor="text1"/>
        </w:rPr>
      </w:pPr>
      <w:r w:rsidRPr="00196AB9">
        <w:rPr>
          <w:color w:val="000000" w:themeColor="text1"/>
        </w:rPr>
        <w:t>Before each operational period, the RPIC must conduct a crew briefing. The briefing should include roles, mission objective, aircraft and payload, airspace, weather, launch/recovery, flight boundaries, lost link, emergency procedures, communications, sterile cockpit expectations, public interaction plan, data plan, stop-flight authority, and any crew concerns.</w:t>
      </w:r>
    </w:p>
    <w:p w14:paraId="196C2A64" w14:textId="77777777" w:rsidR="00BA41E6" w:rsidRPr="00196AB9" w:rsidRDefault="00000000">
      <w:pPr>
        <w:pStyle w:val="Heading2"/>
        <w:rPr>
          <w:color w:val="000000" w:themeColor="text1"/>
        </w:rPr>
      </w:pPr>
      <w:r w:rsidRPr="00196AB9">
        <w:rPr>
          <w:color w:val="000000" w:themeColor="text1"/>
        </w:rPr>
        <w:t>9.5 Public Interaction and Site Control</w:t>
      </w:r>
    </w:p>
    <w:p w14:paraId="65A30FEC" w14:textId="77777777" w:rsidR="00BA41E6" w:rsidRPr="00196AB9" w:rsidRDefault="00000000">
      <w:pPr>
        <w:rPr>
          <w:color w:val="000000" w:themeColor="text1"/>
        </w:rPr>
      </w:pPr>
      <w:r w:rsidRPr="00196AB9">
        <w:rPr>
          <w:color w:val="000000" w:themeColor="text1"/>
        </w:rPr>
        <w:t>The agency should manage public interaction in a professional and transparent manner. When feasible, use signage, cones, vests, a designated public contact, or advance notice to explain that a UAS operation is underway. The RPIC should not be the primary public contact while the aircraft is in flight. If a member of the public raises a concern, the crew should listen respectfully, avoid argument, document the concern, and elevate it after the flight unless safety requires immediate action.</w:t>
      </w:r>
    </w:p>
    <w:p w14:paraId="3BA6C985" w14:textId="77777777" w:rsidR="00BA41E6" w:rsidRPr="00196AB9" w:rsidRDefault="00000000">
      <w:pPr>
        <w:pStyle w:val="Heading1"/>
        <w:rPr>
          <w:color w:val="000000" w:themeColor="text1"/>
        </w:rPr>
      </w:pPr>
      <w:r w:rsidRPr="00196AB9">
        <w:rPr>
          <w:color w:val="000000" w:themeColor="text1"/>
        </w:rPr>
        <w:lastRenderedPageBreak/>
        <w:t>10. Standard Flight Operations Procedures</w:t>
      </w:r>
    </w:p>
    <w:p w14:paraId="088DC5AB" w14:textId="77777777" w:rsidR="00BA41E6" w:rsidRPr="00196AB9" w:rsidRDefault="00000000">
      <w:pPr>
        <w:pStyle w:val="Heading2"/>
        <w:rPr>
          <w:color w:val="000000" w:themeColor="text1"/>
        </w:rPr>
      </w:pPr>
      <w:r w:rsidRPr="00196AB9">
        <w:rPr>
          <w:color w:val="000000" w:themeColor="text1"/>
        </w:rPr>
        <w:t>10.1 Day-Before or Pre-Mission Review</w:t>
      </w:r>
    </w:p>
    <w:p w14:paraId="41E4D623" w14:textId="77777777" w:rsidR="00BA41E6" w:rsidRPr="00196AB9" w:rsidRDefault="00000000">
      <w:pPr>
        <w:pStyle w:val="ListBullet"/>
        <w:rPr>
          <w:color w:val="000000" w:themeColor="text1"/>
        </w:rPr>
      </w:pPr>
      <w:r w:rsidRPr="00196AB9">
        <w:rPr>
          <w:color w:val="000000" w:themeColor="text1"/>
        </w:rPr>
        <w:t>Confirm mission approval, public purpose, site access, operating authority, registration, Remote ID, pilot assignment, VO assignment, aircraft status, insurance or contract coverage, and data handling plan.</w:t>
      </w:r>
    </w:p>
    <w:p w14:paraId="02F7CC38" w14:textId="77777777" w:rsidR="00BA41E6" w:rsidRPr="00196AB9" w:rsidRDefault="00000000">
      <w:pPr>
        <w:pStyle w:val="ListBullet"/>
        <w:rPr>
          <w:color w:val="000000" w:themeColor="text1"/>
        </w:rPr>
      </w:pPr>
      <w:r w:rsidRPr="00196AB9">
        <w:rPr>
          <w:color w:val="000000" w:themeColor="text1"/>
        </w:rPr>
        <w:t>Review airspace, LAANC/manual authorization, NOTAMs, TFRs, weather, obstacles, launch/recovery area, emergency landing zones, and communications.</w:t>
      </w:r>
    </w:p>
    <w:p w14:paraId="7762291A" w14:textId="77777777" w:rsidR="00BA41E6" w:rsidRPr="00196AB9" w:rsidRDefault="00000000">
      <w:pPr>
        <w:pStyle w:val="ListBullet"/>
        <w:rPr>
          <w:color w:val="000000" w:themeColor="text1"/>
        </w:rPr>
      </w:pPr>
      <w:r w:rsidRPr="00196AB9">
        <w:rPr>
          <w:color w:val="000000" w:themeColor="text1"/>
        </w:rPr>
        <w:t>Confirm that batteries are charged and balanced, firmware changes have been assessed, memory cards are available, and required documents are accessible.</w:t>
      </w:r>
    </w:p>
    <w:p w14:paraId="0BCFC376" w14:textId="77777777" w:rsidR="00BA41E6" w:rsidRPr="00196AB9" w:rsidRDefault="00000000">
      <w:pPr>
        <w:pStyle w:val="ListBullet"/>
        <w:rPr>
          <w:color w:val="000000" w:themeColor="text1"/>
        </w:rPr>
      </w:pPr>
      <w:r w:rsidRPr="00196AB9">
        <w:rPr>
          <w:color w:val="000000" w:themeColor="text1"/>
        </w:rPr>
        <w:t>Confirm that flight logs, risk worksheet, PASP, and incident report form are available in paper or electronic form.</w:t>
      </w:r>
    </w:p>
    <w:p w14:paraId="3C8A3765" w14:textId="77777777" w:rsidR="00BA41E6" w:rsidRPr="00196AB9" w:rsidRDefault="00000000">
      <w:pPr>
        <w:pStyle w:val="Heading2"/>
        <w:rPr>
          <w:color w:val="000000" w:themeColor="text1"/>
        </w:rPr>
      </w:pPr>
      <w:r w:rsidRPr="00196AB9">
        <w:rPr>
          <w:color w:val="000000" w:themeColor="text1"/>
        </w:rPr>
        <w:t>10.2 Site Setup</w:t>
      </w:r>
    </w:p>
    <w:p w14:paraId="1D7BFA01" w14:textId="77777777" w:rsidR="00BA41E6" w:rsidRPr="00196AB9" w:rsidRDefault="00000000">
      <w:pPr>
        <w:pStyle w:val="ListBullet"/>
        <w:rPr>
          <w:color w:val="000000" w:themeColor="text1"/>
        </w:rPr>
      </w:pPr>
      <w:r w:rsidRPr="00196AB9">
        <w:rPr>
          <w:color w:val="000000" w:themeColor="text1"/>
        </w:rPr>
        <w:t>Establish launch/recovery area with clear visibility, sufficient space, and protection from public intrusion.</w:t>
      </w:r>
    </w:p>
    <w:p w14:paraId="3832C9D0" w14:textId="77777777" w:rsidR="00BA41E6" w:rsidRPr="00196AB9" w:rsidRDefault="00000000">
      <w:pPr>
        <w:pStyle w:val="ListBullet"/>
        <w:rPr>
          <w:color w:val="000000" w:themeColor="text1"/>
        </w:rPr>
      </w:pPr>
      <w:r w:rsidRPr="00196AB9">
        <w:rPr>
          <w:color w:val="000000" w:themeColor="text1"/>
        </w:rPr>
        <w:t>Identify emergency landing zones and avoid zones.</w:t>
      </w:r>
    </w:p>
    <w:p w14:paraId="0F74F50D" w14:textId="77777777" w:rsidR="00BA41E6" w:rsidRPr="00196AB9" w:rsidRDefault="00000000">
      <w:pPr>
        <w:pStyle w:val="ListBullet"/>
        <w:rPr>
          <w:color w:val="000000" w:themeColor="text1"/>
        </w:rPr>
      </w:pPr>
      <w:r w:rsidRPr="00196AB9">
        <w:rPr>
          <w:color w:val="000000" w:themeColor="text1"/>
        </w:rPr>
        <w:t>Position VOs to cover the mission area without gaps in communication.</w:t>
      </w:r>
    </w:p>
    <w:p w14:paraId="14E9A7F3" w14:textId="77777777" w:rsidR="00BA41E6" w:rsidRPr="00196AB9" w:rsidRDefault="00000000">
      <w:pPr>
        <w:pStyle w:val="ListBullet"/>
        <w:rPr>
          <w:color w:val="000000" w:themeColor="text1"/>
        </w:rPr>
      </w:pPr>
      <w:r w:rsidRPr="00196AB9">
        <w:rPr>
          <w:color w:val="000000" w:themeColor="text1"/>
        </w:rPr>
        <w:t>Check for wires, towers, trees, antennas, water, moving vehicles, pedestrians, animals, terrain, construction equipment, and other hazards.</w:t>
      </w:r>
    </w:p>
    <w:p w14:paraId="62DCDFE7" w14:textId="77777777" w:rsidR="00BA41E6" w:rsidRPr="00196AB9" w:rsidRDefault="00000000">
      <w:pPr>
        <w:pStyle w:val="ListBullet"/>
        <w:rPr>
          <w:color w:val="000000" w:themeColor="text1"/>
        </w:rPr>
      </w:pPr>
      <w:r w:rsidRPr="00196AB9">
        <w:rPr>
          <w:color w:val="000000" w:themeColor="text1"/>
        </w:rPr>
        <w:t>Assess RF and magnetic interference when operating near metal structures, vehicles, power infrastructure, urban canyons, canyons, forests, or communications sites.</w:t>
      </w:r>
    </w:p>
    <w:p w14:paraId="4E869DD3" w14:textId="77777777" w:rsidR="00BA41E6" w:rsidRPr="00196AB9" w:rsidRDefault="00000000">
      <w:pPr>
        <w:pStyle w:val="ListBullet"/>
        <w:rPr>
          <w:color w:val="000000" w:themeColor="text1"/>
        </w:rPr>
      </w:pPr>
      <w:r w:rsidRPr="00196AB9">
        <w:rPr>
          <w:color w:val="000000" w:themeColor="text1"/>
        </w:rPr>
        <w:t>Verify final weather, airspace, NOTAMs, TFRs, and emergency aircraft activity before launch.</w:t>
      </w:r>
    </w:p>
    <w:p w14:paraId="1D6179A0" w14:textId="77777777" w:rsidR="00BA41E6" w:rsidRPr="00196AB9" w:rsidRDefault="00000000">
      <w:pPr>
        <w:pStyle w:val="Heading2"/>
        <w:rPr>
          <w:color w:val="000000" w:themeColor="text1"/>
        </w:rPr>
      </w:pPr>
      <w:r w:rsidRPr="00196AB9">
        <w:rPr>
          <w:color w:val="000000" w:themeColor="text1"/>
        </w:rPr>
        <w:t>10.3 Preflight</w:t>
      </w:r>
    </w:p>
    <w:p w14:paraId="3F83BE06" w14:textId="77777777" w:rsidR="00BA41E6" w:rsidRPr="00196AB9" w:rsidRDefault="00000000">
      <w:pPr>
        <w:pStyle w:val="ListBullet"/>
        <w:rPr>
          <w:color w:val="000000" w:themeColor="text1"/>
        </w:rPr>
      </w:pPr>
      <w:r w:rsidRPr="00196AB9">
        <w:rPr>
          <w:color w:val="000000" w:themeColor="text1"/>
        </w:rPr>
        <w:t>Verify RPIC, crew, and mission authority.</w:t>
      </w:r>
    </w:p>
    <w:p w14:paraId="3C1DD049" w14:textId="77777777" w:rsidR="00BA41E6" w:rsidRPr="00196AB9" w:rsidRDefault="00000000">
      <w:pPr>
        <w:pStyle w:val="ListBullet"/>
        <w:rPr>
          <w:color w:val="000000" w:themeColor="text1"/>
        </w:rPr>
      </w:pPr>
      <w:r w:rsidRPr="00196AB9">
        <w:rPr>
          <w:color w:val="000000" w:themeColor="text1"/>
        </w:rPr>
        <w:t>Inspect airframe, arms, landing gear, propellers, motors, payload mount, sensors, gimbal, lights, Remote ID, batteries, controller, mobile device, antennas, memory card, and software status.</w:t>
      </w:r>
    </w:p>
    <w:p w14:paraId="5ECC4DC5" w14:textId="77777777" w:rsidR="00BA41E6" w:rsidRPr="00196AB9" w:rsidRDefault="00000000">
      <w:pPr>
        <w:pStyle w:val="ListBullet"/>
        <w:rPr>
          <w:color w:val="000000" w:themeColor="text1"/>
        </w:rPr>
      </w:pPr>
      <w:r w:rsidRPr="00196AB9">
        <w:rPr>
          <w:color w:val="000000" w:themeColor="text1"/>
        </w:rPr>
        <w:t>Verify aircraft registration, Remote ID status, compass/IMU/GNSS status, home point, return-to-home altitude, battery warnings, lost-link settings, geofence settings, and obstacle sensing configuration.</w:t>
      </w:r>
    </w:p>
    <w:p w14:paraId="5ED062D2" w14:textId="77777777" w:rsidR="00BA41E6" w:rsidRPr="00196AB9" w:rsidRDefault="00000000">
      <w:pPr>
        <w:pStyle w:val="ListBullet"/>
        <w:rPr>
          <w:color w:val="000000" w:themeColor="text1"/>
        </w:rPr>
      </w:pPr>
      <w:r w:rsidRPr="00196AB9">
        <w:rPr>
          <w:color w:val="000000" w:themeColor="text1"/>
        </w:rPr>
        <w:t>Review control inputs and verify positive control response.</w:t>
      </w:r>
    </w:p>
    <w:p w14:paraId="7B6BED79" w14:textId="77777777" w:rsidR="00BA41E6" w:rsidRPr="00196AB9" w:rsidRDefault="00000000">
      <w:pPr>
        <w:pStyle w:val="ListBullet"/>
        <w:rPr>
          <w:color w:val="000000" w:themeColor="text1"/>
        </w:rPr>
      </w:pPr>
      <w:r w:rsidRPr="00196AB9">
        <w:rPr>
          <w:color w:val="000000" w:themeColor="text1"/>
        </w:rPr>
        <w:t>Verify that the aircraft is in condition for safe operation and that the mission remains within authorized limitations.</w:t>
      </w:r>
    </w:p>
    <w:p w14:paraId="76823D54" w14:textId="77777777" w:rsidR="00BA41E6" w:rsidRPr="00196AB9" w:rsidRDefault="00000000">
      <w:pPr>
        <w:pStyle w:val="ListBullet"/>
        <w:rPr>
          <w:color w:val="000000" w:themeColor="text1"/>
        </w:rPr>
      </w:pPr>
      <w:r w:rsidRPr="00196AB9">
        <w:rPr>
          <w:color w:val="000000" w:themeColor="text1"/>
        </w:rPr>
        <w:t>Complete crew briefing and document the preflight check.</w:t>
      </w:r>
    </w:p>
    <w:p w14:paraId="7D77C1D0" w14:textId="77777777" w:rsidR="00BA41E6" w:rsidRPr="00196AB9" w:rsidRDefault="00000000">
      <w:pPr>
        <w:pStyle w:val="Heading2"/>
        <w:rPr>
          <w:color w:val="000000" w:themeColor="text1"/>
        </w:rPr>
      </w:pPr>
      <w:r w:rsidRPr="00196AB9">
        <w:rPr>
          <w:color w:val="000000" w:themeColor="text1"/>
        </w:rPr>
        <w:t>10.4 Launch and Flight</w:t>
      </w:r>
    </w:p>
    <w:p w14:paraId="765343F7" w14:textId="77777777" w:rsidR="00BA41E6" w:rsidRPr="00196AB9" w:rsidRDefault="00000000">
      <w:pPr>
        <w:pStyle w:val="ListBullet"/>
        <w:rPr>
          <w:color w:val="000000" w:themeColor="text1"/>
        </w:rPr>
      </w:pPr>
      <w:r w:rsidRPr="00196AB9">
        <w:rPr>
          <w:color w:val="000000" w:themeColor="text1"/>
        </w:rPr>
        <w:t>Announce launch and confirm crew readiness.</w:t>
      </w:r>
    </w:p>
    <w:p w14:paraId="73636139" w14:textId="77777777" w:rsidR="00BA41E6" w:rsidRPr="00196AB9" w:rsidRDefault="00000000">
      <w:pPr>
        <w:pStyle w:val="ListBullet"/>
        <w:rPr>
          <w:color w:val="000000" w:themeColor="text1"/>
        </w:rPr>
      </w:pPr>
      <w:r w:rsidRPr="00196AB9">
        <w:rPr>
          <w:color w:val="000000" w:themeColor="text1"/>
        </w:rPr>
        <w:t>Climb to a safe check altitude and verify stability, control link, video link, telemetry, battery status, GNSS, and Remote ID.</w:t>
      </w:r>
    </w:p>
    <w:p w14:paraId="4695C9B5" w14:textId="77777777" w:rsidR="00BA41E6" w:rsidRPr="00196AB9" w:rsidRDefault="00000000">
      <w:pPr>
        <w:pStyle w:val="ListBullet"/>
        <w:rPr>
          <w:color w:val="000000" w:themeColor="text1"/>
        </w:rPr>
      </w:pPr>
      <w:r w:rsidRPr="00196AB9">
        <w:rPr>
          <w:color w:val="000000" w:themeColor="text1"/>
        </w:rPr>
        <w:t>Maintain visual line of sight unless operating under an authorization that permits otherwise.</w:t>
      </w:r>
    </w:p>
    <w:p w14:paraId="7B680449" w14:textId="77777777" w:rsidR="00BA41E6" w:rsidRPr="00196AB9" w:rsidRDefault="00000000">
      <w:pPr>
        <w:pStyle w:val="ListBullet"/>
        <w:rPr>
          <w:color w:val="000000" w:themeColor="text1"/>
        </w:rPr>
      </w:pPr>
      <w:r w:rsidRPr="00196AB9">
        <w:rPr>
          <w:color w:val="000000" w:themeColor="text1"/>
        </w:rPr>
        <w:t>Yield right-of-way to all crewed aircraft and discontinue the operation or land when required.</w:t>
      </w:r>
    </w:p>
    <w:p w14:paraId="6079550F" w14:textId="77777777" w:rsidR="00BA41E6" w:rsidRPr="00196AB9" w:rsidRDefault="00000000">
      <w:pPr>
        <w:pStyle w:val="ListBullet"/>
        <w:rPr>
          <w:color w:val="000000" w:themeColor="text1"/>
        </w:rPr>
      </w:pPr>
      <w:r w:rsidRPr="00196AB9">
        <w:rPr>
          <w:color w:val="000000" w:themeColor="text1"/>
        </w:rPr>
        <w:t>Maintain sterile cockpit during takeoff, landing, emergencies, low altitude flight near obstacles, lost link recovery, and other high workload periods.</w:t>
      </w:r>
    </w:p>
    <w:p w14:paraId="29C119E9" w14:textId="77777777" w:rsidR="00BA41E6" w:rsidRPr="00196AB9" w:rsidRDefault="00000000">
      <w:pPr>
        <w:pStyle w:val="ListBullet"/>
        <w:rPr>
          <w:color w:val="000000" w:themeColor="text1"/>
        </w:rPr>
      </w:pPr>
      <w:r w:rsidRPr="00196AB9">
        <w:rPr>
          <w:color w:val="000000" w:themeColor="text1"/>
        </w:rPr>
        <w:t>Maintain mission boundaries and avoid unnecessary collection outside the mission area.</w:t>
      </w:r>
    </w:p>
    <w:p w14:paraId="700BC3FA" w14:textId="77777777" w:rsidR="00BA41E6" w:rsidRPr="00196AB9" w:rsidRDefault="00000000">
      <w:pPr>
        <w:pStyle w:val="ListBullet"/>
        <w:rPr>
          <w:color w:val="000000" w:themeColor="text1"/>
        </w:rPr>
      </w:pPr>
      <w:r w:rsidRPr="00196AB9">
        <w:rPr>
          <w:color w:val="000000" w:themeColor="text1"/>
        </w:rPr>
        <w:t>Monitor battery, weather, people, vehicles, air traffic, lost link warnings, geofence warnings, sensor warnings, and crew communications.</w:t>
      </w:r>
    </w:p>
    <w:p w14:paraId="0E6A40D7" w14:textId="77777777" w:rsidR="00BA41E6" w:rsidRPr="00196AB9" w:rsidRDefault="00000000">
      <w:pPr>
        <w:pStyle w:val="ListBullet"/>
        <w:rPr>
          <w:color w:val="000000" w:themeColor="text1"/>
        </w:rPr>
      </w:pPr>
      <w:r w:rsidRPr="00196AB9">
        <w:rPr>
          <w:color w:val="000000" w:themeColor="text1"/>
        </w:rPr>
        <w:t>Do not continue a mission when aircraft condition, airspace, weather, crew readiness, public safety, data compliance, or mission conditions no longer support safe operation.</w:t>
      </w:r>
    </w:p>
    <w:p w14:paraId="1D4624B1" w14:textId="77777777" w:rsidR="00BA41E6" w:rsidRPr="00196AB9" w:rsidRDefault="00000000">
      <w:pPr>
        <w:pStyle w:val="Heading2"/>
        <w:rPr>
          <w:color w:val="000000" w:themeColor="text1"/>
        </w:rPr>
      </w:pPr>
      <w:r w:rsidRPr="00196AB9">
        <w:rPr>
          <w:color w:val="000000" w:themeColor="text1"/>
        </w:rPr>
        <w:lastRenderedPageBreak/>
        <w:t>10.5 Landing and Postflight</w:t>
      </w:r>
    </w:p>
    <w:p w14:paraId="26FA50B3" w14:textId="77777777" w:rsidR="00BA41E6" w:rsidRPr="00196AB9" w:rsidRDefault="00000000">
      <w:pPr>
        <w:pStyle w:val="ListBullet"/>
        <w:rPr>
          <w:color w:val="000000" w:themeColor="text1"/>
        </w:rPr>
      </w:pPr>
      <w:r w:rsidRPr="00196AB9">
        <w:rPr>
          <w:color w:val="000000" w:themeColor="text1"/>
        </w:rPr>
        <w:t>Announce landing and confirm landing zone is clear.</w:t>
      </w:r>
    </w:p>
    <w:p w14:paraId="6BF6B7EB" w14:textId="77777777" w:rsidR="00BA41E6" w:rsidRPr="00196AB9" w:rsidRDefault="00000000">
      <w:pPr>
        <w:pStyle w:val="ListBullet"/>
        <w:rPr>
          <w:color w:val="000000" w:themeColor="text1"/>
        </w:rPr>
      </w:pPr>
      <w:r w:rsidRPr="00196AB9">
        <w:rPr>
          <w:color w:val="000000" w:themeColor="text1"/>
        </w:rPr>
        <w:t>Power down aircraft and controller according to manufacturer instructions.</w:t>
      </w:r>
    </w:p>
    <w:p w14:paraId="72FAAADA" w14:textId="77777777" w:rsidR="00BA41E6" w:rsidRPr="00196AB9" w:rsidRDefault="00000000">
      <w:pPr>
        <w:pStyle w:val="ListBullet"/>
        <w:rPr>
          <w:color w:val="000000" w:themeColor="text1"/>
        </w:rPr>
      </w:pPr>
      <w:r w:rsidRPr="00196AB9">
        <w:rPr>
          <w:color w:val="000000" w:themeColor="text1"/>
        </w:rPr>
        <w:t>Inspect aircraft, propellers, payload, batteries, and controller for damage, overheating, debris, loose components, or abnormalities.</w:t>
      </w:r>
    </w:p>
    <w:p w14:paraId="15797066" w14:textId="77777777" w:rsidR="00BA41E6" w:rsidRPr="00196AB9" w:rsidRDefault="00000000">
      <w:pPr>
        <w:pStyle w:val="ListBullet"/>
        <w:rPr>
          <w:color w:val="000000" w:themeColor="text1"/>
        </w:rPr>
      </w:pPr>
      <w:r w:rsidRPr="00196AB9">
        <w:rPr>
          <w:color w:val="000000" w:themeColor="text1"/>
        </w:rPr>
        <w:t>Secure data, batteries, aircraft, and accessories.</w:t>
      </w:r>
    </w:p>
    <w:p w14:paraId="6ED9AEA0" w14:textId="77777777" w:rsidR="00BA41E6" w:rsidRPr="00196AB9" w:rsidRDefault="00000000">
      <w:pPr>
        <w:pStyle w:val="ListBullet"/>
        <w:rPr>
          <w:color w:val="000000" w:themeColor="text1"/>
        </w:rPr>
      </w:pPr>
      <w:r w:rsidRPr="00196AB9">
        <w:rPr>
          <w:color w:val="000000" w:themeColor="text1"/>
        </w:rPr>
        <w:t>Complete flight log, battery log, maintenance notes, data transfer, and post-operation debrief.</w:t>
      </w:r>
    </w:p>
    <w:p w14:paraId="300D2B75" w14:textId="77777777" w:rsidR="00BA41E6" w:rsidRPr="00196AB9" w:rsidRDefault="00000000">
      <w:pPr>
        <w:pStyle w:val="ListBullet"/>
        <w:rPr>
          <w:color w:val="000000" w:themeColor="text1"/>
        </w:rPr>
      </w:pPr>
      <w:r w:rsidRPr="00196AB9">
        <w:rPr>
          <w:color w:val="000000" w:themeColor="text1"/>
        </w:rPr>
        <w:t>Document hazards, near-misses, deviations, public complaints, unusual events, and lessons learned.</w:t>
      </w:r>
    </w:p>
    <w:p w14:paraId="04490099" w14:textId="77777777" w:rsidR="00BA41E6" w:rsidRPr="00196AB9" w:rsidRDefault="00000000">
      <w:pPr>
        <w:pStyle w:val="Heading2"/>
        <w:rPr>
          <w:color w:val="000000" w:themeColor="text1"/>
        </w:rPr>
      </w:pPr>
      <w:r w:rsidRPr="00196AB9">
        <w:rPr>
          <w:color w:val="000000" w:themeColor="text1"/>
        </w:rPr>
        <w:t>10.6 Abnormal and Contingency Procedures</w:t>
      </w:r>
    </w:p>
    <w:tbl>
      <w:tblPr>
        <w:tblStyle w:val="TableGrid"/>
        <w:tblW w:w="0" w:type="auto"/>
        <w:jc w:val="center"/>
        <w:tblLook w:val="04A0" w:firstRow="1" w:lastRow="0" w:firstColumn="1" w:lastColumn="0" w:noHBand="0" w:noVBand="1"/>
      </w:tblPr>
      <w:tblGrid>
        <w:gridCol w:w="5112"/>
        <w:gridCol w:w="5112"/>
      </w:tblGrid>
      <w:tr w:rsidR="00BA41E6" w:rsidRPr="00196AB9" w14:paraId="0F33E05F" w14:textId="77777777">
        <w:trPr>
          <w:jc w:val="center"/>
        </w:trPr>
        <w:tc>
          <w:tcPr>
            <w:tcW w:w="5112" w:type="dxa"/>
            <w:shd w:val="clear" w:color="auto" w:fill="1F4E79"/>
            <w:vAlign w:val="center"/>
          </w:tcPr>
          <w:p w14:paraId="7FA89FEE" w14:textId="77777777" w:rsidR="00BA41E6" w:rsidRPr="00196AB9" w:rsidRDefault="00000000">
            <w:pPr>
              <w:rPr>
                <w:color w:val="000000" w:themeColor="text1"/>
              </w:rPr>
            </w:pPr>
            <w:r w:rsidRPr="00196AB9">
              <w:rPr>
                <w:b/>
                <w:color w:val="000000" w:themeColor="text1"/>
                <w:sz w:val="17"/>
              </w:rPr>
              <w:t>Condition</w:t>
            </w:r>
          </w:p>
        </w:tc>
        <w:tc>
          <w:tcPr>
            <w:tcW w:w="5112" w:type="dxa"/>
            <w:shd w:val="clear" w:color="auto" w:fill="1F4E79"/>
            <w:vAlign w:val="center"/>
          </w:tcPr>
          <w:p w14:paraId="030C7011" w14:textId="77777777" w:rsidR="00BA41E6" w:rsidRPr="00196AB9" w:rsidRDefault="00000000">
            <w:pPr>
              <w:rPr>
                <w:color w:val="000000" w:themeColor="text1"/>
              </w:rPr>
            </w:pPr>
            <w:r w:rsidRPr="00196AB9">
              <w:rPr>
                <w:b/>
                <w:color w:val="000000" w:themeColor="text1"/>
                <w:sz w:val="17"/>
              </w:rPr>
              <w:t>Expected Response</w:t>
            </w:r>
          </w:p>
        </w:tc>
      </w:tr>
      <w:tr w:rsidR="00BA41E6" w:rsidRPr="00196AB9" w14:paraId="72B2F0CB" w14:textId="77777777">
        <w:trPr>
          <w:jc w:val="center"/>
        </w:trPr>
        <w:tc>
          <w:tcPr>
            <w:tcW w:w="5112" w:type="dxa"/>
          </w:tcPr>
          <w:p w14:paraId="543345B9" w14:textId="77777777" w:rsidR="00BA41E6" w:rsidRPr="00196AB9" w:rsidRDefault="00000000">
            <w:pPr>
              <w:rPr>
                <w:color w:val="000000" w:themeColor="text1"/>
              </w:rPr>
            </w:pPr>
            <w:r w:rsidRPr="00196AB9">
              <w:rPr>
                <w:color w:val="000000" w:themeColor="text1"/>
                <w:sz w:val="17"/>
              </w:rPr>
              <w:t>Manned aircraft or emergency aircraft observed</w:t>
            </w:r>
          </w:p>
        </w:tc>
        <w:tc>
          <w:tcPr>
            <w:tcW w:w="5112" w:type="dxa"/>
          </w:tcPr>
          <w:p w14:paraId="4E06B74D" w14:textId="77777777" w:rsidR="00BA41E6" w:rsidRPr="00196AB9" w:rsidRDefault="00000000">
            <w:pPr>
              <w:rPr>
                <w:color w:val="000000" w:themeColor="text1"/>
              </w:rPr>
            </w:pPr>
            <w:r w:rsidRPr="00196AB9">
              <w:rPr>
                <w:color w:val="000000" w:themeColor="text1"/>
                <w:sz w:val="17"/>
              </w:rPr>
              <w:t>Descend or land immediately if required to maintain separation. Announce to crew. Do not relaunch until safe.</w:t>
            </w:r>
          </w:p>
        </w:tc>
      </w:tr>
      <w:tr w:rsidR="00BA41E6" w:rsidRPr="00196AB9" w14:paraId="4EB94653" w14:textId="77777777">
        <w:trPr>
          <w:jc w:val="center"/>
        </w:trPr>
        <w:tc>
          <w:tcPr>
            <w:tcW w:w="5112" w:type="dxa"/>
          </w:tcPr>
          <w:p w14:paraId="55CC8432" w14:textId="77777777" w:rsidR="00BA41E6" w:rsidRPr="00196AB9" w:rsidRDefault="00000000">
            <w:pPr>
              <w:rPr>
                <w:color w:val="000000" w:themeColor="text1"/>
              </w:rPr>
            </w:pPr>
            <w:r w:rsidRPr="00196AB9">
              <w:rPr>
                <w:color w:val="000000" w:themeColor="text1"/>
                <w:sz w:val="17"/>
              </w:rPr>
              <w:t>Lost link</w:t>
            </w:r>
          </w:p>
        </w:tc>
        <w:tc>
          <w:tcPr>
            <w:tcW w:w="5112" w:type="dxa"/>
          </w:tcPr>
          <w:p w14:paraId="21F853F3" w14:textId="77777777" w:rsidR="00BA41E6" w:rsidRPr="00196AB9" w:rsidRDefault="00000000">
            <w:pPr>
              <w:rPr>
                <w:color w:val="000000" w:themeColor="text1"/>
              </w:rPr>
            </w:pPr>
            <w:r w:rsidRPr="00196AB9">
              <w:rPr>
                <w:color w:val="000000" w:themeColor="text1"/>
                <w:sz w:val="17"/>
              </w:rPr>
              <w:t>Follow pre-briefed lost link procedure and RTH settings. Monitor for expected behavior. Notify crew. Prepare emergency landing or recovery.</w:t>
            </w:r>
          </w:p>
        </w:tc>
      </w:tr>
      <w:tr w:rsidR="00BA41E6" w:rsidRPr="00196AB9" w14:paraId="19D7EFA1" w14:textId="77777777">
        <w:trPr>
          <w:jc w:val="center"/>
        </w:trPr>
        <w:tc>
          <w:tcPr>
            <w:tcW w:w="5112" w:type="dxa"/>
          </w:tcPr>
          <w:p w14:paraId="34CBCF12" w14:textId="77777777" w:rsidR="00BA41E6" w:rsidRPr="00196AB9" w:rsidRDefault="00000000">
            <w:pPr>
              <w:rPr>
                <w:color w:val="000000" w:themeColor="text1"/>
              </w:rPr>
            </w:pPr>
            <w:r w:rsidRPr="00196AB9">
              <w:rPr>
                <w:color w:val="000000" w:themeColor="text1"/>
                <w:sz w:val="17"/>
              </w:rPr>
              <w:t>Low battery</w:t>
            </w:r>
          </w:p>
        </w:tc>
        <w:tc>
          <w:tcPr>
            <w:tcW w:w="5112" w:type="dxa"/>
          </w:tcPr>
          <w:p w14:paraId="09D3B51E" w14:textId="77777777" w:rsidR="00BA41E6" w:rsidRPr="00196AB9" w:rsidRDefault="00000000">
            <w:pPr>
              <w:rPr>
                <w:color w:val="000000" w:themeColor="text1"/>
              </w:rPr>
            </w:pPr>
            <w:r w:rsidRPr="00196AB9">
              <w:rPr>
                <w:color w:val="000000" w:themeColor="text1"/>
                <w:sz w:val="17"/>
              </w:rPr>
              <w:t>Return and land before critical battery. Use contingency landing zone if primary landing zone is not reachable.</w:t>
            </w:r>
          </w:p>
        </w:tc>
      </w:tr>
      <w:tr w:rsidR="00BA41E6" w:rsidRPr="00196AB9" w14:paraId="00C05257" w14:textId="77777777">
        <w:trPr>
          <w:jc w:val="center"/>
        </w:trPr>
        <w:tc>
          <w:tcPr>
            <w:tcW w:w="5112" w:type="dxa"/>
          </w:tcPr>
          <w:p w14:paraId="0C10C204" w14:textId="77777777" w:rsidR="00BA41E6" w:rsidRPr="00196AB9" w:rsidRDefault="00000000">
            <w:pPr>
              <w:rPr>
                <w:color w:val="000000" w:themeColor="text1"/>
              </w:rPr>
            </w:pPr>
            <w:r w:rsidRPr="00196AB9">
              <w:rPr>
                <w:color w:val="000000" w:themeColor="text1"/>
                <w:sz w:val="17"/>
              </w:rPr>
              <w:t>GNSS/compass issue</w:t>
            </w:r>
          </w:p>
        </w:tc>
        <w:tc>
          <w:tcPr>
            <w:tcW w:w="5112" w:type="dxa"/>
          </w:tcPr>
          <w:p w14:paraId="79EFD4B6" w14:textId="77777777" w:rsidR="00BA41E6" w:rsidRPr="00196AB9" w:rsidRDefault="00000000">
            <w:pPr>
              <w:rPr>
                <w:color w:val="000000" w:themeColor="text1"/>
              </w:rPr>
            </w:pPr>
            <w:r w:rsidRPr="00196AB9">
              <w:rPr>
                <w:color w:val="000000" w:themeColor="text1"/>
                <w:sz w:val="17"/>
              </w:rPr>
              <w:t>Stop mission. Transition to appropriate mode only if trained and safe. Land as soon as practical.</w:t>
            </w:r>
          </w:p>
        </w:tc>
      </w:tr>
      <w:tr w:rsidR="00BA41E6" w:rsidRPr="00196AB9" w14:paraId="0E7A5071" w14:textId="77777777">
        <w:trPr>
          <w:jc w:val="center"/>
        </w:trPr>
        <w:tc>
          <w:tcPr>
            <w:tcW w:w="5112" w:type="dxa"/>
          </w:tcPr>
          <w:p w14:paraId="6D238F9F" w14:textId="77777777" w:rsidR="00BA41E6" w:rsidRPr="00196AB9" w:rsidRDefault="00000000">
            <w:pPr>
              <w:rPr>
                <w:color w:val="000000" w:themeColor="text1"/>
              </w:rPr>
            </w:pPr>
            <w:r w:rsidRPr="00196AB9">
              <w:rPr>
                <w:color w:val="000000" w:themeColor="text1"/>
                <w:sz w:val="17"/>
              </w:rPr>
              <w:t>Flyaway or loss of control</w:t>
            </w:r>
          </w:p>
        </w:tc>
        <w:tc>
          <w:tcPr>
            <w:tcW w:w="5112" w:type="dxa"/>
          </w:tcPr>
          <w:p w14:paraId="0849B390" w14:textId="77777777" w:rsidR="00BA41E6" w:rsidRPr="00196AB9" w:rsidRDefault="00000000">
            <w:pPr>
              <w:rPr>
                <w:color w:val="000000" w:themeColor="text1"/>
              </w:rPr>
            </w:pPr>
            <w:r w:rsidRPr="00196AB9">
              <w:rPr>
                <w:color w:val="000000" w:themeColor="text1"/>
                <w:sz w:val="17"/>
              </w:rPr>
              <w:t>Warn crew and people on ground. Attempt recovery if safe. Activate RTH or flight termination only according to training and when necessary to protect people or aircraft. Report event.</w:t>
            </w:r>
          </w:p>
        </w:tc>
      </w:tr>
      <w:tr w:rsidR="00BA41E6" w:rsidRPr="00196AB9" w14:paraId="5D2B7A01" w14:textId="77777777">
        <w:trPr>
          <w:jc w:val="center"/>
        </w:trPr>
        <w:tc>
          <w:tcPr>
            <w:tcW w:w="5112" w:type="dxa"/>
          </w:tcPr>
          <w:p w14:paraId="056CAA37" w14:textId="77777777" w:rsidR="00BA41E6" w:rsidRPr="00196AB9" w:rsidRDefault="00000000">
            <w:pPr>
              <w:rPr>
                <w:color w:val="000000" w:themeColor="text1"/>
              </w:rPr>
            </w:pPr>
            <w:r w:rsidRPr="00196AB9">
              <w:rPr>
                <w:color w:val="000000" w:themeColor="text1"/>
                <w:sz w:val="17"/>
              </w:rPr>
              <w:t>Battery fire or thermal runaway</w:t>
            </w:r>
          </w:p>
        </w:tc>
        <w:tc>
          <w:tcPr>
            <w:tcW w:w="5112" w:type="dxa"/>
          </w:tcPr>
          <w:p w14:paraId="34CAA512" w14:textId="77777777" w:rsidR="00BA41E6" w:rsidRPr="00196AB9" w:rsidRDefault="00000000">
            <w:pPr>
              <w:rPr>
                <w:color w:val="000000" w:themeColor="text1"/>
              </w:rPr>
            </w:pPr>
            <w:r w:rsidRPr="00196AB9">
              <w:rPr>
                <w:color w:val="000000" w:themeColor="text1"/>
                <w:sz w:val="17"/>
              </w:rPr>
              <w:t>Move people away, use appropriate fire extinguisher or containment if trained, call 911 if needed, preserve evidence, report.</w:t>
            </w:r>
          </w:p>
        </w:tc>
      </w:tr>
      <w:tr w:rsidR="00BA41E6" w:rsidRPr="00196AB9" w14:paraId="70835D5E" w14:textId="77777777">
        <w:trPr>
          <w:jc w:val="center"/>
        </w:trPr>
        <w:tc>
          <w:tcPr>
            <w:tcW w:w="5112" w:type="dxa"/>
          </w:tcPr>
          <w:p w14:paraId="67F469BA" w14:textId="77777777" w:rsidR="00BA41E6" w:rsidRPr="00196AB9" w:rsidRDefault="00000000">
            <w:pPr>
              <w:rPr>
                <w:color w:val="000000" w:themeColor="text1"/>
              </w:rPr>
            </w:pPr>
            <w:r w:rsidRPr="00196AB9">
              <w:rPr>
                <w:color w:val="000000" w:themeColor="text1"/>
                <w:sz w:val="17"/>
              </w:rPr>
              <w:t>Public enters launch/recovery area</w:t>
            </w:r>
          </w:p>
        </w:tc>
        <w:tc>
          <w:tcPr>
            <w:tcW w:w="5112" w:type="dxa"/>
          </w:tcPr>
          <w:p w14:paraId="2688FDF5" w14:textId="77777777" w:rsidR="00BA41E6" w:rsidRPr="00196AB9" w:rsidRDefault="00000000">
            <w:pPr>
              <w:rPr>
                <w:color w:val="000000" w:themeColor="text1"/>
              </w:rPr>
            </w:pPr>
            <w:r w:rsidRPr="00196AB9">
              <w:rPr>
                <w:color w:val="000000" w:themeColor="text1"/>
                <w:sz w:val="17"/>
              </w:rPr>
              <w:t>Pause launch or abort landing as appropriate. Use VO or site lead to clear area.</w:t>
            </w:r>
          </w:p>
        </w:tc>
      </w:tr>
      <w:tr w:rsidR="00BA41E6" w:rsidRPr="00196AB9" w14:paraId="67B04FD7" w14:textId="77777777">
        <w:trPr>
          <w:jc w:val="center"/>
        </w:trPr>
        <w:tc>
          <w:tcPr>
            <w:tcW w:w="5112" w:type="dxa"/>
          </w:tcPr>
          <w:p w14:paraId="7AA1D648" w14:textId="77777777" w:rsidR="00BA41E6" w:rsidRPr="00196AB9" w:rsidRDefault="00000000">
            <w:pPr>
              <w:rPr>
                <w:color w:val="000000" w:themeColor="text1"/>
              </w:rPr>
            </w:pPr>
            <w:r w:rsidRPr="00196AB9">
              <w:rPr>
                <w:color w:val="000000" w:themeColor="text1"/>
                <w:sz w:val="17"/>
              </w:rPr>
              <w:t>Loss of video feed</w:t>
            </w:r>
          </w:p>
        </w:tc>
        <w:tc>
          <w:tcPr>
            <w:tcW w:w="5112" w:type="dxa"/>
          </w:tcPr>
          <w:p w14:paraId="2DA68104" w14:textId="77777777" w:rsidR="00BA41E6" w:rsidRPr="00196AB9" w:rsidRDefault="00000000">
            <w:pPr>
              <w:rPr>
                <w:color w:val="000000" w:themeColor="text1"/>
              </w:rPr>
            </w:pPr>
            <w:r w:rsidRPr="00196AB9">
              <w:rPr>
                <w:color w:val="000000" w:themeColor="text1"/>
                <w:sz w:val="17"/>
              </w:rPr>
              <w:t>Continue only if the RPIC can maintain safe flight and mission does not depend on payload view for safety. Otherwise return and land.</w:t>
            </w:r>
          </w:p>
        </w:tc>
      </w:tr>
      <w:tr w:rsidR="00BA41E6" w:rsidRPr="00196AB9" w14:paraId="396083ED" w14:textId="77777777">
        <w:trPr>
          <w:jc w:val="center"/>
        </w:trPr>
        <w:tc>
          <w:tcPr>
            <w:tcW w:w="5112" w:type="dxa"/>
          </w:tcPr>
          <w:p w14:paraId="71F3DFB1" w14:textId="77777777" w:rsidR="00BA41E6" w:rsidRPr="00196AB9" w:rsidRDefault="00000000">
            <w:pPr>
              <w:rPr>
                <w:color w:val="000000" w:themeColor="text1"/>
              </w:rPr>
            </w:pPr>
            <w:r w:rsidRPr="00196AB9">
              <w:rPr>
                <w:color w:val="000000" w:themeColor="text1"/>
                <w:sz w:val="17"/>
              </w:rPr>
              <w:t>Controller or app failure</w:t>
            </w:r>
          </w:p>
        </w:tc>
        <w:tc>
          <w:tcPr>
            <w:tcW w:w="5112" w:type="dxa"/>
          </w:tcPr>
          <w:p w14:paraId="33D97B6B" w14:textId="77777777" w:rsidR="00BA41E6" w:rsidRPr="00196AB9" w:rsidRDefault="00000000">
            <w:pPr>
              <w:rPr>
                <w:color w:val="000000" w:themeColor="text1"/>
              </w:rPr>
            </w:pPr>
            <w:r w:rsidRPr="00196AB9">
              <w:rPr>
                <w:color w:val="000000" w:themeColor="text1"/>
                <w:sz w:val="17"/>
              </w:rPr>
              <w:t>Use backup device or lost link/RTH procedures as trained. Land when safe.</w:t>
            </w:r>
          </w:p>
        </w:tc>
      </w:tr>
      <w:tr w:rsidR="00BA41E6" w:rsidRPr="00196AB9" w14:paraId="290E9ED9" w14:textId="77777777">
        <w:trPr>
          <w:jc w:val="center"/>
        </w:trPr>
        <w:tc>
          <w:tcPr>
            <w:tcW w:w="5112" w:type="dxa"/>
          </w:tcPr>
          <w:p w14:paraId="46B1DC96" w14:textId="77777777" w:rsidR="00BA41E6" w:rsidRPr="00196AB9" w:rsidRDefault="00000000">
            <w:pPr>
              <w:rPr>
                <w:color w:val="000000" w:themeColor="text1"/>
              </w:rPr>
            </w:pPr>
            <w:r w:rsidRPr="00196AB9">
              <w:rPr>
                <w:color w:val="000000" w:themeColor="text1"/>
                <w:sz w:val="17"/>
              </w:rPr>
              <w:t>Weather deterioration</w:t>
            </w:r>
          </w:p>
        </w:tc>
        <w:tc>
          <w:tcPr>
            <w:tcW w:w="5112" w:type="dxa"/>
          </w:tcPr>
          <w:p w14:paraId="306836E4" w14:textId="77777777" w:rsidR="00BA41E6" w:rsidRPr="00196AB9" w:rsidRDefault="00000000">
            <w:pPr>
              <w:rPr>
                <w:color w:val="000000" w:themeColor="text1"/>
              </w:rPr>
            </w:pPr>
            <w:r w:rsidRPr="00196AB9">
              <w:rPr>
                <w:color w:val="000000" w:themeColor="text1"/>
                <w:sz w:val="17"/>
              </w:rPr>
              <w:t>Return and land before limits are exceeded. Document condition and decision.</w:t>
            </w:r>
          </w:p>
        </w:tc>
      </w:tr>
    </w:tbl>
    <w:p w14:paraId="30F0B264" w14:textId="77777777" w:rsidR="00BA41E6" w:rsidRPr="00196AB9" w:rsidRDefault="00BA41E6">
      <w:pPr>
        <w:rPr>
          <w:color w:val="000000" w:themeColor="text1"/>
          <w:szCs w:val="21"/>
        </w:rPr>
      </w:pPr>
    </w:p>
    <w:p w14:paraId="1CF86BB7" w14:textId="77777777" w:rsidR="002A10BB" w:rsidRPr="00196AB9" w:rsidRDefault="002A10BB" w:rsidP="002A10BB">
      <w:pPr>
        <w:rPr>
          <w:rFonts w:asciiTheme="majorHAnsi" w:hAnsiTheme="majorHAnsi" w:cstheme="majorHAnsi"/>
          <w:b/>
          <w:bCs/>
          <w:color w:val="000000" w:themeColor="text1"/>
          <w:szCs w:val="21"/>
        </w:rPr>
      </w:pPr>
      <w:r w:rsidRPr="00196AB9">
        <w:rPr>
          <w:rFonts w:asciiTheme="majorHAnsi" w:hAnsiTheme="majorHAnsi" w:cstheme="majorHAnsi"/>
          <w:b/>
          <w:bCs/>
          <w:color w:val="000000" w:themeColor="text1"/>
          <w:szCs w:val="21"/>
        </w:rPr>
        <w:t>Flyaway, Lost Link, or Loss of Visual Contact</w:t>
      </w:r>
    </w:p>
    <w:p w14:paraId="0149069A" w14:textId="77777777" w:rsidR="00CC1A9A" w:rsidRPr="00196AB9" w:rsidRDefault="002A10BB" w:rsidP="00CC1A9A">
      <w:pPr>
        <w:rPr>
          <w:color w:val="000000" w:themeColor="text1"/>
        </w:rPr>
      </w:pPr>
      <w:r w:rsidRPr="00196AB9">
        <w:rPr>
          <w:color w:val="000000" w:themeColor="text1"/>
        </w:rPr>
        <w:t>If the aircraft experiences a flyaway, lost command-and-control link, loss of visual contact, or other unrecoverable abnormal condition, the Remote Pilot in Command shall:</w:t>
      </w:r>
    </w:p>
    <w:p w14:paraId="698F017B" w14:textId="77777777" w:rsidR="002A10BB" w:rsidRPr="00196AB9" w:rsidRDefault="002A10BB" w:rsidP="00CC1A9A">
      <w:pPr>
        <w:pStyle w:val="ListParagraph"/>
        <w:numPr>
          <w:ilvl w:val="0"/>
          <w:numId w:val="17"/>
        </w:numPr>
        <w:rPr>
          <w:color w:val="000000" w:themeColor="text1"/>
        </w:rPr>
      </w:pPr>
      <w:r w:rsidRPr="00196AB9">
        <w:rPr>
          <w:color w:val="000000" w:themeColor="text1"/>
        </w:rPr>
        <w:t>Announce the emergency to the crew.</w:t>
      </w:r>
    </w:p>
    <w:p w14:paraId="2E38CD16" w14:textId="77777777" w:rsidR="002A10BB" w:rsidRPr="00196AB9" w:rsidRDefault="002A10BB" w:rsidP="00CC1A9A">
      <w:pPr>
        <w:numPr>
          <w:ilvl w:val="0"/>
          <w:numId w:val="17"/>
        </w:numPr>
        <w:spacing w:line="240" w:lineRule="auto"/>
        <w:rPr>
          <w:color w:val="000000" w:themeColor="text1"/>
        </w:rPr>
      </w:pPr>
      <w:r w:rsidRPr="00196AB9">
        <w:rPr>
          <w:color w:val="000000" w:themeColor="text1"/>
        </w:rPr>
        <w:t>Attempt to regain control using manufacturer procedures and the approved lost-link procedure.</w:t>
      </w:r>
    </w:p>
    <w:p w14:paraId="54209E88" w14:textId="77777777" w:rsidR="002A10BB" w:rsidRPr="00196AB9" w:rsidRDefault="002A10BB" w:rsidP="00CC1A9A">
      <w:pPr>
        <w:numPr>
          <w:ilvl w:val="0"/>
          <w:numId w:val="17"/>
        </w:numPr>
        <w:spacing w:line="240" w:lineRule="auto"/>
        <w:rPr>
          <w:color w:val="000000" w:themeColor="text1"/>
        </w:rPr>
      </w:pPr>
      <w:r w:rsidRPr="00196AB9">
        <w:rPr>
          <w:color w:val="000000" w:themeColor="text1"/>
        </w:rPr>
        <w:t>Notify any affected aircraft, airspace coordinator, dispatch, flight following contact, or incident supervisor when applicable.</w:t>
      </w:r>
    </w:p>
    <w:p w14:paraId="026EA392" w14:textId="77777777" w:rsidR="002A10BB" w:rsidRPr="00196AB9" w:rsidRDefault="002A10BB" w:rsidP="00CC1A9A">
      <w:pPr>
        <w:numPr>
          <w:ilvl w:val="0"/>
          <w:numId w:val="17"/>
        </w:numPr>
        <w:spacing w:line="240" w:lineRule="auto"/>
        <w:rPr>
          <w:color w:val="000000" w:themeColor="text1"/>
        </w:rPr>
      </w:pPr>
      <w:r w:rsidRPr="00196AB9">
        <w:rPr>
          <w:color w:val="000000" w:themeColor="text1"/>
        </w:rPr>
        <w:t>Clear the affected operating area when necessary.</w:t>
      </w:r>
    </w:p>
    <w:p w14:paraId="6985DB8C" w14:textId="77777777" w:rsidR="002A10BB" w:rsidRPr="00196AB9" w:rsidRDefault="002A10BB" w:rsidP="00CC1A9A">
      <w:pPr>
        <w:numPr>
          <w:ilvl w:val="0"/>
          <w:numId w:val="17"/>
        </w:numPr>
        <w:spacing w:line="240" w:lineRule="auto"/>
        <w:rPr>
          <w:color w:val="000000" w:themeColor="text1"/>
        </w:rPr>
      </w:pPr>
      <w:r w:rsidRPr="00196AB9">
        <w:rPr>
          <w:color w:val="000000" w:themeColor="text1"/>
        </w:rPr>
        <w:t>Suspend nearby flight operations if continued operation may create a hazard.</w:t>
      </w:r>
    </w:p>
    <w:p w14:paraId="4F447CF3" w14:textId="77777777" w:rsidR="002A10BB" w:rsidRPr="00196AB9" w:rsidRDefault="002A10BB" w:rsidP="00CC1A9A">
      <w:pPr>
        <w:numPr>
          <w:ilvl w:val="0"/>
          <w:numId w:val="17"/>
        </w:numPr>
        <w:spacing w:line="240" w:lineRule="auto"/>
        <w:rPr>
          <w:color w:val="000000" w:themeColor="text1"/>
        </w:rPr>
      </w:pPr>
      <w:r w:rsidRPr="00196AB9">
        <w:rPr>
          <w:color w:val="000000" w:themeColor="text1"/>
        </w:rPr>
        <w:t>Wait for the expected remaining battery or fuel duration when needed before beginning recovery.</w:t>
      </w:r>
    </w:p>
    <w:p w14:paraId="117A671F" w14:textId="77777777" w:rsidR="002A10BB" w:rsidRPr="00196AB9" w:rsidRDefault="002A10BB" w:rsidP="00CC1A9A">
      <w:pPr>
        <w:numPr>
          <w:ilvl w:val="0"/>
          <w:numId w:val="17"/>
        </w:numPr>
        <w:spacing w:line="240" w:lineRule="auto"/>
        <w:rPr>
          <w:color w:val="000000" w:themeColor="text1"/>
        </w:rPr>
      </w:pPr>
      <w:r w:rsidRPr="00196AB9">
        <w:rPr>
          <w:color w:val="000000" w:themeColor="text1"/>
        </w:rPr>
        <w:t>Search for the missing aircraft only when it can be done safely and lawfully.</w:t>
      </w:r>
    </w:p>
    <w:p w14:paraId="1FD2D8DF" w14:textId="77777777" w:rsidR="002A10BB" w:rsidRPr="00196AB9" w:rsidRDefault="002A10BB" w:rsidP="00CC1A9A">
      <w:pPr>
        <w:numPr>
          <w:ilvl w:val="0"/>
          <w:numId w:val="17"/>
        </w:numPr>
        <w:spacing w:line="240" w:lineRule="auto"/>
        <w:rPr>
          <w:color w:val="000000" w:themeColor="text1"/>
        </w:rPr>
      </w:pPr>
      <w:r w:rsidRPr="00196AB9">
        <w:rPr>
          <w:color w:val="000000" w:themeColor="text1"/>
        </w:rPr>
        <w:t>Preserve evidence and flight logs when an accident, injury, property damage, or regulatory reporting event may have occurred.</w:t>
      </w:r>
    </w:p>
    <w:p w14:paraId="76D696DC" w14:textId="77777777" w:rsidR="002A10BB" w:rsidRPr="00196AB9" w:rsidRDefault="002A10BB" w:rsidP="00CC1A9A">
      <w:pPr>
        <w:numPr>
          <w:ilvl w:val="0"/>
          <w:numId w:val="17"/>
        </w:numPr>
        <w:spacing w:line="240" w:lineRule="auto"/>
        <w:rPr>
          <w:color w:val="000000" w:themeColor="text1"/>
        </w:rPr>
      </w:pPr>
      <w:r w:rsidRPr="00196AB9">
        <w:rPr>
          <w:color w:val="000000" w:themeColor="text1"/>
        </w:rPr>
        <w:lastRenderedPageBreak/>
        <w:t>Complete required internal, FAA, NTSB, ODAV, insurer, and interagency reports as applicable.</w:t>
      </w:r>
    </w:p>
    <w:p w14:paraId="21666A70" w14:textId="77777777" w:rsidR="00BA41E6" w:rsidRPr="00196AB9" w:rsidRDefault="00000000">
      <w:pPr>
        <w:pStyle w:val="Heading1"/>
        <w:rPr>
          <w:color w:val="000000" w:themeColor="text1"/>
        </w:rPr>
      </w:pPr>
      <w:r w:rsidRPr="00196AB9">
        <w:rPr>
          <w:color w:val="000000" w:themeColor="text1"/>
        </w:rPr>
        <w:t>11. Emergency Response, Mishaps, and Reporting</w:t>
      </w:r>
    </w:p>
    <w:p w14:paraId="710E0F8B" w14:textId="77777777" w:rsidR="00BA41E6" w:rsidRPr="00196AB9" w:rsidRDefault="00000000">
      <w:pPr>
        <w:pStyle w:val="Heading2"/>
        <w:rPr>
          <w:color w:val="000000" w:themeColor="text1"/>
        </w:rPr>
      </w:pPr>
      <w:r w:rsidRPr="00196AB9">
        <w:rPr>
          <w:color w:val="000000" w:themeColor="text1"/>
        </w:rPr>
        <w:t>11.1 Priority of Actions</w:t>
      </w:r>
    </w:p>
    <w:p w14:paraId="437744ED" w14:textId="77777777" w:rsidR="00BA41E6" w:rsidRPr="00196AB9" w:rsidRDefault="00000000">
      <w:pPr>
        <w:rPr>
          <w:color w:val="000000" w:themeColor="text1"/>
        </w:rPr>
      </w:pPr>
      <w:r w:rsidRPr="00196AB9">
        <w:rPr>
          <w:color w:val="000000" w:themeColor="text1"/>
        </w:rPr>
        <w:t>When an accident, incident, crash, flyaway, injury, fire, or serious anomaly occurs, the crew should follow these priorities:</w:t>
      </w:r>
    </w:p>
    <w:p w14:paraId="519C147C" w14:textId="77777777" w:rsidR="00BA41E6" w:rsidRPr="00196AB9" w:rsidRDefault="00000000">
      <w:pPr>
        <w:pStyle w:val="ListNumber"/>
        <w:rPr>
          <w:color w:val="000000" w:themeColor="text1"/>
        </w:rPr>
      </w:pPr>
      <w:r w:rsidRPr="00196AB9">
        <w:rPr>
          <w:color w:val="000000" w:themeColor="text1"/>
        </w:rPr>
        <w:t>Start a log of actions, times, calls, and decisions as soon as practical.</w:t>
      </w:r>
    </w:p>
    <w:p w14:paraId="6BCAB176" w14:textId="77777777" w:rsidR="00BA41E6" w:rsidRPr="00196AB9" w:rsidRDefault="00000000">
      <w:pPr>
        <w:pStyle w:val="ListNumber"/>
        <w:rPr>
          <w:color w:val="000000" w:themeColor="text1"/>
        </w:rPr>
      </w:pPr>
      <w:r w:rsidRPr="00196AB9">
        <w:rPr>
          <w:color w:val="000000" w:themeColor="text1"/>
        </w:rPr>
        <w:t>Assess the situation and determine whether there is danger to people, aircraft, property, responders, or the public.</w:t>
      </w:r>
    </w:p>
    <w:p w14:paraId="5A06E298" w14:textId="77777777" w:rsidR="00BA41E6" w:rsidRPr="00196AB9" w:rsidRDefault="00000000">
      <w:pPr>
        <w:pStyle w:val="ListNumber"/>
        <w:rPr>
          <w:color w:val="000000" w:themeColor="text1"/>
        </w:rPr>
      </w:pPr>
      <w:r w:rsidRPr="00196AB9">
        <w:rPr>
          <w:color w:val="000000" w:themeColor="text1"/>
        </w:rPr>
        <w:t>Protect people. Life safety takes priority over aircraft, data, and property.</w:t>
      </w:r>
    </w:p>
    <w:p w14:paraId="552FBC41" w14:textId="77777777" w:rsidR="00BA41E6" w:rsidRPr="00196AB9" w:rsidRDefault="00000000">
      <w:pPr>
        <w:pStyle w:val="ListNumber"/>
        <w:rPr>
          <w:color w:val="000000" w:themeColor="text1"/>
        </w:rPr>
      </w:pPr>
      <w:r w:rsidRPr="00196AB9">
        <w:rPr>
          <w:color w:val="000000" w:themeColor="text1"/>
        </w:rPr>
        <w:t>Protect property from unnecessary further damage when safe to do so.</w:t>
      </w:r>
    </w:p>
    <w:p w14:paraId="2355FE0E" w14:textId="77777777" w:rsidR="00BA41E6" w:rsidRPr="00196AB9" w:rsidRDefault="00000000">
      <w:pPr>
        <w:pStyle w:val="ListNumber"/>
        <w:rPr>
          <w:color w:val="000000" w:themeColor="text1"/>
        </w:rPr>
      </w:pPr>
      <w:r w:rsidRPr="00196AB9">
        <w:rPr>
          <w:color w:val="000000" w:themeColor="text1"/>
        </w:rPr>
        <w:t>Preserve evidence. Do not disturb wreckage, batteries, memory cards, controller logs, or site conditions unless needed for safety or to prevent further damage.</w:t>
      </w:r>
    </w:p>
    <w:p w14:paraId="35001CE7" w14:textId="77777777" w:rsidR="00BA41E6" w:rsidRPr="00196AB9" w:rsidRDefault="00000000">
      <w:pPr>
        <w:pStyle w:val="ListNumber"/>
        <w:rPr>
          <w:color w:val="000000" w:themeColor="text1"/>
        </w:rPr>
      </w:pPr>
      <w:r w:rsidRPr="00196AB9">
        <w:rPr>
          <w:color w:val="000000" w:themeColor="text1"/>
        </w:rPr>
        <w:t>Notify through the agency chain of command and required external reporting pathways. Do not delay required notification because complete details are not yet available.</w:t>
      </w:r>
    </w:p>
    <w:p w14:paraId="60619E23" w14:textId="77777777" w:rsidR="00BA41E6" w:rsidRPr="00196AB9" w:rsidRDefault="00000000">
      <w:pPr>
        <w:pStyle w:val="ListNumber"/>
        <w:rPr>
          <w:color w:val="000000" w:themeColor="text1"/>
        </w:rPr>
      </w:pPr>
      <w:r w:rsidRPr="00196AB9">
        <w:rPr>
          <w:color w:val="000000" w:themeColor="text1"/>
        </w:rPr>
        <w:t>Recover equipment only when safe and when release or documentation is complete.</w:t>
      </w:r>
    </w:p>
    <w:p w14:paraId="1BFC84DA" w14:textId="77777777" w:rsidR="00BA41E6" w:rsidRPr="00196AB9" w:rsidRDefault="00000000">
      <w:pPr>
        <w:pStyle w:val="ListNumber"/>
        <w:rPr>
          <w:color w:val="000000" w:themeColor="text1"/>
        </w:rPr>
      </w:pPr>
      <w:r w:rsidRPr="00196AB9">
        <w:rPr>
          <w:color w:val="000000" w:themeColor="text1"/>
        </w:rPr>
        <w:t>Complete post-incident reports, corrective actions, and safety review before returning the aircraft or crew to mission status if required.</w:t>
      </w:r>
    </w:p>
    <w:p w14:paraId="41815465" w14:textId="77777777" w:rsidR="00BA41E6" w:rsidRPr="00196AB9" w:rsidRDefault="00000000">
      <w:pPr>
        <w:pStyle w:val="Heading2"/>
        <w:rPr>
          <w:color w:val="000000" w:themeColor="text1"/>
        </w:rPr>
      </w:pPr>
      <w:r w:rsidRPr="00196AB9">
        <w:rPr>
          <w:color w:val="000000" w:themeColor="text1"/>
        </w:rPr>
        <w:t>11.2 Immediate Notifications</w:t>
      </w:r>
    </w:p>
    <w:tbl>
      <w:tblPr>
        <w:tblStyle w:val="TableGrid"/>
        <w:tblW w:w="0" w:type="auto"/>
        <w:jc w:val="center"/>
        <w:tblLook w:val="04A0" w:firstRow="1" w:lastRow="0" w:firstColumn="1" w:lastColumn="0" w:noHBand="0" w:noVBand="1"/>
      </w:tblPr>
      <w:tblGrid>
        <w:gridCol w:w="5112"/>
        <w:gridCol w:w="5112"/>
      </w:tblGrid>
      <w:tr w:rsidR="00BA41E6" w:rsidRPr="00196AB9" w14:paraId="25E96DA0" w14:textId="77777777">
        <w:trPr>
          <w:jc w:val="center"/>
        </w:trPr>
        <w:tc>
          <w:tcPr>
            <w:tcW w:w="5112" w:type="dxa"/>
            <w:shd w:val="clear" w:color="auto" w:fill="1F4E79"/>
            <w:vAlign w:val="center"/>
          </w:tcPr>
          <w:p w14:paraId="198F7F2F" w14:textId="77777777" w:rsidR="00BA41E6" w:rsidRPr="00196AB9" w:rsidRDefault="00000000">
            <w:pPr>
              <w:rPr>
                <w:color w:val="000000" w:themeColor="text1"/>
              </w:rPr>
            </w:pPr>
            <w:r w:rsidRPr="00196AB9">
              <w:rPr>
                <w:b/>
                <w:color w:val="000000" w:themeColor="text1"/>
                <w:sz w:val="17"/>
              </w:rPr>
              <w:t>Event</w:t>
            </w:r>
          </w:p>
        </w:tc>
        <w:tc>
          <w:tcPr>
            <w:tcW w:w="5112" w:type="dxa"/>
            <w:shd w:val="clear" w:color="auto" w:fill="1F4E79"/>
            <w:vAlign w:val="center"/>
          </w:tcPr>
          <w:p w14:paraId="310EF568" w14:textId="77777777" w:rsidR="00BA41E6" w:rsidRPr="00196AB9" w:rsidRDefault="00000000">
            <w:pPr>
              <w:rPr>
                <w:color w:val="000000" w:themeColor="text1"/>
              </w:rPr>
            </w:pPr>
            <w:r w:rsidRPr="00196AB9">
              <w:rPr>
                <w:b/>
                <w:color w:val="000000" w:themeColor="text1"/>
                <w:sz w:val="17"/>
              </w:rPr>
              <w:t>Notify</w:t>
            </w:r>
          </w:p>
        </w:tc>
      </w:tr>
      <w:tr w:rsidR="00BA41E6" w:rsidRPr="00196AB9" w14:paraId="36D91E99" w14:textId="77777777">
        <w:trPr>
          <w:jc w:val="center"/>
        </w:trPr>
        <w:tc>
          <w:tcPr>
            <w:tcW w:w="5112" w:type="dxa"/>
          </w:tcPr>
          <w:p w14:paraId="071F5A9C" w14:textId="77777777" w:rsidR="00BA41E6" w:rsidRPr="00196AB9" w:rsidRDefault="00000000">
            <w:pPr>
              <w:rPr>
                <w:color w:val="000000" w:themeColor="text1"/>
              </w:rPr>
            </w:pPr>
            <w:r w:rsidRPr="00196AB9">
              <w:rPr>
                <w:color w:val="000000" w:themeColor="text1"/>
                <w:sz w:val="17"/>
              </w:rPr>
              <w:t>Injury, serious injury, fire, threat to public, hazardous material, or emergency</w:t>
            </w:r>
          </w:p>
        </w:tc>
        <w:tc>
          <w:tcPr>
            <w:tcW w:w="5112" w:type="dxa"/>
          </w:tcPr>
          <w:p w14:paraId="58E3D116" w14:textId="77777777" w:rsidR="00BA41E6" w:rsidRPr="00196AB9" w:rsidRDefault="00000000">
            <w:pPr>
              <w:rPr>
                <w:color w:val="000000" w:themeColor="text1"/>
              </w:rPr>
            </w:pPr>
            <w:r w:rsidRPr="00196AB9">
              <w:rPr>
                <w:color w:val="000000" w:themeColor="text1"/>
                <w:sz w:val="17"/>
              </w:rPr>
              <w:t>911 first, then agency supervisor and UAS Program Manager.</w:t>
            </w:r>
          </w:p>
        </w:tc>
      </w:tr>
      <w:tr w:rsidR="00BA41E6" w:rsidRPr="00196AB9" w14:paraId="067D3199" w14:textId="77777777">
        <w:trPr>
          <w:jc w:val="center"/>
        </w:trPr>
        <w:tc>
          <w:tcPr>
            <w:tcW w:w="5112" w:type="dxa"/>
          </w:tcPr>
          <w:p w14:paraId="427792BF" w14:textId="77777777" w:rsidR="00BA41E6" w:rsidRPr="00196AB9" w:rsidRDefault="00000000">
            <w:pPr>
              <w:rPr>
                <w:color w:val="000000" w:themeColor="text1"/>
              </w:rPr>
            </w:pPr>
            <w:r w:rsidRPr="00196AB9">
              <w:rPr>
                <w:color w:val="000000" w:themeColor="text1"/>
                <w:sz w:val="17"/>
              </w:rPr>
              <w:t>FAA Part 107 safety event</w:t>
            </w:r>
          </w:p>
        </w:tc>
        <w:tc>
          <w:tcPr>
            <w:tcW w:w="5112" w:type="dxa"/>
          </w:tcPr>
          <w:p w14:paraId="004587F3" w14:textId="77777777" w:rsidR="00BA41E6" w:rsidRPr="00196AB9" w:rsidRDefault="00000000">
            <w:pPr>
              <w:rPr>
                <w:color w:val="000000" w:themeColor="text1"/>
              </w:rPr>
            </w:pPr>
            <w:r w:rsidRPr="00196AB9">
              <w:rPr>
                <w:color w:val="000000" w:themeColor="text1"/>
                <w:sz w:val="17"/>
              </w:rPr>
              <w:t>FAA within 10 calendar days when criteria are met.</w:t>
            </w:r>
          </w:p>
        </w:tc>
      </w:tr>
      <w:tr w:rsidR="00BA41E6" w:rsidRPr="00196AB9" w14:paraId="68DD247E" w14:textId="77777777">
        <w:trPr>
          <w:jc w:val="center"/>
        </w:trPr>
        <w:tc>
          <w:tcPr>
            <w:tcW w:w="5112" w:type="dxa"/>
          </w:tcPr>
          <w:p w14:paraId="0BE47688" w14:textId="77777777" w:rsidR="00BA41E6" w:rsidRPr="00196AB9" w:rsidRDefault="00000000">
            <w:pPr>
              <w:rPr>
                <w:color w:val="000000" w:themeColor="text1"/>
              </w:rPr>
            </w:pPr>
            <w:r w:rsidRPr="00196AB9">
              <w:rPr>
                <w:color w:val="000000" w:themeColor="text1"/>
                <w:sz w:val="17"/>
              </w:rPr>
              <w:t>NTSB accident or listed serious incident</w:t>
            </w:r>
          </w:p>
        </w:tc>
        <w:tc>
          <w:tcPr>
            <w:tcW w:w="5112" w:type="dxa"/>
          </w:tcPr>
          <w:p w14:paraId="56A3E6E1" w14:textId="77777777" w:rsidR="00BA41E6" w:rsidRPr="00196AB9" w:rsidRDefault="00000000">
            <w:pPr>
              <w:rPr>
                <w:color w:val="000000" w:themeColor="text1"/>
              </w:rPr>
            </w:pPr>
            <w:r w:rsidRPr="00196AB9">
              <w:rPr>
                <w:color w:val="000000" w:themeColor="text1"/>
                <w:sz w:val="17"/>
              </w:rPr>
              <w:t>NTSB immediately and by the most expeditious means when 49 CFR Part 830 criteria are met.</w:t>
            </w:r>
          </w:p>
        </w:tc>
      </w:tr>
      <w:tr w:rsidR="00BA41E6" w:rsidRPr="00196AB9" w14:paraId="74CDBB8F" w14:textId="77777777">
        <w:trPr>
          <w:jc w:val="center"/>
        </w:trPr>
        <w:tc>
          <w:tcPr>
            <w:tcW w:w="5112" w:type="dxa"/>
          </w:tcPr>
          <w:p w14:paraId="06CDE5F2" w14:textId="77777777" w:rsidR="00BA41E6" w:rsidRPr="00196AB9" w:rsidRDefault="00000000">
            <w:pPr>
              <w:rPr>
                <w:color w:val="000000" w:themeColor="text1"/>
              </w:rPr>
            </w:pPr>
            <w:r w:rsidRPr="00196AB9">
              <w:rPr>
                <w:color w:val="000000" w:themeColor="text1"/>
                <w:sz w:val="17"/>
              </w:rPr>
              <w:t>Lost aircraft, flyaway, unsafe lost link, collision, or substantial property damage</w:t>
            </w:r>
          </w:p>
        </w:tc>
        <w:tc>
          <w:tcPr>
            <w:tcW w:w="5112" w:type="dxa"/>
          </w:tcPr>
          <w:p w14:paraId="23FB252C" w14:textId="77777777" w:rsidR="00BA41E6" w:rsidRPr="00196AB9" w:rsidRDefault="00000000">
            <w:pPr>
              <w:rPr>
                <w:color w:val="000000" w:themeColor="text1"/>
              </w:rPr>
            </w:pPr>
            <w:r w:rsidRPr="00196AB9">
              <w:rPr>
                <w:color w:val="000000" w:themeColor="text1"/>
                <w:sz w:val="17"/>
              </w:rPr>
              <w:t>Agency supervisor, UAS Program Manager, property owner if applicable, FAA/NTSB if reportable.</w:t>
            </w:r>
          </w:p>
        </w:tc>
      </w:tr>
      <w:tr w:rsidR="00BA41E6" w:rsidRPr="00196AB9" w14:paraId="0F1C577A" w14:textId="77777777">
        <w:trPr>
          <w:jc w:val="center"/>
        </w:trPr>
        <w:tc>
          <w:tcPr>
            <w:tcW w:w="5112" w:type="dxa"/>
          </w:tcPr>
          <w:p w14:paraId="13A14E18" w14:textId="77777777" w:rsidR="00BA41E6" w:rsidRPr="00196AB9" w:rsidRDefault="00000000">
            <w:pPr>
              <w:rPr>
                <w:color w:val="000000" w:themeColor="text1"/>
              </w:rPr>
            </w:pPr>
            <w:r w:rsidRPr="00196AB9">
              <w:rPr>
                <w:color w:val="000000" w:themeColor="text1"/>
                <w:sz w:val="17"/>
              </w:rPr>
              <w:t>Public complaint or privacy concern</w:t>
            </w:r>
          </w:p>
        </w:tc>
        <w:tc>
          <w:tcPr>
            <w:tcW w:w="5112" w:type="dxa"/>
          </w:tcPr>
          <w:p w14:paraId="2E3DACD6" w14:textId="77777777" w:rsidR="00BA41E6" w:rsidRPr="00196AB9" w:rsidRDefault="00000000">
            <w:pPr>
              <w:rPr>
                <w:color w:val="000000" w:themeColor="text1"/>
              </w:rPr>
            </w:pPr>
            <w:r w:rsidRPr="00196AB9">
              <w:rPr>
                <w:color w:val="000000" w:themeColor="text1"/>
                <w:sz w:val="17"/>
              </w:rPr>
              <w:t>UAS Program Manager, Public Information Officer or records/privacy officer, and supervisor.</w:t>
            </w:r>
          </w:p>
        </w:tc>
      </w:tr>
      <w:tr w:rsidR="00BA41E6" w:rsidRPr="00196AB9" w14:paraId="695F4DEA" w14:textId="77777777">
        <w:trPr>
          <w:jc w:val="center"/>
        </w:trPr>
        <w:tc>
          <w:tcPr>
            <w:tcW w:w="5112" w:type="dxa"/>
          </w:tcPr>
          <w:p w14:paraId="4D548C9B" w14:textId="77777777" w:rsidR="00BA41E6" w:rsidRPr="00196AB9" w:rsidRDefault="00000000">
            <w:pPr>
              <w:rPr>
                <w:color w:val="000000" w:themeColor="text1"/>
              </w:rPr>
            </w:pPr>
            <w:r w:rsidRPr="00196AB9">
              <w:rPr>
                <w:color w:val="000000" w:themeColor="text1"/>
                <w:sz w:val="17"/>
              </w:rPr>
              <w:t>Data loss, device loss, unauthorized disclosure, or suspected compromise</w:t>
            </w:r>
          </w:p>
        </w:tc>
        <w:tc>
          <w:tcPr>
            <w:tcW w:w="5112" w:type="dxa"/>
          </w:tcPr>
          <w:p w14:paraId="3FA2F35F" w14:textId="77777777" w:rsidR="00BA41E6" w:rsidRPr="00196AB9" w:rsidRDefault="00000000">
            <w:pPr>
              <w:rPr>
                <w:color w:val="000000" w:themeColor="text1"/>
              </w:rPr>
            </w:pPr>
            <w:r w:rsidRPr="00196AB9">
              <w:rPr>
                <w:color w:val="000000" w:themeColor="text1"/>
                <w:sz w:val="17"/>
              </w:rPr>
              <w:t>IT/security lead, records officer, UAS Program Manager, and agency incident response process.</w:t>
            </w:r>
          </w:p>
        </w:tc>
      </w:tr>
      <w:tr w:rsidR="00BA41E6" w:rsidRPr="00196AB9" w14:paraId="67BDD496" w14:textId="77777777">
        <w:trPr>
          <w:jc w:val="center"/>
        </w:trPr>
        <w:tc>
          <w:tcPr>
            <w:tcW w:w="5112" w:type="dxa"/>
          </w:tcPr>
          <w:p w14:paraId="083CF203" w14:textId="77777777" w:rsidR="00BA41E6" w:rsidRPr="00196AB9" w:rsidRDefault="00000000">
            <w:pPr>
              <w:rPr>
                <w:color w:val="000000" w:themeColor="text1"/>
              </w:rPr>
            </w:pPr>
            <w:r w:rsidRPr="00196AB9">
              <w:rPr>
                <w:color w:val="000000" w:themeColor="text1"/>
                <w:sz w:val="17"/>
              </w:rPr>
              <w:t>Law enforcement operation or evidence concern</w:t>
            </w:r>
          </w:p>
        </w:tc>
        <w:tc>
          <w:tcPr>
            <w:tcW w:w="5112" w:type="dxa"/>
          </w:tcPr>
          <w:p w14:paraId="251D1510" w14:textId="77777777" w:rsidR="00BA41E6" w:rsidRPr="00196AB9" w:rsidRDefault="00000000">
            <w:pPr>
              <w:rPr>
                <w:color w:val="000000" w:themeColor="text1"/>
              </w:rPr>
            </w:pPr>
            <w:r w:rsidRPr="00196AB9">
              <w:rPr>
                <w:color w:val="000000" w:themeColor="text1"/>
                <w:sz w:val="17"/>
              </w:rPr>
              <w:t>Law enforcement chain of command, agency counsel, records/evidence officer, and Annex B procedures.</w:t>
            </w:r>
          </w:p>
        </w:tc>
      </w:tr>
    </w:tbl>
    <w:p w14:paraId="78916D28" w14:textId="77777777" w:rsidR="00BA41E6" w:rsidRPr="00196AB9" w:rsidRDefault="00BA41E6">
      <w:pPr>
        <w:rPr>
          <w:color w:val="000000" w:themeColor="text1"/>
        </w:rPr>
      </w:pPr>
    </w:p>
    <w:p w14:paraId="7E15A298" w14:textId="77777777" w:rsidR="00CC1A9A" w:rsidRPr="00196AB9" w:rsidRDefault="00CC1A9A">
      <w:pPr>
        <w:rPr>
          <w:color w:val="000000" w:themeColor="text1"/>
        </w:rPr>
      </w:pPr>
      <w:r w:rsidRPr="00196AB9">
        <w:rPr>
          <w:color w:val="000000" w:themeColor="text1"/>
        </w:rPr>
        <w:t>For operations conducted with another agency, contractor, emergency response partner, dispatch center, or incident command structure, the Remote Pilot in Command or mission lead shall also notify the designated operational contact for that entity. If the event occurred during interagency aviation operations, wildfire operations, incident response, or other aviation-managed operations, the agency should determine whether a SAFECOM or equivalent aviation safety report is required or appropriate.</w:t>
      </w:r>
    </w:p>
    <w:p w14:paraId="1F0BA638" w14:textId="77777777" w:rsidR="00BA41E6" w:rsidRPr="00196AB9" w:rsidRDefault="00000000">
      <w:pPr>
        <w:pStyle w:val="Heading2"/>
        <w:rPr>
          <w:color w:val="000000" w:themeColor="text1"/>
        </w:rPr>
      </w:pPr>
      <w:r w:rsidRPr="00196AB9">
        <w:rPr>
          <w:color w:val="000000" w:themeColor="text1"/>
        </w:rPr>
        <w:t>11.3 Return-to-Service After Incident</w:t>
      </w:r>
    </w:p>
    <w:p w14:paraId="1CF475B5" w14:textId="77777777" w:rsidR="00BA41E6" w:rsidRPr="00196AB9" w:rsidRDefault="00000000">
      <w:pPr>
        <w:rPr>
          <w:color w:val="000000" w:themeColor="text1"/>
        </w:rPr>
      </w:pPr>
      <w:r w:rsidRPr="00196AB9">
        <w:rPr>
          <w:color w:val="000000" w:themeColor="text1"/>
        </w:rPr>
        <w:t>An aircraft involved in a crash, hard landing, propeller strike, motor anomaly, battery event, flyaway, abnormal lost link, water exposure, significant software anomaly, or suspected structural issue may not be returned to service until inspected, repaired if needed, test flown in a safe environment if appropriate, and released by the UAS Program Manager or Maintenance Coordinator. The release must be documented in the maintenance log.</w:t>
      </w:r>
    </w:p>
    <w:p w14:paraId="69545F8B" w14:textId="77777777" w:rsidR="00BA41E6" w:rsidRPr="00196AB9" w:rsidRDefault="00000000">
      <w:pPr>
        <w:pStyle w:val="Heading2"/>
        <w:rPr>
          <w:color w:val="000000" w:themeColor="text1"/>
        </w:rPr>
      </w:pPr>
      <w:r w:rsidRPr="00196AB9">
        <w:rPr>
          <w:color w:val="000000" w:themeColor="text1"/>
        </w:rPr>
        <w:lastRenderedPageBreak/>
        <w:t>11.4 Emergency Drills</w:t>
      </w:r>
    </w:p>
    <w:p w14:paraId="64E23993" w14:textId="77777777" w:rsidR="00BA41E6" w:rsidRPr="00196AB9" w:rsidRDefault="00000000">
      <w:pPr>
        <w:rPr>
          <w:color w:val="000000" w:themeColor="text1"/>
        </w:rPr>
      </w:pPr>
      <w:r w:rsidRPr="00196AB9">
        <w:rPr>
          <w:color w:val="000000" w:themeColor="text1"/>
        </w:rPr>
        <w:t>The UAS Program Manager should conduct at least one annual emergency response drill or tabletop exercise. The drill should include lost link, crash with injury, battery fire, public complaint, and data incident components. Public safety agencies should integrate UAS emergency procedures into incident command training when UAS are used at incidents.</w:t>
      </w:r>
    </w:p>
    <w:p w14:paraId="55C7B3B0" w14:textId="77777777" w:rsidR="00BA41E6" w:rsidRPr="00196AB9" w:rsidRDefault="00000000">
      <w:pPr>
        <w:pStyle w:val="Heading1"/>
        <w:rPr>
          <w:color w:val="000000" w:themeColor="text1"/>
        </w:rPr>
      </w:pPr>
      <w:r w:rsidRPr="00196AB9">
        <w:rPr>
          <w:color w:val="000000" w:themeColor="text1"/>
        </w:rPr>
        <w:t>12. Data Management, Privacy, Cybersecurity, and Public Records</w:t>
      </w:r>
    </w:p>
    <w:p w14:paraId="6945475E" w14:textId="77777777" w:rsidR="00BA41E6" w:rsidRPr="00196AB9" w:rsidRDefault="00000000">
      <w:pPr>
        <w:pStyle w:val="Heading2"/>
        <w:rPr>
          <w:color w:val="000000" w:themeColor="text1"/>
        </w:rPr>
      </w:pPr>
      <w:r w:rsidRPr="00196AB9">
        <w:rPr>
          <w:color w:val="000000" w:themeColor="text1"/>
        </w:rPr>
        <w:t>12.1 Data Governance Principles</w:t>
      </w:r>
    </w:p>
    <w:p w14:paraId="21CFD896" w14:textId="77777777" w:rsidR="00BA41E6" w:rsidRPr="00196AB9" w:rsidRDefault="00000000">
      <w:pPr>
        <w:pStyle w:val="ListBullet"/>
        <w:rPr>
          <w:color w:val="000000" w:themeColor="text1"/>
        </w:rPr>
      </w:pPr>
      <w:r w:rsidRPr="00196AB9">
        <w:rPr>
          <w:color w:val="000000" w:themeColor="text1"/>
        </w:rPr>
        <w:t>Collect only what is reasonably necessary for the authorized mission.</w:t>
      </w:r>
    </w:p>
    <w:p w14:paraId="3DB4BA80" w14:textId="77777777" w:rsidR="00BA41E6" w:rsidRPr="00196AB9" w:rsidRDefault="00000000">
      <w:pPr>
        <w:pStyle w:val="ListBullet"/>
        <w:rPr>
          <w:color w:val="000000" w:themeColor="text1"/>
        </w:rPr>
      </w:pPr>
      <w:r w:rsidRPr="00196AB9">
        <w:rPr>
          <w:color w:val="000000" w:themeColor="text1"/>
        </w:rPr>
        <w:t>Identify expected data products before flight, including still imagery, video, thermal imagery, LiDAR, orthomosaics, point clouds, telemetry, flight logs, and derived maps.</w:t>
      </w:r>
    </w:p>
    <w:p w14:paraId="59638954" w14:textId="77777777" w:rsidR="00BA41E6" w:rsidRPr="00196AB9" w:rsidRDefault="00000000">
      <w:pPr>
        <w:pStyle w:val="ListBullet"/>
        <w:rPr>
          <w:color w:val="000000" w:themeColor="text1"/>
        </w:rPr>
      </w:pPr>
      <w:r w:rsidRPr="00196AB9">
        <w:rPr>
          <w:color w:val="000000" w:themeColor="text1"/>
        </w:rPr>
        <w:t>Assign a data steward before the mission when data will be retained or shared.</w:t>
      </w:r>
    </w:p>
    <w:p w14:paraId="5A984AA2" w14:textId="77777777" w:rsidR="00BA41E6" w:rsidRPr="00196AB9" w:rsidRDefault="00000000">
      <w:pPr>
        <w:pStyle w:val="ListBullet"/>
        <w:rPr>
          <w:color w:val="000000" w:themeColor="text1"/>
        </w:rPr>
      </w:pPr>
      <w:r w:rsidRPr="00196AB9">
        <w:rPr>
          <w:color w:val="000000" w:themeColor="text1"/>
        </w:rPr>
        <w:t>Store data only in approved agency systems unless temporary field storage is necessary and documented.</w:t>
      </w:r>
    </w:p>
    <w:p w14:paraId="1F741101" w14:textId="77777777" w:rsidR="00BA41E6" w:rsidRPr="00196AB9" w:rsidRDefault="00000000">
      <w:pPr>
        <w:pStyle w:val="ListBullet"/>
        <w:rPr>
          <w:color w:val="000000" w:themeColor="text1"/>
        </w:rPr>
      </w:pPr>
      <w:r w:rsidRPr="00196AB9">
        <w:rPr>
          <w:color w:val="000000" w:themeColor="text1"/>
        </w:rPr>
        <w:t>Restrict access based on agency role, mission need, public records obligations, and applicable confidentiality requirements.</w:t>
      </w:r>
    </w:p>
    <w:p w14:paraId="42BD1946" w14:textId="77777777" w:rsidR="00BA41E6" w:rsidRPr="00196AB9" w:rsidRDefault="00000000">
      <w:pPr>
        <w:pStyle w:val="ListBullet"/>
        <w:rPr>
          <w:color w:val="000000" w:themeColor="text1"/>
        </w:rPr>
      </w:pPr>
      <w:r w:rsidRPr="00196AB9">
        <w:rPr>
          <w:color w:val="000000" w:themeColor="text1"/>
        </w:rPr>
        <w:t>Retain and dispose of data under the agency records retention schedule and legal hold requirements.</w:t>
      </w:r>
    </w:p>
    <w:p w14:paraId="6B7F57F6" w14:textId="77777777" w:rsidR="00BA41E6" w:rsidRPr="00196AB9" w:rsidRDefault="00000000">
      <w:pPr>
        <w:pStyle w:val="ListBullet"/>
        <w:rPr>
          <w:color w:val="000000" w:themeColor="text1"/>
        </w:rPr>
      </w:pPr>
      <w:r w:rsidRPr="00196AB9">
        <w:rPr>
          <w:color w:val="000000" w:themeColor="text1"/>
        </w:rPr>
        <w:t>Document third-party storage, contractor platforms, cloud systems, and intergovernmental sharing as required by ORS 837.362.</w:t>
      </w:r>
    </w:p>
    <w:p w14:paraId="0F5E67CA" w14:textId="77777777" w:rsidR="00CC1A9A" w:rsidRPr="00196AB9" w:rsidRDefault="00CC1A9A" w:rsidP="00CC1A9A">
      <w:pPr>
        <w:pStyle w:val="ListBullet"/>
        <w:numPr>
          <w:ilvl w:val="0"/>
          <w:numId w:val="0"/>
        </w:numPr>
        <w:ind w:left="360" w:hanging="360"/>
        <w:rPr>
          <w:color w:val="000000" w:themeColor="text1"/>
        </w:rPr>
      </w:pPr>
    </w:p>
    <w:p w14:paraId="33C067C2" w14:textId="77777777" w:rsidR="00CC1A9A" w:rsidRPr="00196AB9" w:rsidRDefault="00CC1A9A" w:rsidP="00CC1A9A">
      <w:pPr>
        <w:pStyle w:val="ListBullet"/>
        <w:numPr>
          <w:ilvl w:val="0"/>
          <w:numId w:val="0"/>
        </w:numPr>
        <w:rPr>
          <w:color w:val="000000" w:themeColor="text1"/>
        </w:rPr>
      </w:pPr>
      <w:r w:rsidRPr="00196AB9">
        <w:rPr>
          <w:color w:val="000000" w:themeColor="text1"/>
        </w:rPr>
        <w:t>Agency UAS data shall be collected only for an approved agency purpose. UAS operators and observers shall take reasonable steps to minimize unnecessary collection of uninvolved persons, occupied structures, private activities, license plates, or other information unrelated to the approved mission.</w:t>
      </w:r>
    </w:p>
    <w:p w14:paraId="775939DE" w14:textId="77777777" w:rsidR="00CC1A9A" w:rsidRPr="00196AB9" w:rsidRDefault="00CC1A9A" w:rsidP="00CC1A9A">
      <w:pPr>
        <w:pStyle w:val="ListBullet"/>
        <w:numPr>
          <w:ilvl w:val="0"/>
          <w:numId w:val="0"/>
        </w:numPr>
        <w:ind w:left="360" w:hanging="360"/>
        <w:rPr>
          <w:color w:val="000000" w:themeColor="text1"/>
        </w:rPr>
      </w:pPr>
    </w:p>
    <w:p w14:paraId="350DE2EC" w14:textId="77777777" w:rsidR="00CC1A9A" w:rsidRPr="00196AB9" w:rsidRDefault="00CC1A9A" w:rsidP="00CC1A9A">
      <w:pPr>
        <w:pStyle w:val="ListBullet"/>
        <w:numPr>
          <w:ilvl w:val="0"/>
          <w:numId w:val="0"/>
        </w:numPr>
        <w:rPr>
          <w:color w:val="000000" w:themeColor="text1"/>
        </w:rPr>
      </w:pPr>
      <w:r w:rsidRPr="00196AB9">
        <w:rPr>
          <w:color w:val="000000" w:themeColor="text1"/>
        </w:rPr>
        <w:t>When practicable, cameras and sensors should be oriented away from occupied structures, private gatherings, or unrelated activity. The agency shall not conduct random surveillance. UAS data shall be stored, secured, retained, disclosed, and destroyed in accordance with agency information technology policies, cybersecurity policies, public records laws, records retention schedules, and the agency’s posted UAS data policy.</w:t>
      </w:r>
    </w:p>
    <w:p w14:paraId="70C75983" w14:textId="77777777" w:rsidR="00CC1A9A" w:rsidRPr="00196AB9" w:rsidRDefault="00CC1A9A" w:rsidP="00CC1A9A">
      <w:pPr>
        <w:pStyle w:val="ListBullet"/>
        <w:numPr>
          <w:ilvl w:val="0"/>
          <w:numId w:val="0"/>
        </w:numPr>
        <w:ind w:left="360" w:hanging="360"/>
        <w:rPr>
          <w:color w:val="000000" w:themeColor="text1"/>
        </w:rPr>
      </w:pPr>
    </w:p>
    <w:p w14:paraId="2AC1F85E" w14:textId="77777777" w:rsidR="00BA41E6" w:rsidRPr="00196AB9" w:rsidRDefault="00000000">
      <w:pPr>
        <w:pStyle w:val="Heading2"/>
        <w:rPr>
          <w:color w:val="000000" w:themeColor="text1"/>
        </w:rPr>
      </w:pPr>
      <w:r w:rsidRPr="00196AB9">
        <w:rPr>
          <w:color w:val="000000" w:themeColor="text1"/>
        </w:rPr>
        <w:t>12.2 Default Data Retention Framework</w:t>
      </w:r>
    </w:p>
    <w:p w14:paraId="6E61F8B3" w14:textId="77777777" w:rsidR="00BA41E6" w:rsidRPr="00196AB9" w:rsidRDefault="00000000">
      <w:pPr>
        <w:rPr>
          <w:color w:val="000000" w:themeColor="text1"/>
        </w:rPr>
      </w:pPr>
      <w:r w:rsidRPr="00196AB9">
        <w:rPr>
          <w:color w:val="000000" w:themeColor="text1"/>
        </w:rPr>
        <w:t>The agency must select retention periods consistent with Oregon public records requirements and agency retention schedules. The following framework is a policy starting point and must be customized:</w:t>
      </w:r>
    </w:p>
    <w:tbl>
      <w:tblPr>
        <w:tblStyle w:val="TableGrid"/>
        <w:tblW w:w="0" w:type="auto"/>
        <w:jc w:val="center"/>
        <w:tblLook w:val="04A0" w:firstRow="1" w:lastRow="0" w:firstColumn="1" w:lastColumn="0" w:noHBand="0" w:noVBand="1"/>
      </w:tblPr>
      <w:tblGrid>
        <w:gridCol w:w="3408"/>
        <w:gridCol w:w="3408"/>
        <w:gridCol w:w="3408"/>
      </w:tblGrid>
      <w:tr w:rsidR="00BA41E6" w:rsidRPr="00196AB9" w14:paraId="1D87FFFA" w14:textId="77777777">
        <w:trPr>
          <w:jc w:val="center"/>
        </w:trPr>
        <w:tc>
          <w:tcPr>
            <w:tcW w:w="3408" w:type="dxa"/>
            <w:shd w:val="clear" w:color="auto" w:fill="1F4E79"/>
            <w:vAlign w:val="center"/>
          </w:tcPr>
          <w:p w14:paraId="3F8EE0F7" w14:textId="77777777" w:rsidR="00BA41E6" w:rsidRPr="00196AB9" w:rsidRDefault="00000000">
            <w:pPr>
              <w:rPr>
                <w:color w:val="000000" w:themeColor="text1"/>
              </w:rPr>
            </w:pPr>
            <w:r w:rsidRPr="00196AB9">
              <w:rPr>
                <w:b/>
                <w:color w:val="000000" w:themeColor="text1"/>
                <w:sz w:val="17"/>
              </w:rPr>
              <w:t>Data Type</w:t>
            </w:r>
          </w:p>
        </w:tc>
        <w:tc>
          <w:tcPr>
            <w:tcW w:w="3408" w:type="dxa"/>
            <w:shd w:val="clear" w:color="auto" w:fill="1F4E79"/>
            <w:vAlign w:val="center"/>
          </w:tcPr>
          <w:p w14:paraId="675939D2" w14:textId="77777777" w:rsidR="00BA41E6" w:rsidRPr="00196AB9" w:rsidRDefault="00000000">
            <w:pPr>
              <w:rPr>
                <w:color w:val="000000" w:themeColor="text1"/>
              </w:rPr>
            </w:pPr>
            <w:r w:rsidRPr="00196AB9">
              <w:rPr>
                <w:b/>
                <w:color w:val="000000" w:themeColor="text1"/>
                <w:sz w:val="17"/>
              </w:rPr>
              <w:t>Suggested Handling</w:t>
            </w:r>
          </w:p>
        </w:tc>
        <w:tc>
          <w:tcPr>
            <w:tcW w:w="3408" w:type="dxa"/>
            <w:shd w:val="clear" w:color="auto" w:fill="1F4E79"/>
            <w:vAlign w:val="center"/>
          </w:tcPr>
          <w:p w14:paraId="650C222D" w14:textId="77777777" w:rsidR="00BA41E6" w:rsidRPr="00196AB9" w:rsidRDefault="00000000">
            <w:pPr>
              <w:rPr>
                <w:color w:val="000000" w:themeColor="text1"/>
              </w:rPr>
            </w:pPr>
            <w:r w:rsidRPr="00196AB9">
              <w:rPr>
                <w:b/>
                <w:color w:val="000000" w:themeColor="text1"/>
                <w:sz w:val="17"/>
              </w:rPr>
              <w:t>Retention Placeholder</w:t>
            </w:r>
          </w:p>
        </w:tc>
      </w:tr>
      <w:tr w:rsidR="00BA41E6" w:rsidRPr="00196AB9" w14:paraId="105D23C9" w14:textId="77777777">
        <w:trPr>
          <w:jc w:val="center"/>
        </w:trPr>
        <w:tc>
          <w:tcPr>
            <w:tcW w:w="3408" w:type="dxa"/>
          </w:tcPr>
          <w:p w14:paraId="0573D551" w14:textId="77777777" w:rsidR="00BA41E6" w:rsidRPr="00196AB9" w:rsidRDefault="00000000">
            <w:pPr>
              <w:rPr>
                <w:color w:val="000000" w:themeColor="text1"/>
              </w:rPr>
            </w:pPr>
            <w:r w:rsidRPr="00196AB9">
              <w:rPr>
                <w:color w:val="000000" w:themeColor="text1"/>
                <w:sz w:val="17"/>
              </w:rPr>
              <w:t>Administrative records</w:t>
            </w:r>
          </w:p>
        </w:tc>
        <w:tc>
          <w:tcPr>
            <w:tcW w:w="3408" w:type="dxa"/>
          </w:tcPr>
          <w:p w14:paraId="47CB4071" w14:textId="77777777" w:rsidR="00BA41E6" w:rsidRPr="00196AB9" w:rsidRDefault="00000000">
            <w:pPr>
              <w:rPr>
                <w:color w:val="000000" w:themeColor="text1"/>
              </w:rPr>
            </w:pPr>
            <w:r w:rsidRPr="00196AB9">
              <w:rPr>
                <w:color w:val="000000" w:themeColor="text1"/>
                <w:sz w:val="17"/>
              </w:rPr>
              <w:t>Mission requests, approvals, PASPs, risk assessments, authorizations, waivers, registrations, annual reports.</w:t>
            </w:r>
          </w:p>
        </w:tc>
        <w:tc>
          <w:tcPr>
            <w:tcW w:w="3408" w:type="dxa"/>
          </w:tcPr>
          <w:p w14:paraId="5B741BD8" w14:textId="77777777" w:rsidR="00BA41E6" w:rsidRPr="00196AB9" w:rsidRDefault="00000000">
            <w:pPr>
              <w:rPr>
                <w:color w:val="000000" w:themeColor="text1"/>
              </w:rPr>
            </w:pPr>
            <w:r w:rsidRPr="00196AB9">
              <w:rPr>
                <w:color w:val="000000" w:themeColor="text1"/>
                <w:sz w:val="17"/>
              </w:rPr>
              <w:t>[Agency schedule / insert citation]</w:t>
            </w:r>
          </w:p>
        </w:tc>
      </w:tr>
      <w:tr w:rsidR="00BA41E6" w:rsidRPr="00196AB9" w14:paraId="3A57BF6A" w14:textId="77777777">
        <w:trPr>
          <w:jc w:val="center"/>
        </w:trPr>
        <w:tc>
          <w:tcPr>
            <w:tcW w:w="3408" w:type="dxa"/>
          </w:tcPr>
          <w:p w14:paraId="6032823A" w14:textId="77777777" w:rsidR="00BA41E6" w:rsidRPr="00196AB9" w:rsidRDefault="00000000">
            <w:pPr>
              <w:rPr>
                <w:color w:val="000000" w:themeColor="text1"/>
              </w:rPr>
            </w:pPr>
            <w:r w:rsidRPr="00196AB9">
              <w:rPr>
                <w:color w:val="000000" w:themeColor="text1"/>
                <w:sz w:val="17"/>
              </w:rPr>
              <w:t>Flight logs and telemetry</w:t>
            </w:r>
          </w:p>
        </w:tc>
        <w:tc>
          <w:tcPr>
            <w:tcW w:w="3408" w:type="dxa"/>
          </w:tcPr>
          <w:p w14:paraId="0CBACB5B" w14:textId="77777777" w:rsidR="00BA41E6" w:rsidRPr="00196AB9" w:rsidRDefault="00000000">
            <w:pPr>
              <w:rPr>
                <w:color w:val="000000" w:themeColor="text1"/>
              </w:rPr>
            </w:pPr>
            <w:r w:rsidRPr="00196AB9">
              <w:rPr>
                <w:color w:val="000000" w:themeColor="text1"/>
                <w:sz w:val="17"/>
              </w:rPr>
              <w:t>Retain enough to verify compliance, maintenance, safety assurance, and annual reporting.</w:t>
            </w:r>
          </w:p>
        </w:tc>
        <w:tc>
          <w:tcPr>
            <w:tcW w:w="3408" w:type="dxa"/>
          </w:tcPr>
          <w:p w14:paraId="75182531" w14:textId="77777777" w:rsidR="00BA41E6" w:rsidRPr="00196AB9" w:rsidRDefault="00000000">
            <w:pPr>
              <w:rPr>
                <w:color w:val="000000" w:themeColor="text1"/>
              </w:rPr>
            </w:pPr>
            <w:r w:rsidRPr="00196AB9">
              <w:rPr>
                <w:color w:val="000000" w:themeColor="text1"/>
                <w:sz w:val="17"/>
              </w:rPr>
              <w:t>[Agency schedule / insert period]</w:t>
            </w:r>
          </w:p>
        </w:tc>
      </w:tr>
      <w:tr w:rsidR="00BA41E6" w:rsidRPr="00196AB9" w14:paraId="7F5F707B" w14:textId="77777777">
        <w:trPr>
          <w:jc w:val="center"/>
        </w:trPr>
        <w:tc>
          <w:tcPr>
            <w:tcW w:w="3408" w:type="dxa"/>
          </w:tcPr>
          <w:p w14:paraId="53570DAA" w14:textId="77777777" w:rsidR="00BA41E6" w:rsidRPr="00196AB9" w:rsidRDefault="00000000">
            <w:pPr>
              <w:rPr>
                <w:color w:val="000000" w:themeColor="text1"/>
              </w:rPr>
            </w:pPr>
            <w:r w:rsidRPr="00196AB9">
              <w:rPr>
                <w:color w:val="000000" w:themeColor="text1"/>
                <w:sz w:val="17"/>
              </w:rPr>
              <w:t>Routine imagery/video with no ongoing business need</w:t>
            </w:r>
          </w:p>
        </w:tc>
        <w:tc>
          <w:tcPr>
            <w:tcW w:w="3408" w:type="dxa"/>
          </w:tcPr>
          <w:p w14:paraId="4DB40986" w14:textId="77777777" w:rsidR="00BA41E6" w:rsidRPr="00196AB9" w:rsidRDefault="00000000">
            <w:pPr>
              <w:rPr>
                <w:color w:val="000000" w:themeColor="text1"/>
              </w:rPr>
            </w:pPr>
            <w:r w:rsidRPr="00196AB9">
              <w:rPr>
                <w:color w:val="000000" w:themeColor="text1"/>
                <w:sz w:val="17"/>
              </w:rPr>
              <w:t>Review, retain deliverables, dispose of raw data when allowed.</w:t>
            </w:r>
          </w:p>
        </w:tc>
        <w:tc>
          <w:tcPr>
            <w:tcW w:w="3408" w:type="dxa"/>
          </w:tcPr>
          <w:p w14:paraId="0EDE408F" w14:textId="77777777" w:rsidR="00BA41E6" w:rsidRPr="00196AB9" w:rsidRDefault="00000000">
            <w:pPr>
              <w:rPr>
                <w:color w:val="000000" w:themeColor="text1"/>
              </w:rPr>
            </w:pPr>
            <w:r w:rsidRPr="00196AB9">
              <w:rPr>
                <w:color w:val="000000" w:themeColor="text1"/>
                <w:sz w:val="17"/>
              </w:rPr>
              <w:t>[Insert period, e.g., 30-180 days]</w:t>
            </w:r>
          </w:p>
        </w:tc>
      </w:tr>
      <w:tr w:rsidR="00BA41E6" w:rsidRPr="00196AB9" w14:paraId="3C1536BF" w14:textId="77777777">
        <w:trPr>
          <w:jc w:val="center"/>
        </w:trPr>
        <w:tc>
          <w:tcPr>
            <w:tcW w:w="3408" w:type="dxa"/>
          </w:tcPr>
          <w:p w14:paraId="0B6B2A47" w14:textId="77777777" w:rsidR="00BA41E6" w:rsidRPr="00196AB9" w:rsidRDefault="00000000">
            <w:pPr>
              <w:rPr>
                <w:color w:val="000000" w:themeColor="text1"/>
              </w:rPr>
            </w:pPr>
            <w:r w:rsidRPr="00196AB9">
              <w:rPr>
                <w:color w:val="000000" w:themeColor="text1"/>
                <w:sz w:val="17"/>
              </w:rPr>
              <w:t>Project deliverables</w:t>
            </w:r>
          </w:p>
        </w:tc>
        <w:tc>
          <w:tcPr>
            <w:tcW w:w="3408" w:type="dxa"/>
          </w:tcPr>
          <w:p w14:paraId="2941A88E" w14:textId="77777777" w:rsidR="00BA41E6" w:rsidRPr="00196AB9" w:rsidRDefault="00000000">
            <w:pPr>
              <w:rPr>
                <w:color w:val="000000" w:themeColor="text1"/>
              </w:rPr>
            </w:pPr>
            <w:r w:rsidRPr="00196AB9">
              <w:rPr>
                <w:color w:val="000000" w:themeColor="text1"/>
                <w:sz w:val="17"/>
              </w:rPr>
              <w:t>Orthomosaic, inspection images, engineering maps, reports, asset records.</w:t>
            </w:r>
          </w:p>
        </w:tc>
        <w:tc>
          <w:tcPr>
            <w:tcW w:w="3408" w:type="dxa"/>
          </w:tcPr>
          <w:p w14:paraId="56EC235B" w14:textId="77777777" w:rsidR="00BA41E6" w:rsidRPr="00196AB9" w:rsidRDefault="00000000">
            <w:pPr>
              <w:rPr>
                <w:color w:val="000000" w:themeColor="text1"/>
              </w:rPr>
            </w:pPr>
            <w:r w:rsidRPr="00196AB9">
              <w:rPr>
                <w:color w:val="000000" w:themeColor="text1"/>
                <w:sz w:val="17"/>
              </w:rPr>
              <w:t>[Agency project record schedule]</w:t>
            </w:r>
          </w:p>
        </w:tc>
      </w:tr>
      <w:tr w:rsidR="00BA41E6" w:rsidRPr="00196AB9" w14:paraId="31252F7F" w14:textId="77777777">
        <w:trPr>
          <w:jc w:val="center"/>
        </w:trPr>
        <w:tc>
          <w:tcPr>
            <w:tcW w:w="3408" w:type="dxa"/>
          </w:tcPr>
          <w:p w14:paraId="14E20B51" w14:textId="77777777" w:rsidR="00BA41E6" w:rsidRPr="00196AB9" w:rsidRDefault="00000000">
            <w:pPr>
              <w:rPr>
                <w:color w:val="000000" w:themeColor="text1"/>
              </w:rPr>
            </w:pPr>
            <w:r w:rsidRPr="00196AB9">
              <w:rPr>
                <w:color w:val="000000" w:themeColor="text1"/>
                <w:sz w:val="17"/>
              </w:rPr>
              <w:t>Incidental PII or private property images</w:t>
            </w:r>
          </w:p>
        </w:tc>
        <w:tc>
          <w:tcPr>
            <w:tcW w:w="3408" w:type="dxa"/>
          </w:tcPr>
          <w:p w14:paraId="3ED8D24E" w14:textId="77777777" w:rsidR="00BA41E6" w:rsidRPr="00196AB9" w:rsidRDefault="00000000">
            <w:pPr>
              <w:rPr>
                <w:color w:val="000000" w:themeColor="text1"/>
              </w:rPr>
            </w:pPr>
            <w:r w:rsidRPr="00196AB9">
              <w:rPr>
                <w:color w:val="000000" w:themeColor="text1"/>
                <w:sz w:val="17"/>
              </w:rPr>
              <w:t>Limit access, segregate if needed, delete when no longer required and allowed by retention schedule.</w:t>
            </w:r>
          </w:p>
        </w:tc>
        <w:tc>
          <w:tcPr>
            <w:tcW w:w="3408" w:type="dxa"/>
          </w:tcPr>
          <w:p w14:paraId="1F08D6CD" w14:textId="77777777" w:rsidR="00BA41E6" w:rsidRPr="00196AB9" w:rsidRDefault="00000000">
            <w:pPr>
              <w:rPr>
                <w:color w:val="000000" w:themeColor="text1"/>
              </w:rPr>
            </w:pPr>
            <w:r w:rsidRPr="00196AB9">
              <w:rPr>
                <w:color w:val="000000" w:themeColor="text1"/>
                <w:sz w:val="17"/>
              </w:rPr>
              <w:t>[Insert period]</w:t>
            </w:r>
          </w:p>
        </w:tc>
      </w:tr>
      <w:tr w:rsidR="00BA41E6" w:rsidRPr="00196AB9" w14:paraId="1DED7443" w14:textId="77777777">
        <w:trPr>
          <w:jc w:val="center"/>
        </w:trPr>
        <w:tc>
          <w:tcPr>
            <w:tcW w:w="3408" w:type="dxa"/>
          </w:tcPr>
          <w:p w14:paraId="7A9BD760" w14:textId="77777777" w:rsidR="00BA41E6" w:rsidRPr="00196AB9" w:rsidRDefault="00000000">
            <w:pPr>
              <w:rPr>
                <w:color w:val="000000" w:themeColor="text1"/>
              </w:rPr>
            </w:pPr>
            <w:r w:rsidRPr="00196AB9">
              <w:rPr>
                <w:color w:val="000000" w:themeColor="text1"/>
                <w:sz w:val="17"/>
              </w:rPr>
              <w:t>Public safety incident data</w:t>
            </w:r>
          </w:p>
        </w:tc>
        <w:tc>
          <w:tcPr>
            <w:tcW w:w="3408" w:type="dxa"/>
          </w:tcPr>
          <w:p w14:paraId="47A27F93" w14:textId="77777777" w:rsidR="00BA41E6" w:rsidRPr="00196AB9" w:rsidRDefault="00000000">
            <w:pPr>
              <w:rPr>
                <w:color w:val="000000" w:themeColor="text1"/>
              </w:rPr>
            </w:pPr>
            <w:r w:rsidRPr="00196AB9">
              <w:rPr>
                <w:color w:val="000000" w:themeColor="text1"/>
                <w:sz w:val="17"/>
              </w:rPr>
              <w:t xml:space="preserve">Handle under incident, emergency management, fire, or evidence-related </w:t>
            </w:r>
            <w:r w:rsidRPr="00196AB9">
              <w:rPr>
                <w:color w:val="000000" w:themeColor="text1"/>
                <w:sz w:val="17"/>
              </w:rPr>
              <w:lastRenderedPageBreak/>
              <w:t>schedules if applicable.</w:t>
            </w:r>
          </w:p>
        </w:tc>
        <w:tc>
          <w:tcPr>
            <w:tcW w:w="3408" w:type="dxa"/>
          </w:tcPr>
          <w:p w14:paraId="4005146D" w14:textId="77777777" w:rsidR="00BA41E6" w:rsidRPr="00196AB9" w:rsidRDefault="00000000">
            <w:pPr>
              <w:rPr>
                <w:color w:val="000000" w:themeColor="text1"/>
              </w:rPr>
            </w:pPr>
            <w:r w:rsidRPr="00196AB9">
              <w:rPr>
                <w:color w:val="000000" w:themeColor="text1"/>
                <w:sz w:val="17"/>
              </w:rPr>
              <w:lastRenderedPageBreak/>
              <w:t>[Insert schedule]</w:t>
            </w:r>
          </w:p>
        </w:tc>
      </w:tr>
      <w:tr w:rsidR="00BA41E6" w:rsidRPr="00196AB9" w14:paraId="078ADE33" w14:textId="77777777">
        <w:trPr>
          <w:jc w:val="center"/>
        </w:trPr>
        <w:tc>
          <w:tcPr>
            <w:tcW w:w="3408" w:type="dxa"/>
          </w:tcPr>
          <w:p w14:paraId="3991FFF0" w14:textId="77777777" w:rsidR="00BA41E6" w:rsidRPr="00196AB9" w:rsidRDefault="00000000">
            <w:pPr>
              <w:rPr>
                <w:color w:val="000000" w:themeColor="text1"/>
              </w:rPr>
            </w:pPr>
            <w:r w:rsidRPr="00196AB9">
              <w:rPr>
                <w:color w:val="000000" w:themeColor="text1"/>
                <w:sz w:val="17"/>
              </w:rPr>
              <w:t>Law enforcement data</w:t>
            </w:r>
          </w:p>
        </w:tc>
        <w:tc>
          <w:tcPr>
            <w:tcW w:w="3408" w:type="dxa"/>
          </w:tcPr>
          <w:p w14:paraId="31146C9C" w14:textId="77777777" w:rsidR="00BA41E6" w:rsidRPr="00196AB9" w:rsidRDefault="00000000">
            <w:pPr>
              <w:rPr>
                <w:color w:val="000000" w:themeColor="text1"/>
              </w:rPr>
            </w:pPr>
            <w:r w:rsidRPr="00196AB9">
              <w:rPr>
                <w:color w:val="000000" w:themeColor="text1"/>
                <w:sz w:val="17"/>
              </w:rPr>
              <w:t>Handle under Annex B, evidence rules, public records, court orders, and law enforcement retention schedules.</w:t>
            </w:r>
          </w:p>
        </w:tc>
        <w:tc>
          <w:tcPr>
            <w:tcW w:w="3408" w:type="dxa"/>
          </w:tcPr>
          <w:p w14:paraId="77976F04" w14:textId="77777777" w:rsidR="00BA41E6" w:rsidRPr="00196AB9" w:rsidRDefault="00000000">
            <w:pPr>
              <w:rPr>
                <w:color w:val="000000" w:themeColor="text1"/>
              </w:rPr>
            </w:pPr>
            <w:r w:rsidRPr="00196AB9">
              <w:rPr>
                <w:color w:val="000000" w:themeColor="text1"/>
                <w:sz w:val="17"/>
              </w:rPr>
              <w:t>[Insert schedule]</w:t>
            </w:r>
          </w:p>
        </w:tc>
      </w:tr>
    </w:tbl>
    <w:p w14:paraId="757AF3A9" w14:textId="77777777" w:rsidR="00BA41E6" w:rsidRPr="00196AB9" w:rsidRDefault="00BA41E6">
      <w:pPr>
        <w:rPr>
          <w:color w:val="000000" w:themeColor="text1"/>
        </w:rPr>
      </w:pPr>
    </w:p>
    <w:p w14:paraId="08E28FE3" w14:textId="77777777" w:rsidR="00BA41E6" w:rsidRPr="00196AB9" w:rsidRDefault="00000000">
      <w:pPr>
        <w:pStyle w:val="Heading2"/>
        <w:rPr>
          <w:color w:val="000000" w:themeColor="text1"/>
        </w:rPr>
      </w:pPr>
      <w:r w:rsidRPr="00196AB9">
        <w:rPr>
          <w:color w:val="000000" w:themeColor="text1"/>
        </w:rPr>
        <w:t>12.3 Website Posting and Public Availability</w:t>
      </w:r>
    </w:p>
    <w:p w14:paraId="76B6A3BF" w14:textId="77777777" w:rsidR="00BA41E6" w:rsidRPr="00196AB9" w:rsidRDefault="00000000">
      <w:pPr>
        <w:rPr>
          <w:color w:val="000000" w:themeColor="text1"/>
        </w:rPr>
      </w:pPr>
      <w:r w:rsidRPr="00196AB9">
        <w:rPr>
          <w:color w:val="000000" w:themeColor="text1"/>
        </w:rPr>
        <w:t>Before operational use, the agency should post or otherwise make available the UAS data policies and procedures required by ORS 837.362 and the text of ORS 192.345. The posting should also identify a public point of contact, public records request instructions, and the annual UAS report location if the agency posts annual reports.</w:t>
      </w:r>
    </w:p>
    <w:p w14:paraId="57B4BDA3" w14:textId="77777777" w:rsidR="00BA41E6" w:rsidRPr="00196AB9" w:rsidRDefault="00000000">
      <w:pPr>
        <w:pStyle w:val="Heading2"/>
        <w:rPr>
          <w:color w:val="000000" w:themeColor="text1"/>
        </w:rPr>
      </w:pPr>
      <w:r w:rsidRPr="00196AB9">
        <w:rPr>
          <w:color w:val="000000" w:themeColor="text1"/>
        </w:rPr>
        <w:t>12.4 Third-Party Storage and Software</w:t>
      </w:r>
    </w:p>
    <w:p w14:paraId="4BDBFB98" w14:textId="77777777" w:rsidR="00BA41E6" w:rsidRPr="00196AB9" w:rsidRDefault="00000000">
      <w:pPr>
        <w:pStyle w:val="ListBullet"/>
        <w:rPr>
          <w:color w:val="000000" w:themeColor="text1"/>
        </w:rPr>
      </w:pPr>
      <w:r w:rsidRPr="00196AB9">
        <w:rPr>
          <w:color w:val="000000" w:themeColor="text1"/>
        </w:rPr>
        <w:t>Third-party UAS data systems, cloud processing tools, mapping platforms, vendor portals, and mobile applications must be reviewed by IT/security and procurement before use.</w:t>
      </w:r>
    </w:p>
    <w:p w14:paraId="514FC6D7" w14:textId="77777777" w:rsidR="00BA41E6" w:rsidRPr="00196AB9" w:rsidRDefault="00000000">
      <w:pPr>
        <w:pStyle w:val="ListBullet"/>
        <w:rPr>
          <w:color w:val="000000" w:themeColor="text1"/>
        </w:rPr>
      </w:pPr>
      <w:r w:rsidRPr="00196AB9">
        <w:rPr>
          <w:color w:val="000000" w:themeColor="text1"/>
        </w:rPr>
        <w:t>Contracts must identify where data will be stored, who may access it, security controls, breach notification, deletion or return requirements, public records support, audit rights, subcontractors, and intergovernmental sharing restrictions.</w:t>
      </w:r>
    </w:p>
    <w:p w14:paraId="7C8C1106" w14:textId="77777777" w:rsidR="00BA41E6" w:rsidRPr="00196AB9" w:rsidRDefault="00000000">
      <w:pPr>
        <w:pStyle w:val="ListBullet"/>
        <w:rPr>
          <w:color w:val="000000" w:themeColor="text1"/>
        </w:rPr>
      </w:pPr>
      <w:r w:rsidRPr="00196AB9">
        <w:rPr>
          <w:color w:val="000000" w:themeColor="text1"/>
        </w:rPr>
        <w:t>Field crews should avoid uploading agency data to personal accounts, unapproved cloud services, social media, or vendor systems not approved for the mission.</w:t>
      </w:r>
    </w:p>
    <w:p w14:paraId="24761B1A" w14:textId="77777777" w:rsidR="00BA41E6" w:rsidRPr="00196AB9" w:rsidRDefault="00000000">
      <w:pPr>
        <w:pStyle w:val="Heading2"/>
        <w:rPr>
          <w:color w:val="000000" w:themeColor="text1"/>
        </w:rPr>
      </w:pPr>
      <w:r w:rsidRPr="00196AB9">
        <w:rPr>
          <w:color w:val="000000" w:themeColor="text1"/>
        </w:rPr>
        <w:t>12.5 Public Records Requests</w:t>
      </w:r>
    </w:p>
    <w:p w14:paraId="61FA7AF3" w14:textId="77777777" w:rsidR="00BA41E6" w:rsidRPr="00196AB9" w:rsidRDefault="00000000">
      <w:pPr>
        <w:rPr>
          <w:color w:val="000000" w:themeColor="text1"/>
        </w:rPr>
      </w:pPr>
      <w:r w:rsidRPr="00196AB9">
        <w:rPr>
          <w:color w:val="000000" w:themeColor="text1"/>
        </w:rPr>
        <w:t>Personnel receiving a request for UAS data or records must promptly route the request to the agency public records coordinator. Crewmembers should not release data directly unless authorized by agency public records procedures. The agency should preserve potentially responsive data while the request is processed and should coordinate with counsel when exemptions, privacy, safety, law enforcement, critical infrastructure, cybersecurity, tribal, or third-party rights may be implicated.</w:t>
      </w:r>
    </w:p>
    <w:p w14:paraId="614BB98E" w14:textId="77777777" w:rsidR="00BA41E6" w:rsidRPr="00196AB9" w:rsidRDefault="00000000">
      <w:pPr>
        <w:pStyle w:val="Heading1"/>
        <w:rPr>
          <w:color w:val="000000" w:themeColor="text1"/>
        </w:rPr>
      </w:pPr>
      <w:r w:rsidRPr="00196AB9">
        <w:rPr>
          <w:color w:val="000000" w:themeColor="text1"/>
        </w:rPr>
        <w:t>13. Maintenance and Continued Airworthiness</w:t>
      </w:r>
    </w:p>
    <w:p w14:paraId="311A7166" w14:textId="77777777" w:rsidR="00BA41E6" w:rsidRPr="00196AB9" w:rsidRDefault="00000000">
      <w:pPr>
        <w:pStyle w:val="Heading2"/>
        <w:rPr>
          <w:color w:val="000000" w:themeColor="text1"/>
        </w:rPr>
      </w:pPr>
      <w:r w:rsidRPr="00196AB9">
        <w:rPr>
          <w:color w:val="000000" w:themeColor="text1"/>
        </w:rPr>
        <w:t>13.1 General</w:t>
      </w:r>
    </w:p>
    <w:p w14:paraId="5E7D36B6" w14:textId="77777777" w:rsidR="00BA41E6" w:rsidRPr="00196AB9" w:rsidRDefault="00000000">
      <w:pPr>
        <w:rPr>
          <w:color w:val="000000" w:themeColor="text1"/>
        </w:rPr>
      </w:pPr>
      <w:r w:rsidRPr="00196AB9">
        <w:rPr>
          <w:color w:val="000000" w:themeColor="text1"/>
        </w:rPr>
        <w:t>The agency must operate only UAS that are in a condition for safe operation. The RPIC must perform or verify a preflight inspection before each flight. Aircraft must be maintained in accordance with manufacturer guidance. If manufacturer guidance is incomplete, the agency should use documented industry best practices and conservative inspection intervals.</w:t>
      </w:r>
    </w:p>
    <w:p w14:paraId="04A8CA19" w14:textId="77777777" w:rsidR="00BA41E6" w:rsidRPr="00196AB9" w:rsidRDefault="00000000">
      <w:pPr>
        <w:pStyle w:val="Heading2"/>
        <w:rPr>
          <w:color w:val="000000" w:themeColor="text1"/>
        </w:rPr>
      </w:pPr>
      <w:r w:rsidRPr="00196AB9">
        <w:rPr>
          <w:color w:val="000000" w:themeColor="text1"/>
        </w:rPr>
        <w:t>13.2 Maintenance Records</w:t>
      </w:r>
    </w:p>
    <w:p w14:paraId="5A5DDCB9" w14:textId="77777777" w:rsidR="00BA41E6" w:rsidRPr="00196AB9" w:rsidRDefault="00000000">
      <w:pPr>
        <w:rPr>
          <w:color w:val="000000" w:themeColor="text1"/>
        </w:rPr>
      </w:pPr>
      <w:r w:rsidRPr="00196AB9">
        <w:rPr>
          <w:color w:val="000000" w:themeColor="text1"/>
        </w:rPr>
        <w:t>Each UAS must have a maintenance log that records inspections, damage, repairs, firmware/software changes, hardware changes, battery events, payload changes that affect performance, test flights, anomalies, and return-to-service approvals. Records should include date, aircraft identifier, person performing maintenance, description, parts replaced, software/firmware version, test flight results, and return-to-service decision.</w:t>
      </w:r>
    </w:p>
    <w:p w14:paraId="5DE99586" w14:textId="77777777" w:rsidR="00E77A06" w:rsidRPr="00196AB9" w:rsidRDefault="00E77A06">
      <w:pPr>
        <w:rPr>
          <w:color w:val="000000" w:themeColor="text1"/>
        </w:rPr>
      </w:pPr>
      <w:r w:rsidRPr="00196AB9">
        <w:rPr>
          <w:color w:val="000000" w:themeColor="text1"/>
        </w:rPr>
        <w:br w:type="page"/>
      </w:r>
    </w:p>
    <w:p w14:paraId="651A1A3B" w14:textId="77777777" w:rsidR="00E77A06" w:rsidRPr="00196AB9" w:rsidRDefault="00E77A06">
      <w:pPr>
        <w:rPr>
          <w:color w:val="000000" w:themeColor="text1"/>
        </w:rPr>
      </w:pPr>
    </w:p>
    <w:p w14:paraId="356D407F" w14:textId="77777777" w:rsidR="00BA41E6" w:rsidRPr="00196AB9" w:rsidRDefault="00000000">
      <w:pPr>
        <w:pStyle w:val="Heading2"/>
        <w:rPr>
          <w:color w:val="000000" w:themeColor="text1"/>
        </w:rPr>
      </w:pPr>
      <w:r w:rsidRPr="00196AB9">
        <w:rPr>
          <w:color w:val="000000" w:themeColor="text1"/>
        </w:rPr>
        <w:t>13.3 Preflight and Periodic Inspection</w:t>
      </w:r>
    </w:p>
    <w:tbl>
      <w:tblPr>
        <w:tblStyle w:val="TableGrid"/>
        <w:tblW w:w="0" w:type="auto"/>
        <w:jc w:val="center"/>
        <w:tblLook w:val="04A0" w:firstRow="1" w:lastRow="0" w:firstColumn="1" w:lastColumn="0" w:noHBand="0" w:noVBand="1"/>
      </w:tblPr>
      <w:tblGrid>
        <w:gridCol w:w="5112"/>
        <w:gridCol w:w="5112"/>
      </w:tblGrid>
      <w:tr w:rsidR="00BA41E6" w:rsidRPr="00196AB9" w14:paraId="05D1CB0D" w14:textId="77777777">
        <w:trPr>
          <w:jc w:val="center"/>
        </w:trPr>
        <w:tc>
          <w:tcPr>
            <w:tcW w:w="5112" w:type="dxa"/>
            <w:shd w:val="clear" w:color="auto" w:fill="1F4E79"/>
            <w:vAlign w:val="center"/>
          </w:tcPr>
          <w:p w14:paraId="3B5013AA" w14:textId="77777777" w:rsidR="00BA41E6" w:rsidRPr="00196AB9" w:rsidRDefault="00000000">
            <w:pPr>
              <w:rPr>
                <w:color w:val="000000" w:themeColor="text1"/>
              </w:rPr>
            </w:pPr>
            <w:r w:rsidRPr="00196AB9">
              <w:rPr>
                <w:b/>
                <w:color w:val="000000" w:themeColor="text1"/>
                <w:sz w:val="17"/>
              </w:rPr>
              <w:t>Inspection Type</w:t>
            </w:r>
          </w:p>
        </w:tc>
        <w:tc>
          <w:tcPr>
            <w:tcW w:w="5112" w:type="dxa"/>
            <w:shd w:val="clear" w:color="auto" w:fill="1F4E79"/>
            <w:vAlign w:val="center"/>
          </w:tcPr>
          <w:p w14:paraId="0A0F3E32" w14:textId="77777777" w:rsidR="00BA41E6" w:rsidRPr="00196AB9" w:rsidRDefault="00000000">
            <w:pPr>
              <w:rPr>
                <w:color w:val="000000" w:themeColor="text1"/>
              </w:rPr>
            </w:pPr>
            <w:r w:rsidRPr="00196AB9">
              <w:rPr>
                <w:b/>
                <w:color w:val="000000" w:themeColor="text1"/>
                <w:sz w:val="17"/>
              </w:rPr>
              <w:t>Minimum Content</w:t>
            </w:r>
          </w:p>
        </w:tc>
      </w:tr>
      <w:tr w:rsidR="00BA41E6" w:rsidRPr="00196AB9" w14:paraId="2D1F1652" w14:textId="77777777">
        <w:trPr>
          <w:jc w:val="center"/>
        </w:trPr>
        <w:tc>
          <w:tcPr>
            <w:tcW w:w="5112" w:type="dxa"/>
          </w:tcPr>
          <w:p w14:paraId="5C675EC1" w14:textId="77777777" w:rsidR="00BA41E6" w:rsidRPr="00196AB9" w:rsidRDefault="00000000">
            <w:pPr>
              <w:rPr>
                <w:color w:val="000000" w:themeColor="text1"/>
              </w:rPr>
            </w:pPr>
            <w:r w:rsidRPr="00196AB9">
              <w:rPr>
                <w:color w:val="000000" w:themeColor="text1"/>
                <w:sz w:val="17"/>
              </w:rPr>
              <w:t>Preflight</w:t>
            </w:r>
          </w:p>
        </w:tc>
        <w:tc>
          <w:tcPr>
            <w:tcW w:w="5112" w:type="dxa"/>
          </w:tcPr>
          <w:p w14:paraId="04AAF253" w14:textId="77777777" w:rsidR="00BA41E6" w:rsidRPr="00196AB9" w:rsidRDefault="00000000">
            <w:pPr>
              <w:rPr>
                <w:color w:val="000000" w:themeColor="text1"/>
              </w:rPr>
            </w:pPr>
            <w:r w:rsidRPr="00196AB9">
              <w:rPr>
                <w:color w:val="000000" w:themeColor="text1"/>
                <w:sz w:val="17"/>
              </w:rPr>
              <w:t>Airframe, propellers, motors, landing gear, payload, mounts, controller, antennas, batteries, Remote ID, software status, memory, compass/GNSS/IMU, failsafe settings, RTH altitude, control inputs, launch area.</w:t>
            </w:r>
          </w:p>
        </w:tc>
      </w:tr>
      <w:tr w:rsidR="00BA41E6" w:rsidRPr="00196AB9" w14:paraId="40B59F44" w14:textId="77777777">
        <w:trPr>
          <w:jc w:val="center"/>
        </w:trPr>
        <w:tc>
          <w:tcPr>
            <w:tcW w:w="5112" w:type="dxa"/>
          </w:tcPr>
          <w:p w14:paraId="1CA81C29" w14:textId="77777777" w:rsidR="00BA41E6" w:rsidRPr="00196AB9" w:rsidRDefault="00000000">
            <w:pPr>
              <w:rPr>
                <w:color w:val="000000" w:themeColor="text1"/>
              </w:rPr>
            </w:pPr>
            <w:r w:rsidRPr="00196AB9">
              <w:rPr>
                <w:color w:val="000000" w:themeColor="text1"/>
                <w:sz w:val="17"/>
              </w:rPr>
              <w:t>Daily or operational period</w:t>
            </w:r>
          </w:p>
        </w:tc>
        <w:tc>
          <w:tcPr>
            <w:tcW w:w="5112" w:type="dxa"/>
          </w:tcPr>
          <w:p w14:paraId="784D1899" w14:textId="77777777" w:rsidR="00BA41E6" w:rsidRPr="00196AB9" w:rsidRDefault="00000000">
            <w:pPr>
              <w:rPr>
                <w:color w:val="000000" w:themeColor="text1"/>
              </w:rPr>
            </w:pPr>
            <w:r w:rsidRPr="00196AB9">
              <w:rPr>
                <w:color w:val="000000" w:themeColor="text1"/>
                <w:sz w:val="17"/>
              </w:rPr>
              <w:t>Flight critical parts, battery set condition, controller devices, payload mounting, case damage, spares, fire extinguisher, first aid kit, documentation.</w:t>
            </w:r>
          </w:p>
        </w:tc>
      </w:tr>
      <w:tr w:rsidR="00BA41E6" w:rsidRPr="00196AB9" w14:paraId="74FA3EE2" w14:textId="77777777">
        <w:trPr>
          <w:jc w:val="center"/>
        </w:trPr>
        <w:tc>
          <w:tcPr>
            <w:tcW w:w="5112" w:type="dxa"/>
          </w:tcPr>
          <w:p w14:paraId="12ABCCF2" w14:textId="77777777" w:rsidR="00BA41E6" w:rsidRPr="00196AB9" w:rsidRDefault="00000000">
            <w:pPr>
              <w:rPr>
                <w:color w:val="000000" w:themeColor="text1"/>
              </w:rPr>
            </w:pPr>
            <w:r w:rsidRPr="00196AB9">
              <w:rPr>
                <w:color w:val="000000" w:themeColor="text1"/>
                <w:sz w:val="17"/>
              </w:rPr>
              <w:t>Weekly or monthly program check</w:t>
            </w:r>
          </w:p>
        </w:tc>
        <w:tc>
          <w:tcPr>
            <w:tcW w:w="5112" w:type="dxa"/>
          </w:tcPr>
          <w:p w14:paraId="63E22033" w14:textId="77777777" w:rsidR="00BA41E6" w:rsidRPr="00196AB9" w:rsidRDefault="00000000">
            <w:pPr>
              <w:rPr>
                <w:color w:val="000000" w:themeColor="text1"/>
              </w:rPr>
            </w:pPr>
            <w:r w:rsidRPr="00196AB9">
              <w:rPr>
                <w:color w:val="000000" w:themeColor="text1"/>
                <w:sz w:val="17"/>
              </w:rPr>
              <w:t>Software update review, firmware inventory, battery cycle review, wiring, corrosion, propeller/motor condition, lost-link behavior in a safe simulated environment if appropriate.</w:t>
            </w:r>
          </w:p>
        </w:tc>
      </w:tr>
      <w:tr w:rsidR="00BA41E6" w:rsidRPr="00196AB9" w14:paraId="0DA33B71" w14:textId="77777777">
        <w:trPr>
          <w:jc w:val="center"/>
        </w:trPr>
        <w:tc>
          <w:tcPr>
            <w:tcW w:w="5112" w:type="dxa"/>
          </w:tcPr>
          <w:p w14:paraId="3F4B55B1" w14:textId="77777777" w:rsidR="00BA41E6" w:rsidRPr="00196AB9" w:rsidRDefault="00000000">
            <w:pPr>
              <w:rPr>
                <w:color w:val="000000" w:themeColor="text1"/>
              </w:rPr>
            </w:pPr>
            <w:r w:rsidRPr="00196AB9">
              <w:rPr>
                <w:color w:val="000000" w:themeColor="text1"/>
                <w:sz w:val="17"/>
              </w:rPr>
              <w:t>Post-maintenance test flight</w:t>
            </w:r>
          </w:p>
        </w:tc>
        <w:tc>
          <w:tcPr>
            <w:tcW w:w="5112" w:type="dxa"/>
          </w:tcPr>
          <w:p w14:paraId="48234F3A" w14:textId="77777777" w:rsidR="00BA41E6" w:rsidRPr="00196AB9" w:rsidRDefault="00000000">
            <w:pPr>
              <w:rPr>
                <w:color w:val="000000" w:themeColor="text1"/>
              </w:rPr>
            </w:pPr>
            <w:r w:rsidRPr="00196AB9">
              <w:rPr>
                <w:color w:val="000000" w:themeColor="text1"/>
                <w:sz w:val="17"/>
              </w:rPr>
              <w:t>Required after changes or repairs that could affect flight performance, control, sensors, power, payload, software, or failsafe behavior.</w:t>
            </w:r>
          </w:p>
        </w:tc>
      </w:tr>
    </w:tbl>
    <w:p w14:paraId="4A2C0995" w14:textId="77777777" w:rsidR="00BA41E6" w:rsidRPr="00196AB9" w:rsidRDefault="00BA41E6">
      <w:pPr>
        <w:rPr>
          <w:color w:val="000000" w:themeColor="text1"/>
        </w:rPr>
      </w:pPr>
    </w:p>
    <w:p w14:paraId="1678876D" w14:textId="77777777" w:rsidR="00CC1A9A" w:rsidRPr="00196AB9" w:rsidRDefault="00CC1A9A" w:rsidP="00CC1A9A">
      <w:pPr>
        <w:rPr>
          <w:color w:val="000000" w:themeColor="text1"/>
        </w:rPr>
      </w:pPr>
      <w:r w:rsidRPr="00196AB9">
        <w:rPr>
          <w:color w:val="000000" w:themeColor="text1"/>
        </w:rPr>
        <w:t>Each agency-owned UAS shall receive a documented periodic inspection at least annually, or more frequently if required by the manufacturer, agency policy, operational tempo, repair history, or mission risk. The inspection should include, at minimum:</w:t>
      </w:r>
    </w:p>
    <w:p w14:paraId="39950E78" w14:textId="77777777" w:rsidR="00196AB9"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Confirmation that the aircraft configuration conforms to the manufacturer’s design or approved agency configuration</w:t>
      </w:r>
      <w:r w:rsidR="00196AB9" w:rsidRPr="00196AB9">
        <w:rPr>
          <w:color w:val="000000" w:themeColor="text1"/>
        </w:rPr>
        <w:t>.</w:t>
      </w:r>
    </w:p>
    <w:p w14:paraId="1F66D5BF" w14:textId="7D9789F9"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Airframe condition and serviceability.</w:t>
      </w:r>
    </w:p>
    <w:p w14:paraId="4722C1CD"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Propellers, motors, arms, landing gear, payload mounts, and attachment points.</w:t>
      </w:r>
    </w:p>
    <w:p w14:paraId="1B719EE8"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Ground Control Station condition and serial number.</w:t>
      </w:r>
    </w:p>
    <w:p w14:paraId="70E9DE0E"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Aircraft serial number, FAA registration, Remote ID status, and Oregon public body registration status when applicable.</w:t>
      </w:r>
    </w:p>
    <w:p w14:paraId="56F8ACA1"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Firmware, software, geofencing, Remote ID, and configuration status.</w:t>
      </w:r>
    </w:p>
    <w:p w14:paraId="1D038BC2"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Battery condition, cycle count, charging equipment, and battery storage condition.</w:t>
      </w:r>
    </w:p>
    <w:p w14:paraId="2C156134"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Preflight checklist completion.</w:t>
      </w:r>
    </w:p>
    <w:p w14:paraId="4B3EC58E"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System diagnostics.</w:t>
      </w:r>
    </w:p>
    <w:p w14:paraId="422DC53B"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Ground motor run or equivalent system check.</w:t>
      </w:r>
    </w:p>
    <w:p w14:paraId="70F450CE"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Payload, sensor, charger, case, and peripheral equipment status.</w:t>
      </w:r>
    </w:p>
    <w:p w14:paraId="67CCF003" w14:textId="77777777" w:rsidR="00CC1A9A" w:rsidRPr="00196AB9" w:rsidRDefault="00CC1A9A" w:rsidP="00196AB9">
      <w:pPr>
        <w:numPr>
          <w:ilvl w:val="0"/>
          <w:numId w:val="11"/>
        </w:numPr>
        <w:spacing w:after="100" w:afterAutospacing="1" w:line="240" w:lineRule="auto"/>
        <w:ind w:left="360" w:firstLine="0"/>
        <w:rPr>
          <w:color w:val="000000" w:themeColor="text1"/>
        </w:rPr>
      </w:pPr>
      <w:r w:rsidRPr="00196AB9">
        <w:rPr>
          <w:color w:val="000000" w:themeColor="text1"/>
        </w:rPr>
        <w:t>Missing, damaged, or unserviceable kit items.</w:t>
      </w:r>
    </w:p>
    <w:p w14:paraId="3C2082A0" w14:textId="77777777" w:rsidR="00CC1A9A" w:rsidRPr="00196AB9" w:rsidRDefault="00CC1A9A" w:rsidP="00196AB9">
      <w:pPr>
        <w:pStyle w:val="ListParagraph"/>
        <w:numPr>
          <w:ilvl w:val="0"/>
          <w:numId w:val="11"/>
        </w:numPr>
        <w:spacing w:after="100" w:afterAutospacing="1" w:line="240" w:lineRule="auto"/>
        <w:ind w:left="360" w:firstLine="0"/>
        <w:rPr>
          <w:color w:val="000000" w:themeColor="text1"/>
        </w:rPr>
      </w:pPr>
      <w:r w:rsidRPr="00196AB9">
        <w:rPr>
          <w:color w:val="000000" w:themeColor="text1"/>
        </w:rPr>
        <w:t>Maintenance discrepancies shall be documented and corrected before further flight unless the Remote Pilot in Command determines the discrepancy does not affect safe operation and the aircraft remains airworthy under applicable regulations, manufacturer limitations, and agency policy.</w:t>
      </w:r>
    </w:p>
    <w:p w14:paraId="463FFE4E" w14:textId="77777777" w:rsidR="00BA41E6" w:rsidRPr="00196AB9" w:rsidRDefault="00000000">
      <w:pPr>
        <w:pStyle w:val="Heading2"/>
        <w:rPr>
          <w:color w:val="000000" w:themeColor="text1"/>
        </w:rPr>
      </w:pPr>
      <w:r w:rsidRPr="00196AB9">
        <w:rPr>
          <w:color w:val="000000" w:themeColor="text1"/>
        </w:rPr>
        <w:t>13.4 Batteries</w:t>
      </w:r>
    </w:p>
    <w:p w14:paraId="200BC96F" w14:textId="77777777" w:rsidR="00BA41E6" w:rsidRPr="00196AB9" w:rsidRDefault="00000000">
      <w:pPr>
        <w:pStyle w:val="ListBullet"/>
        <w:rPr>
          <w:color w:val="000000" w:themeColor="text1"/>
        </w:rPr>
      </w:pPr>
      <w:r w:rsidRPr="00196AB9">
        <w:rPr>
          <w:color w:val="000000" w:themeColor="text1"/>
        </w:rPr>
        <w:t>Use only approved batteries and chargers.</w:t>
      </w:r>
    </w:p>
    <w:p w14:paraId="7F3B6BA8" w14:textId="77777777" w:rsidR="00BA41E6" w:rsidRPr="00196AB9" w:rsidRDefault="00000000">
      <w:pPr>
        <w:pStyle w:val="ListBullet"/>
        <w:rPr>
          <w:color w:val="000000" w:themeColor="text1"/>
        </w:rPr>
      </w:pPr>
      <w:r w:rsidRPr="00196AB9">
        <w:rPr>
          <w:color w:val="000000" w:themeColor="text1"/>
        </w:rPr>
        <w:t>Track battery identification, cycle count, condition, swelling, damage, storage voltage, temperature, and retirement.</w:t>
      </w:r>
    </w:p>
    <w:p w14:paraId="259DFF0C" w14:textId="77777777" w:rsidR="00BA41E6" w:rsidRPr="00196AB9" w:rsidRDefault="00000000">
      <w:pPr>
        <w:pStyle w:val="ListBullet"/>
        <w:rPr>
          <w:color w:val="000000" w:themeColor="text1"/>
        </w:rPr>
      </w:pPr>
      <w:r w:rsidRPr="00196AB9">
        <w:rPr>
          <w:color w:val="000000" w:themeColor="text1"/>
        </w:rPr>
        <w:t>Do not use damaged, swollen, overheated, over-discharged, or questionable batteries.</w:t>
      </w:r>
    </w:p>
    <w:p w14:paraId="394E424E" w14:textId="77777777" w:rsidR="00BA41E6" w:rsidRPr="00196AB9" w:rsidRDefault="00000000">
      <w:pPr>
        <w:pStyle w:val="ListBullet"/>
        <w:rPr>
          <w:color w:val="000000" w:themeColor="text1"/>
        </w:rPr>
      </w:pPr>
      <w:r w:rsidRPr="00196AB9">
        <w:rPr>
          <w:color w:val="000000" w:themeColor="text1"/>
        </w:rPr>
        <w:t>Transport and store batteries in accordance with manufacturer guidance and agency safety policy.</w:t>
      </w:r>
    </w:p>
    <w:p w14:paraId="0A52871A" w14:textId="77777777" w:rsidR="00BA41E6" w:rsidRPr="00196AB9" w:rsidRDefault="00000000">
      <w:pPr>
        <w:pStyle w:val="ListBullet"/>
        <w:rPr>
          <w:color w:val="000000" w:themeColor="text1"/>
        </w:rPr>
      </w:pPr>
      <w:r w:rsidRPr="00196AB9">
        <w:rPr>
          <w:color w:val="000000" w:themeColor="text1"/>
        </w:rPr>
        <w:t>Keep an appropriate fire extinguisher, containment method, or fire response plan available during charging and operations.</w:t>
      </w:r>
    </w:p>
    <w:p w14:paraId="1B159EFA" w14:textId="77777777" w:rsidR="00BA41E6" w:rsidRPr="00196AB9" w:rsidRDefault="00000000">
      <w:pPr>
        <w:pStyle w:val="Heading2"/>
        <w:rPr>
          <w:color w:val="000000" w:themeColor="text1"/>
        </w:rPr>
      </w:pPr>
      <w:r w:rsidRPr="00196AB9">
        <w:rPr>
          <w:color w:val="000000" w:themeColor="text1"/>
        </w:rPr>
        <w:t>13.5 Firmware, Software, and Configuration Changes</w:t>
      </w:r>
    </w:p>
    <w:p w14:paraId="2780AEF2" w14:textId="77777777" w:rsidR="00BA41E6" w:rsidRPr="00196AB9" w:rsidRDefault="00000000">
      <w:pPr>
        <w:rPr>
          <w:color w:val="000000" w:themeColor="text1"/>
        </w:rPr>
      </w:pPr>
      <w:r w:rsidRPr="00196AB9">
        <w:rPr>
          <w:color w:val="000000" w:themeColor="text1"/>
        </w:rPr>
        <w:t xml:space="preserve">Firmware and software changes can alter aircraft behavior, failsafe settings, Remote ID, geofencing, flight modes, sensor function, or data handling. Updates should be reviewed before installation when feasible, documented in </w:t>
      </w:r>
      <w:r w:rsidRPr="00196AB9">
        <w:rPr>
          <w:color w:val="000000" w:themeColor="text1"/>
        </w:rPr>
        <w:lastRenderedPageBreak/>
        <w:t>the maintenance log, and followed by a controlled test flight if the update affects flight performance or critical systems. The agency should avoid installing major updates immediately before operational missions unless required for safety or compliance.</w:t>
      </w:r>
    </w:p>
    <w:p w14:paraId="0EC43064" w14:textId="77777777" w:rsidR="00BA41E6" w:rsidRPr="00196AB9" w:rsidRDefault="00000000">
      <w:pPr>
        <w:pStyle w:val="Heading1"/>
        <w:rPr>
          <w:color w:val="000000" w:themeColor="text1"/>
        </w:rPr>
      </w:pPr>
      <w:r w:rsidRPr="00196AB9">
        <w:rPr>
          <w:color w:val="000000" w:themeColor="text1"/>
        </w:rPr>
        <w:t>14. Interagency Operations and Mutual Aid</w:t>
      </w:r>
    </w:p>
    <w:p w14:paraId="178121D4" w14:textId="77777777" w:rsidR="00BA41E6" w:rsidRPr="00196AB9" w:rsidRDefault="00000000">
      <w:pPr>
        <w:rPr>
          <w:color w:val="000000" w:themeColor="text1"/>
        </w:rPr>
      </w:pPr>
      <w:r w:rsidRPr="00196AB9">
        <w:rPr>
          <w:color w:val="000000" w:themeColor="text1"/>
        </w:rPr>
        <w:t>Interagency operations require clear authority, clear operational control, compatible communications, common safety expectations, and a shared understanding of data ownership and public records responsibilities. Before a joint mission, participating agencies should identify who owns the mission, who controls the flight, who may task the aircraft, who may receive data, who handles public records requests, and who reports incidents.</w:t>
      </w:r>
    </w:p>
    <w:p w14:paraId="4FFB9004" w14:textId="77777777" w:rsidR="00BA41E6" w:rsidRPr="00196AB9" w:rsidRDefault="00000000">
      <w:pPr>
        <w:pStyle w:val="ListBullet"/>
        <w:rPr>
          <w:color w:val="000000" w:themeColor="text1"/>
        </w:rPr>
      </w:pPr>
      <w:r w:rsidRPr="00196AB9">
        <w:rPr>
          <w:color w:val="000000" w:themeColor="text1"/>
        </w:rPr>
        <w:t>Use written agreements, mission tasking documents, incident action plans, or PASPs when time allows.</w:t>
      </w:r>
    </w:p>
    <w:p w14:paraId="00D0C6AB" w14:textId="77777777" w:rsidR="00BA41E6" w:rsidRPr="00196AB9" w:rsidRDefault="00000000">
      <w:pPr>
        <w:pStyle w:val="ListBullet"/>
        <w:rPr>
          <w:color w:val="000000" w:themeColor="text1"/>
        </w:rPr>
      </w:pPr>
      <w:r w:rsidRPr="00196AB9">
        <w:rPr>
          <w:color w:val="000000" w:themeColor="text1"/>
        </w:rPr>
        <w:t>Identify a single RPIC for each aircraft and a single airspace coordination point for multi-aircraft or incident operations.</w:t>
      </w:r>
    </w:p>
    <w:p w14:paraId="64624019" w14:textId="77777777" w:rsidR="00BA41E6" w:rsidRPr="00196AB9" w:rsidRDefault="00000000">
      <w:pPr>
        <w:pStyle w:val="ListBullet"/>
        <w:rPr>
          <w:color w:val="000000" w:themeColor="text1"/>
        </w:rPr>
      </w:pPr>
      <w:r w:rsidRPr="00196AB9">
        <w:rPr>
          <w:color w:val="000000" w:themeColor="text1"/>
        </w:rPr>
        <w:t>For emergency management or public safety incidents, integrate UAS into the incident command structure and deconflict with crewed aircraft.</w:t>
      </w:r>
    </w:p>
    <w:p w14:paraId="2841DED8" w14:textId="77777777" w:rsidR="00BA41E6" w:rsidRPr="00196AB9" w:rsidRDefault="00000000">
      <w:pPr>
        <w:pStyle w:val="ListBullet"/>
        <w:rPr>
          <w:color w:val="000000" w:themeColor="text1"/>
        </w:rPr>
      </w:pPr>
      <w:r w:rsidRPr="00196AB9">
        <w:rPr>
          <w:color w:val="000000" w:themeColor="text1"/>
        </w:rPr>
        <w:t>For contractor or mutual aid operations, confirm insurance, registration, Remote ID, operating authority, training, data handling, and incident reporting before launch.</w:t>
      </w:r>
    </w:p>
    <w:p w14:paraId="020EC8A8" w14:textId="77777777" w:rsidR="00BA41E6" w:rsidRPr="00196AB9" w:rsidRDefault="00000000">
      <w:pPr>
        <w:pStyle w:val="ListBullet"/>
        <w:rPr>
          <w:color w:val="000000" w:themeColor="text1"/>
        </w:rPr>
      </w:pPr>
      <w:r w:rsidRPr="00196AB9">
        <w:rPr>
          <w:color w:val="000000" w:themeColor="text1"/>
        </w:rPr>
        <w:t>When [AGENCY NAME] receives UAS data from another public body, the records officer should determine whether it becomes an agency record and how it must be retained or disclosed.</w:t>
      </w:r>
    </w:p>
    <w:p w14:paraId="0C3493C0" w14:textId="77777777" w:rsidR="00BA41E6" w:rsidRPr="00196AB9" w:rsidRDefault="00000000">
      <w:pPr>
        <w:pStyle w:val="Heading1"/>
        <w:rPr>
          <w:color w:val="000000" w:themeColor="text1"/>
        </w:rPr>
      </w:pPr>
      <w:r w:rsidRPr="00196AB9">
        <w:rPr>
          <w:color w:val="000000" w:themeColor="text1"/>
        </w:rPr>
        <w:t>15. Optional Annex A: Public Safety and Emergency Operations</w:t>
      </w:r>
    </w:p>
    <w:tbl>
      <w:tblPr>
        <w:tblW w:w="0" w:type="auto"/>
        <w:jc w:val="center"/>
        <w:tblLook w:val="04A0" w:firstRow="1" w:lastRow="0" w:firstColumn="1" w:lastColumn="0" w:noHBand="0" w:noVBand="1"/>
      </w:tblPr>
      <w:tblGrid>
        <w:gridCol w:w="10224"/>
      </w:tblGrid>
      <w:tr w:rsidR="00BA41E6" w:rsidRPr="00196AB9" w14:paraId="341BD78A" w14:textId="77777777">
        <w:trPr>
          <w:jc w:val="center"/>
        </w:trPr>
        <w:tc>
          <w:tcPr>
            <w:tcW w:w="10224" w:type="dxa"/>
            <w:shd w:val="clear" w:color="auto" w:fill="D9EAF7"/>
          </w:tcPr>
          <w:p w14:paraId="5814E180" w14:textId="77777777" w:rsidR="00BA41E6" w:rsidRPr="00196AB9" w:rsidRDefault="00000000">
            <w:pPr>
              <w:rPr>
                <w:color w:val="000000" w:themeColor="text1"/>
              </w:rPr>
            </w:pPr>
            <w:r w:rsidRPr="00196AB9">
              <w:rPr>
                <w:b/>
                <w:color w:val="000000" w:themeColor="text1"/>
                <w:sz w:val="19"/>
              </w:rPr>
              <w:t xml:space="preserve">Optional annex: </w:t>
            </w:r>
            <w:r w:rsidRPr="00196AB9">
              <w:rPr>
                <w:color w:val="000000" w:themeColor="text1"/>
                <w:sz w:val="19"/>
              </w:rPr>
              <w:t>Adopt this annex only if the agency conducts public safety, emergency response, fire, search and rescue, disaster response, incident management, or emergency management missions. Agencies that do not conduct these operations should delete or mark this annex “Not adopted.”</w:t>
            </w:r>
          </w:p>
        </w:tc>
      </w:tr>
    </w:tbl>
    <w:p w14:paraId="2B2890D7" w14:textId="77777777" w:rsidR="00BA41E6" w:rsidRPr="00196AB9" w:rsidRDefault="00BA41E6">
      <w:pPr>
        <w:rPr>
          <w:color w:val="000000" w:themeColor="text1"/>
        </w:rPr>
      </w:pPr>
    </w:p>
    <w:p w14:paraId="4E495B6D" w14:textId="77777777" w:rsidR="00BA41E6" w:rsidRPr="00196AB9" w:rsidRDefault="00000000">
      <w:pPr>
        <w:pStyle w:val="Heading2"/>
        <w:rPr>
          <w:color w:val="000000" w:themeColor="text1"/>
        </w:rPr>
      </w:pPr>
      <w:r w:rsidRPr="00196AB9">
        <w:rPr>
          <w:color w:val="000000" w:themeColor="text1"/>
        </w:rPr>
        <w:t>15.1 Purpose</w:t>
      </w:r>
    </w:p>
    <w:p w14:paraId="6F453DD6" w14:textId="77777777" w:rsidR="00BA41E6" w:rsidRPr="00196AB9" w:rsidRDefault="00000000">
      <w:pPr>
        <w:rPr>
          <w:color w:val="000000" w:themeColor="text1"/>
        </w:rPr>
      </w:pPr>
      <w:r w:rsidRPr="00196AB9">
        <w:rPr>
          <w:color w:val="000000" w:themeColor="text1"/>
        </w:rPr>
        <w:t>This annex provides supplemental procedures for UAS support to public safety and emergency operations. It does not create law enforcement authority. Law enforcement operations must follow Annex B and ORS 837.310 to 837.345.</w:t>
      </w:r>
    </w:p>
    <w:p w14:paraId="4E622165" w14:textId="77777777" w:rsidR="00BA41E6" w:rsidRPr="00196AB9" w:rsidRDefault="00000000">
      <w:pPr>
        <w:pStyle w:val="Heading2"/>
        <w:rPr>
          <w:color w:val="000000" w:themeColor="text1"/>
        </w:rPr>
      </w:pPr>
      <w:r w:rsidRPr="00196AB9">
        <w:rPr>
          <w:color w:val="000000" w:themeColor="text1"/>
        </w:rPr>
        <w:t>15.2 Public Safety Mission Types</w:t>
      </w:r>
    </w:p>
    <w:p w14:paraId="25A7F3B0" w14:textId="77777777" w:rsidR="00E77A06" w:rsidRPr="00196AB9" w:rsidRDefault="00E77A06">
      <w:pPr>
        <w:pStyle w:val="ListBullet"/>
        <w:rPr>
          <w:color w:val="000000" w:themeColor="text1"/>
        </w:rPr>
      </w:pPr>
      <w:r w:rsidRPr="00196AB9">
        <w:rPr>
          <w:color w:val="000000" w:themeColor="text1"/>
        </w:rPr>
        <w:t>Drones as a First Responder</w:t>
      </w:r>
    </w:p>
    <w:p w14:paraId="373C722B" w14:textId="77777777" w:rsidR="00BA41E6" w:rsidRPr="00196AB9" w:rsidRDefault="00000000">
      <w:pPr>
        <w:pStyle w:val="ListBullet"/>
        <w:rPr>
          <w:color w:val="000000" w:themeColor="text1"/>
        </w:rPr>
      </w:pPr>
      <w:r w:rsidRPr="00196AB9">
        <w:rPr>
          <w:color w:val="000000" w:themeColor="text1"/>
        </w:rPr>
        <w:t>Search and rescue support, subject to incident command and applicable authority.</w:t>
      </w:r>
    </w:p>
    <w:p w14:paraId="24F49D2F" w14:textId="77777777" w:rsidR="00BA41E6" w:rsidRPr="00196AB9" w:rsidRDefault="00000000">
      <w:pPr>
        <w:pStyle w:val="ListBullet"/>
        <w:rPr>
          <w:color w:val="000000" w:themeColor="text1"/>
        </w:rPr>
      </w:pPr>
      <w:r w:rsidRPr="00196AB9">
        <w:rPr>
          <w:color w:val="000000" w:themeColor="text1"/>
        </w:rPr>
        <w:t>Fire support, wildfire damage assessment, structure fire overwatch, fire perimeter mapping, and post-fire documentation.</w:t>
      </w:r>
    </w:p>
    <w:p w14:paraId="573EEB71" w14:textId="77777777" w:rsidR="00BA41E6" w:rsidRPr="00196AB9" w:rsidRDefault="00000000">
      <w:pPr>
        <w:pStyle w:val="ListBullet"/>
        <w:rPr>
          <w:color w:val="000000" w:themeColor="text1"/>
        </w:rPr>
      </w:pPr>
      <w:r w:rsidRPr="00196AB9">
        <w:rPr>
          <w:color w:val="000000" w:themeColor="text1"/>
        </w:rPr>
        <w:t>Disaster damage assessment for floods, storms, earthquakes, landslides, hazardous access, infrastructure failure, or evacuation route assessment.</w:t>
      </w:r>
    </w:p>
    <w:p w14:paraId="23DB1FF3" w14:textId="77777777" w:rsidR="00BA41E6" w:rsidRPr="00196AB9" w:rsidRDefault="00000000">
      <w:pPr>
        <w:pStyle w:val="ListBullet"/>
        <w:rPr>
          <w:color w:val="000000" w:themeColor="text1"/>
        </w:rPr>
      </w:pPr>
      <w:r w:rsidRPr="00196AB9">
        <w:rPr>
          <w:color w:val="000000" w:themeColor="text1"/>
        </w:rPr>
        <w:t>Hazardous materials or dangerous scene assessment from a safe standoff distance, with appropriate sensor limitations and responder coordination.</w:t>
      </w:r>
    </w:p>
    <w:p w14:paraId="28657536" w14:textId="77777777" w:rsidR="00BA41E6" w:rsidRPr="00196AB9" w:rsidRDefault="00000000">
      <w:pPr>
        <w:pStyle w:val="ListBullet"/>
        <w:rPr>
          <w:color w:val="000000" w:themeColor="text1"/>
        </w:rPr>
      </w:pPr>
      <w:r w:rsidRPr="00196AB9">
        <w:rPr>
          <w:color w:val="000000" w:themeColor="text1"/>
        </w:rPr>
        <w:t>Incident mapping, overwatch, public information support, and resource coordination when integrated into incident command.</w:t>
      </w:r>
    </w:p>
    <w:p w14:paraId="574E5A7A" w14:textId="77777777" w:rsidR="00BA41E6" w:rsidRPr="00196AB9" w:rsidRDefault="00000000">
      <w:pPr>
        <w:pStyle w:val="Heading2"/>
        <w:rPr>
          <w:color w:val="000000" w:themeColor="text1"/>
        </w:rPr>
      </w:pPr>
      <w:r w:rsidRPr="00196AB9">
        <w:rPr>
          <w:color w:val="000000" w:themeColor="text1"/>
        </w:rPr>
        <w:lastRenderedPageBreak/>
        <w:t>15.3 Incident Command Integration</w:t>
      </w:r>
    </w:p>
    <w:p w14:paraId="73F1ED8F" w14:textId="77777777" w:rsidR="00BA41E6" w:rsidRPr="00196AB9" w:rsidRDefault="00000000">
      <w:pPr>
        <w:pStyle w:val="ListBullet"/>
        <w:rPr>
          <w:color w:val="000000" w:themeColor="text1"/>
        </w:rPr>
      </w:pPr>
      <w:r w:rsidRPr="00196AB9">
        <w:rPr>
          <w:color w:val="000000" w:themeColor="text1"/>
        </w:rPr>
        <w:t>UAS operations at incidents should be requested, assigned, and deconflicted through the Incident Commander or designated air/operations function.</w:t>
      </w:r>
    </w:p>
    <w:p w14:paraId="23336EBA" w14:textId="77777777" w:rsidR="00BA41E6" w:rsidRPr="00196AB9" w:rsidRDefault="00000000">
      <w:pPr>
        <w:pStyle w:val="ListBullet"/>
        <w:rPr>
          <w:color w:val="000000" w:themeColor="text1"/>
        </w:rPr>
      </w:pPr>
      <w:r w:rsidRPr="00196AB9">
        <w:rPr>
          <w:color w:val="000000" w:themeColor="text1"/>
        </w:rPr>
        <w:t>The RPIC retains final authority over flight safety even when operating under incident command tasking.</w:t>
      </w:r>
    </w:p>
    <w:p w14:paraId="072B9F14" w14:textId="77777777" w:rsidR="00BA41E6" w:rsidRPr="00196AB9" w:rsidRDefault="00000000">
      <w:pPr>
        <w:pStyle w:val="ListBullet"/>
        <w:rPr>
          <w:color w:val="000000" w:themeColor="text1"/>
        </w:rPr>
      </w:pPr>
      <w:r w:rsidRPr="00196AB9">
        <w:rPr>
          <w:color w:val="000000" w:themeColor="text1"/>
        </w:rPr>
        <w:t>Crewed aircraft have priority. UAS operations must be suspended when deconfliction cannot be assured.</w:t>
      </w:r>
    </w:p>
    <w:p w14:paraId="2F827D03" w14:textId="77777777" w:rsidR="00BA41E6" w:rsidRPr="00196AB9" w:rsidRDefault="00000000">
      <w:pPr>
        <w:pStyle w:val="ListBullet"/>
        <w:rPr>
          <w:color w:val="000000" w:themeColor="text1"/>
        </w:rPr>
      </w:pPr>
      <w:r w:rsidRPr="00196AB9">
        <w:rPr>
          <w:color w:val="000000" w:themeColor="text1"/>
        </w:rPr>
        <w:t>UAS crews should monitor assigned incident communications, CTAF/UNICOM or other aviation frequencies when appropriate and lawful, and any air operations briefings applicable to the incident.</w:t>
      </w:r>
    </w:p>
    <w:p w14:paraId="3C029F27" w14:textId="77777777" w:rsidR="00BA41E6" w:rsidRPr="00196AB9" w:rsidRDefault="00000000">
      <w:pPr>
        <w:pStyle w:val="ListBullet"/>
        <w:rPr>
          <w:color w:val="000000" w:themeColor="text1"/>
        </w:rPr>
      </w:pPr>
      <w:r w:rsidRPr="00196AB9">
        <w:rPr>
          <w:color w:val="000000" w:themeColor="text1"/>
        </w:rPr>
        <w:t>UAS data should be delivered through approved incident data pathways and retained under applicable incident records schedules.</w:t>
      </w:r>
    </w:p>
    <w:p w14:paraId="4BA06473" w14:textId="77777777" w:rsidR="00BA41E6" w:rsidRPr="00196AB9" w:rsidRDefault="00000000">
      <w:pPr>
        <w:pStyle w:val="Heading2"/>
        <w:rPr>
          <w:color w:val="000000" w:themeColor="text1"/>
        </w:rPr>
      </w:pPr>
      <w:r w:rsidRPr="00196AB9">
        <w:rPr>
          <w:color w:val="000000" w:themeColor="text1"/>
        </w:rPr>
        <w:t>15.4 Emergency COA and Special Authorization</w:t>
      </w:r>
    </w:p>
    <w:p w14:paraId="633A5BFA" w14:textId="77777777" w:rsidR="00BA41E6" w:rsidRPr="00196AB9" w:rsidRDefault="00000000">
      <w:pPr>
        <w:rPr>
          <w:color w:val="000000" w:themeColor="text1"/>
        </w:rPr>
      </w:pPr>
      <w:r w:rsidRPr="00196AB9">
        <w:rPr>
          <w:color w:val="000000" w:themeColor="text1"/>
        </w:rPr>
        <w:t>When an emergency mission requires operations outside Part 107 or existing authorizations, the agency may seek an Emergency COA or other FAA authorization if eligible. The request should be coordinated through the agency official authorized to request emergency airspace support. The agency must document the emergency need, location, altitude, operating period, crew, aircraft, deconfliction plan, and reporting requirements.</w:t>
      </w:r>
    </w:p>
    <w:p w14:paraId="50E77B9B" w14:textId="77777777" w:rsidR="00CC1A9A" w:rsidRPr="00196AB9" w:rsidRDefault="00CC1A9A">
      <w:pPr>
        <w:rPr>
          <w:b/>
          <w:bCs/>
          <w:color w:val="000000" w:themeColor="text1"/>
        </w:rPr>
      </w:pPr>
      <w:r w:rsidRPr="00196AB9">
        <w:rPr>
          <w:b/>
          <w:bCs/>
          <w:color w:val="000000" w:themeColor="text1"/>
        </w:rPr>
        <w:t>Optional: Incident TFR and SGI Operations</w:t>
      </w:r>
    </w:p>
    <w:p w14:paraId="5B7DD7D4" w14:textId="77777777" w:rsidR="00CC1A9A" w:rsidRPr="00196AB9" w:rsidRDefault="00CC1A9A" w:rsidP="00CC1A9A">
      <w:pPr>
        <w:rPr>
          <w:color w:val="000000" w:themeColor="text1"/>
        </w:rPr>
      </w:pPr>
      <w:r w:rsidRPr="00196AB9">
        <w:rPr>
          <w:color w:val="000000" w:themeColor="text1"/>
        </w:rPr>
        <w:t>This section applies only to agencies conducting emergency response, public safety, disaster response, wildfire support, search and rescue support, or other urgent governmental operations.</w:t>
      </w:r>
    </w:p>
    <w:p w14:paraId="05CDB6C9" w14:textId="77777777" w:rsidR="00CC1A9A" w:rsidRPr="00196AB9" w:rsidRDefault="00CC1A9A" w:rsidP="00CC1A9A">
      <w:pPr>
        <w:rPr>
          <w:color w:val="000000" w:themeColor="text1"/>
        </w:rPr>
      </w:pPr>
      <w:r w:rsidRPr="00196AB9">
        <w:rPr>
          <w:color w:val="000000" w:themeColor="text1"/>
        </w:rPr>
        <w:t>UAS operations within an incident TFR shall not be conducted unless authorized by the FAA and coordinated with the official in charge of the on-scene emergency response activity. When an urgent UAS operation supports a critical public good and requires expedited FAA action, the agency may request a Special Government Interest waiver.</w:t>
      </w:r>
    </w:p>
    <w:p w14:paraId="3FE9FD88" w14:textId="77777777" w:rsidR="00CC1A9A" w:rsidRPr="00196AB9" w:rsidRDefault="00CC1A9A" w:rsidP="00CC1A9A">
      <w:pPr>
        <w:rPr>
          <w:color w:val="000000" w:themeColor="text1"/>
        </w:rPr>
      </w:pPr>
      <w:r w:rsidRPr="00196AB9">
        <w:rPr>
          <w:color w:val="000000" w:themeColor="text1"/>
        </w:rPr>
        <w:t>The agency shall document:</w:t>
      </w:r>
    </w:p>
    <w:p w14:paraId="0EB0334F" w14:textId="77777777" w:rsidR="00CC1A9A" w:rsidRPr="00196AB9" w:rsidRDefault="00CC1A9A" w:rsidP="00196AB9">
      <w:pPr>
        <w:numPr>
          <w:ilvl w:val="0"/>
          <w:numId w:val="12"/>
        </w:numPr>
        <w:spacing w:after="100" w:afterAutospacing="1" w:line="240" w:lineRule="auto"/>
        <w:rPr>
          <w:color w:val="000000" w:themeColor="text1"/>
        </w:rPr>
      </w:pPr>
      <w:r w:rsidRPr="00196AB9">
        <w:rPr>
          <w:color w:val="000000" w:themeColor="text1"/>
        </w:rPr>
        <w:t>The emergency or public interest basis for the request.</w:t>
      </w:r>
    </w:p>
    <w:p w14:paraId="18AD1C91" w14:textId="77777777" w:rsidR="00CC1A9A" w:rsidRPr="00196AB9" w:rsidRDefault="00CC1A9A" w:rsidP="00196AB9">
      <w:pPr>
        <w:numPr>
          <w:ilvl w:val="0"/>
          <w:numId w:val="12"/>
        </w:numPr>
        <w:spacing w:after="100" w:afterAutospacing="1" w:line="240" w:lineRule="auto"/>
        <w:rPr>
          <w:color w:val="000000" w:themeColor="text1"/>
        </w:rPr>
      </w:pPr>
      <w:r w:rsidRPr="00196AB9">
        <w:rPr>
          <w:color w:val="000000" w:themeColor="text1"/>
        </w:rPr>
        <w:t>The operating area and requested altitude.</w:t>
      </w:r>
    </w:p>
    <w:p w14:paraId="442DA95D" w14:textId="77777777" w:rsidR="00CC1A9A" w:rsidRPr="00196AB9" w:rsidRDefault="00CC1A9A" w:rsidP="00196AB9">
      <w:pPr>
        <w:numPr>
          <w:ilvl w:val="0"/>
          <w:numId w:val="12"/>
        </w:numPr>
        <w:spacing w:after="100" w:afterAutospacing="1" w:line="240" w:lineRule="auto"/>
        <w:rPr>
          <w:color w:val="000000" w:themeColor="text1"/>
        </w:rPr>
      </w:pPr>
      <w:r w:rsidRPr="00196AB9">
        <w:rPr>
          <w:color w:val="000000" w:themeColor="text1"/>
        </w:rPr>
        <w:t>The aircraft, Remote Pilot in Command, and supporting crew.</w:t>
      </w:r>
    </w:p>
    <w:p w14:paraId="26C72197" w14:textId="77777777" w:rsidR="00CC1A9A" w:rsidRPr="00196AB9" w:rsidRDefault="00CC1A9A" w:rsidP="00196AB9">
      <w:pPr>
        <w:numPr>
          <w:ilvl w:val="0"/>
          <w:numId w:val="12"/>
        </w:numPr>
        <w:spacing w:after="100" w:afterAutospacing="1" w:line="240" w:lineRule="auto"/>
        <w:rPr>
          <w:color w:val="000000" w:themeColor="text1"/>
        </w:rPr>
      </w:pPr>
      <w:r w:rsidRPr="00196AB9">
        <w:rPr>
          <w:color w:val="000000" w:themeColor="text1"/>
        </w:rPr>
        <w:t>The requested deviation or authorization.</w:t>
      </w:r>
    </w:p>
    <w:p w14:paraId="4060584D" w14:textId="77777777" w:rsidR="00CC1A9A" w:rsidRPr="00196AB9" w:rsidRDefault="00CC1A9A" w:rsidP="00196AB9">
      <w:pPr>
        <w:numPr>
          <w:ilvl w:val="0"/>
          <w:numId w:val="12"/>
        </w:numPr>
        <w:spacing w:after="100" w:afterAutospacing="1" w:line="240" w:lineRule="auto"/>
        <w:rPr>
          <w:color w:val="000000" w:themeColor="text1"/>
        </w:rPr>
      </w:pPr>
      <w:r w:rsidRPr="00196AB9">
        <w:rPr>
          <w:color w:val="000000" w:themeColor="text1"/>
        </w:rPr>
        <w:t>The airspace coordination method.</w:t>
      </w:r>
    </w:p>
    <w:p w14:paraId="4B284F86" w14:textId="77777777" w:rsidR="00CC1A9A" w:rsidRPr="00196AB9" w:rsidRDefault="00CC1A9A" w:rsidP="00196AB9">
      <w:pPr>
        <w:numPr>
          <w:ilvl w:val="0"/>
          <w:numId w:val="12"/>
        </w:numPr>
        <w:spacing w:after="100" w:afterAutospacing="1" w:line="240" w:lineRule="auto"/>
        <w:rPr>
          <w:color w:val="000000" w:themeColor="text1"/>
        </w:rPr>
      </w:pPr>
      <w:r w:rsidRPr="00196AB9">
        <w:rPr>
          <w:color w:val="000000" w:themeColor="text1"/>
        </w:rPr>
        <w:t>The incident command, dispatch, or emergency management contact.</w:t>
      </w:r>
    </w:p>
    <w:p w14:paraId="647FA171" w14:textId="77777777" w:rsidR="00CC1A9A" w:rsidRPr="00196AB9" w:rsidRDefault="00CC1A9A" w:rsidP="00196AB9">
      <w:pPr>
        <w:numPr>
          <w:ilvl w:val="0"/>
          <w:numId w:val="12"/>
        </w:numPr>
        <w:spacing w:after="100" w:afterAutospacing="1" w:line="240" w:lineRule="auto"/>
        <w:rPr>
          <w:color w:val="000000" w:themeColor="text1"/>
        </w:rPr>
      </w:pPr>
      <w:r w:rsidRPr="00196AB9">
        <w:rPr>
          <w:color w:val="000000" w:themeColor="text1"/>
        </w:rPr>
        <w:t>The start time, expected duration, and termination conditions.</w:t>
      </w:r>
    </w:p>
    <w:p w14:paraId="0F615D1F" w14:textId="77777777" w:rsidR="00CC1A9A" w:rsidRPr="00196AB9" w:rsidRDefault="00CC1A9A" w:rsidP="00196AB9">
      <w:pPr>
        <w:numPr>
          <w:ilvl w:val="0"/>
          <w:numId w:val="12"/>
        </w:numPr>
        <w:spacing w:after="100" w:afterAutospacing="1" w:line="240" w:lineRule="auto"/>
        <w:rPr>
          <w:color w:val="000000" w:themeColor="text1"/>
        </w:rPr>
      </w:pPr>
      <w:r w:rsidRPr="00196AB9">
        <w:rPr>
          <w:color w:val="000000" w:themeColor="text1"/>
        </w:rPr>
        <w:t>The deconfliction plan for crewed aircraft and other UAS.</w:t>
      </w:r>
    </w:p>
    <w:p w14:paraId="253E2569" w14:textId="77777777" w:rsidR="00CC1A9A" w:rsidRPr="00196AB9" w:rsidRDefault="00CC1A9A" w:rsidP="00CC1A9A">
      <w:pPr>
        <w:spacing w:line="240" w:lineRule="auto"/>
        <w:rPr>
          <w:b/>
          <w:bCs/>
          <w:color w:val="000000" w:themeColor="text1"/>
        </w:rPr>
      </w:pPr>
      <w:r w:rsidRPr="00196AB9">
        <w:rPr>
          <w:b/>
          <w:bCs/>
          <w:color w:val="000000" w:themeColor="text1"/>
        </w:rPr>
        <w:t>Optional: Unauthorized UAS Sightings During Incident Operations</w:t>
      </w:r>
    </w:p>
    <w:p w14:paraId="5C2DFAFE" w14:textId="77777777" w:rsidR="00CC1A9A" w:rsidRPr="00196AB9" w:rsidRDefault="00CC1A9A" w:rsidP="00CC1A9A">
      <w:pPr>
        <w:spacing w:line="240" w:lineRule="auto"/>
        <w:rPr>
          <w:color w:val="000000" w:themeColor="text1"/>
        </w:rPr>
      </w:pPr>
      <w:r w:rsidRPr="00196AB9">
        <w:rPr>
          <w:color w:val="000000" w:themeColor="text1"/>
        </w:rPr>
        <w:t>This section applies only when agency personnel are supporting incident operations where unauthorized UAS activity may create a hazard to crewed aircraft, emergency responders, or the public.</w:t>
      </w:r>
    </w:p>
    <w:p w14:paraId="6B02D7E9" w14:textId="77777777" w:rsidR="00CC1A9A" w:rsidRPr="00196AB9" w:rsidRDefault="00CC1A9A" w:rsidP="00CC1A9A">
      <w:pPr>
        <w:spacing w:line="240" w:lineRule="auto"/>
        <w:rPr>
          <w:color w:val="000000" w:themeColor="text1"/>
        </w:rPr>
      </w:pPr>
      <w:r w:rsidRPr="00196AB9">
        <w:rPr>
          <w:color w:val="000000" w:themeColor="text1"/>
        </w:rPr>
        <w:t>If unauthorized UAS activity is observed near an incident, personnel should report the activity through the appropriate incident, dispatch, aviation, or supervisory channel. The report should include, when safely observable:</w:t>
      </w:r>
    </w:p>
    <w:p w14:paraId="6721E63A" w14:textId="77777777" w:rsidR="00CC1A9A" w:rsidRPr="00196AB9" w:rsidRDefault="00CC1A9A" w:rsidP="00196AB9">
      <w:pPr>
        <w:numPr>
          <w:ilvl w:val="0"/>
          <w:numId w:val="13"/>
        </w:numPr>
        <w:spacing w:after="100" w:afterAutospacing="1" w:line="240" w:lineRule="auto"/>
        <w:rPr>
          <w:color w:val="000000" w:themeColor="text1"/>
        </w:rPr>
      </w:pPr>
      <w:r w:rsidRPr="00196AB9">
        <w:rPr>
          <w:color w:val="000000" w:themeColor="text1"/>
        </w:rPr>
        <w:t>Time of sighting.</w:t>
      </w:r>
    </w:p>
    <w:p w14:paraId="1A8A1E28" w14:textId="77777777" w:rsidR="00CC1A9A" w:rsidRPr="00196AB9" w:rsidRDefault="00CC1A9A" w:rsidP="00196AB9">
      <w:pPr>
        <w:numPr>
          <w:ilvl w:val="0"/>
          <w:numId w:val="13"/>
        </w:numPr>
        <w:spacing w:after="100" w:afterAutospacing="1" w:line="240" w:lineRule="auto"/>
        <w:rPr>
          <w:color w:val="000000" w:themeColor="text1"/>
        </w:rPr>
      </w:pPr>
      <w:r w:rsidRPr="00196AB9">
        <w:rPr>
          <w:color w:val="000000" w:themeColor="text1"/>
        </w:rPr>
        <w:t>Location.</w:t>
      </w:r>
    </w:p>
    <w:p w14:paraId="3FB3AB44" w14:textId="77777777" w:rsidR="00CC1A9A" w:rsidRPr="00196AB9" w:rsidRDefault="00CC1A9A" w:rsidP="00196AB9">
      <w:pPr>
        <w:numPr>
          <w:ilvl w:val="0"/>
          <w:numId w:val="13"/>
        </w:numPr>
        <w:spacing w:after="100" w:afterAutospacing="1" w:line="240" w:lineRule="auto"/>
        <w:rPr>
          <w:color w:val="000000" w:themeColor="text1"/>
        </w:rPr>
      </w:pPr>
      <w:r w:rsidRPr="00196AB9">
        <w:rPr>
          <w:color w:val="000000" w:themeColor="text1"/>
        </w:rPr>
        <w:t>Direction of flight.</w:t>
      </w:r>
    </w:p>
    <w:p w14:paraId="6ABE1529" w14:textId="77777777" w:rsidR="00CC1A9A" w:rsidRPr="00196AB9" w:rsidRDefault="00CC1A9A" w:rsidP="00196AB9">
      <w:pPr>
        <w:numPr>
          <w:ilvl w:val="0"/>
          <w:numId w:val="13"/>
        </w:numPr>
        <w:spacing w:after="100" w:afterAutospacing="1" w:line="240" w:lineRule="auto"/>
        <w:rPr>
          <w:color w:val="000000" w:themeColor="text1"/>
        </w:rPr>
      </w:pPr>
      <w:r w:rsidRPr="00196AB9">
        <w:rPr>
          <w:color w:val="000000" w:themeColor="text1"/>
        </w:rPr>
        <w:t>Approximate altitude.</w:t>
      </w:r>
    </w:p>
    <w:p w14:paraId="193EAE59" w14:textId="77777777" w:rsidR="00CC1A9A" w:rsidRPr="00196AB9" w:rsidRDefault="00CC1A9A" w:rsidP="00196AB9">
      <w:pPr>
        <w:numPr>
          <w:ilvl w:val="0"/>
          <w:numId w:val="13"/>
        </w:numPr>
        <w:spacing w:after="100" w:afterAutospacing="1" w:line="240" w:lineRule="auto"/>
        <w:rPr>
          <w:color w:val="000000" w:themeColor="text1"/>
        </w:rPr>
      </w:pPr>
      <w:r w:rsidRPr="00196AB9">
        <w:rPr>
          <w:color w:val="000000" w:themeColor="text1"/>
        </w:rPr>
        <w:t>Size, color, or description.</w:t>
      </w:r>
    </w:p>
    <w:p w14:paraId="14B347C1" w14:textId="77777777" w:rsidR="00CC1A9A" w:rsidRPr="00196AB9" w:rsidRDefault="00CC1A9A" w:rsidP="00196AB9">
      <w:pPr>
        <w:numPr>
          <w:ilvl w:val="0"/>
          <w:numId w:val="13"/>
        </w:numPr>
        <w:spacing w:after="100" w:afterAutospacing="1" w:line="240" w:lineRule="auto"/>
        <w:rPr>
          <w:color w:val="000000" w:themeColor="text1"/>
        </w:rPr>
      </w:pPr>
      <w:r w:rsidRPr="00196AB9">
        <w:rPr>
          <w:color w:val="000000" w:themeColor="text1"/>
        </w:rPr>
        <w:lastRenderedPageBreak/>
        <w:t>Flight pattern.</w:t>
      </w:r>
    </w:p>
    <w:p w14:paraId="3CD46C2A" w14:textId="77777777" w:rsidR="00CC1A9A" w:rsidRPr="00196AB9" w:rsidRDefault="00CC1A9A" w:rsidP="00196AB9">
      <w:pPr>
        <w:numPr>
          <w:ilvl w:val="0"/>
          <w:numId w:val="13"/>
        </w:numPr>
        <w:spacing w:after="100" w:afterAutospacing="1" w:line="240" w:lineRule="auto"/>
        <w:rPr>
          <w:color w:val="000000" w:themeColor="text1"/>
        </w:rPr>
      </w:pPr>
      <w:r w:rsidRPr="00196AB9">
        <w:rPr>
          <w:color w:val="000000" w:themeColor="text1"/>
        </w:rPr>
        <w:t>Remote ID information if available.</w:t>
      </w:r>
    </w:p>
    <w:p w14:paraId="3C4651D0" w14:textId="77777777" w:rsidR="00CC1A9A" w:rsidRPr="00196AB9" w:rsidRDefault="00CC1A9A" w:rsidP="00196AB9">
      <w:pPr>
        <w:numPr>
          <w:ilvl w:val="0"/>
          <w:numId w:val="13"/>
        </w:numPr>
        <w:spacing w:after="100" w:afterAutospacing="1" w:line="240" w:lineRule="auto"/>
        <w:rPr>
          <w:color w:val="000000" w:themeColor="text1"/>
        </w:rPr>
      </w:pPr>
      <w:r w:rsidRPr="00196AB9">
        <w:rPr>
          <w:color w:val="000000" w:themeColor="text1"/>
        </w:rPr>
        <w:t>Operator location if known.</w:t>
      </w:r>
    </w:p>
    <w:p w14:paraId="70BD6822" w14:textId="77777777" w:rsidR="00CC1A9A" w:rsidRPr="00196AB9" w:rsidRDefault="00CC1A9A" w:rsidP="00CC1A9A">
      <w:pPr>
        <w:spacing w:line="240" w:lineRule="auto"/>
        <w:rPr>
          <w:color w:val="000000" w:themeColor="text1"/>
        </w:rPr>
      </w:pPr>
      <w:r w:rsidRPr="00196AB9">
        <w:rPr>
          <w:color w:val="000000" w:themeColor="text1"/>
        </w:rPr>
        <w:t>Personnel shall not create a greater hazard by attempting to locate, confront, pursue, disable, interfere with, or seize a UAS or operator unless specifically authorized by law and agency policy. If operator contact is appropriate, personnel should make a simple safety request and refer enforcement issues to law enforcement when necessary. Safety of flight and responder safety take priority over locating the operator.</w:t>
      </w:r>
    </w:p>
    <w:p w14:paraId="2D50DCCF" w14:textId="77777777" w:rsidR="00CC1A9A" w:rsidRPr="00196AB9" w:rsidRDefault="00CC1A9A" w:rsidP="00CC1A9A">
      <w:pPr>
        <w:spacing w:line="240" w:lineRule="auto"/>
        <w:rPr>
          <w:b/>
          <w:bCs/>
          <w:color w:val="000000" w:themeColor="text1"/>
        </w:rPr>
      </w:pPr>
      <w:r w:rsidRPr="00196AB9">
        <w:rPr>
          <w:b/>
          <w:bCs/>
          <w:color w:val="000000" w:themeColor="text1"/>
        </w:rPr>
        <w:t>Optional: BVLOS SGI TFR Deconfliction</w:t>
      </w:r>
    </w:p>
    <w:p w14:paraId="1233BFCD" w14:textId="77777777" w:rsidR="00CC1A9A" w:rsidRPr="00196AB9" w:rsidRDefault="00CC1A9A" w:rsidP="00CC1A9A">
      <w:pPr>
        <w:spacing w:line="240" w:lineRule="auto"/>
        <w:rPr>
          <w:color w:val="000000" w:themeColor="text1"/>
        </w:rPr>
      </w:pPr>
      <w:r w:rsidRPr="00196AB9">
        <w:rPr>
          <w:color w:val="000000" w:themeColor="text1"/>
        </w:rPr>
        <w:t>This section applies only to agencies participating in wildfire, emergency response, or other incident aviation operations where a non-agency UAS TFR may conflict with emergency aircraft operations.</w:t>
      </w:r>
    </w:p>
    <w:p w14:paraId="6651E3B4" w14:textId="77777777" w:rsidR="00CC1A9A" w:rsidRPr="00196AB9" w:rsidRDefault="00CC1A9A" w:rsidP="00CC1A9A">
      <w:pPr>
        <w:spacing w:line="240" w:lineRule="auto"/>
        <w:rPr>
          <w:color w:val="000000" w:themeColor="text1"/>
        </w:rPr>
      </w:pPr>
      <w:r w:rsidRPr="00196AB9">
        <w:rPr>
          <w:color w:val="000000" w:themeColor="text1"/>
        </w:rPr>
        <w:t>If a non-agency UAS TFR or BVLOS SGI operation conflicts with an urgent incident response, the agency shall coordinate through the appropriate dispatch, emergency management, aviation, FAA, or incident command channel before entering the affected airspace. Agency aircraft shall not enter restricted airspace until deconfliction has occurred and the appropriate authorization has been received.</w:t>
      </w:r>
    </w:p>
    <w:p w14:paraId="6E994E20" w14:textId="77777777" w:rsidR="00BA41E6" w:rsidRPr="00196AB9" w:rsidRDefault="00000000">
      <w:pPr>
        <w:pStyle w:val="Heading2"/>
        <w:rPr>
          <w:color w:val="000000" w:themeColor="text1"/>
        </w:rPr>
      </w:pPr>
      <w:r w:rsidRPr="00196AB9">
        <w:rPr>
          <w:color w:val="000000" w:themeColor="text1"/>
        </w:rPr>
        <w:t>15.5 Public Safety Data</w:t>
      </w:r>
    </w:p>
    <w:p w14:paraId="0A570462" w14:textId="77777777" w:rsidR="00BA41E6" w:rsidRPr="00196AB9" w:rsidRDefault="00000000">
      <w:pPr>
        <w:rPr>
          <w:color w:val="000000" w:themeColor="text1"/>
        </w:rPr>
      </w:pPr>
      <w:r w:rsidRPr="00196AB9">
        <w:rPr>
          <w:color w:val="000000" w:themeColor="text1"/>
        </w:rPr>
        <w:t>Public safety data may involve sensitive images of injuries, homes, critical infrastructure, emergency response, disaster impacts, or vulnerable persons. Access must be restricted to personnel with a mission need. Public release should be coordinated with the Public Information Officer, incident command, records officer, and counsel. If a mission may produce evidence or support a criminal investigation, Annex B should be consulted before flight if time allows, and counsel should be notified.</w:t>
      </w:r>
    </w:p>
    <w:p w14:paraId="474FE683" w14:textId="77777777" w:rsidR="00BA41E6" w:rsidRPr="00196AB9" w:rsidRDefault="00000000">
      <w:pPr>
        <w:pStyle w:val="Heading1"/>
        <w:rPr>
          <w:color w:val="000000" w:themeColor="text1"/>
        </w:rPr>
      </w:pPr>
      <w:r w:rsidRPr="00196AB9">
        <w:rPr>
          <w:color w:val="000000" w:themeColor="text1"/>
        </w:rPr>
        <w:t>16. Optional Annex B: Law Enforcement Operations</w:t>
      </w:r>
    </w:p>
    <w:tbl>
      <w:tblPr>
        <w:tblW w:w="0" w:type="auto"/>
        <w:jc w:val="center"/>
        <w:tblLook w:val="04A0" w:firstRow="1" w:lastRow="0" w:firstColumn="1" w:lastColumn="0" w:noHBand="0" w:noVBand="1"/>
      </w:tblPr>
      <w:tblGrid>
        <w:gridCol w:w="10224"/>
      </w:tblGrid>
      <w:tr w:rsidR="00BA41E6" w:rsidRPr="00196AB9" w14:paraId="5DE3650D" w14:textId="77777777">
        <w:trPr>
          <w:jc w:val="center"/>
        </w:trPr>
        <w:tc>
          <w:tcPr>
            <w:tcW w:w="10224" w:type="dxa"/>
            <w:shd w:val="clear" w:color="auto" w:fill="D9EAF7"/>
          </w:tcPr>
          <w:p w14:paraId="5F4B114B" w14:textId="77777777" w:rsidR="00BA41E6" w:rsidRPr="00196AB9" w:rsidRDefault="00000000">
            <w:pPr>
              <w:rPr>
                <w:color w:val="000000" w:themeColor="text1"/>
              </w:rPr>
            </w:pPr>
            <w:r w:rsidRPr="00196AB9">
              <w:rPr>
                <w:b/>
                <w:color w:val="000000" w:themeColor="text1"/>
                <w:sz w:val="19"/>
              </w:rPr>
              <w:t xml:space="preserve">Law enforcement only: </w:t>
            </w:r>
            <w:r w:rsidRPr="00196AB9">
              <w:rPr>
                <w:color w:val="000000" w:themeColor="text1"/>
                <w:sz w:val="19"/>
              </w:rPr>
              <w:t>This annex should be adopted only by a law enforcement agency or by an agency that provides UAS support to law enforcement under a counsel-reviewed interagency agreement. Oregon law imposes specific restrictions on law enforcement UAS operations. Non-law-enforcement agencies should not use this annex for routine agency missions.</w:t>
            </w:r>
          </w:p>
        </w:tc>
      </w:tr>
    </w:tbl>
    <w:p w14:paraId="77A898C2" w14:textId="77777777" w:rsidR="00BA41E6" w:rsidRPr="00196AB9" w:rsidRDefault="00BA41E6">
      <w:pPr>
        <w:rPr>
          <w:color w:val="000000" w:themeColor="text1"/>
        </w:rPr>
      </w:pPr>
    </w:p>
    <w:p w14:paraId="19F9400B" w14:textId="77777777" w:rsidR="00BA41E6" w:rsidRPr="00196AB9" w:rsidRDefault="00000000">
      <w:pPr>
        <w:pStyle w:val="Heading2"/>
        <w:rPr>
          <w:color w:val="000000" w:themeColor="text1"/>
        </w:rPr>
      </w:pPr>
      <w:r w:rsidRPr="00196AB9">
        <w:rPr>
          <w:color w:val="000000" w:themeColor="text1"/>
        </w:rPr>
        <w:t>16.1 Oregon Law Enforcement Baseline Rule</w:t>
      </w:r>
    </w:p>
    <w:p w14:paraId="0A1A9953" w14:textId="77777777" w:rsidR="00BA41E6" w:rsidRPr="00196AB9" w:rsidRDefault="00000000">
      <w:pPr>
        <w:rPr>
          <w:color w:val="000000" w:themeColor="text1"/>
        </w:rPr>
      </w:pPr>
      <w:r w:rsidRPr="00196AB9">
        <w:rPr>
          <w:color w:val="000000" w:themeColor="text1"/>
        </w:rPr>
        <w:t>ORS 837.310 provides that, except as otherwise provided in ORS 837.310 to 837.345, a law enforcement agency may not operate a UAS, acquire information through UAS operation, or disclose information acquired through UAS operation. Information obtained in violation of those statutes, and evidence derived from it, is not admissible in judicial, administrative, arbitration, or other adjudicatory proceedings and may not be used to establish reasonable suspicion or probable cause.</w:t>
      </w:r>
    </w:p>
    <w:p w14:paraId="3978C8E3" w14:textId="77777777" w:rsidR="00BA41E6" w:rsidRPr="00196AB9" w:rsidRDefault="00000000">
      <w:pPr>
        <w:pStyle w:val="Heading2"/>
        <w:rPr>
          <w:color w:val="000000" w:themeColor="text1"/>
        </w:rPr>
      </w:pPr>
      <w:r w:rsidRPr="00196AB9">
        <w:rPr>
          <w:color w:val="000000" w:themeColor="text1"/>
        </w:rPr>
        <w:t>16.2 Authorized Law Enforcement UAS Pathways</w:t>
      </w:r>
    </w:p>
    <w:tbl>
      <w:tblPr>
        <w:tblStyle w:val="TableGrid"/>
        <w:tblW w:w="0" w:type="auto"/>
        <w:jc w:val="center"/>
        <w:tblLook w:val="04A0" w:firstRow="1" w:lastRow="0" w:firstColumn="1" w:lastColumn="0" w:noHBand="0" w:noVBand="1"/>
      </w:tblPr>
      <w:tblGrid>
        <w:gridCol w:w="5112"/>
        <w:gridCol w:w="5112"/>
      </w:tblGrid>
      <w:tr w:rsidR="00BA41E6" w:rsidRPr="00196AB9" w14:paraId="4A299ABF" w14:textId="77777777">
        <w:trPr>
          <w:jc w:val="center"/>
        </w:trPr>
        <w:tc>
          <w:tcPr>
            <w:tcW w:w="5112" w:type="dxa"/>
            <w:shd w:val="clear" w:color="auto" w:fill="1F4E79"/>
            <w:vAlign w:val="center"/>
          </w:tcPr>
          <w:p w14:paraId="69BF8E18" w14:textId="77777777" w:rsidR="00BA41E6" w:rsidRPr="00196AB9" w:rsidRDefault="00000000">
            <w:pPr>
              <w:rPr>
                <w:color w:val="000000" w:themeColor="text1"/>
              </w:rPr>
            </w:pPr>
            <w:r w:rsidRPr="00196AB9">
              <w:rPr>
                <w:b/>
                <w:color w:val="000000" w:themeColor="text1"/>
                <w:sz w:val="17"/>
              </w:rPr>
              <w:t>Pathway</w:t>
            </w:r>
          </w:p>
        </w:tc>
        <w:tc>
          <w:tcPr>
            <w:tcW w:w="5112" w:type="dxa"/>
            <w:shd w:val="clear" w:color="auto" w:fill="1F4E79"/>
            <w:vAlign w:val="center"/>
          </w:tcPr>
          <w:p w14:paraId="74BB228E" w14:textId="77777777" w:rsidR="00BA41E6" w:rsidRPr="00196AB9" w:rsidRDefault="00000000">
            <w:pPr>
              <w:rPr>
                <w:color w:val="000000" w:themeColor="text1"/>
              </w:rPr>
            </w:pPr>
            <w:r w:rsidRPr="00196AB9">
              <w:rPr>
                <w:b/>
                <w:color w:val="000000" w:themeColor="text1"/>
                <w:sz w:val="17"/>
              </w:rPr>
              <w:t>Operational Limitation</w:t>
            </w:r>
          </w:p>
        </w:tc>
      </w:tr>
      <w:tr w:rsidR="00BA41E6" w:rsidRPr="00196AB9" w14:paraId="59222B60" w14:textId="77777777">
        <w:trPr>
          <w:jc w:val="center"/>
        </w:trPr>
        <w:tc>
          <w:tcPr>
            <w:tcW w:w="5112" w:type="dxa"/>
          </w:tcPr>
          <w:p w14:paraId="39226049" w14:textId="77777777" w:rsidR="00BA41E6" w:rsidRPr="00196AB9" w:rsidRDefault="00000000">
            <w:pPr>
              <w:rPr>
                <w:color w:val="000000" w:themeColor="text1"/>
              </w:rPr>
            </w:pPr>
            <w:r w:rsidRPr="00196AB9">
              <w:rPr>
                <w:color w:val="000000" w:themeColor="text1"/>
                <w:sz w:val="17"/>
              </w:rPr>
              <w:t>Warrant</w:t>
            </w:r>
          </w:p>
        </w:tc>
        <w:tc>
          <w:tcPr>
            <w:tcW w:w="5112" w:type="dxa"/>
          </w:tcPr>
          <w:p w14:paraId="76D4B49F" w14:textId="77777777" w:rsidR="00BA41E6" w:rsidRPr="00196AB9" w:rsidRDefault="00000000">
            <w:pPr>
              <w:rPr>
                <w:color w:val="000000" w:themeColor="text1"/>
              </w:rPr>
            </w:pPr>
            <w:r w:rsidRPr="00196AB9">
              <w:rPr>
                <w:color w:val="000000" w:themeColor="text1"/>
                <w:sz w:val="17"/>
              </w:rPr>
              <w:t>A law enforcement agency may operate, acquire information, or disclose information if a warrant authorizes UAS use. The warrant must specify the authorized period and may not authorize operation for more than 30 days without renewal on motion and good cause.</w:t>
            </w:r>
          </w:p>
        </w:tc>
      </w:tr>
      <w:tr w:rsidR="00BA41E6" w:rsidRPr="00196AB9" w14:paraId="48581340" w14:textId="77777777">
        <w:trPr>
          <w:jc w:val="center"/>
        </w:trPr>
        <w:tc>
          <w:tcPr>
            <w:tcW w:w="5112" w:type="dxa"/>
          </w:tcPr>
          <w:p w14:paraId="0EE6E635" w14:textId="77777777" w:rsidR="00BA41E6" w:rsidRPr="00196AB9" w:rsidRDefault="00000000">
            <w:pPr>
              <w:rPr>
                <w:color w:val="000000" w:themeColor="text1"/>
              </w:rPr>
            </w:pPr>
            <w:r w:rsidRPr="00196AB9">
              <w:rPr>
                <w:color w:val="000000" w:themeColor="text1"/>
                <w:sz w:val="17"/>
              </w:rPr>
              <w:t>Exigent circumstances</w:t>
            </w:r>
          </w:p>
        </w:tc>
        <w:tc>
          <w:tcPr>
            <w:tcW w:w="5112" w:type="dxa"/>
          </w:tcPr>
          <w:p w14:paraId="4B1A3B0C" w14:textId="77777777" w:rsidR="00BA41E6" w:rsidRPr="00196AB9" w:rsidRDefault="00000000">
            <w:pPr>
              <w:rPr>
                <w:color w:val="000000" w:themeColor="text1"/>
              </w:rPr>
            </w:pPr>
            <w:r w:rsidRPr="00196AB9">
              <w:rPr>
                <w:color w:val="000000" w:themeColor="text1"/>
                <w:sz w:val="17"/>
              </w:rPr>
              <w:t>Permitted when the agency has probable cause to believe a person has committed, is committing, or is about to commit a crime and exigent circumstances make obtaining a warrant unreasonable. Document facts supporting probable cause and exigency.</w:t>
            </w:r>
          </w:p>
        </w:tc>
      </w:tr>
      <w:tr w:rsidR="00BA41E6" w:rsidRPr="00196AB9" w14:paraId="17BE5867" w14:textId="77777777">
        <w:trPr>
          <w:jc w:val="center"/>
        </w:trPr>
        <w:tc>
          <w:tcPr>
            <w:tcW w:w="5112" w:type="dxa"/>
          </w:tcPr>
          <w:p w14:paraId="75E75A8F" w14:textId="77777777" w:rsidR="00BA41E6" w:rsidRPr="00196AB9" w:rsidRDefault="00000000">
            <w:pPr>
              <w:rPr>
                <w:color w:val="000000" w:themeColor="text1"/>
              </w:rPr>
            </w:pPr>
            <w:r w:rsidRPr="00196AB9">
              <w:rPr>
                <w:color w:val="000000" w:themeColor="text1"/>
                <w:sz w:val="17"/>
              </w:rPr>
              <w:lastRenderedPageBreak/>
              <w:t>Written consent</w:t>
            </w:r>
          </w:p>
        </w:tc>
        <w:tc>
          <w:tcPr>
            <w:tcW w:w="5112" w:type="dxa"/>
          </w:tcPr>
          <w:p w14:paraId="478A17C2" w14:textId="77777777" w:rsidR="00BA41E6" w:rsidRPr="00196AB9" w:rsidRDefault="00000000">
            <w:pPr>
              <w:rPr>
                <w:color w:val="000000" w:themeColor="text1"/>
              </w:rPr>
            </w:pPr>
            <w:r w:rsidRPr="00196AB9">
              <w:rPr>
                <w:color w:val="000000" w:themeColor="text1"/>
                <w:sz w:val="17"/>
              </w:rPr>
              <w:t>Permitted to acquire information about an individual or property when that individual has given written consent for those purposes. Maintain the consent record.</w:t>
            </w:r>
          </w:p>
        </w:tc>
      </w:tr>
      <w:tr w:rsidR="00BA41E6" w:rsidRPr="00196AB9" w14:paraId="7856567C" w14:textId="77777777">
        <w:trPr>
          <w:jc w:val="center"/>
        </w:trPr>
        <w:tc>
          <w:tcPr>
            <w:tcW w:w="5112" w:type="dxa"/>
          </w:tcPr>
          <w:p w14:paraId="7C52229C" w14:textId="77777777" w:rsidR="00BA41E6" w:rsidRPr="00196AB9" w:rsidRDefault="00000000">
            <w:pPr>
              <w:rPr>
                <w:color w:val="000000" w:themeColor="text1"/>
              </w:rPr>
            </w:pPr>
            <w:r w:rsidRPr="00196AB9">
              <w:rPr>
                <w:color w:val="000000" w:themeColor="text1"/>
                <w:sz w:val="17"/>
              </w:rPr>
              <w:t>Search and rescue</w:t>
            </w:r>
          </w:p>
        </w:tc>
        <w:tc>
          <w:tcPr>
            <w:tcW w:w="5112" w:type="dxa"/>
          </w:tcPr>
          <w:p w14:paraId="7606A78A" w14:textId="77777777" w:rsidR="00BA41E6" w:rsidRPr="00196AB9" w:rsidRDefault="00000000">
            <w:pPr>
              <w:rPr>
                <w:color w:val="000000" w:themeColor="text1"/>
              </w:rPr>
            </w:pPr>
            <w:r w:rsidRPr="00196AB9">
              <w:rPr>
                <w:color w:val="000000" w:themeColor="text1"/>
                <w:sz w:val="17"/>
              </w:rPr>
              <w:t>Permitted for search and rescue activities as defined in Oregon law. Coordinate through the appropriate incident structure and document mission purpose.</w:t>
            </w:r>
          </w:p>
        </w:tc>
      </w:tr>
      <w:tr w:rsidR="00BA41E6" w:rsidRPr="00196AB9" w14:paraId="407F8C56" w14:textId="77777777">
        <w:trPr>
          <w:jc w:val="center"/>
        </w:trPr>
        <w:tc>
          <w:tcPr>
            <w:tcW w:w="5112" w:type="dxa"/>
          </w:tcPr>
          <w:p w14:paraId="2340CEE8" w14:textId="77777777" w:rsidR="00BA41E6" w:rsidRPr="00196AB9" w:rsidRDefault="00000000">
            <w:pPr>
              <w:rPr>
                <w:color w:val="000000" w:themeColor="text1"/>
              </w:rPr>
            </w:pPr>
            <w:r w:rsidRPr="00196AB9">
              <w:rPr>
                <w:color w:val="000000" w:themeColor="text1"/>
                <w:sz w:val="17"/>
              </w:rPr>
              <w:t>Emergency assistance to an individual</w:t>
            </w:r>
          </w:p>
        </w:tc>
        <w:tc>
          <w:tcPr>
            <w:tcW w:w="5112" w:type="dxa"/>
          </w:tcPr>
          <w:p w14:paraId="084E5780" w14:textId="77777777" w:rsidR="00BA41E6" w:rsidRPr="00196AB9" w:rsidRDefault="00000000">
            <w:pPr>
              <w:rPr>
                <w:color w:val="000000" w:themeColor="text1"/>
              </w:rPr>
            </w:pPr>
            <w:r w:rsidRPr="00196AB9">
              <w:rPr>
                <w:color w:val="000000" w:themeColor="text1"/>
                <w:sz w:val="17"/>
              </w:rPr>
              <w:t>Permitted when the agency reasonably believes there is an imminent threat to life or safety, documents the factual basis, and an official files the required sworn statement with circuit court not more than 48 hours after the emergency operation begins.</w:t>
            </w:r>
          </w:p>
        </w:tc>
      </w:tr>
      <w:tr w:rsidR="00BA41E6" w:rsidRPr="00196AB9" w14:paraId="1078360E" w14:textId="77777777">
        <w:trPr>
          <w:jc w:val="center"/>
        </w:trPr>
        <w:tc>
          <w:tcPr>
            <w:tcW w:w="5112" w:type="dxa"/>
          </w:tcPr>
          <w:p w14:paraId="783799FA" w14:textId="77777777" w:rsidR="00BA41E6" w:rsidRPr="00196AB9" w:rsidRDefault="00000000">
            <w:pPr>
              <w:rPr>
                <w:color w:val="000000" w:themeColor="text1"/>
              </w:rPr>
            </w:pPr>
            <w:r w:rsidRPr="00196AB9">
              <w:rPr>
                <w:color w:val="000000" w:themeColor="text1"/>
                <w:sz w:val="17"/>
              </w:rPr>
              <w:t>Governor-declared emergency</w:t>
            </w:r>
          </w:p>
        </w:tc>
        <w:tc>
          <w:tcPr>
            <w:tcW w:w="5112" w:type="dxa"/>
          </w:tcPr>
          <w:p w14:paraId="081B0AC1" w14:textId="77777777" w:rsidR="00BA41E6" w:rsidRPr="00196AB9" w:rsidRDefault="00000000">
            <w:pPr>
              <w:rPr>
                <w:color w:val="000000" w:themeColor="text1"/>
              </w:rPr>
            </w:pPr>
            <w:r w:rsidRPr="00196AB9">
              <w:rPr>
                <w:color w:val="000000" w:themeColor="text1"/>
                <w:sz w:val="17"/>
              </w:rPr>
              <w:t>Permitted during a declared state of emergency when used only for preserving public safety, protecting property, or damage/erosion/contamination assessment and only in the geographic area specified in the proclamation.</w:t>
            </w:r>
          </w:p>
        </w:tc>
      </w:tr>
      <w:tr w:rsidR="00BA41E6" w:rsidRPr="00196AB9" w14:paraId="43513C66" w14:textId="77777777">
        <w:trPr>
          <w:jc w:val="center"/>
        </w:trPr>
        <w:tc>
          <w:tcPr>
            <w:tcW w:w="5112" w:type="dxa"/>
          </w:tcPr>
          <w:p w14:paraId="6EBE6371" w14:textId="77777777" w:rsidR="00BA41E6" w:rsidRPr="00196AB9" w:rsidRDefault="00000000">
            <w:pPr>
              <w:rPr>
                <w:color w:val="000000" w:themeColor="text1"/>
              </w:rPr>
            </w:pPr>
            <w:r w:rsidRPr="00196AB9">
              <w:rPr>
                <w:color w:val="000000" w:themeColor="text1"/>
                <w:sz w:val="17"/>
              </w:rPr>
              <w:t>Crime or accident scene reconstruction</w:t>
            </w:r>
          </w:p>
        </w:tc>
        <w:tc>
          <w:tcPr>
            <w:tcW w:w="5112" w:type="dxa"/>
          </w:tcPr>
          <w:p w14:paraId="18F9D446" w14:textId="77777777" w:rsidR="00BA41E6" w:rsidRPr="00196AB9" w:rsidRDefault="00000000">
            <w:pPr>
              <w:rPr>
                <w:color w:val="000000" w:themeColor="text1"/>
              </w:rPr>
            </w:pPr>
            <w:r w:rsidRPr="00196AB9">
              <w:rPr>
                <w:color w:val="000000" w:themeColor="text1"/>
                <w:sz w:val="17"/>
              </w:rPr>
              <w:t>Permitted for reconstruction of a specific crime scene or accident scene, or similar physical assessment, related to a specific investigation. The operation period under this section may not exceed five days.</w:t>
            </w:r>
          </w:p>
        </w:tc>
      </w:tr>
      <w:tr w:rsidR="00BA41E6" w:rsidRPr="00196AB9" w14:paraId="5D1FD868" w14:textId="77777777">
        <w:trPr>
          <w:jc w:val="center"/>
        </w:trPr>
        <w:tc>
          <w:tcPr>
            <w:tcW w:w="5112" w:type="dxa"/>
          </w:tcPr>
          <w:p w14:paraId="1E86ED06" w14:textId="77777777" w:rsidR="00BA41E6" w:rsidRPr="00196AB9" w:rsidRDefault="00000000">
            <w:pPr>
              <w:rPr>
                <w:color w:val="000000" w:themeColor="text1"/>
              </w:rPr>
            </w:pPr>
            <w:r w:rsidRPr="00196AB9">
              <w:rPr>
                <w:color w:val="000000" w:themeColor="text1"/>
                <w:sz w:val="17"/>
              </w:rPr>
              <w:t>Training</w:t>
            </w:r>
          </w:p>
        </w:tc>
        <w:tc>
          <w:tcPr>
            <w:tcW w:w="5112" w:type="dxa"/>
          </w:tcPr>
          <w:p w14:paraId="393FBC19" w14:textId="77777777" w:rsidR="00BA41E6" w:rsidRPr="00196AB9" w:rsidRDefault="00000000">
            <w:pPr>
              <w:rPr>
                <w:color w:val="000000" w:themeColor="text1"/>
              </w:rPr>
            </w:pPr>
            <w:r w:rsidRPr="00196AB9">
              <w:rPr>
                <w:color w:val="000000" w:themeColor="text1"/>
                <w:sz w:val="17"/>
              </w:rPr>
              <w:t>Permitted for training in UAS use and information acquisition. Images or other information acquired during training, and derivative evidence, may not be used in adjudicatory proceedings or to establish reasonable suspicion or probable cause.</w:t>
            </w:r>
          </w:p>
        </w:tc>
      </w:tr>
    </w:tbl>
    <w:p w14:paraId="29BDF901" w14:textId="77777777" w:rsidR="00BA41E6" w:rsidRPr="00196AB9" w:rsidRDefault="00BA41E6">
      <w:pPr>
        <w:rPr>
          <w:color w:val="000000" w:themeColor="text1"/>
        </w:rPr>
      </w:pPr>
    </w:p>
    <w:p w14:paraId="7806726D" w14:textId="77777777" w:rsidR="00BA41E6" w:rsidRPr="00196AB9" w:rsidRDefault="00000000">
      <w:pPr>
        <w:pStyle w:val="Heading2"/>
        <w:rPr>
          <w:color w:val="000000" w:themeColor="text1"/>
        </w:rPr>
      </w:pPr>
      <w:r w:rsidRPr="00196AB9">
        <w:rPr>
          <w:color w:val="000000" w:themeColor="text1"/>
        </w:rPr>
        <w:t>16.3 Law Enforcement Mission Approval</w:t>
      </w:r>
    </w:p>
    <w:p w14:paraId="2A60C259" w14:textId="77777777" w:rsidR="00BA41E6" w:rsidRPr="00196AB9" w:rsidRDefault="00000000">
      <w:pPr>
        <w:pStyle w:val="ListBullet"/>
        <w:rPr>
          <w:color w:val="000000" w:themeColor="text1"/>
        </w:rPr>
      </w:pPr>
      <w:r w:rsidRPr="00196AB9">
        <w:rPr>
          <w:color w:val="000000" w:themeColor="text1"/>
        </w:rPr>
        <w:t>Identify the statutory pathway before flight and document it in the law enforcement UAS mission record.</w:t>
      </w:r>
    </w:p>
    <w:p w14:paraId="5D0CA8D2" w14:textId="77777777" w:rsidR="00BA41E6" w:rsidRPr="00196AB9" w:rsidRDefault="00000000">
      <w:pPr>
        <w:pStyle w:val="ListBullet"/>
        <w:rPr>
          <w:color w:val="000000" w:themeColor="text1"/>
        </w:rPr>
      </w:pPr>
      <w:r w:rsidRPr="00196AB9">
        <w:rPr>
          <w:color w:val="000000" w:themeColor="text1"/>
        </w:rPr>
        <w:t>Obtain warrant, written consent, sworn statement, or other legal documentation as required before flight unless exigent circumstances apply.</w:t>
      </w:r>
    </w:p>
    <w:p w14:paraId="49B56DFC" w14:textId="77777777" w:rsidR="00BA41E6" w:rsidRPr="00196AB9" w:rsidRDefault="00000000">
      <w:pPr>
        <w:pStyle w:val="ListBullet"/>
        <w:rPr>
          <w:color w:val="000000" w:themeColor="text1"/>
        </w:rPr>
      </w:pPr>
      <w:r w:rsidRPr="00196AB9">
        <w:rPr>
          <w:color w:val="000000" w:themeColor="text1"/>
        </w:rPr>
        <w:t>Limit flight area, sensor use, altitude, time, and data collection to the legal purpose.</w:t>
      </w:r>
    </w:p>
    <w:p w14:paraId="50493363" w14:textId="77777777" w:rsidR="00BA41E6" w:rsidRPr="00196AB9" w:rsidRDefault="00000000">
      <w:pPr>
        <w:pStyle w:val="ListBullet"/>
        <w:rPr>
          <w:color w:val="000000" w:themeColor="text1"/>
        </w:rPr>
      </w:pPr>
      <w:r w:rsidRPr="00196AB9">
        <w:rPr>
          <w:color w:val="000000" w:themeColor="text1"/>
        </w:rPr>
        <w:t>Separate training data, incidental data, evidentiary data, and public safety data in records systems.</w:t>
      </w:r>
    </w:p>
    <w:p w14:paraId="23454AD0" w14:textId="77777777" w:rsidR="00BA41E6" w:rsidRPr="00196AB9" w:rsidRDefault="00000000">
      <w:pPr>
        <w:pStyle w:val="ListBullet"/>
        <w:rPr>
          <w:color w:val="000000" w:themeColor="text1"/>
        </w:rPr>
      </w:pPr>
      <w:r w:rsidRPr="00196AB9">
        <w:rPr>
          <w:color w:val="000000" w:themeColor="text1"/>
        </w:rPr>
        <w:t>Coordinate with prosecutor, agency counsel, evidence custodian, and public records officer as appropriate.</w:t>
      </w:r>
    </w:p>
    <w:p w14:paraId="3453CBFB" w14:textId="77777777" w:rsidR="00BA41E6" w:rsidRPr="00196AB9" w:rsidRDefault="00000000">
      <w:pPr>
        <w:pStyle w:val="ListBullet"/>
        <w:rPr>
          <w:color w:val="000000" w:themeColor="text1"/>
        </w:rPr>
      </w:pPr>
      <w:r w:rsidRPr="00196AB9">
        <w:rPr>
          <w:color w:val="000000" w:themeColor="text1"/>
        </w:rPr>
        <w:t>Do not use UAS for general surveillance, crowd monitoring, investigative fishing expeditions, or intelligence gathering outside an authorized statutory pathway.</w:t>
      </w:r>
    </w:p>
    <w:p w14:paraId="0DC51B6D" w14:textId="77777777" w:rsidR="00BA41E6" w:rsidRPr="00196AB9" w:rsidRDefault="00000000">
      <w:pPr>
        <w:pStyle w:val="Heading2"/>
        <w:rPr>
          <w:color w:val="000000" w:themeColor="text1"/>
        </w:rPr>
      </w:pPr>
      <w:r w:rsidRPr="00196AB9">
        <w:rPr>
          <w:color w:val="000000" w:themeColor="text1"/>
        </w:rPr>
        <w:t>16.4 Support by Non-Law-Enforcement Agencies</w:t>
      </w:r>
    </w:p>
    <w:p w14:paraId="5DB9E3C3" w14:textId="77777777" w:rsidR="00BA41E6" w:rsidRPr="00196AB9" w:rsidRDefault="00000000">
      <w:pPr>
        <w:rPr>
          <w:color w:val="000000" w:themeColor="text1"/>
        </w:rPr>
      </w:pPr>
      <w:r w:rsidRPr="00196AB9">
        <w:rPr>
          <w:color w:val="000000" w:themeColor="text1"/>
        </w:rPr>
        <w:t>When a non-law-enforcement agency provides UAS personnel, aircraft, or data support to a law enforcement agency, the support must be reviewed by counsel unless immediate emergency circumstances prevent advance review. The mission record should identify the requesting law enforcement agency, statutory basis, operational control, RPIC, data custodian, data transfer method, evidence handling requirements, and public records responsibilities. Non-law-enforcement pilots should not independently decide law enforcement legal questions in the field.</w:t>
      </w:r>
    </w:p>
    <w:p w14:paraId="3F638E66" w14:textId="77777777" w:rsidR="00CC1A9A" w:rsidRPr="00196AB9" w:rsidRDefault="00CC1A9A">
      <w:pPr>
        <w:rPr>
          <w:color w:val="000000" w:themeColor="text1"/>
        </w:rPr>
      </w:pPr>
      <w:r w:rsidRPr="00196AB9">
        <w:rPr>
          <w:color w:val="000000" w:themeColor="text1"/>
        </w:rPr>
        <w:t>When a law enforcement agency conducts UAS operations during a broader emergency, disaster, search and rescue, wildfire, or public safety incident, the agency must comply with both the law enforcement restrictions in this annex and the applicable incident airspace, SGI, TFR, privacy, reporting, and operational control provisions of this manual. Nothing in the incident operations annex expands law enforcement authority beyond what is permitted by Oregon law, federal law, court order, warrant, consent, emergency authority, or other applicable legal authorization.</w:t>
      </w:r>
    </w:p>
    <w:p w14:paraId="695AC1BC" w14:textId="77777777" w:rsidR="00BA41E6" w:rsidRPr="00196AB9" w:rsidRDefault="00000000">
      <w:pPr>
        <w:pStyle w:val="Heading1"/>
        <w:rPr>
          <w:color w:val="000000" w:themeColor="text1"/>
        </w:rPr>
      </w:pPr>
      <w:r w:rsidRPr="00196AB9">
        <w:rPr>
          <w:color w:val="000000" w:themeColor="text1"/>
        </w:rPr>
        <w:lastRenderedPageBreak/>
        <w:t>17. Appendices and Forms</w:t>
      </w:r>
    </w:p>
    <w:p w14:paraId="59C72B9A" w14:textId="77777777" w:rsidR="00BA41E6" w:rsidRPr="00196AB9" w:rsidRDefault="00000000">
      <w:pPr>
        <w:rPr>
          <w:color w:val="000000" w:themeColor="text1"/>
        </w:rPr>
      </w:pPr>
      <w:r w:rsidRPr="00196AB9">
        <w:rPr>
          <w:color w:val="000000" w:themeColor="text1"/>
        </w:rPr>
        <w:t>The following forms may be used as written, converted into agency electronic systems, or replaced with equivalent agency forms. Forms should be kept simple enough for field use and complete enough to support annual reporting, safety assurance, records retention, and legal compliance.</w:t>
      </w:r>
    </w:p>
    <w:p w14:paraId="48E098C6" w14:textId="77777777" w:rsidR="00BA41E6" w:rsidRPr="00196AB9" w:rsidRDefault="00000000">
      <w:pPr>
        <w:pStyle w:val="Heading2"/>
        <w:rPr>
          <w:color w:val="000000" w:themeColor="text1"/>
        </w:rPr>
      </w:pPr>
      <w:r w:rsidRPr="00196AB9">
        <w:rPr>
          <w:color w:val="000000" w:themeColor="text1"/>
        </w:rPr>
        <w:t>Appendix A: Customization Matrix</w:t>
      </w:r>
    </w:p>
    <w:tbl>
      <w:tblPr>
        <w:tblStyle w:val="TableGrid"/>
        <w:tblW w:w="0" w:type="auto"/>
        <w:jc w:val="center"/>
        <w:tblLook w:val="04A0" w:firstRow="1" w:lastRow="0" w:firstColumn="1" w:lastColumn="0" w:noHBand="0" w:noVBand="1"/>
      </w:tblPr>
      <w:tblGrid>
        <w:gridCol w:w="3408"/>
        <w:gridCol w:w="3408"/>
        <w:gridCol w:w="3408"/>
      </w:tblGrid>
      <w:tr w:rsidR="00BA41E6" w:rsidRPr="00196AB9" w14:paraId="727598B4" w14:textId="77777777">
        <w:trPr>
          <w:jc w:val="center"/>
        </w:trPr>
        <w:tc>
          <w:tcPr>
            <w:tcW w:w="3408" w:type="dxa"/>
            <w:shd w:val="clear" w:color="auto" w:fill="1F4E79"/>
            <w:vAlign w:val="center"/>
          </w:tcPr>
          <w:p w14:paraId="6B51B7FF" w14:textId="77777777" w:rsidR="00BA41E6" w:rsidRPr="00196AB9" w:rsidRDefault="00000000">
            <w:pPr>
              <w:rPr>
                <w:color w:val="000000" w:themeColor="text1"/>
              </w:rPr>
            </w:pPr>
            <w:r w:rsidRPr="00196AB9">
              <w:rPr>
                <w:b/>
                <w:color w:val="000000" w:themeColor="text1"/>
                <w:sz w:val="17"/>
              </w:rPr>
              <w:t>Section</w:t>
            </w:r>
          </w:p>
        </w:tc>
        <w:tc>
          <w:tcPr>
            <w:tcW w:w="3408" w:type="dxa"/>
            <w:shd w:val="clear" w:color="auto" w:fill="1F4E79"/>
            <w:vAlign w:val="center"/>
          </w:tcPr>
          <w:p w14:paraId="390CAA32" w14:textId="77777777" w:rsidR="00BA41E6" w:rsidRPr="00196AB9" w:rsidRDefault="00000000">
            <w:pPr>
              <w:rPr>
                <w:color w:val="000000" w:themeColor="text1"/>
              </w:rPr>
            </w:pPr>
            <w:r w:rsidRPr="00196AB9">
              <w:rPr>
                <w:b/>
                <w:color w:val="000000" w:themeColor="text1"/>
                <w:sz w:val="17"/>
              </w:rPr>
              <w:t>Decision Needed</w:t>
            </w:r>
          </w:p>
        </w:tc>
        <w:tc>
          <w:tcPr>
            <w:tcW w:w="3408" w:type="dxa"/>
            <w:shd w:val="clear" w:color="auto" w:fill="1F4E79"/>
            <w:vAlign w:val="center"/>
          </w:tcPr>
          <w:p w14:paraId="35EA240B" w14:textId="77777777" w:rsidR="00BA41E6" w:rsidRPr="00196AB9" w:rsidRDefault="00000000">
            <w:pPr>
              <w:rPr>
                <w:color w:val="000000" w:themeColor="text1"/>
              </w:rPr>
            </w:pPr>
            <w:r w:rsidRPr="00196AB9">
              <w:rPr>
                <w:b/>
                <w:color w:val="000000" w:themeColor="text1"/>
                <w:sz w:val="17"/>
              </w:rPr>
              <w:t>Agency Selection / Notes</w:t>
            </w:r>
          </w:p>
        </w:tc>
      </w:tr>
      <w:tr w:rsidR="00BA41E6" w:rsidRPr="00196AB9" w14:paraId="73AA3348" w14:textId="77777777">
        <w:trPr>
          <w:jc w:val="center"/>
        </w:trPr>
        <w:tc>
          <w:tcPr>
            <w:tcW w:w="3408" w:type="dxa"/>
          </w:tcPr>
          <w:p w14:paraId="24702203" w14:textId="77777777" w:rsidR="00BA41E6" w:rsidRPr="00196AB9" w:rsidRDefault="00000000">
            <w:pPr>
              <w:rPr>
                <w:color w:val="000000" w:themeColor="text1"/>
              </w:rPr>
            </w:pPr>
            <w:r w:rsidRPr="00196AB9">
              <w:rPr>
                <w:color w:val="000000" w:themeColor="text1"/>
                <w:sz w:val="17"/>
              </w:rPr>
              <w:t>Cover</w:t>
            </w:r>
          </w:p>
        </w:tc>
        <w:tc>
          <w:tcPr>
            <w:tcW w:w="3408" w:type="dxa"/>
          </w:tcPr>
          <w:p w14:paraId="7CD580DD" w14:textId="77777777" w:rsidR="00BA41E6" w:rsidRPr="00196AB9" w:rsidRDefault="00000000">
            <w:pPr>
              <w:rPr>
                <w:color w:val="000000" w:themeColor="text1"/>
              </w:rPr>
            </w:pPr>
            <w:r w:rsidRPr="00196AB9">
              <w:rPr>
                <w:color w:val="000000" w:themeColor="text1"/>
                <w:sz w:val="17"/>
              </w:rPr>
              <w:t>Agency name, version, effective date, custodian.</w:t>
            </w:r>
          </w:p>
        </w:tc>
        <w:tc>
          <w:tcPr>
            <w:tcW w:w="3408" w:type="dxa"/>
          </w:tcPr>
          <w:p w14:paraId="25BD8BD5" w14:textId="77777777" w:rsidR="00BA41E6" w:rsidRPr="00196AB9" w:rsidRDefault="00000000">
            <w:pPr>
              <w:rPr>
                <w:color w:val="000000" w:themeColor="text1"/>
              </w:rPr>
            </w:pPr>
            <w:r w:rsidRPr="00196AB9">
              <w:rPr>
                <w:color w:val="000000" w:themeColor="text1"/>
                <w:sz w:val="17"/>
              </w:rPr>
              <w:t>[Insert]</w:t>
            </w:r>
          </w:p>
        </w:tc>
      </w:tr>
      <w:tr w:rsidR="00BA41E6" w:rsidRPr="00196AB9" w14:paraId="18CA6707" w14:textId="77777777">
        <w:trPr>
          <w:jc w:val="center"/>
        </w:trPr>
        <w:tc>
          <w:tcPr>
            <w:tcW w:w="3408" w:type="dxa"/>
          </w:tcPr>
          <w:p w14:paraId="637E473E" w14:textId="77777777" w:rsidR="00BA41E6" w:rsidRPr="00196AB9" w:rsidRDefault="00000000">
            <w:pPr>
              <w:rPr>
                <w:color w:val="000000" w:themeColor="text1"/>
              </w:rPr>
            </w:pPr>
            <w:r w:rsidRPr="00196AB9">
              <w:rPr>
                <w:color w:val="000000" w:themeColor="text1"/>
                <w:sz w:val="17"/>
              </w:rPr>
              <w:t>1.4 Authority</w:t>
            </w:r>
          </w:p>
        </w:tc>
        <w:tc>
          <w:tcPr>
            <w:tcW w:w="3408" w:type="dxa"/>
          </w:tcPr>
          <w:p w14:paraId="7E7FF98D" w14:textId="77777777" w:rsidR="00BA41E6" w:rsidRPr="00196AB9" w:rsidRDefault="00000000">
            <w:pPr>
              <w:rPr>
                <w:color w:val="000000" w:themeColor="text1"/>
              </w:rPr>
            </w:pPr>
            <w:r w:rsidRPr="00196AB9">
              <w:rPr>
                <w:color w:val="000000" w:themeColor="text1"/>
                <w:sz w:val="17"/>
              </w:rPr>
              <w:t>Add agency-specific authority and remove authorities that do not apply.</w:t>
            </w:r>
          </w:p>
        </w:tc>
        <w:tc>
          <w:tcPr>
            <w:tcW w:w="3408" w:type="dxa"/>
          </w:tcPr>
          <w:p w14:paraId="0E9582DF" w14:textId="77777777" w:rsidR="00BA41E6" w:rsidRPr="00196AB9" w:rsidRDefault="00000000">
            <w:pPr>
              <w:rPr>
                <w:color w:val="000000" w:themeColor="text1"/>
              </w:rPr>
            </w:pPr>
            <w:r w:rsidRPr="00196AB9">
              <w:rPr>
                <w:color w:val="000000" w:themeColor="text1"/>
                <w:sz w:val="17"/>
              </w:rPr>
              <w:t>[Insert]</w:t>
            </w:r>
          </w:p>
        </w:tc>
      </w:tr>
      <w:tr w:rsidR="00BA41E6" w:rsidRPr="00196AB9" w14:paraId="53240D55" w14:textId="77777777">
        <w:trPr>
          <w:jc w:val="center"/>
        </w:trPr>
        <w:tc>
          <w:tcPr>
            <w:tcW w:w="3408" w:type="dxa"/>
          </w:tcPr>
          <w:p w14:paraId="27DF2BFF" w14:textId="77777777" w:rsidR="00BA41E6" w:rsidRPr="00196AB9" w:rsidRDefault="00000000">
            <w:pPr>
              <w:rPr>
                <w:color w:val="000000" w:themeColor="text1"/>
              </w:rPr>
            </w:pPr>
            <w:r w:rsidRPr="00196AB9">
              <w:rPr>
                <w:color w:val="000000" w:themeColor="text1"/>
                <w:sz w:val="17"/>
              </w:rPr>
              <w:t>3 Roles</w:t>
            </w:r>
          </w:p>
        </w:tc>
        <w:tc>
          <w:tcPr>
            <w:tcW w:w="3408" w:type="dxa"/>
          </w:tcPr>
          <w:p w14:paraId="37A78ECF" w14:textId="77777777" w:rsidR="00BA41E6" w:rsidRPr="00196AB9" w:rsidRDefault="00000000">
            <w:pPr>
              <w:rPr>
                <w:color w:val="000000" w:themeColor="text1"/>
              </w:rPr>
            </w:pPr>
            <w:r w:rsidRPr="00196AB9">
              <w:rPr>
                <w:color w:val="000000" w:themeColor="text1"/>
                <w:sz w:val="17"/>
              </w:rPr>
              <w:t>Identify role holders and alternates.</w:t>
            </w:r>
          </w:p>
        </w:tc>
        <w:tc>
          <w:tcPr>
            <w:tcW w:w="3408" w:type="dxa"/>
          </w:tcPr>
          <w:p w14:paraId="321E6561" w14:textId="77777777" w:rsidR="00BA41E6" w:rsidRPr="00196AB9" w:rsidRDefault="00000000">
            <w:pPr>
              <w:rPr>
                <w:color w:val="000000" w:themeColor="text1"/>
              </w:rPr>
            </w:pPr>
            <w:r w:rsidRPr="00196AB9">
              <w:rPr>
                <w:color w:val="000000" w:themeColor="text1"/>
                <w:sz w:val="17"/>
              </w:rPr>
              <w:t>[Insert]</w:t>
            </w:r>
          </w:p>
        </w:tc>
      </w:tr>
      <w:tr w:rsidR="00BA41E6" w:rsidRPr="00196AB9" w14:paraId="1CD107D2" w14:textId="77777777">
        <w:trPr>
          <w:jc w:val="center"/>
        </w:trPr>
        <w:tc>
          <w:tcPr>
            <w:tcW w:w="3408" w:type="dxa"/>
          </w:tcPr>
          <w:p w14:paraId="29206094" w14:textId="77777777" w:rsidR="00BA41E6" w:rsidRPr="00196AB9" w:rsidRDefault="00000000">
            <w:pPr>
              <w:rPr>
                <w:color w:val="000000" w:themeColor="text1"/>
              </w:rPr>
            </w:pPr>
            <w:r w:rsidRPr="00196AB9">
              <w:rPr>
                <w:color w:val="000000" w:themeColor="text1"/>
                <w:sz w:val="17"/>
              </w:rPr>
              <w:t>4 Mission categories</w:t>
            </w:r>
          </w:p>
        </w:tc>
        <w:tc>
          <w:tcPr>
            <w:tcW w:w="3408" w:type="dxa"/>
          </w:tcPr>
          <w:p w14:paraId="5A25DA6A" w14:textId="77777777" w:rsidR="00BA41E6" w:rsidRPr="00196AB9" w:rsidRDefault="00000000">
            <w:pPr>
              <w:rPr>
                <w:color w:val="000000" w:themeColor="text1"/>
              </w:rPr>
            </w:pPr>
            <w:r w:rsidRPr="00196AB9">
              <w:rPr>
                <w:color w:val="000000" w:themeColor="text1"/>
                <w:sz w:val="17"/>
              </w:rPr>
              <w:t>Select authorized mission categories.</w:t>
            </w:r>
          </w:p>
        </w:tc>
        <w:tc>
          <w:tcPr>
            <w:tcW w:w="3408" w:type="dxa"/>
          </w:tcPr>
          <w:p w14:paraId="79390DBD" w14:textId="77777777" w:rsidR="00BA41E6" w:rsidRPr="00196AB9" w:rsidRDefault="00000000">
            <w:pPr>
              <w:rPr>
                <w:color w:val="000000" w:themeColor="text1"/>
              </w:rPr>
            </w:pPr>
            <w:r w:rsidRPr="00196AB9">
              <w:rPr>
                <w:color w:val="000000" w:themeColor="text1"/>
                <w:sz w:val="17"/>
              </w:rPr>
              <w:t>[Insert]</w:t>
            </w:r>
          </w:p>
        </w:tc>
      </w:tr>
      <w:tr w:rsidR="00BA41E6" w:rsidRPr="00196AB9" w14:paraId="0243CB68" w14:textId="77777777">
        <w:trPr>
          <w:jc w:val="center"/>
        </w:trPr>
        <w:tc>
          <w:tcPr>
            <w:tcW w:w="3408" w:type="dxa"/>
          </w:tcPr>
          <w:p w14:paraId="1A25B605" w14:textId="77777777" w:rsidR="00BA41E6" w:rsidRPr="00196AB9" w:rsidRDefault="00000000">
            <w:pPr>
              <w:rPr>
                <w:color w:val="000000" w:themeColor="text1"/>
              </w:rPr>
            </w:pPr>
            <w:r w:rsidRPr="00196AB9">
              <w:rPr>
                <w:color w:val="000000" w:themeColor="text1"/>
                <w:sz w:val="17"/>
              </w:rPr>
              <w:t>5.1 Operating authority</w:t>
            </w:r>
          </w:p>
        </w:tc>
        <w:tc>
          <w:tcPr>
            <w:tcW w:w="3408" w:type="dxa"/>
          </w:tcPr>
          <w:p w14:paraId="33C4902B" w14:textId="77777777" w:rsidR="00BA41E6" w:rsidRPr="00196AB9" w:rsidRDefault="00000000">
            <w:pPr>
              <w:rPr>
                <w:color w:val="000000" w:themeColor="text1"/>
              </w:rPr>
            </w:pPr>
            <w:r w:rsidRPr="00196AB9">
              <w:rPr>
                <w:color w:val="000000" w:themeColor="text1"/>
                <w:sz w:val="17"/>
              </w:rPr>
              <w:t>Part 107, COA, ECOA, contractor, or combination.</w:t>
            </w:r>
          </w:p>
        </w:tc>
        <w:tc>
          <w:tcPr>
            <w:tcW w:w="3408" w:type="dxa"/>
          </w:tcPr>
          <w:p w14:paraId="16DB9DDC" w14:textId="77777777" w:rsidR="00BA41E6" w:rsidRPr="00196AB9" w:rsidRDefault="00000000">
            <w:pPr>
              <w:rPr>
                <w:color w:val="000000" w:themeColor="text1"/>
              </w:rPr>
            </w:pPr>
            <w:r w:rsidRPr="00196AB9">
              <w:rPr>
                <w:color w:val="000000" w:themeColor="text1"/>
                <w:sz w:val="17"/>
              </w:rPr>
              <w:t>[Insert]</w:t>
            </w:r>
          </w:p>
        </w:tc>
      </w:tr>
      <w:tr w:rsidR="00BA41E6" w:rsidRPr="00196AB9" w14:paraId="7D417EC0" w14:textId="77777777">
        <w:trPr>
          <w:jc w:val="center"/>
        </w:trPr>
        <w:tc>
          <w:tcPr>
            <w:tcW w:w="3408" w:type="dxa"/>
          </w:tcPr>
          <w:p w14:paraId="7DDEF705" w14:textId="77777777" w:rsidR="00BA41E6" w:rsidRPr="00196AB9" w:rsidRDefault="00000000">
            <w:pPr>
              <w:rPr>
                <w:color w:val="000000" w:themeColor="text1"/>
              </w:rPr>
            </w:pPr>
            <w:r w:rsidRPr="00196AB9">
              <w:rPr>
                <w:color w:val="000000" w:themeColor="text1"/>
                <w:sz w:val="17"/>
              </w:rPr>
              <w:t>5.6 Annual reporting</w:t>
            </w:r>
          </w:p>
        </w:tc>
        <w:tc>
          <w:tcPr>
            <w:tcW w:w="3408" w:type="dxa"/>
          </w:tcPr>
          <w:p w14:paraId="6DB77B65" w14:textId="77777777" w:rsidR="00BA41E6" w:rsidRPr="00196AB9" w:rsidRDefault="00000000">
            <w:pPr>
              <w:rPr>
                <w:color w:val="000000" w:themeColor="text1"/>
              </w:rPr>
            </w:pPr>
            <w:r w:rsidRPr="00196AB9">
              <w:rPr>
                <w:color w:val="000000" w:themeColor="text1"/>
                <w:sz w:val="17"/>
              </w:rPr>
              <w:t>Assign ODAV annual report owner and due date workflow.</w:t>
            </w:r>
          </w:p>
        </w:tc>
        <w:tc>
          <w:tcPr>
            <w:tcW w:w="3408" w:type="dxa"/>
          </w:tcPr>
          <w:p w14:paraId="3305B6C5" w14:textId="77777777" w:rsidR="00BA41E6" w:rsidRPr="00196AB9" w:rsidRDefault="00000000">
            <w:pPr>
              <w:rPr>
                <w:color w:val="000000" w:themeColor="text1"/>
              </w:rPr>
            </w:pPr>
            <w:r w:rsidRPr="00196AB9">
              <w:rPr>
                <w:color w:val="000000" w:themeColor="text1"/>
                <w:sz w:val="17"/>
              </w:rPr>
              <w:t>[Insert]</w:t>
            </w:r>
          </w:p>
        </w:tc>
      </w:tr>
      <w:tr w:rsidR="00BA41E6" w:rsidRPr="00196AB9" w14:paraId="548FAD3F" w14:textId="77777777">
        <w:trPr>
          <w:jc w:val="center"/>
        </w:trPr>
        <w:tc>
          <w:tcPr>
            <w:tcW w:w="3408" w:type="dxa"/>
          </w:tcPr>
          <w:p w14:paraId="54A88E20" w14:textId="77777777" w:rsidR="00BA41E6" w:rsidRPr="00196AB9" w:rsidRDefault="00000000">
            <w:pPr>
              <w:rPr>
                <w:color w:val="000000" w:themeColor="text1"/>
              </w:rPr>
            </w:pPr>
            <w:r w:rsidRPr="00196AB9">
              <w:rPr>
                <w:color w:val="000000" w:themeColor="text1"/>
                <w:sz w:val="17"/>
              </w:rPr>
              <w:t>7 Currency</w:t>
            </w:r>
          </w:p>
        </w:tc>
        <w:tc>
          <w:tcPr>
            <w:tcW w:w="3408" w:type="dxa"/>
          </w:tcPr>
          <w:p w14:paraId="61613D8F" w14:textId="77777777" w:rsidR="00BA41E6" w:rsidRPr="00196AB9" w:rsidRDefault="00000000">
            <w:pPr>
              <w:rPr>
                <w:color w:val="000000" w:themeColor="text1"/>
              </w:rPr>
            </w:pPr>
            <w:r w:rsidRPr="00196AB9">
              <w:rPr>
                <w:color w:val="000000" w:themeColor="text1"/>
                <w:sz w:val="17"/>
              </w:rPr>
              <w:t>Set platform currency and annual refresher requirements.</w:t>
            </w:r>
          </w:p>
        </w:tc>
        <w:tc>
          <w:tcPr>
            <w:tcW w:w="3408" w:type="dxa"/>
          </w:tcPr>
          <w:p w14:paraId="6A839247" w14:textId="77777777" w:rsidR="00BA41E6" w:rsidRPr="00196AB9" w:rsidRDefault="00000000">
            <w:pPr>
              <w:rPr>
                <w:color w:val="000000" w:themeColor="text1"/>
              </w:rPr>
            </w:pPr>
            <w:r w:rsidRPr="00196AB9">
              <w:rPr>
                <w:color w:val="000000" w:themeColor="text1"/>
                <w:sz w:val="17"/>
              </w:rPr>
              <w:t>[Insert]</w:t>
            </w:r>
          </w:p>
        </w:tc>
      </w:tr>
      <w:tr w:rsidR="00BA41E6" w:rsidRPr="00196AB9" w14:paraId="5DBA8B31" w14:textId="77777777">
        <w:trPr>
          <w:jc w:val="center"/>
        </w:trPr>
        <w:tc>
          <w:tcPr>
            <w:tcW w:w="3408" w:type="dxa"/>
          </w:tcPr>
          <w:p w14:paraId="26F6229B" w14:textId="77777777" w:rsidR="00BA41E6" w:rsidRPr="00196AB9" w:rsidRDefault="00000000">
            <w:pPr>
              <w:rPr>
                <w:color w:val="000000" w:themeColor="text1"/>
              </w:rPr>
            </w:pPr>
            <w:r w:rsidRPr="00196AB9">
              <w:rPr>
                <w:color w:val="000000" w:themeColor="text1"/>
                <w:sz w:val="17"/>
              </w:rPr>
              <w:t>12 Data</w:t>
            </w:r>
          </w:p>
        </w:tc>
        <w:tc>
          <w:tcPr>
            <w:tcW w:w="3408" w:type="dxa"/>
          </w:tcPr>
          <w:p w14:paraId="4B9A4A2F" w14:textId="77777777" w:rsidR="00BA41E6" w:rsidRPr="00196AB9" w:rsidRDefault="00000000">
            <w:pPr>
              <w:rPr>
                <w:color w:val="000000" w:themeColor="text1"/>
              </w:rPr>
            </w:pPr>
            <w:r w:rsidRPr="00196AB9">
              <w:rPr>
                <w:color w:val="000000" w:themeColor="text1"/>
                <w:sz w:val="17"/>
              </w:rPr>
              <w:t>Set retention periods, storage systems, and website posting location.</w:t>
            </w:r>
          </w:p>
        </w:tc>
        <w:tc>
          <w:tcPr>
            <w:tcW w:w="3408" w:type="dxa"/>
          </w:tcPr>
          <w:p w14:paraId="791CB78D" w14:textId="77777777" w:rsidR="00BA41E6" w:rsidRPr="00196AB9" w:rsidRDefault="00000000">
            <w:pPr>
              <w:rPr>
                <w:color w:val="000000" w:themeColor="text1"/>
              </w:rPr>
            </w:pPr>
            <w:r w:rsidRPr="00196AB9">
              <w:rPr>
                <w:color w:val="000000" w:themeColor="text1"/>
                <w:sz w:val="17"/>
              </w:rPr>
              <w:t>[Insert]</w:t>
            </w:r>
          </w:p>
        </w:tc>
      </w:tr>
      <w:tr w:rsidR="00BA41E6" w:rsidRPr="00196AB9" w14:paraId="4588B018" w14:textId="77777777">
        <w:trPr>
          <w:jc w:val="center"/>
        </w:trPr>
        <w:tc>
          <w:tcPr>
            <w:tcW w:w="3408" w:type="dxa"/>
          </w:tcPr>
          <w:p w14:paraId="587AB117" w14:textId="77777777" w:rsidR="00BA41E6" w:rsidRPr="00196AB9" w:rsidRDefault="00000000">
            <w:pPr>
              <w:rPr>
                <w:color w:val="000000" w:themeColor="text1"/>
              </w:rPr>
            </w:pPr>
            <w:r w:rsidRPr="00196AB9">
              <w:rPr>
                <w:color w:val="000000" w:themeColor="text1"/>
                <w:sz w:val="17"/>
              </w:rPr>
              <w:t>15 Annex A</w:t>
            </w:r>
          </w:p>
        </w:tc>
        <w:tc>
          <w:tcPr>
            <w:tcW w:w="3408" w:type="dxa"/>
          </w:tcPr>
          <w:p w14:paraId="75E89479" w14:textId="77777777" w:rsidR="00BA41E6" w:rsidRPr="00196AB9" w:rsidRDefault="00000000">
            <w:pPr>
              <w:rPr>
                <w:color w:val="000000" w:themeColor="text1"/>
              </w:rPr>
            </w:pPr>
            <w:r w:rsidRPr="00196AB9">
              <w:rPr>
                <w:color w:val="000000" w:themeColor="text1"/>
                <w:sz w:val="17"/>
              </w:rPr>
              <w:t>Adopt, delete, or mark not adopted.</w:t>
            </w:r>
          </w:p>
        </w:tc>
        <w:tc>
          <w:tcPr>
            <w:tcW w:w="3408" w:type="dxa"/>
          </w:tcPr>
          <w:p w14:paraId="7694CCFB" w14:textId="77777777" w:rsidR="00BA41E6" w:rsidRPr="00196AB9" w:rsidRDefault="00000000">
            <w:pPr>
              <w:rPr>
                <w:color w:val="000000" w:themeColor="text1"/>
              </w:rPr>
            </w:pPr>
            <w:r w:rsidRPr="00196AB9">
              <w:rPr>
                <w:color w:val="000000" w:themeColor="text1"/>
                <w:sz w:val="17"/>
              </w:rPr>
              <w:t>[Insert]</w:t>
            </w:r>
          </w:p>
        </w:tc>
      </w:tr>
      <w:tr w:rsidR="00BA41E6" w:rsidRPr="00196AB9" w14:paraId="5ACE7BF8" w14:textId="77777777">
        <w:trPr>
          <w:jc w:val="center"/>
        </w:trPr>
        <w:tc>
          <w:tcPr>
            <w:tcW w:w="3408" w:type="dxa"/>
          </w:tcPr>
          <w:p w14:paraId="27D86CC0" w14:textId="77777777" w:rsidR="00BA41E6" w:rsidRPr="00196AB9" w:rsidRDefault="00000000">
            <w:pPr>
              <w:rPr>
                <w:color w:val="000000" w:themeColor="text1"/>
              </w:rPr>
            </w:pPr>
            <w:r w:rsidRPr="00196AB9">
              <w:rPr>
                <w:color w:val="000000" w:themeColor="text1"/>
                <w:sz w:val="17"/>
              </w:rPr>
              <w:t>16 Annex B</w:t>
            </w:r>
          </w:p>
        </w:tc>
        <w:tc>
          <w:tcPr>
            <w:tcW w:w="3408" w:type="dxa"/>
          </w:tcPr>
          <w:p w14:paraId="34D0C809" w14:textId="77777777" w:rsidR="00BA41E6" w:rsidRPr="00196AB9" w:rsidRDefault="00000000">
            <w:pPr>
              <w:rPr>
                <w:color w:val="000000" w:themeColor="text1"/>
              </w:rPr>
            </w:pPr>
            <w:r w:rsidRPr="00196AB9">
              <w:rPr>
                <w:color w:val="000000" w:themeColor="text1"/>
                <w:sz w:val="17"/>
              </w:rPr>
              <w:t>Adopt, delete, or mark not adopted.</w:t>
            </w:r>
          </w:p>
        </w:tc>
        <w:tc>
          <w:tcPr>
            <w:tcW w:w="3408" w:type="dxa"/>
          </w:tcPr>
          <w:p w14:paraId="4896C348" w14:textId="77777777" w:rsidR="00BA41E6" w:rsidRPr="00196AB9" w:rsidRDefault="00000000">
            <w:pPr>
              <w:rPr>
                <w:color w:val="000000" w:themeColor="text1"/>
              </w:rPr>
            </w:pPr>
            <w:r w:rsidRPr="00196AB9">
              <w:rPr>
                <w:color w:val="000000" w:themeColor="text1"/>
                <w:sz w:val="17"/>
              </w:rPr>
              <w:t>[Insert]</w:t>
            </w:r>
          </w:p>
        </w:tc>
      </w:tr>
    </w:tbl>
    <w:p w14:paraId="3E76B8A1" w14:textId="77777777" w:rsidR="00BA41E6" w:rsidRPr="00196AB9" w:rsidRDefault="00BA41E6">
      <w:pPr>
        <w:rPr>
          <w:color w:val="000000" w:themeColor="text1"/>
        </w:rPr>
      </w:pPr>
    </w:p>
    <w:p w14:paraId="6B95C2AA" w14:textId="77777777" w:rsidR="00BA41E6" w:rsidRPr="00196AB9" w:rsidRDefault="00000000">
      <w:pPr>
        <w:pStyle w:val="Heading2"/>
        <w:rPr>
          <w:color w:val="000000" w:themeColor="text1"/>
        </w:rPr>
      </w:pPr>
      <w:r w:rsidRPr="00196AB9">
        <w:rPr>
          <w:color w:val="000000" w:themeColor="text1"/>
        </w:rPr>
        <w:t>Appendix B: Legal Requirements Quick Checklist</w:t>
      </w:r>
    </w:p>
    <w:tbl>
      <w:tblPr>
        <w:tblStyle w:val="TableGrid"/>
        <w:tblW w:w="0" w:type="auto"/>
        <w:jc w:val="center"/>
        <w:tblLook w:val="04A0" w:firstRow="1" w:lastRow="0" w:firstColumn="1" w:lastColumn="0" w:noHBand="0" w:noVBand="1"/>
      </w:tblPr>
      <w:tblGrid>
        <w:gridCol w:w="2556"/>
        <w:gridCol w:w="2556"/>
        <w:gridCol w:w="2556"/>
        <w:gridCol w:w="2556"/>
      </w:tblGrid>
      <w:tr w:rsidR="00BA41E6" w:rsidRPr="00196AB9" w14:paraId="1CB6574A" w14:textId="77777777">
        <w:trPr>
          <w:jc w:val="center"/>
        </w:trPr>
        <w:tc>
          <w:tcPr>
            <w:tcW w:w="2556" w:type="dxa"/>
            <w:shd w:val="clear" w:color="auto" w:fill="1F4E79"/>
            <w:vAlign w:val="center"/>
          </w:tcPr>
          <w:p w14:paraId="6B59ED37" w14:textId="77777777" w:rsidR="00BA41E6" w:rsidRPr="00196AB9" w:rsidRDefault="00000000">
            <w:pPr>
              <w:rPr>
                <w:color w:val="000000" w:themeColor="text1"/>
              </w:rPr>
            </w:pPr>
            <w:r w:rsidRPr="00196AB9">
              <w:rPr>
                <w:b/>
                <w:color w:val="000000" w:themeColor="text1"/>
                <w:sz w:val="17"/>
              </w:rPr>
              <w:t>Requirement</w:t>
            </w:r>
          </w:p>
        </w:tc>
        <w:tc>
          <w:tcPr>
            <w:tcW w:w="2556" w:type="dxa"/>
            <w:shd w:val="clear" w:color="auto" w:fill="1F4E79"/>
            <w:vAlign w:val="center"/>
          </w:tcPr>
          <w:p w14:paraId="73EE41C0" w14:textId="77777777" w:rsidR="00BA41E6" w:rsidRPr="00196AB9" w:rsidRDefault="00000000">
            <w:pPr>
              <w:rPr>
                <w:color w:val="000000" w:themeColor="text1"/>
              </w:rPr>
            </w:pPr>
            <w:r w:rsidRPr="00196AB9">
              <w:rPr>
                <w:b/>
                <w:color w:val="000000" w:themeColor="text1"/>
                <w:sz w:val="17"/>
              </w:rPr>
              <w:t>Completed By</w:t>
            </w:r>
          </w:p>
        </w:tc>
        <w:tc>
          <w:tcPr>
            <w:tcW w:w="2556" w:type="dxa"/>
            <w:shd w:val="clear" w:color="auto" w:fill="1F4E79"/>
            <w:vAlign w:val="center"/>
          </w:tcPr>
          <w:p w14:paraId="165D5CD0" w14:textId="77777777" w:rsidR="00BA41E6" w:rsidRPr="00196AB9" w:rsidRDefault="00000000">
            <w:pPr>
              <w:rPr>
                <w:color w:val="000000" w:themeColor="text1"/>
              </w:rPr>
            </w:pPr>
            <w:r w:rsidRPr="00196AB9">
              <w:rPr>
                <w:b/>
                <w:color w:val="000000" w:themeColor="text1"/>
                <w:sz w:val="17"/>
              </w:rPr>
              <w:t>Due / Frequency</w:t>
            </w:r>
          </w:p>
        </w:tc>
        <w:tc>
          <w:tcPr>
            <w:tcW w:w="2556" w:type="dxa"/>
            <w:shd w:val="clear" w:color="auto" w:fill="1F4E79"/>
            <w:vAlign w:val="center"/>
          </w:tcPr>
          <w:p w14:paraId="16BE46FF" w14:textId="77777777" w:rsidR="00BA41E6" w:rsidRPr="00196AB9" w:rsidRDefault="00000000">
            <w:pPr>
              <w:rPr>
                <w:color w:val="000000" w:themeColor="text1"/>
              </w:rPr>
            </w:pPr>
            <w:r w:rsidRPr="00196AB9">
              <w:rPr>
                <w:b/>
                <w:color w:val="000000" w:themeColor="text1"/>
                <w:sz w:val="17"/>
              </w:rPr>
              <w:t>Evidence of Completion</w:t>
            </w:r>
          </w:p>
        </w:tc>
      </w:tr>
      <w:tr w:rsidR="00BA41E6" w:rsidRPr="00196AB9" w14:paraId="7F31F3E1" w14:textId="77777777">
        <w:trPr>
          <w:jc w:val="center"/>
        </w:trPr>
        <w:tc>
          <w:tcPr>
            <w:tcW w:w="2556" w:type="dxa"/>
          </w:tcPr>
          <w:p w14:paraId="1A3F83A2" w14:textId="77777777" w:rsidR="00BA41E6" w:rsidRPr="00196AB9" w:rsidRDefault="00000000">
            <w:pPr>
              <w:rPr>
                <w:color w:val="000000" w:themeColor="text1"/>
              </w:rPr>
            </w:pPr>
            <w:r w:rsidRPr="00196AB9">
              <w:rPr>
                <w:color w:val="000000" w:themeColor="text1"/>
                <w:sz w:val="17"/>
              </w:rPr>
              <w:t>FAA registration</w:t>
            </w:r>
          </w:p>
        </w:tc>
        <w:tc>
          <w:tcPr>
            <w:tcW w:w="2556" w:type="dxa"/>
          </w:tcPr>
          <w:p w14:paraId="11A997D9" w14:textId="77777777" w:rsidR="00BA41E6" w:rsidRPr="00196AB9" w:rsidRDefault="00000000">
            <w:pPr>
              <w:rPr>
                <w:color w:val="000000" w:themeColor="text1"/>
              </w:rPr>
            </w:pPr>
            <w:r w:rsidRPr="00196AB9">
              <w:rPr>
                <w:color w:val="000000" w:themeColor="text1"/>
                <w:sz w:val="17"/>
              </w:rPr>
              <w:t>[UAS Program Manager]</w:t>
            </w:r>
          </w:p>
        </w:tc>
        <w:tc>
          <w:tcPr>
            <w:tcW w:w="2556" w:type="dxa"/>
          </w:tcPr>
          <w:p w14:paraId="323329F0" w14:textId="77777777" w:rsidR="00BA41E6" w:rsidRPr="00196AB9" w:rsidRDefault="00000000">
            <w:pPr>
              <w:rPr>
                <w:color w:val="000000" w:themeColor="text1"/>
              </w:rPr>
            </w:pPr>
            <w:r w:rsidRPr="00196AB9">
              <w:rPr>
                <w:color w:val="000000" w:themeColor="text1"/>
                <w:sz w:val="17"/>
              </w:rPr>
              <w:t>Before flight and before expiration</w:t>
            </w:r>
          </w:p>
        </w:tc>
        <w:tc>
          <w:tcPr>
            <w:tcW w:w="2556" w:type="dxa"/>
          </w:tcPr>
          <w:p w14:paraId="6FDCA850" w14:textId="77777777" w:rsidR="00BA41E6" w:rsidRPr="00196AB9" w:rsidRDefault="00000000">
            <w:pPr>
              <w:rPr>
                <w:color w:val="000000" w:themeColor="text1"/>
              </w:rPr>
            </w:pPr>
            <w:r w:rsidRPr="00196AB9">
              <w:rPr>
                <w:color w:val="000000" w:themeColor="text1"/>
                <w:sz w:val="17"/>
              </w:rPr>
              <w:t>FAA registration certificate and fleet tracker</w:t>
            </w:r>
          </w:p>
        </w:tc>
      </w:tr>
      <w:tr w:rsidR="00BA41E6" w:rsidRPr="00196AB9" w14:paraId="20014A3D" w14:textId="77777777">
        <w:trPr>
          <w:jc w:val="center"/>
        </w:trPr>
        <w:tc>
          <w:tcPr>
            <w:tcW w:w="2556" w:type="dxa"/>
          </w:tcPr>
          <w:p w14:paraId="3A65F174" w14:textId="77777777" w:rsidR="00BA41E6" w:rsidRPr="00196AB9" w:rsidRDefault="00000000">
            <w:pPr>
              <w:rPr>
                <w:color w:val="000000" w:themeColor="text1"/>
              </w:rPr>
            </w:pPr>
            <w:r w:rsidRPr="00196AB9">
              <w:rPr>
                <w:color w:val="000000" w:themeColor="text1"/>
                <w:sz w:val="17"/>
              </w:rPr>
              <w:t>FAA marking</w:t>
            </w:r>
          </w:p>
        </w:tc>
        <w:tc>
          <w:tcPr>
            <w:tcW w:w="2556" w:type="dxa"/>
          </w:tcPr>
          <w:p w14:paraId="73ECCC93" w14:textId="77777777" w:rsidR="00BA41E6" w:rsidRPr="00196AB9" w:rsidRDefault="00000000">
            <w:pPr>
              <w:rPr>
                <w:color w:val="000000" w:themeColor="text1"/>
              </w:rPr>
            </w:pPr>
            <w:r w:rsidRPr="00196AB9">
              <w:rPr>
                <w:color w:val="000000" w:themeColor="text1"/>
                <w:sz w:val="17"/>
              </w:rPr>
              <w:t>[RPIC / Program Manager]</w:t>
            </w:r>
          </w:p>
        </w:tc>
        <w:tc>
          <w:tcPr>
            <w:tcW w:w="2556" w:type="dxa"/>
          </w:tcPr>
          <w:p w14:paraId="5E7110A5" w14:textId="77777777" w:rsidR="00BA41E6" w:rsidRPr="00196AB9" w:rsidRDefault="00000000">
            <w:pPr>
              <w:rPr>
                <w:color w:val="000000" w:themeColor="text1"/>
              </w:rPr>
            </w:pPr>
            <w:r w:rsidRPr="00196AB9">
              <w:rPr>
                <w:color w:val="000000" w:themeColor="text1"/>
                <w:sz w:val="17"/>
              </w:rPr>
              <w:t>Before flight</w:t>
            </w:r>
          </w:p>
        </w:tc>
        <w:tc>
          <w:tcPr>
            <w:tcW w:w="2556" w:type="dxa"/>
          </w:tcPr>
          <w:p w14:paraId="329883B3" w14:textId="77777777" w:rsidR="00BA41E6" w:rsidRPr="00196AB9" w:rsidRDefault="00000000">
            <w:pPr>
              <w:rPr>
                <w:color w:val="000000" w:themeColor="text1"/>
              </w:rPr>
            </w:pPr>
            <w:r w:rsidRPr="00196AB9">
              <w:rPr>
                <w:color w:val="000000" w:themeColor="text1"/>
                <w:sz w:val="17"/>
              </w:rPr>
              <w:t>Aircraft label / photo / inspection</w:t>
            </w:r>
          </w:p>
        </w:tc>
      </w:tr>
      <w:tr w:rsidR="00BA41E6" w:rsidRPr="00196AB9" w14:paraId="7539E871" w14:textId="77777777">
        <w:trPr>
          <w:jc w:val="center"/>
        </w:trPr>
        <w:tc>
          <w:tcPr>
            <w:tcW w:w="2556" w:type="dxa"/>
          </w:tcPr>
          <w:p w14:paraId="6C89C253" w14:textId="77777777" w:rsidR="00BA41E6" w:rsidRPr="00196AB9" w:rsidRDefault="00000000">
            <w:pPr>
              <w:rPr>
                <w:color w:val="000000" w:themeColor="text1"/>
              </w:rPr>
            </w:pPr>
            <w:r w:rsidRPr="00196AB9">
              <w:rPr>
                <w:color w:val="000000" w:themeColor="text1"/>
                <w:sz w:val="17"/>
              </w:rPr>
              <w:t>Remote ID compliance</w:t>
            </w:r>
          </w:p>
        </w:tc>
        <w:tc>
          <w:tcPr>
            <w:tcW w:w="2556" w:type="dxa"/>
          </w:tcPr>
          <w:p w14:paraId="7BF0E4E2" w14:textId="77777777" w:rsidR="00BA41E6" w:rsidRPr="00196AB9" w:rsidRDefault="00000000">
            <w:pPr>
              <w:rPr>
                <w:color w:val="000000" w:themeColor="text1"/>
              </w:rPr>
            </w:pPr>
            <w:r w:rsidRPr="00196AB9">
              <w:rPr>
                <w:color w:val="000000" w:themeColor="text1"/>
                <w:sz w:val="17"/>
              </w:rPr>
              <w:t>[RPIC]</w:t>
            </w:r>
          </w:p>
        </w:tc>
        <w:tc>
          <w:tcPr>
            <w:tcW w:w="2556" w:type="dxa"/>
          </w:tcPr>
          <w:p w14:paraId="6389A02B" w14:textId="77777777" w:rsidR="00BA41E6" w:rsidRPr="00196AB9" w:rsidRDefault="00000000">
            <w:pPr>
              <w:rPr>
                <w:color w:val="000000" w:themeColor="text1"/>
              </w:rPr>
            </w:pPr>
            <w:r w:rsidRPr="00196AB9">
              <w:rPr>
                <w:color w:val="000000" w:themeColor="text1"/>
                <w:sz w:val="17"/>
              </w:rPr>
              <w:t>Before each flight</w:t>
            </w:r>
          </w:p>
        </w:tc>
        <w:tc>
          <w:tcPr>
            <w:tcW w:w="2556" w:type="dxa"/>
          </w:tcPr>
          <w:p w14:paraId="31D28B61" w14:textId="77777777" w:rsidR="00BA41E6" w:rsidRPr="00196AB9" w:rsidRDefault="00000000">
            <w:pPr>
              <w:rPr>
                <w:color w:val="000000" w:themeColor="text1"/>
              </w:rPr>
            </w:pPr>
            <w:r w:rsidRPr="00196AB9">
              <w:rPr>
                <w:color w:val="000000" w:themeColor="text1"/>
                <w:sz w:val="17"/>
              </w:rPr>
              <w:t>Preflight checklist and fleet tracker</w:t>
            </w:r>
          </w:p>
        </w:tc>
      </w:tr>
      <w:tr w:rsidR="00BA41E6" w:rsidRPr="00196AB9" w14:paraId="30D178C6" w14:textId="77777777">
        <w:trPr>
          <w:jc w:val="center"/>
        </w:trPr>
        <w:tc>
          <w:tcPr>
            <w:tcW w:w="2556" w:type="dxa"/>
          </w:tcPr>
          <w:p w14:paraId="49973FF2" w14:textId="77777777" w:rsidR="00BA41E6" w:rsidRPr="00196AB9" w:rsidRDefault="00000000">
            <w:pPr>
              <w:rPr>
                <w:color w:val="000000" w:themeColor="text1"/>
              </w:rPr>
            </w:pPr>
            <w:r w:rsidRPr="00196AB9">
              <w:rPr>
                <w:color w:val="000000" w:themeColor="text1"/>
                <w:sz w:val="17"/>
              </w:rPr>
              <w:t>ODAV UAS registration</w:t>
            </w:r>
          </w:p>
        </w:tc>
        <w:tc>
          <w:tcPr>
            <w:tcW w:w="2556" w:type="dxa"/>
          </w:tcPr>
          <w:p w14:paraId="4A7CFB5C" w14:textId="77777777" w:rsidR="00BA41E6" w:rsidRPr="00196AB9" w:rsidRDefault="00000000">
            <w:pPr>
              <w:rPr>
                <w:color w:val="000000" w:themeColor="text1"/>
              </w:rPr>
            </w:pPr>
            <w:r w:rsidRPr="00196AB9">
              <w:rPr>
                <w:color w:val="000000" w:themeColor="text1"/>
                <w:sz w:val="17"/>
              </w:rPr>
              <w:t>[UAS Program Manager]</w:t>
            </w:r>
          </w:p>
        </w:tc>
        <w:tc>
          <w:tcPr>
            <w:tcW w:w="2556" w:type="dxa"/>
          </w:tcPr>
          <w:p w14:paraId="37C3C719" w14:textId="77777777" w:rsidR="00BA41E6" w:rsidRPr="00196AB9" w:rsidRDefault="00000000">
            <w:pPr>
              <w:rPr>
                <w:color w:val="000000" w:themeColor="text1"/>
              </w:rPr>
            </w:pPr>
            <w:r w:rsidRPr="00196AB9">
              <w:rPr>
                <w:color w:val="000000" w:themeColor="text1"/>
                <w:sz w:val="17"/>
              </w:rPr>
              <w:t>Before operating in Oregon and annual renewal as required</w:t>
            </w:r>
          </w:p>
        </w:tc>
        <w:tc>
          <w:tcPr>
            <w:tcW w:w="2556" w:type="dxa"/>
          </w:tcPr>
          <w:p w14:paraId="6CB9D947" w14:textId="77777777" w:rsidR="00BA41E6" w:rsidRPr="00196AB9" w:rsidRDefault="00000000">
            <w:pPr>
              <w:rPr>
                <w:color w:val="000000" w:themeColor="text1"/>
              </w:rPr>
            </w:pPr>
            <w:r w:rsidRPr="00196AB9">
              <w:rPr>
                <w:color w:val="000000" w:themeColor="text1"/>
                <w:sz w:val="17"/>
              </w:rPr>
              <w:t>ODAV registration record</w:t>
            </w:r>
          </w:p>
        </w:tc>
      </w:tr>
      <w:tr w:rsidR="00BA41E6" w:rsidRPr="00196AB9" w14:paraId="0743745D" w14:textId="77777777">
        <w:trPr>
          <w:jc w:val="center"/>
        </w:trPr>
        <w:tc>
          <w:tcPr>
            <w:tcW w:w="2556" w:type="dxa"/>
          </w:tcPr>
          <w:p w14:paraId="6F1300B2" w14:textId="77777777" w:rsidR="00BA41E6" w:rsidRPr="00196AB9" w:rsidRDefault="00000000">
            <w:pPr>
              <w:rPr>
                <w:color w:val="000000" w:themeColor="text1"/>
              </w:rPr>
            </w:pPr>
            <w:r w:rsidRPr="00196AB9">
              <w:rPr>
                <w:color w:val="000000" w:themeColor="text1"/>
                <w:sz w:val="17"/>
              </w:rPr>
              <w:t>ODAV annual report</w:t>
            </w:r>
          </w:p>
        </w:tc>
        <w:tc>
          <w:tcPr>
            <w:tcW w:w="2556" w:type="dxa"/>
          </w:tcPr>
          <w:p w14:paraId="470E926B" w14:textId="77777777" w:rsidR="00BA41E6" w:rsidRPr="00196AB9" w:rsidRDefault="00000000">
            <w:pPr>
              <w:rPr>
                <w:color w:val="000000" w:themeColor="text1"/>
              </w:rPr>
            </w:pPr>
            <w:r w:rsidRPr="00196AB9">
              <w:rPr>
                <w:color w:val="000000" w:themeColor="text1"/>
                <w:sz w:val="17"/>
              </w:rPr>
              <w:t>[UAS Program Manager / Records Officer]</w:t>
            </w:r>
          </w:p>
        </w:tc>
        <w:tc>
          <w:tcPr>
            <w:tcW w:w="2556" w:type="dxa"/>
          </w:tcPr>
          <w:p w14:paraId="1513DFFA" w14:textId="77777777" w:rsidR="00BA41E6" w:rsidRPr="00196AB9" w:rsidRDefault="00000000">
            <w:pPr>
              <w:rPr>
                <w:color w:val="000000" w:themeColor="text1"/>
              </w:rPr>
            </w:pPr>
            <w:r w:rsidRPr="00196AB9">
              <w:rPr>
                <w:color w:val="000000" w:themeColor="text1"/>
                <w:sz w:val="17"/>
              </w:rPr>
              <w:t>January 31 for preceding calendar year</w:t>
            </w:r>
          </w:p>
        </w:tc>
        <w:tc>
          <w:tcPr>
            <w:tcW w:w="2556" w:type="dxa"/>
          </w:tcPr>
          <w:p w14:paraId="368429C6" w14:textId="77777777" w:rsidR="00BA41E6" w:rsidRPr="00196AB9" w:rsidRDefault="00000000">
            <w:pPr>
              <w:rPr>
                <w:color w:val="000000" w:themeColor="text1"/>
              </w:rPr>
            </w:pPr>
            <w:r w:rsidRPr="00196AB9">
              <w:rPr>
                <w:color w:val="000000" w:themeColor="text1"/>
                <w:sz w:val="17"/>
              </w:rPr>
              <w:t>Submitted report</w:t>
            </w:r>
          </w:p>
        </w:tc>
      </w:tr>
      <w:tr w:rsidR="00BA41E6" w:rsidRPr="00196AB9" w14:paraId="6335ED68" w14:textId="77777777">
        <w:trPr>
          <w:jc w:val="center"/>
        </w:trPr>
        <w:tc>
          <w:tcPr>
            <w:tcW w:w="2556" w:type="dxa"/>
          </w:tcPr>
          <w:p w14:paraId="41D3C8AF" w14:textId="77777777" w:rsidR="00BA41E6" w:rsidRPr="00196AB9" w:rsidRDefault="00000000">
            <w:pPr>
              <w:rPr>
                <w:color w:val="000000" w:themeColor="text1"/>
              </w:rPr>
            </w:pPr>
            <w:r w:rsidRPr="00196AB9">
              <w:rPr>
                <w:color w:val="000000" w:themeColor="text1"/>
                <w:sz w:val="17"/>
              </w:rPr>
              <w:t>ORS 837.362 data policy</w:t>
            </w:r>
          </w:p>
        </w:tc>
        <w:tc>
          <w:tcPr>
            <w:tcW w:w="2556" w:type="dxa"/>
          </w:tcPr>
          <w:p w14:paraId="74C6C48D" w14:textId="77777777" w:rsidR="00BA41E6" w:rsidRPr="00196AB9" w:rsidRDefault="00000000">
            <w:pPr>
              <w:rPr>
                <w:color w:val="000000" w:themeColor="text1"/>
              </w:rPr>
            </w:pPr>
            <w:r w:rsidRPr="00196AB9">
              <w:rPr>
                <w:color w:val="000000" w:themeColor="text1"/>
                <w:sz w:val="17"/>
              </w:rPr>
              <w:t>[Program Manager / Records Officer]</w:t>
            </w:r>
          </w:p>
        </w:tc>
        <w:tc>
          <w:tcPr>
            <w:tcW w:w="2556" w:type="dxa"/>
          </w:tcPr>
          <w:p w14:paraId="086F5368" w14:textId="77777777" w:rsidR="00BA41E6" w:rsidRPr="00196AB9" w:rsidRDefault="00000000">
            <w:pPr>
              <w:rPr>
                <w:color w:val="000000" w:themeColor="text1"/>
              </w:rPr>
            </w:pPr>
            <w:r w:rsidRPr="00196AB9">
              <w:rPr>
                <w:color w:val="000000" w:themeColor="text1"/>
                <w:sz w:val="17"/>
              </w:rPr>
              <w:t>Before operations and annually reviewed</w:t>
            </w:r>
          </w:p>
        </w:tc>
        <w:tc>
          <w:tcPr>
            <w:tcW w:w="2556" w:type="dxa"/>
          </w:tcPr>
          <w:p w14:paraId="31DF6BC3" w14:textId="77777777" w:rsidR="00BA41E6" w:rsidRPr="00196AB9" w:rsidRDefault="00000000">
            <w:pPr>
              <w:rPr>
                <w:color w:val="000000" w:themeColor="text1"/>
              </w:rPr>
            </w:pPr>
            <w:r w:rsidRPr="00196AB9">
              <w:rPr>
                <w:color w:val="000000" w:themeColor="text1"/>
                <w:sz w:val="17"/>
              </w:rPr>
              <w:t>Website posting or public availability record</w:t>
            </w:r>
          </w:p>
        </w:tc>
      </w:tr>
      <w:tr w:rsidR="00BA41E6" w:rsidRPr="00196AB9" w14:paraId="2747956D" w14:textId="77777777">
        <w:trPr>
          <w:jc w:val="center"/>
        </w:trPr>
        <w:tc>
          <w:tcPr>
            <w:tcW w:w="2556" w:type="dxa"/>
          </w:tcPr>
          <w:p w14:paraId="26E19942" w14:textId="77777777" w:rsidR="00BA41E6" w:rsidRPr="00196AB9" w:rsidRDefault="00000000">
            <w:pPr>
              <w:rPr>
                <w:color w:val="000000" w:themeColor="text1"/>
              </w:rPr>
            </w:pPr>
            <w:r w:rsidRPr="00196AB9">
              <w:rPr>
                <w:color w:val="000000" w:themeColor="text1"/>
                <w:sz w:val="17"/>
              </w:rPr>
              <w:t>Text of ORS 192.345 made available</w:t>
            </w:r>
          </w:p>
        </w:tc>
        <w:tc>
          <w:tcPr>
            <w:tcW w:w="2556" w:type="dxa"/>
          </w:tcPr>
          <w:p w14:paraId="37C130B9" w14:textId="77777777" w:rsidR="00BA41E6" w:rsidRPr="00196AB9" w:rsidRDefault="00000000">
            <w:pPr>
              <w:rPr>
                <w:color w:val="000000" w:themeColor="text1"/>
              </w:rPr>
            </w:pPr>
            <w:r w:rsidRPr="00196AB9">
              <w:rPr>
                <w:color w:val="000000" w:themeColor="text1"/>
                <w:sz w:val="17"/>
              </w:rPr>
              <w:t>[Records Officer]</w:t>
            </w:r>
          </w:p>
        </w:tc>
        <w:tc>
          <w:tcPr>
            <w:tcW w:w="2556" w:type="dxa"/>
          </w:tcPr>
          <w:p w14:paraId="09770872" w14:textId="77777777" w:rsidR="00BA41E6" w:rsidRPr="00196AB9" w:rsidRDefault="00000000">
            <w:pPr>
              <w:rPr>
                <w:color w:val="000000" w:themeColor="text1"/>
              </w:rPr>
            </w:pPr>
            <w:r w:rsidRPr="00196AB9">
              <w:rPr>
                <w:color w:val="000000" w:themeColor="text1"/>
                <w:sz w:val="17"/>
              </w:rPr>
              <w:t>Before operations and after legal updates</w:t>
            </w:r>
          </w:p>
        </w:tc>
        <w:tc>
          <w:tcPr>
            <w:tcW w:w="2556" w:type="dxa"/>
          </w:tcPr>
          <w:p w14:paraId="368BABB8" w14:textId="77777777" w:rsidR="00BA41E6" w:rsidRPr="00196AB9" w:rsidRDefault="00000000">
            <w:pPr>
              <w:rPr>
                <w:color w:val="000000" w:themeColor="text1"/>
              </w:rPr>
            </w:pPr>
            <w:r w:rsidRPr="00196AB9">
              <w:rPr>
                <w:color w:val="000000" w:themeColor="text1"/>
                <w:sz w:val="17"/>
              </w:rPr>
              <w:t>Website posting or public availability record</w:t>
            </w:r>
          </w:p>
        </w:tc>
      </w:tr>
      <w:tr w:rsidR="00BA41E6" w:rsidRPr="00196AB9" w14:paraId="6B34AB06" w14:textId="77777777">
        <w:trPr>
          <w:jc w:val="center"/>
        </w:trPr>
        <w:tc>
          <w:tcPr>
            <w:tcW w:w="2556" w:type="dxa"/>
          </w:tcPr>
          <w:p w14:paraId="003C3970" w14:textId="77777777" w:rsidR="00BA41E6" w:rsidRPr="00196AB9" w:rsidRDefault="00000000">
            <w:pPr>
              <w:rPr>
                <w:color w:val="000000" w:themeColor="text1"/>
              </w:rPr>
            </w:pPr>
            <w:r w:rsidRPr="00196AB9">
              <w:rPr>
                <w:color w:val="000000" w:themeColor="text1"/>
                <w:sz w:val="17"/>
              </w:rPr>
              <w:t>Public records retention schedule assigned</w:t>
            </w:r>
          </w:p>
        </w:tc>
        <w:tc>
          <w:tcPr>
            <w:tcW w:w="2556" w:type="dxa"/>
          </w:tcPr>
          <w:p w14:paraId="21743211" w14:textId="77777777" w:rsidR="00BA41E6" w:rsidRPr="00196AB9" w:rsidRDefault="00000000">
            <w:pPr>
              <w:rPr>
                <w:color w:val="000000" w:themeColor="text1"/>
              </w:rPr>
            </w:pPr>
            <w:r w:rsidRPr="00196AB9">
              <w:rPr>
                <w:color w:val="000000" w:themeColor="text1"/>
                <w:sz w:val="17"/>
              </w:rPr>
              <w:t>[Records Officer]</w:t>
            </w:r>
          </w:p>
        </w:tc>
        <w:tc>
          <w:tcPr>
            <w:tcW w:w="2556" w:type="dxa"/>
          </w:tcPr>
          <w:p w14:paraId="01B16862" w14:textId="77777777" w:rsidR="00BA41E6" w:rsidRPr="00196AB9" w:rsidRDefault="00000000">
            <w:pPr>
              <w:rPr>
                <w:color w:val="000000" w:themeColor="text1"/>
              </w:rPr>
            </w:pPr>
            <w:r w:rsidRPr="00196AB9">
              <w:rPr>
                <w:color w:val="000000" w:themeColor="text1"/>
                <w:sz w:val="17"/>
              </w:rPr>
              <w:t>Before operations</w:t>
            </w:r>
          </w:p>
        </w:tc>
        <w:tc>
          <w:tcPr>
            <w:tcW w:w="2556" w:type="dxa"/>
          </w:tcPr>
          <w:p w14:paraId="0DFE2DEE" w14:textId="77777777" w:rsidR="00BA41E6" w:rsidRPr="00196AB9" w:rsidRDefault="00000000">
            <w:pPr>
              <w:rPr>
                <w:color w:val="000000" w:themeColor="text1"/>
              </w:rPr>
            </w:pPr>
            <w:r w:rsidRPr="00196AB9">
              <w:rPr>
                <w:color w:val="000000" w:themeColor="text1"/>
                <w:sz w:val="17"/>
              </w:rPr>
              <w:t>Retention matrix</w:t>
            </w:r>
          </w:p>
        </w:tc>
      </w:tr>
      <w:tr w:rsidR="00BA41E6" w:rsidRPr="00196AB9" w14:paraId="1600495A" w14:textId="77777777">
        <w:trPr>
          <w:jc w:val="center"/>
        </w:trPr>
        <w:tc>
          <w:tcPr>
            <w:tcW w:w="2556" w:type="dxa"/>
          </w:tcPr>
          <w:p w14:paraId="5E91F26C" w14:textId="77777777" w:rsidR="00BA41E6" w:rsidRPr="00196AB9" w:rsidRDefault="00000000">
            <w:pPr>
              <w:rPr>
                <w:color w:val="000000" w:themeColor="text1"/>
              </w:rPr>
            </w:pPr>
            <w:r w:rsidRPr="00196AB9">
              <w:rPr>
                <w:color w:val="000000" w:themeColor="text1"/>
                <w:sz w:val="17"/>
              </w:rPr>
              <w:t>Part 107 pilot certificate and recency</w:t>
            </w:r>
          </w:p>
        </w:tc>
        <w:tc>
          <w:tcPr>
            <w:tcW w:w="2556" w:type="dxa"/>
          </w:tcPr>
          <w:p w14:paraId="200E12FF" w14:textId="77777777" w:rsidR="00BA41E6" w:rsidRPr="00196AB9" w:rsidRDefault="00000000">
            <w:pPr>
              <w:rPr>
                <w:color w:val="000000" w:themeColor="text1"/>
              </w:rPr>
            </w:pPr>
            <w:r w:rsidRPr="00196AB9">
              <w:rPr>
                <w:color w:val="000000" w:themeColor="text1"/>
                <w:sz w:val="17"/>
              </w:rPr>
              <w:t>[RPIC / Training Officer]</w:t>
            </w:r>
          </w:p>
        </w:tc>
        <w:tc>
          <w:tcPr>
            <w:tcW w:w="2556" w:type="dxa"/>
          </w:tcPr>
          <w:p w14:paraId="56FB7A7B" w14:textId="77777777" w:rsidR="00BA41E6" w:rsidRPr="00196AB9" w:rsidRDefault="00000000">
            <w:pPr>
              <w:rPr>
                <w:color w:val="000000" w:themeColor="text1"/>
              </w:rPr>
            </w:pPr>
            <w:r w:rsidRPr="00196AB9">
              <w:rPr>
                <w:color w:val="000000" w:themeColor="text1"/>
                <w:sz w:val="17"/>
              </w:rPr>
              <w:t>Before assignment and recurrently</w:t>
            </w:r>
          </w:p>
        </w:tc>
        <w:tc>
          <w:tcPr>
            <w:tcW w:w="2556" w:type="dxa"/>
          </w:tcPr>
          <w:p w14:paraId="0896A338" w14:textId="77777777" w:rsidR="00BA41E6" w:rsidRPr="00196AB9" w:rsidRDefault="00000000">
            <w:pPr>
              <w:rPr>
                <w:color w:val="000000" w:themeColor="text1"/>
              </w:rPr>
            </w:pPr>
            <w:r w:rsidRPr="00196AB9">
              <w:rPr>
                <w:color w:val="000000" w:themeColor="text1"/>
                <w:sz w:val="17"/>
              </w:rPr>
              <w:t>Pilot master file</w:t>
            </w:r>
          </w:p>
        </w:tc>
      </w:tr>
      <w:tr w:rsidR="00BA41E6" w:rsidRPr="00196AB9" w14:paraId="351A1140" w14:textId="77777777">
        <w:trPr>
          <w:jc w:val="center"/>
        </w:trPr>
        <w:tc>
          <w:tcPr>
            <w:tcW w:w="2556" w:type="dxa"/>
          </w:tcPr>
          <w:p w14:paraId="240AC967" w14:textId="77777777" w:rsidR="00BA41E6" w:rsidRPr="00196AB9" w:rsidRDefault="00000000">
            <w:pPr>
              <w:rPr>
                <w:color w:val="000000" w:themeColor="text1"/>
              </w:rPr>
            </w:pPr>
            <w:r w:rsidRPr="00196AB9">
              <w:rPr>
                <w:color w:val="000000" w:themeColor="text1"/>
                <w:sz w:val="17"/>
              </w:rPr>
              <w:t>FAA airspace authorization</w:t>
            </w:r>
          </w:p>
        </w:tc>
        <w:tc>
          <w:tcPr>
            <w:tcW w:w="2556" w:type="dxa"/>
          </w:tcPr>
          <w:p w14:paraId="4CDD47BD" w14:textId="77777777" w:rsidR="00BA41E6" w:rsidRPr="00196AB9" w:rsidRDefault="00000000">
            <w:pPr>
              <w:rPr>
                <w:color w:val="000000" w:themeColor="text1"/>
              </w:rPr>
            </w:pPr>
            <w:r w:rsidRPr="00196AB9">
              <w:rPr>
                <w:color w:val="000000" w:themeColor="text1"/>
                <w:sz w:val="17"/>
              </w:rPr>
              <w:t>[RPIC]</w:t>
            </w:r>
          </w:p>
        </w:tc>
        <w:tc>
          <w:tcPr>
            <w:tcW w:w="2556" w:type="dxa"/>
          </w:tcPr>
          <w:p w14:paraId="6015F6E6" w14:textId="77777777" w:rsidR="00BA41E6" w:rsidRPr="00196AB9" w:rsidRDefault="00000000">
            <w:pPr>
              <w:rPr>
                <w:color w:val="000000" w:themeColor="text1"/>
              </w:rPr>
            </w:pPr>
            <w:r w:rsidRPr="00196AB9">
              <w:rPr>
                <w:color w:val="000000" w:themeColor="text1"/>
                <w:sz w:val="17"/>
              </w:rPr>
              <w:t>Before controlled airspace operation</w:t>
            </w:r>
          </w:p>
        </w:tc>
        <w:tc>
          <w:tcPr>
            <w:tcW w:w="2556" w:type="dxa"/>
          </w:tcPr>
          <w:p w14:paraId="45ADBC35" w14:textId="77777777" w:rsidR="00BA41E6" w:rsidRPr="00196AB9" w:rsidRDefault="00000000">
            <w:pPr>
              <w:rPr>
                <w:color w:val="000000" w:themeColor="text1"/>
              </w:rPr>
            </w:pPr>
            <w:r w:rsidRPr="00196AB9">
              <w:rPr>
                <w:color w:val="000000" w:themeColor="text1"/>
                <w:sz w:val="17"/>
              </w:rPr>
              <w:t>LAANC/manual authorization record</w:t>
            </w:r>
          </w:p>
        </w:tc>
      </w:tr>
      <w:tr w:rsidR="00BA41E6" w:rsidRPr="00196AB9" w14:paraId="6AA09385" w14:textId="77777777">
        <w:trPr>
          <w:jc w:val="center"/>
        </w:trPr>
        <w:tc>
          <w:tcPr>
            <w:tcW w:w="2556" w:type="dxa"/>
          </w:tcPr>
          <w:p w14:paraId="44148F7A" w14:textId="77777777" w:rsidR="00BA41E6" w:rsidRPr="00196AB9" w:rsidRDefault="00000000">
            <w:pPr>
              <w:rPr>
                <w:color w:val="000000" w:themeColor="text1"/>
              </w:rPr>
            </w:pPr>
            <w:r w:rsidRPr="00196AB9">
              <w:rPr>
                <w:color w:val="000000" w:themeColor="text1"/>
                <w:sz w:val="17"/>
              </w:rPr>
              <w:t>FAA/NTSB reporting</w:t>
            </w:r>
          </w:p>
        </w:tc>
        <w:tc>
          <w:tcPr>
            <w:tcW w:w="2556" w:type="dxa"/>
          </w:tcPr>
          <w:p w14:paraId="63D1233E" w14:textId="77777777" w:rsidR="00BA41E6" w:rsidRPr="00196AB9" w:rsidRDefault="00000000">
            <w:pPr>
              <w:rPr>
                <w:color w:val="000000" w:themeColor="text1"/>
              </w:rPr>
            </w:pPr>
            <w:r w:rsidRPr="00196AB9">
              <w:rPr>
                <w:color w:val="000000" w:themeColor="text1"/>
                <w:sz w:val="17"/>
              </w:rPr>
              <w:t>[RPIC / Program Manager]</w:t>
            </w:r>
          </w:p>
        </w:tc>
        <w:tc>
          <w:tcPr>
            <w:tcW w:w="2556" w:type="dxa"/>
          </w:tcPr>
          <w:p w14:paraId="6941FF40" w14:textId="77777777" w:rsidR="00BA41E6" w:rsidRPr="00196AB9" w:rsidRDefault="00000000">
            <w:pPr>
              <w:rPr>
                <w:color w:val="000000" w:themeColor="text1"/>
              </w:rPr>
            </w:pPr>
            <w:r w:rsidRPr="00196AB9">
              <w:rPr>
                <w:color w:val="000000" w:themeColor="text1"/>
                <w:sz w:val="17"/>
              </w:rPr>
              <w:t>As required by event</w:t>
            </w:r>
          </w:p>
        </w:tc>
        <w:tc>
          <w:tcPr>
            <w:tcW w:w="2556" w:type="dxa"/>
          </w:tcPr>
          <w:p w14:paraId="23EA3283" w14:textId="77777777" w:rsidR="00BA41E6" w:rsidRPr="00196AB9" w:rsidRDefault="00000000">
            <w:pPr>
              <w:rPr>
                <w:color w:val="000000" w:themeColor="text1"/>
              </w:rPr>
            </w:pPr>
            <w:r w:rsidRPr="00196AB9">
              <w:rPr>
                <w:color w:val="000000" w:themeColor="text1"/>
                <w:sz w:val="17"/>
              </w:rPr>
              <w:t>Report confirmation and incident file</w:t>
            </w:r>
          </w:p>
        </w:tc>
      </w:tr>
    </w:tbl>
    <w:p w14:paraId="2D483D8B" w14:textId="77777777" w:rsidR="00BA41E6" w:rsidRPr="00196AB9" w:rsidRDefault="00BA41E6">
      <w:pPr>
        <w:rPr>
          <w:color w:val="000000" w:themeColor="text1"/>
        </w:rPr>
      </w:pPr>
    </w:p>
    <w:p w14:paraId="476DCA5F" w14:textId="77777777" w:rsidR="00BA41E6" w:rsidRPr="00196AB9" w:rsidRDefault="00000000">
      <w:pPr>
        <w:pStyle w:val="Heading2"/>
        <w:rPr>
          <w:color w:val="000000" w:themeColor="text1"/>
        </w:rPr>
      </w:pPr>
      <w:r w:rsidRPr="00196AB9">
        <w:rPr>
          <w:color w:val="000000" w:themeColor="text1"/>
        </w:rPr>
        <w:t>Appendix C: Agency UAS Program Information Sheet</w:t>
      </w:r>
    </w:p>
    <w:tbl>
      <w:tblPr>
        <w:tblStyle w:val="TableGrid"/>
        <w:tblW w:w="0" w:type="auto"/>
        <w:jc w:val="center"/>
        <w:tblLook w:val="04A0" w:firstRow="1" w:lastRow="0" w:firstColumn="1" w:lastColumn="0" w:noHBand="0" w:noVBand="1"/>
      </w:tblPr>
      <w:tblGrid>
        <w:gridCol w:w="5112"/>
        <w:gridCol w:w="5112"/>
      </w:tblGrid>
      <w:tr w:rsidR="00BA41E6" w:rsidRPr="00196AB9" w14:paraId="54DD6D33" w14:textId="77777777">
        <w:trPr>
          <w:jc w:val="center"/>
        </w:trPr>
        <w:tc>
          <w:tcPr>
            <w:tcW w:w="5112" w:type="dxa"/>
            <w:shd w:val="clear" w:color="auto" w:fill="1F4E79"/>
            <w:vAlign w:val="center"/>
          </w:tcPr>
          <w:p w14:paraId="59F98649" w14:textId="77777777" w:rsidR="00BA41E6" w:rsidRPr="00196AB9" w:rsidRDefault="00000000">
            <w:pPr>
              <w:rPr>
                <w:color w:val="000000" w:themeColor="text1"/>
              </w:rPr>
            </w:pPr>
            <w:r w:rsidRPr="00196AB9">
              <w:rPr>
                <w:b/>
                <w:color w:val="000000" w:themeColor="text1"/>
                <w:sz w:val="17"/>
              </w:rPr>
              <w:t>Field</w:t>
            </w:r>
          </w:p>
        </w:tc>
        <w:tc>
          <w:tcPr>
            <w:tcW w:w="5112" w:type="dxa"/>
            <w:shd w:val="clear" w:color="auto" w:fill="1F4E79"/>
            <w:vAlign w:val="center"/>
          </w:tcPr>
          <w:p w14:paraId="54A18E50" w14:textId="77777777" w:rsidR="00BA41E6" w:rsidRPr="00196AB9" w:rsidRDefault="00000000">
            <w:pPr>
              <w:rPr>
                <w:color w:val="000000" w:themeColor="text1"/>
              </w:rPr>
            </w:pPr>
            <w:r w:rsidRPr="00196AB9">
              <w:rPr>
                <w:b/>
                <w:color w:val="000000" w:themeColor="text1"/>
                <w:sz w:val="17"/>
              </w:rPr>
              <w:t>Agency Entry</w:t>
            </w:r>
          </w:p>
        </w:tc>
      </w:tr>
      <w:tr w:rsidR="00BA41E6" w:rsidRPr="00196AB9" w14:paraId="1F2B14ED" w14:textId="77777777">
        <w:trPr>
          <w:jc w:val="center"/>
        </w:trPr>
        <w:tc>
          <w:tcPr>
            <w:tcW w:w="5112" w:type="dxa"/>
          </w:tcPr>
          <w:p w14:paraId="4DB32B12" w14:textId="77777777" w:rsidR="00BA41E6" w:rsidRPr="00196AB9" w:rsidRDefault="00000000">
            <w:pPr>
              <w:rPr>
                <w:color w:val="000000" w:themeColor="text1"/>
              </w:rPr>
            </w:pPr>
            <w:r w:rsidRPr="00196AB9">
              <w:rPr>
                <w:color w:val="000000" w:themeColor="text1"/>
                <w:sz w:val="17"/>
              </w:rPr>
              <w:t>Agency name</w:t>
            </w:r>
          </w:p>
        </w:tc>
        <w:tc>
          <w:tcPr>
            <w:tcW w:w="5112" w:type="dxa"/>
          </w:tcPr>
          <w:p w14:paraId="6D8840CE" w14:textId="77777777" w:rsidR="00BA41E6" w:rsidRPr="00196AB9" w:rsidRDefault="00000000">
            <w:pPr>
              <w:rPr>
                <w:color w:val="000000" w:themeColor="text1"/>
              </w:rPr>
            </w:pPr>
            <w:r w:rsidRPr="00196AB9">
              <w:rPr>
                <w:color w:val="000000" w:themeColor="text1"/>
                <w:sz w:val="17"/>
              </w:rPr>
              <w:t>[Insert]</w:t>
            </w:r>
          </w:p>
        </w:tc>
      </w:tr>
      <w:tr w:rsidR="00BA41E6" w:rsidRPr="00196AB9" w14:paraId="72445B6B" w14:textId="77777777">
        <w:trPr>
          <w:jc w:val="center"/>
        </w:trPr>
        <w:tc>
          <w:tcPr>
            <w:tcW w:w="5112" w:type="dxa"/>
          </w:tcPr>
          <w:p w14:paraId="52CE85C3" w14:textId="77777777" w:rsidR="00BA41E6" w:rsidRPr="00196AB9" w:rsidRDefault="00000000">
            <w:pPr>
              <w:rPr>
                <w:color w:val="000000" w:themeColor="text1"/>
              </w:rPr>
            </w:pPr>
            <w:r w:rsidRPr="00196AB9">
              <w:rPr>
                <w:color w:val="000000" w:themeColor="text1"/>
                <w:sz w:val="17"/>
              </w:rPr>
              <w:t>Program owner/division</w:t>
            </w:r>
          </w:p>
        </w:tc>
        <w:tc>
          <w:tcPr>
            <w:tcW w:w="5112" w:type="dxa"/>
          </w:tcPr>
          <w:p w14:paraId="57EE767C" w14:textId="77777777" w:rsidR="00BA41E6" w:rsidRPr="00196AB9" w:rsidRDefault="00000000">
            <w:pPr>
              <w:rPr>
                <w:color w:val="000000" w:themeColor="text1"/>
              </w:rPr>
            </w:pPr>
            <w:r w:rsidRPr="00196AB9">
              <w:rPr>
                <w:color w:val="000000" w:themeColor="text1"/>
                <w:sz w:val="17"/>
              </w:rPr>
              <w:t>[Insert]</w:t>
            </w:r>
          </w:p>
        </w:tc>
      </w:tr>
      <w:tr w:rsidR="00BA41E6" w:rsidRPr="00196AB9" w14:paraId="7081DB5E" w14:textId="77777777">
        <w:trPr>
          <w:jc w:val="center"/>
        </w:trPr>
        <w:tc>
          <w:tcPr>
            <w:tcW w:w="5112" w:type="dxa"/>
          </w:tcPr>
          <w:p w14:paraId="4374190C" w14:textId="77777777" w:rsidR="00BA41E6" w:rsidRPr="00196AB9" w:rsidRDefault="00000000">
            <w:pPr>
              <w:rPr>
                <w:color w:val="000000" w:themeColor="text1"/>
              </w:rPr>
            </w:pPr>
            <w:r w:rsidRPr="00196AB9">
              <w:rPr>
                <w:color w:val="000000" w:themeColor="text1"/>
                <w:sz w:val="17"/>
              </w:rPr>
              <w:t>UAS Program Manager</w:t>
            </w:r>
          </w:p>
        </w:tc>
        <w:tc>
          <w:tcPr>
            <w:tcW w:w="5112" w:type="dxa"/>
          </w:tcPr>
          <w:p w14:paraId="57F1C0E4" w14:textId="77777777" w:rsidR="00BA41E6" w:rsidRPr="00196AB9" w:rsidRDefault="00000000">
            <w:pPr>
              <w:rPr>
                <w:color w:val="000000" w:themeColor="text1"/>
              </w:rPr>
            </w:pPr>
            <w:r w:rsidRPr="00196AB9">
              <w:rPr>
                <w:color w:val="000000" w:themeColor="text1"/>
                <w:sz w:val="17"/>
              </w:rPr>
              <w:t>[Name / phone / email]</w:t>
            </w:r>
          </w:p>
        </w:tc>
      </w:tr>
      <w:tr w:rsidR="00BA41E6" w:rsidRPr="00196AB9" w14:paraId="6EA2783F" w14:textId="77777777">
        <w:trPr>
          <w:jc w:val="center"/>
        </w:trPr>
        <w:tc>
          <w:tcPr>
            <w:tcW w:w="5112" w:type="dxa"/>
          </w:tcPr>
          <w:p w14:paraId="40C99E9C" w14:textId="77777777" w:rsidR="00BA41E6" w:rsidRPr="00196AB9" w:rsidRDefault="00000000">
            <w:pPr>
              <w:rPr>
                <w:color w:val="000000" w:themeColor="text1"/>
              </w:rPr>
            </w:pPr>
            <w:r w:rsidRPr="00196AB9">
              <w:rPr>
                <w:color w:val="000000" w:themeColor="text1"/>
                <w:sz w:val="17"/>
              </w:rPr>
              <w:t>Flight Operations Coordinator / Chief Pilot</w:t>
            </w:r>
          </w:p>
        </w:tc>
        <w:tc>
          <w:tcPr>
            <w:tcW w:w="5112" w:type="dxa"/>
          </w:tcPr>
          <w:p w14:paraId="11D68B16" w14:textId="77777777" w:rsidR="00BA41E6" w:rsidRPr="00196AB9" w:rsidRDefault="00000000">
            <w:pPr>
              <w:rPr>
                <w:color w:val="000000" w:themeColor="text1"/>
              </w:rPr>
            </w:pPr>
            <w:r w:rsidRPr="00196AB9">
              <w:rPr>
                <w:color w:val="000000" w:themeColor="text1"/>
                <w:sz w:val="17"/>
              </w:rPr>
              <w:t>[Name / phone / email]</w:t>
            </w:r>
          </w:p>
        </w:tc>
      </w:tr>
      <w:tr w:rsidR="00BA41E6" w:rsidRPr="00196AB9" w14:paraId="3D5452FC" w14:textId="77777777">
        <w:trPr>
          <w:jc w:val="center"/>
        </w:trPr>
        <w:tc>
          <w:tcPr>
            <w:tcW w:w="5112" w:type="dxa"/>
          </w:tcPr>
          <w:p w14:paraId="69EBFDFF" w14:textId="77777777" w:rsidR="00BA41E6" w:rsidRPr="00196AB9" w:rsidRDefault="00000000">
            <w:pPr>
              <w:rPr>
                <w:color w:val="000000" w:themeColor="text1"/>
              </w:rPr>
            </w:pPr>
            <w:r w:rsidRPr="00196AB9">
              <w:rPr>
                <w:color w:val="000000" w:themeColor="text1"/>
                <w:sz w:val="17"/>
              </w:rPr>
              <w:t>Records Officer</w:t>
            </w:r>
          </w:p>
        </w:tc>
        <w:tc>
          <w:tcPr>
            <w:tcW w:w="5112" w:type="dxa"/>
          </w:tcPr>
          <w:p w14:paraId="1D7C1C3F" w14:textId="77777777" w:rsidR="00BA41E6" w:rsidRPr="00196AB9" w:rsidRDefault="00000000">
            <w:pPr>
              <w:rPr>
                <w:color w:val="000000" w:themeColor="text1"/>
              </w:rPr>
            </w:pPr>
            <w:r w:rsidRPr="00196AB9">
              <w:rPr>
                <w:color w:val="000000" w:themeColor="text1"/>
                <w:sz w:val="17"/>
              </w:rPr>
              <w:t>[Name / phone / email]</w:t>
            </w:r>
          </w:p>
        </w:tc>
      </w:tr>
      <w:tr w:rsidR="00BA41E6" w:rsidRPr="00196AB9" w14:paraId="73B16C83" w14:textId="77777777">
        <w:trPr>
          <w:jc w:val="center"/>
        </w:trPr>
        <w:tc>
          <w:tcPr>
            <w:tcW w:w="5112" w:type="dxa"/>
          </w:tcPr>
          <w:p w14:paraId="67006CEE" w14:textId="77777777" w:rsidR="00BA41E6" w:rsidRPr="00196AB9" w:rsidRDefault="00000000">
            <w:pPr>
              <w:rPr>
                <w:color w:val="000000" w:themeColor="text1"/>
              </w:rPr>
            </w:pPr>
            <w:r w:rsidRPr="00196AB9">
              <w:rPr>
                <w:color w:val="000000" w:themeColor="text1"/>
                <w:sz w:val="17"/>
              </w:rPr>
              <w:t>IT/Security Lead</w:t>
            </w:r>
          </w:p>
        </w:tc>
        <w:tc>
          <w:tcPr>
            <w:tcW w:w="5112" w:type="dxa"/>
          </w:tcPr>
          <w:p w14:paraId="165FC912" w14:textId="77777777" w:rsidR="00BA41E6" w:rsidRPr="00196AB9" w:rsidRDefault="00000000">
            <w:pPr>
              <w:rPr>
                <w:color w:val="000000" w:themeColor="text1"/>
              </w:rPr>
            </w:pPr>
            <w:r w:rsidRPr="00196AB9">
              <w:rPr>
                <w:color w:val="000000" w:themeColor="text1"/>
                <w:sz w:val="17"/>
              </w:rPr>
              <w:t>[Name / phone / email]</w:t>
            </w:r>
          </w:p>
        </w:tc>
      </w:tr>
      <w:tr w:rsidR="00BA41E6" w:rsidRPr="00196AB9" w14:paraId="5A81B6CF" w14:textId="77777777">
        <w:trPr>
          <w:jc w:val="center"/>
        </w:trPr>
        <w:tc>
          <w:tcPr>
            <w:tcW w:w="5112" w:type="dxa"/>
          </w:tcPr>
          <w:p w14:paraId="789CC789" w14:textId="77777777" w:rsidR="00BA41E6" w:rsidRPr="00196AB9" w:rsidRDefault="00000000">
            <w:pPr>
              <w:rPr>
                <w:color w:val="000000" w:themeColor="text1"/>
              </w:rPr>
            </w:pPr>
            <w:r w:rsidRPr="00196AB9">
              <w:rPr>
                <w:color w:val="000000" w:themeColor="text1"/>
                <w:sz w:val="17"/>
              </w:rPr>
              <w:t>Public Information Officer</w:t>
            </w:r>
          </w:p>
        </w:tc>
        <w:tc>
          <w:tcPr>
            <w:tcW w:w="5112" w:type="dxa"/>
          </w:tcPr>
          <w:p w14:paraId="319FCCD4" w14:textId="77777777" w:rsidR="00BA41E6" w:rsidRPr="00196AB9" w:rsidRDefault="00000000">
            <w:pPr>
              <w:rPr>
                <w:color w:val="000000" w:themeColor="text1"/>
              </w:rPr>
            </w:pPr>
            <w:r w:rsidRPr="00196AB9">
              <w:rPr>
                <w:color w:val="000000" w:themeColor="text1"/>
                <w:sz w:val="17"/>
              </w:rPr>
              <w:t>[Name / phone / email]</w:t>
            </w:r>
          </w:p>
        </w:tc>
      </w:tr>
      <w:tr w:rsidR="00BA41E6" w:rsidRPr="00196AB9" w14:paraId="09190EEF" w14:textId="77777777">
        <w:trPr>
          <w:jc w:val="center"/>
        </w:trPr>
        <w:tc>
          <w:tcPr>
            <w:tcW w:w="5112" w:type="dxa"/>
          </w:tcPr>
          <w:p w14:paraId="3D4EFC37" w14:textId="77777777" w:rsidR="00BA41E6" w:rsidRPr="00196AB9" w:rsidRDefault="00000000">
            <w:pPr>
              <w:rPr>
                <w:color w:val="000000" w:themeColor="text1"/>
              </w:rPr>
            </w:pPr>
            <w:r w:rsidRPr="00196AB9">
              <w:rPr>
                <w:color w:val="000000" w:themeColor="text1"/>
                <w:sz w:val="17"/>
              </w:rPr>
              <w:lastRenderedPageBreak/>
              <w:t>Risk/Insurance Contact</w:t>
            </w:r>
          </w:p>
        </w:tc>
        <w:tc>
          <w:tcPr>
            <w:tcW w:w="5112" w:type="dxa"/>
          </w:tcPr>
          <w:p w14:paraId="1A2E9BBB" w14:textId="77777777" w:rsidR="00BA41E6" w:rsidRPr="00196AB9" w:rsidRDefault="00000000">
            <w:pPr>
              <w:rPr>
                <w:color w:val="000000" w:themeColor="text1"/>
              </w:rPr>
            </w:pPr>
            <w:r w:rsidRPr="00196AB9">
              <w:rPr>
                <w:color w:val="000000" w:themeColor="text1"/>
                <w:sz w:val="17"/>
              </w:rPr>
              <w:t>[Name / phone / email]</w:t>
            </w:r>
          </w:p>
        </w:tc>
      </w:tr>
      <w:tr w:rsidR="00BA41E6" w:rsidRPr="00196AB9" w14:paraId="0BB6AF4C" w14:textId="77777777">
        <w:trPr>
          <w:jc w:val="center"/>
        </w:trPr>
        <w:tc>
          <w:tcPr>
            <w:tcW w:w="5112" w:type="dxa"/>
          </w:tcPr>
          <w:p w14:paraId="215E8A91" w14:textId="77777777" w:rsidR="00BA41E6" w:rsidRPr="00196AB9" w:rsidRDefault="00000000">
            <w:pPr>
              <w:rPr>
                <w:color w:val="000000" w:themeColor="text1"/>
              </w:rPr>
            </w:pPr>
            <w:r w:rsidRPr="00196AB9">
              <w:rPr>
                <w:color w:val="000000" w:themeColor="text1"/>
                <w:sz w:val="17"/>
              </w:rPr>
              <w:t>Counsel</w:t>
            </w:r>
          </w:p>
        </w:tc>
        <w:tc>
          <w:tcPr>
            <w:tcW w:w="5112" w:type="dxa"/>
          </w:tcPr>
          <w:p w14:paraId="42F6A8CE" w14:textId="77777777" w:rsidR="00BA41E6" w:rsidRPr="00196AB9" w:rsidRDefault="00000000">
            <w:pPr>
              <w:rPr>
                <w:color w:val="000000" w:themeColor="text1"/>
              </w:rPr>
            </w:pPr>
            <w:r w:rsidRPr="00196AB9">
              <w:rPr>
                <w:color w:val="000000" w:themeColor="text1"/>
                <w:sz w:val="17"/>
              </w:rPr>
              <w:t>[Name / phone / email]</w:t>
            </w:r>
          </w:p>
        </w:tc>
      </w:tr>
      <w:tr w:rsidR="00BA41E6" w:rsidRPr="00196AB9" w14:paraId="44B47803" w14:textId="77777777">
        <w:trPr>
          <w:jc w:val="center"/>
        </w:trPr>
        <w:tc>
          <w:tcPr>
            <w:tcW w:w="5112" w:type="dxa"/>
          </w:tcPr>
          <w:p w14:paraId="7A6F9C85" w14:textId="77777777" w:rsidR="00BA41E6" w:rsidRPr="00196AB9" w:rsidRDefault="00000000">
            <w:pPr>
              <w:rPr>
                <w:color w:val="000000" w:themeColor="text1"/>
              </w:rPr>
            </w:pPr>
            <w:r w:rsidRPr="00196AB9">
              <w:rPr>
                <w:color w:val="000000" w:themeColor="text1"/>
                <w:sz w:val="17"/>
              </w:rPr>
              <w:t>ODAV annual report owner</w:t>
            </w:r>
          </w:p>
        </w:tc>
        <w:tc>
          <w:tcPr>
            <w:tcW w:w="5112" w:type="dxa"/>
          </w:tcPr>
          <w:p w14:paraId="26D49713" w14:textId="77777777" w:rsidR="00BA41E6" w:rsidRPr="00196AB9" w:rsidRDefault="00000000">
            <w:pPr>
              <w:rPr>
                <w:color w:val="000000" w:themeColor="text1"/>
              </w:rPr>
            </w:pPr>
            <w:r w:rsidRPr="00196AB9">
              <w:rPr>
                <w:color w:val="000000" w:themeColor="text1"/>
                <w:sz w:val="17"/>
              </w:rPr>
              <w:t>[Name / phone / email]</w:t>
            </w:r>
          </w:p>
        </w:tc>
      </w:tr>
      <w:tr w:rsidR="00BA41E6" w:rsidRPr="00196AB9" w14:paraId="3B979582" w14:textId="77777777">
        <w:trPr>
          <w:jc w:val="center"/>
        </w:trPr>
        <w:tc>
          <w:tcPr>
            <w:tcW w:w="5112" w:type="dxa"/>
          </w:tcPr>
          <w:p w14:paraId="5A6CE933" w14:textId="77777777" w:rsidR="00BA41E6" w:rsidRPr="00196AB9" w:rsidRDefault="00000000">
            <w:pPr>
              <w:rPr>
                <w:color w:val="000000" w:themeColor="text1"/>
              </w:rPr>
            </w:pPr>
            <w:r w:rsidRPr="00196AB9">
              <w:rPr>
                <w:color w:val="000000" w:themeColor="text1"/>
                <w:sz w:val="17"/>
              </w:rPr>
              <w:t>Public UAS policy website location</w:t>
            </w:r>
          </w:p>
        </w:tc>
        <w:tc>
          <w:tcPr>
            <w:tcW w:w="5112" w:type="dxa"/>
          </w:tcPr>
          <w:p w14:paraId="1F3B28C3" w14:textId="77777777" w:rsidR="00BA41E6" w:rsidRPr="00196AB9" w:rsidRDefault="00000000">
            <w:pPr>
              <w:rPr>
                <w:color w:val="000000" w:themeColor="text1"/>
              </w:rPr>
            </w:pPr>
            <w:r w:rsidRPr="00196AB9">
              <w:rPr>
                <w:color w:val="000000" w:themeColor="text1"/>
                <w:sz w:val="17"/>
              </w:rPr>
              <w:t>[URL]</w:t>
            </w:r>
          </w:p>
        </w:tc>
      </w:tr>
    </w:tbl>
    <w:p w14:paraId="414F7FCE" w14:textId="77777777" w:rsidR="00BA41E6" w:rsidRPr="00196AB9" w:rsidRDefault="00BA41E6">
      <w:pPr>
        <w:rPr>
          <w:color w:val="000000" w:themeColor="text1"/>
        </w:rPr>
      </w:pPr>
    </w:p>
    <w:p w14:paraId="21E6EB0A" w14:textId="77777777" w:rsidR="00BA41E6" w:rsidRPr="00196AB9" w:rsidRDefault="00000000">
      <w:pPr>
        <w:pStyle w:val="Heading2"/>
        <w:rPr>
          <w:color w:val="000000" w:themeColor="text1"/>
        </w:rPr>
      </w:pPr>
      <w:r w:rsidRPr="00196AB9">
        <w:rPr>
          <w:color w:val="000000" w:themeColor="text1"/>
        </w:rPr>
        <w:t>Appendix D: UAS Fleet Inventory and Registration Tracker</w:t>
      </w:r>
    </w:p>
    <w:tbl>
      <w:tblPr>
        <w:tblStyle w:val="TableGrid"/>
        <w:tblW w:w="0" w:type="auto"/>
        <w:jc w:val="center"/>
        <w:tblLook w:val="04A0" w:firstRow="1" w:lastRow="0" w:firstColumn="1" w:lastColumn="0" w:noHBand="0" w:noVBand="1"/>
      </w:tblPr>
      <w:tblGrid>
        <w:gridCol w:w="1022"/>
        <w:gridCol w:w="1109"/>
        <w:gridCol w:w="1022"/>
        <w:gridCol w:w="1022"/>
        <w:gridCol w:w="1022"/>
        <w:gridCol w:w="1022"/>
        <w:gridCol w:w="1022"/>
        <w:gridCol w:w="1022"/>
        <w:gridCol w:w="1022"/>
        <w:gridCol w:w="1022"/>
      </w:tblGrid>
      <w:tr w:rsidR="00BA41E6" w:rsidRPr="00196AB9" w14:paraId="6214EB99" w14:textId="77777777">
        <w:trPr>
          <w:jc w:val="center"/>
        </w:trPr>
        <w:tc>
          <w:tcPr>
            <w:tcW w:w="1022" w:type="dxa"/>
            <w:shd w:val="clear" w:color="auto" w:fill="1F4E79"/>
            <w:vAlign w:val="center"/>
          </w:tcPr>
          <w:p w14:paraId="32D39302" w14:textId="77777777" w:rsidR="00BA41E6" w:rsidRPr="00196AB9" w:rsidRDefault="00000000">
            <w:pPr>
              <w:rPr>
                <w:color w:val="000000" w:themeColor="text1"/>
              </w:rPr>
            </w:pPr>
            <w:r w:rsidRPr="00196AB9">
              <w:rPr>
                <w:b/>
                <w:color w:val="000000" w:themeColor="text1"/>
                <w:sz w:val="15"/>
              </w:rPr>
              <w:t>Aircraft ID</w:t>
            </w:r>
          </w:p>
        </w:tc>
        <w:tc>
          <w:tcPr>
            <w:tcW w:w="1022" w:type="dxa"/>
            <w:shd w:val="clear" w:color="auto" w:fill="1F4E79"/>
            <w:vAlign w:val="center"/>
          </w:tcPr>
          <w:p w14:paraId="79BB8C4A" w14:textId="77777777" w:rsidR="00BA41E6" w:rsidRPr="00196AB9" w:rsidRDefault="00000000">
            <w:pPr>
              <w:rPr>
                <w:color w:val="000000" w:themeColor="text1"/>
              </w:rPr>
            </w:pPr>
            <w:r w:rsidRPr="00196AB9">
              <w:rPr>
                <w:b/>
                <w:color w:val="000000" w:themeColor="text1"/>
                <w:sz w:val="15"/>
              </w:rPr>
              <w:t>Make/Model</w:t>
            </w:r>
          </w:p>
        </w:tc>
        <w:tc>
          <w:tcPr>
            <w:tcW w:w="1022" w:type="dxa"/>
            <w:shd w:val="clear" w:color="auto" w:fill="1F4E79"/>
            <w:vAlign w:val="center"/>
          </w:tcPr>
          <w:p w14:paraId="2B01E78C" w14:textId="77777777" w:rsidR="00BA41E6" w:rsidRPr="00196AB9" w:rsidRDefault="00000000">
            <w:pPr>
              <w:rPr>
                <w:color w:val="000000" w:themeColor="text1"/>
              </w:rPr>
            </w:pPr>
            <w:r w:rsidRPr="00196AB9">
              <w:rPr>
                <w:b/>
                <w:color w:val="000000" w:themeColor="text1"/>
                <w:sz w:val="15"/>
              </w:rPr>
              <w:t>Serial No.</w:t>
            </w:r>
          </w:p>
        </w:tc>
        <w:tc>
          <w:tcPr>
            <w:tcW w:w="1022" w:type="dxa"/>
            <w:shd w:val="clear" w:color="auto" w:fill="1F4E79"/>
            <w:vAlign w:val="center"/>
          </w:tcPr>
          <w:p w14:paraId="031CB8A9" w14:textId="77777777" w:rsidR="00BA41E6" w:rsidRPr="00196AB9" w:rsidRDefault="00000000">
            <w:pPr>
              <w:rPr>
                <w:color w:val="000000" w:themeColor="text1"/>
              </w:rPr>
            </w:pPr>
            <w:r w:rsidRPr="00196AB9">
              <w:rPr>
                <w:b/>
                <w:color w:val="000000" w:themeColor="text1"/>
                <w:sz w:val="15"/>
              </w:rPr>
              <w:t>Weight Class</w:t>
            </w:r>
          </w:p>
        </w:tc>
        <w:tc>
          <w:tcPr>
            <w:tcW w:w="1022" w:type="dxa"/>
            <w:shd w:val="clear" w:color="auto" w:fill="1F4E79"/>
            <w:vAlign w:val="center"/>
          </w:tcPr>
          <w:p w14:paraId="7FE4D3DA" w14:textId="77777777" w:rsidR="00BA41E6" w:rsidRPr="00196AB9" w:rsidRDefault="00000000">
            <w:pPr>
              <w:rPr>
                <w:color w:val="000000" w:themeColor="text1"/>
              </w:rPr>
            </w:pPr>
            <w:r w:rsidRPr="00196AB9">
              <w:rPr>
                <w:b/>
                <w:color w:val="000000" w:themeColor="text1"/>
                <w:sz w:val="15"/>
              </w:rPr>
              <w:t>Color</w:t>
            </w:r>
          </w:p>
        </w:tc>
        <w:tc>
          <w:tcPr>
            <w:tcW w:w="1022" w:type="dxa"/>
            <w:shd w:val="clear" w:color="auto" w:fill="1F4E79"/>
            <w:vAlign w:val="center"/>
          </w:tcPr>
          <w:p w14:paraId="08A055B3" w14:textId="77777777" w:rsidR="00BA41E6" w:rsidRPr="00196AB9" w:rsidRDefault="00000000">
            <w:pPr>
              <w:rPr>
                <w:color w:val="000000" w:themeColor="text1"/>
              </w:rPr>
            </w:pPr>
            <w:r w:rsidRPr="00196AB9">
              <w:rPr>
                <w:b/>
                <w:color w:val="000000" w:themeColor="text1"/>
                <w:sz w:val="15"/>
              </w:rPr>
              <w:t>FAA Reg./Exp.</w:t>
            </w:r>
          </w:p>
        </w:tc>
        <w:tc>
          <w:tcPr>
            <w:tcW w:w="1022" w:type="dxa"/>
            <w:shd w:val="clear" w:color="auto" w:fill="1F4E79"/>
            <w:vAlign w:val="center"/>
          </w:tcPr>
          <w:p w14:paraId="0A04760B" w14:textId="77777777" w:rsidR="00BA41E6" w:rsidRPr="00196AB9" w:rsidRDefault="00000000">
            <w:pPr>
              <w:rPr>
                <w:color w:val="000000" w:themeColor="text1"/>
              </w:rPr>
            </w:pPr>
            <w:r w:rsidRPr="00196AB9">
              <w:rPr>
                <w:b/>
                <w:color w:val="000000" w:themeColor="text1"/>
                <w:sz w:val="15"/>
              </w:rPr>
              <w:t>ODAV Reg./Exp.</w:t>
            </w:r>
          </w:p>
        </w:tc>
        <w:tc>
          <w:tcPr>
            <w:tcW w:w="1022" w:type="dxa"/>
            <w:shd w:val="clear" w:color="auto" w:fill="1F4E79"/>
            <w:vAlign w:val="center"/>
          </w:tcPr>
          <w:p w14:paraId="68313872" w14:textId="77777777" w:rsidR="00BA41E6" w:rsidRPr="00196AB9" w:rsidRDefault="00000000">
            <w:pPr>
              <w:rPr>
                <w:color w:val="000000" w:themeColor="text1"/>
              </w:rPr>
            </w:pPr>
            <w:r w:rsidRPr="00196AB9">
              <w:rPr>
                <w:b/>
                <w:color w:val="000000" w:themeColor="text1"/>
                <w:sz w:val="15"/>
              </w:rPr>
              <w:t>Remote ID SN</w:t>
            </w:r>
          </w:p>
        </w:tc>
        <w:tc>
          <w:tcPr>
            <w:tcW w:w="1022" w:type="dxa"/>
            <w:shd w:val="clear" w:color="auto" w:fill="1F4E79"/>
            <w:vAlign w:val="center"/>
          </w:tcPr>
          <w:p w14:paraId="434F4CF3" w14:textId="77777777" w:rsidR="00BA41E6" w:rsidRPr="00196AB9" w:rsidRDefault="00000000">
            <w:pPr>
              <w:rPr>
                <w:color w:val="000000" w:themeColor="text1"/>
              </w:rPr>
            </w:pPr>
            <w:r w:rsidRPr="00196AB9">
              <w:rPr>
                <w:b/>
                <w:color w:val="000000" w:themeColor="text1"/>
                <w:sz w:val="15"/>
              </w:rPr>
              <w:t>Assigned Unit</w:t>
            </w:r>
          </w:p>
        </w:tc>
        <w:tc>
          <w:tcPr>
            <w:tcW w:w="1022" w:type="dxa"/>
            <w:shd w:val="clear" w:color="auto" w:fill="1F4E79"/>
            <w:vAlign w:val="center"/>
          </w:tcPr>
          <w:p w14:paraId="5447D075" w14:textId="77777777" w:rsidR="00BA41E6" w:rsidRPr="00196AB9" w:rsidRDefault="00000000">
            <w:pPr>
              <w:rPr>
                <w:color w:val="000000" w:themeColor="text1"/>
              </w:rPr>
            </w:pPr>
            <w:r w:rsidRPr="00196AB9">
              <w:rPr>
                <w:b/>
                <w:color w:val="000000" w:themeColor="text1"/>
                <w:sz w:val="15"/>
              </w:rPr>
              <w:t>Status</w:t>
            </w:r>
          </w:p>
        </w:tc>
      </w:tr>
      <w:tr w:rsidR="00BA41E6" w:rsidRPr="00196AB9" w14:paraId="56A3CB84" w14:textId="77777777">
        <w:trPr>
          <w:jc w:val="center"/>
        </w:trPr>
        <w:tc>
          <w:tcPr>
            <w:tcW w:w="1022" w:type="dxa"/>
          </w:tcPr>
          <w:p w14:paraId="579F3747" w14:textId="77777777" w:rsidR="00BA41E6" w:rsidRPr="00196AB9" w:rsidRDefault="00000000">
            <w:pPr>
              <w:rPr>
                <w:color w:val="000000" w:themeColor="text1"/>
              </w:rPr>
            </w:pPr>
            <w:r w:rsidRPr="00196AB9">
              <w:rPr>
                <w:color w:val="000000" w:themeColor="text1"/>
                <w:sz w:val="15"/>
              </w:rPr>
              <w:t>[UAS-001]</w:t>
            </w:r>
          </w:p>
        </w:tc>
        <w:tc>
          <w:tcPr>
            <w:tcW w:w="1022" w:type="dxa"/>
          </w:tcPr>
          <w:p w14:paraId="121891D0" w14:textId="77777777" w:rsidR="00BA41E6" w:rsidRPr="00196AB9" w:rsidRDefault="00000000">
            <w:pPr>
              <w:rPr>
                <w:color w:val="000000" w:themeColor="text1"/>
              </w:rPr>
            </w:pPr>
            <w:r w:rsidRPr="00196AB9">
              <w:rPr>
                <w:color w:val="000000" w:themeColor="text1"/>
                <w:sz w:val="15"/>
              </w:rPr>
              <w:t>[Make/Model]</w:t>
            </w:r>
          </w:p>
        </w:tc>
        <w:tc>
          <w:tcPr>
            <w:tcW w:w="1022" w:type="dxa"/>
          </w:tcPr>
          <w:p w14:paraId="539E8512" w14:textId="77777777" w:rsidR="00BA41E6" w:rsidRPr="00196AB9" w:rsidRDefault="00000000">
            <w:pPr>
              <w:rPr>
                <w:color w:val="000000" w:themeColor="text1"/>
              </w:rPr>
            </w:pPr>
            <w:r w:rsidRPr="00196AB9">
              <w:rPr>
                <w:color w:val="000000" w:themeColor="text1"/>
                <w:sz w:val="15"/>
              </w:rPr>
              <w:t>[Serial]</w:t>
            </w:r>
          </w:p>
        </w:tc>
        <w:tc>
          <w:tcPr>
            <w:tcW w:w="1022" w:type="dxa"/>
          </w:tcPr>
          <w:p w14:paraId="0363D956" w14:textId="77777777" w:rsidR="00BA41E6" w:rsidRPr="00196AB9" w:rsidRDefault="00000000">
            <w:pPr>
              <w:rPr>
                <w:color w:val="000000" w:themeColor="text1"/>
              </w:rPr>
            </w:pPr>
            <w:r w:rsidRPr="00196AB9">
              <w:rPr>
                <w:color w:val="000000" w:themeColor="text1"/>
                <w:sz w:val="15"/>
              </w:rPr>
              <w:t>[&lt;55 / &gt;=55]</w:t>
            </w:r>
          </w:p>
        </w:tc>
        <w:tc>
          <w:tcPr>
            <w:tcW w:w="1022" w:type="dxa"/>
          </w:tcPr>
          <w:p w14:paraId="28956AE5" w14:textId="77777777" w:rsidR="00BA41E6" w:rsidRPr="00196AB9" w:rsidRDefault="00000000">
            <w:pPr>
              <w:rPr>
                <w:color w:val="000000" w:themeColor="text1"/>
              </w:rPr>
            </w:pPr>
            <w:r w:rsidRPr="00196AB9">
              <w:rPr>
                <w:color w:val="000000" w:themeColor="text1"/>
                <w:sz w:val="15"/>
              </w:rPr>
              <w:t>[Color]</w:t>
            </w:r>
          </w:p>
        </w:tc>
        <w:tc>
          <w:tcPr>
            <w:tcW w:w="1022" w:type="dxa"/>
          </w:tcPr>
          <w:p w14:paraId="0732A4F1" w14:textId="77777777" w:rsidR="00BA41E6" w:rsidRPr="00196AB9" w:rsidRDefault="00000000">
            <w:pPr>
              <w:rPr>
                <w:color w:val="000000" w:themeColor="text1"/>
              </w:rPr>
            </w:pPr>
            <w:r w:rsidRPr="00196AB9">
              <w:rPr>
                <w:color w:val="000000" w:themeColor="text1"/>
                <w:sz w:val="15"/>
              </w:rPr>
              <w:t>[Number / Date]</w:t>
            </w:r>
          </w:p>
        </w:tc>
        <w:tc>
          <w:tcPr>
            <w:tcW w:w="1022" w:type="dxa"/>
          </w:tcPr>
          <w:p w14:paraId="3CEE6B8C" w14:textId="77777777" w:rsidR="00BA41E6" w:rsidRPr="00196AB9" w:rsidRDefault="00000000">
            <w:pPr>
              <w:rPr>
                <w:color w:val="000000" w:themeColor="text1"/>
              </w:rPr>
            </w:pPr>
            <w:r w:rsidRPr="00196AB9">
              <w:rPr>
                <w:color w:val="000000" w:themeColor="text1"/>
                <w:sz w:val="15"/>
              </w:rPr>
              <w:t>[Number / Date]</w:t>
            </w:r>
          </w:p>
        </w:tc>
        <w:tc>
          <w:tcPr>
            <w:tcW w:w="1022" w:type="dxa"/>
          </w:tcPr>
          <w:p w14:paraId="21A0A3F7" w14:textId="77777777" w:rsidR="00BA41E6" w:rsidRPr="00196AB9" w:rsidRDefault="00000000">
            <w:pPr>
              <w:rPr>
                <w:color w:val="000000" w:themeColor="text1"/>
              </w:rPr>
            </w:pPr>
            <w:r w:rsidRPr="00196AB9">
              <w:rPr>
                <w:color w:val="000000" w:themeColor="text1"/>
                <w:sz w:val="15"/>
              </w:rPr>
              <w:t>[Serial]</w:t>
            </w:r>
          </w:p>
        </w:tc>
        <w:tc>
          <w:tcPr>
            <w:tcW w:w="1022" w:type="dxa"/>
          </w:tcPr>
          <w:p w14:paraId="2ABF06DC" w14:textId="77777777" w:rsidR="00BA41E6" w:rsidRPr="00196AB9" w:rsidRDefault="00000000">
            <w:pPr>
              <w:rPr>
                <w:color w:val="000000" w:themeColor="text1"/>
              </w:rPr>
            </w:pPr>
            <w:r w:rsidRPr="00196AB9">
              <w:rPr>
                <w:color w:val="000000" w:themeColor="text1"/>
                <w:sz w:val="15"/>
              </w:rPr>
              <w:t>[Unit]</w:t>
            </w:r>
          </w:p>
        </w:tc>
        <w:tc>
          <w:tcPr>
            <w:tcW w:w="1022" w:type="dxa"/>
          </w:tcPr>
          <w:p w14:paraId="7D76EE60" w14:textId="77777777" w:rsidR="00BA41E6" w:rsidRPr="00196AB9" w:rsidRDefault="00000000">
            <w:pPr>
              <w:rPr>
                <w:color w:val="000000" w:themeColor="text1"/>
              </w:rPr>
            </w:pPr>
            <w:r w:rsidRPr="00196AB9">
              <w:rPr>
                <w:color w:val="000000" w:themeColor="text1"/>
                <w:sz w:val="15"/>
              </w:rPr>
              <w:t>[Active / Maint / Retired]</w:t>
            </w:r>
          </w:p>
        </w:tc>
      </w:tr>
      <w:tr w:rsidR="00BA41E6" w:rsidRPr="00196AB9" w14:paraId="33410105" w14:textId="77777777">
        <w:trPr>
          <w:jc w:val="center"/>
        </w:trPr>
        <w:tc>
          <w:tcPr>
            <w:tcW w:w="1022" w:type="dxa"/>
          </w:tcPr>
          <w:p w14:paraId="64C35D58"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35E0E35E"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0F7F644B"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25374E3D"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55C14E74"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73EB9F3D"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3148E4F7"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5484B0AB"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017A8144"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53BDCBD1" w14:textId="77777777" w:rsidR="00BA41E6" w:rsidRPr="00196AB9" w:rsidRDefault="00000000">
            <w:pPr>
              <w:rPr>
                <w:color w:val="000000" w:themeColor="text1"/>
              </w:rPr>
            </w:pPr>
            <w:r w:rsidRPr="00196AB9">
              <w:rPr>
                <w:color w:val="000000" w:themeColor="text1"/>
                <w:sz w:val="15"/>
              </w:rPr>
              <w:t xml:space="preserve"> </w:t>
            </w:r>
          </w:p>
        </w:tc>
      </w:tr>
      <w:tr w:rsidR="00BA41E6" w:rsidRPr="00196AB9" w14:paraId="24BA76E0" w14:textId="77777777">
        <w:trPr>
          <w:jc w:val="center"/>
        </w:trPr>
        <w:tc>
          <w:tcPr>
            <w:tcW w:w="1022" w:type="dxa"/>
          </w:tcPr>
          <w:p w14:paraId="5FD0F7ED"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6EC43A81"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790546EB"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5A7EA054"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46D99334"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23F0FFD1"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6F92CB2A"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6D890D15"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3DC7BE03" w14:textId="77777777" w:rsidR="00BA41E6" w:rsidRPr="00196AB9" w:rsidRDefault="00000000">
            <w:pPr>
              <w:rPr>
                <w:color w:val="000000" w:themeColor="text1"/>
              </w:rPr>
            </w:pPr>
            <w:r w:rsidRPr="00196AB9">
              <w:rPr>
                <w:color w:val="000000" w:themeColor="text1"/>
                <w:sz w:val="15"/>
              </w:rPr>
              <w:t xml:space="preserve"> </w:t>
            </w:r>
          </w:p>
        </w:tc>
        <w:tc>
          <w:tcPr>
            <w:tcW w:w="1022" w:type="dxa"/>
          </w:tcPr>
          <w:p w14:paraId="32D15BC6" w14:textId="77777777" w:rsidR="00BA41E6" w:rsidRPr="00196AB9" w:rsidRDefault="00000000">
            <w:pPr>
              <w:rPr>
                <w:color w:val="000000" w:themeColor="text1"/>
              </w:rPr>
            </w:pPr>
            <w:r w:rsidRPr="00196AB9">
              <w:rPr>
                <w:color w:val="000000" w:themeColor="text1"/>
                <w:sz w:val="15"/>
              </w:rPr>
              <w:t xml:space="preserve"> </w:t>
            </w:r>
          </w:p>
        </w:tc>
      </w:tr>
    </w:tbl>
    <w:p w14:paraId="206F2ED7" w14:textId="77777777" w:rsidR="00BA41E6" w:rsidRPr="00196AB9" w:rsidRDefault="00BA41E6">
      <w:pPr>
        <w:rPr>
          <w:color w:val="000000" w:themeColor="text1"/>
        </w:rPr>
      </w:pPr>
    </w:p>
    <w:p w14:paraId="6464C22C" w14:textId="77777777" w:rsidR="00BA41E6" w:rsidRPr="00196AB9" w:rsidRDefault="00000000">
      <w:pPr>
        <w:pStyle w:val="Heading2"/>
        <w:rPr>
          <w:color w:val="000000" w:themeColor="text1"/>
        </w:rPr>
      </w:pPr>
      <w:r w:rsidRPr="00196AB9">
        <w:rPr>
          <w:color w:val="000000" w:themeColor="text1"/>
        </w:rPr>
        <w:t>Appendix E: Personnel Credential and Currency Tracker</w:t>
      </w:r>
    </w:p>
    <w:tbl>
      <w:tblPr>
        <w:tblStyle w:val="TableGrid"/>
        <w:tblW w:w="0" w:type="auto"/>
        <w:jc w:val="center"/>
        <w:tblLook w:val="04A0" w:firstRow="1" w:lastRow="0" w:firstColumn="1" w:lastColumn="0" w:noHBand="0" w:noVBand="1"/>
      </w:tblPr>
      <w:tblGrid>
        <w:gridCol w:w="1136"/>
        <w:gridCol w:w="1238"/>
        <w:gridCol w:w="1136"/>
        <w:gridCol w:w="1136"/>
        <w:gridCol w:w="1136"/>
        <w:gridCol w:w="1136"/>
        <w:gridCol w:w="1136"/>
        <w:gridCol w:w="1136"/>
        <w:gridCol w:w="1136"/>
      </w:tblGrid>
      <w:tr w:rsidR="00BA41E6" w:rsidRPr="00196AB9" w14:paraId="1F023DA0" w14:textId="77777777">
        <w:trPr>
          <w:jc w:val="center"/>
        </w:trPr>
        <w:tc>
          <w:tcPr>
            <w:tcW w:w="1136" w:type="dxa"/>
            <w:shd w:val="clear" w:color="auto" w:fill="1F4E79"/>
            <w:vAlign w:val="center"/>
          </w:tcPr>
          <w:p w14:paraId="087A0A8C" w14:textId="77777777" w:rsidR="00BA41E6" w:rsidRPr="00196AB9" w:rsidRDefault="00000000">
            <w:pPr>
              <w:rPr>
                <w:color w:val="000000" w:themeColor="text1"/>
              </w:rPr>
            </w:pPr>
            <w:r w:rsidRPr="00196AB9">
              <w:rPr>
                <w:b/>
                <w:color w:val="000000" w:themeColor="text1"/>
                <w:sz w:val="16"/>
              </w:rPr>
              <w:t>Name</w:t>
            </w:r>
          </w:p>
        </w:tc>
        <w:tc>
          <w:tcPr>
            <w:tcW w:w="1136" w:type="dxa"/>
            <w:shd w:val="clear" w:color="auto" w:fill="1F4E79"/>
            <w:vAlign w:val="center"/>
          </w:tcPr>
          <w:p w14:paraId="4CF35A4D" w14:textId="77777777" w:rsidR="00BA41E6" w:rsidRPr="00196AB9" w:rsidRDefault="00000000">
            <w:pPr>
              <w:rPr>
                <w:color w:val="000000" w:themeColor="text1"/>
              </w:rPr>
            </w:pPr>
            <w:r w:rsidRPr="00196AB9">
              <w:rPr>
                <w:b/>
                <w:color w:val="000000" w:themeColor="text1"/>
                <w:sz w:val="16"/>
              </w:rPr>
              <w:t>Role</w:t>
            </w:r>
          </w:p>
        </w:tc>
        <w:tc>
          <w:tcPr>
            <w:tcW w:w="1136" w:type="dxa"/>
            <w:shd w:val="clear" w:color="auto" w:fill="1F4E79"/>
            <w:vAlign w:val="center"/>
          </w:tcPr>
          <w:p w14:paraId="2EDC13B7" w14:textId="77777777" w:rsidR="00BA41E6" w:rsidRPr="00196AB9" w:rsidRDefault="00000000">
            <w:pPr>
              <w:rPr>
                <w:color w:val="000000" w:themeColor="text1"/>
              </w:rPr>
            </w:pPr>
            <w:r w:rsidRPr="00196AB9">
              <w:rPr>
                <w:b/>
                <w:color w:val="000000" w:themeColor="text1"/>
                <w:sz w:val="16"/>
              </w:rPr>
              <w:t>FAA Cert.</w:t>
            </w:r>
          </w:p>
        </w:tc>
        <w:tc>
          <w:tcPr>
            <w:tcW w:w="1136" w:type="dxa"/>
            <w:shd w:val="clear" w:color="auto" w:fill="1F4E79"/>
            <w:vAlign w:val="center"/>
          </w:tcPr>
          <w:p w14:paraId="4BED21DB" w14:textId="77777777" w:rsidR="00BA41E6" w:rsidRPr="00196AB9" w:rsidRDefault="00000000">
            <w:pPr>
              <w:rPr>
                <w:color w:val="000000" w:themeColor="text1"/>
              </w:rPr>
            </w:pPr>
            <w:r w:rsidRPr="00196AB9">
              <w:rPr>
                <w:b/>
                <w:color w:val="000000" w:themeColor="text1"/>
                <w:sz w:val="16"/>
              </w:rPr>
              <w:t>FAA Recency</w:t>
            </w:r>
          </w:p>
        </w:tc>
        <w:tc>
          <w:tcPr>
            <w:tcW w:w="1136" w:type="dxa"/>
            <w:shd w:val="clear" w:color="auto" w:fill="1F4E79"/>
            <w:vAlign w:val="center"/>
          </w:tcPr>
          <w:p w14:paraId="6338A83F" w14:textId="77777777" w:rsidR="00BA41E6" w:rsidRPr="00196AB9" w:rsidRDefault="00000000">
            <w:pPr>
              <w:rPr>
                <w:color w:val="000000" w:themeColor="text1"/>
              </w:rPr>
            </w:pPr>
            <w:r w:rsidRPr="00196AB9">
              <w:rPr>
                <w:b/>
                <w:color w:val="000000" w:themeColor="text1"/>
                <w:sz w:val="16"/>
              </w:rPr>
              <w:t>Agency Training</w:t>
            </w:r>
          </w:p>
        </w:tc>
        <w:tc>
          <w:tcPr>
            <w:tcW w:w="1136" w:type="dxa"/>
            <w:shd w:val="clear" w:color="auto" w:fill="1F4E79"/>
            <w:vAlign w:val="center"/>
          </w:tcPr>
          <w:p w14:paraId="0F9B62FD" w14:textId="77777777" w:rsidR="00BA41E6" w:rsidRPr="00196AB9" w:rsidRDefault="00000000">
            <w:pPr>
              <w:rPr>
                <w:color w:val="000000" w:themeColor="text1"/>
              </w:rPr>
            </w:pPr>
            <w:r w:rsidRPr="00196AB9">
              <w:rPr>
                <w:b/>
                <w:color w:val="000000" w:themeColor="text1"/>
                <w:sz w:val="16"/>
              </w:rPr>
              <w:t>Platform Checkout</w:t>
            </w:r>
          </w:p>
        </w:tc>
        <w:tc>
          <w:tcPr>
            <w:tcW w:w="1136" w:type="dxa"/>
            <w:shd w:val="clear" w:color="auto" w:fill="1F4E79"/>
            <w:vAlign w:val="center"/>
          </w:tcPr>
          <w:p w14:paraId="57313F2D" w14:textId="77777777" w:rsidR="00BA41E6" w:rsidRPr="00196AB9" w:rsidRDefault="00000000">
            <w:pPr>
              <w:rPr>
                <w:color w:val="000000" w:themeColor="text1"/>
              </w:rPr>
            </w:pPr>
            <w:r w:rsidRPr="00196AB9">
              <w:rPr>
                <w:b/>
                <w:color w:val="000000" w:themeColor="text1"/>
                <w:sz w:val="16"/>
              </w:rPr>
              <w:t>90-Day Currency</w:t>
            </w:r>
          </w:p>
        </w:tc>
        <w:tc>
          <w:tcPr>
            <w:tcW w:w="1136" w:type="dxa"/>
            <w:shd w:val="clear" w:color="auto" w:fill="1F4E79"/>
            <w:vAlign w:val="center"/>
          </w:tcPr>
          <w:p w14:paraId="17519531" w14:textId="77777777" w:rsidR="00BA41E6" w:rsidRPr="00196AB9" w:rsidRDefault="00000000">
            <w:pPr>
              <w:rPr>
                <w:color w:val="000000" w:themeColor="text1"/>
              </w:rPr>
            </w:pPr>
            <w:r w:rsidRPr="00196AB9">
              <w:rPr>
                <w:b/>
                <w:color w:val="000000" w:themeColor="text1"/>
                <w:sz w:val="16"/>
              </w:rPr>
              <w:t>Annual Review</w:t>
            </w:r>
          </w:p>
        </w:tc>
        <w:tc>
          <w:tcPr>
            <w:tcW w:w="1136" w:type="dxa"/>
            <w:shd w:val="clear" w:color="auto" w:fill="1F4E79"/>
            <w:vAlign w:val="center"/>
          </w:tcPr>
          <w:p w14:paraId="2FD5253C" w14:textId="77777777" w:rsidR="00BA41E6" w:rsidRPr="00196AB9" w:rsidRDefault="00000000">
            <w:pPr>
              <w:rPr>
                <w:color w:val="000000" w:themeColor="text1"/>
              </w:rPr>
            </w:pPr>
            <w:r w:rsidRPr="00196AB9">
              <w:rPr>
                <w:b/>
                <w:color w:val="000000" w:themeColor="text1"/>
                <w:sz w:val="16"/>
              </w:rPr>
              <w:t>Notes</w:t>
            </w:r>
          </w:p>
        </w:tc>
      </w:tr>
      <w:tr w:rsidR="00BA41E6" w:rsidRPr="00196AB9" w14:paraId="4F7C0CE8" w14:textId="77777777">
        <w:trPr>
          <w:jc w:val="center"/>
        </w:trPr>
        <w:tc>
          <w:tcPr>
            <w:tcW w:w="1136" w:type="dxa"/>
          </w:tcPr>
          <w:p w14:paraId="3402D9E6" w14:textId="77777777" w:rsidR="00BA41E6" w:rsidRPr="00196AB9" w:rsidRDefault="00000000">
            <w:pPr>
              <w:rPr>
                <w:color w:val="000000" w:themeColor="text1"/>
              </w:rPr>
            </w:pPr>
            <w:r w:rsidRPr="00196AB9">
              <w:rPr>
                <w:color w:val="000000" w:themeColor="text1"/>
                <w:sz w:val="16"/>
              </w:rPr>
              <w:t>[Name]</w:t>
            </w:r>
          </w:p>
        </w:tc>
        <w:tc>
          <w:tcPr>
            <w:tcW w:w="1136" w:type="dxa"/>
          </w:tcPr>
          <w:p w14:paraId="6C6E1DED" w14:textId="77777777" w:rsidR="00BA41E6" w:rsidRPr="00196AB9" w:rsidRDefault="00000000">
            <w:pPr>
              <w:rPr>
                <w:color w:val="000000" w:themeColor="text1"/>
              </w:rPr>
            </w:pPr>
            <w:r w:rsidRPr="00196AB9">
              <w:rPr>
                <w:color w:val="000000" w:themeColor="text1"/>
                <w:sz w:val="16"/>
              </w:rPr>
              <w:t>[RPIC/VO/etc.]</w:t>
            </w:r>
          </w:p>
        </w:tc>
        <w:tc>
          <w:tcPr>
            <w:tcW w:w="1136" w:type="dxa"/>
          </w:tcPr>
          <w:p w14:paraId="577EF0FA" w14:textId="77777777" w:rsidR="00BA41E6" w:rsidRPr="00196AB9" w:rsidRDefault="00000000">
            <w:pPr>
              <w:rPr>
                <w:color w:val="000000" w:themeColor="text1"/>
              </w:rPr>
            </w:pPr>
            <w:r w:rsidRPr="00196AB9">
              <w:rPr>
                <w:color w:val="000000" w:themeColor="text1"/>
                <w:sz w:val="16"/>
              </w:rPr>
              <w:t>[No./Date]</w:t>
            </w:r>
          </w:p>
        </w:tc>
        <w:tc>
          <w:tcPr>
            <w:tcW w:w="1136" w:type="dxa"/>
          </w:tcPr>
          <w:p w14:paraId="3BEF859B" w14:textId="77777777" w:rsidR="00BA41E6" w:rsidRPr="00196AB9" w:rsidRDefault="00000000">
            <w:pPr>
              <w:rPr>
                <w:color w:val="000000" w:themeColor="text1"/>
              </w:rPr>
            </w:pPr>
            <w:r w:rsidRPr="00196AB9">
              <w:rPr>
                <w:color w:val="000000" w:themeColor="text1"/>
                <w:sz w:val="16"/>
              </w:rPr>
              <w:t>[Date]</w:t>
            </w:r>
          </w:p>
        </w:tc>
        <w:tc>
          <w:tcPr>
            <w:tcW w:w="1136" w:type="dxa"/>
          </w:tcPr>
          <w:p w14:paraId="6EE55C87" w14:textId="77777777" w:rsidR="00BA41E6" w:rsidRPr="00196AB9" w:rsidRDefault="00000000">
            <w:pPr>
              <w:rPr>
                <w:color w:val="000000" w:themeColor="text1"/>
              </w:rPr>
            </w:pPr>
            <w:r w:rsidRPr="00196AB9">
              <w:rPr>
                <w:color w:val="000000" w:themeColor="text1"/>
                <w:sz w:val="16"/>
              </w:rPr>
              <w:t>[Date]</w:t>
            </w:r>
          </w:p>
        </w:tc>
        <w:tc>
          <w:tcPr>
            <w:tcW w:w="1136" w:type="dxa"/>
          </w:tcPr>
          <w:p w14:paraId="701BA359" w14:textId="77777777" w:rsidR="00BA41E6" w:rsidRPr="00196AB9" w:rsidRDefault="00000000">
            <w:pPr>
              <w:rPr>
                <w:color w:val="000000" w:themeColor="text1"/>
              </w:rPr>
            </w:pPr>
            <w:r w:rsidRPr="00196AB9">
              <w:rPr>
                <w:color w:val="000000" w:themeColor="text1"/>
                <w:sz w:val="16"/>
              </w:rPr>
              <w:t>[Aircraft]</w:t>
            </w:r>
          </w:p>
        </w:tc>
        <w:tc>
          <w:tcPr>
            <w:tcW w:w="1136" w:type="dxa"/>
          </w:tcPr>
          <w:p w14:paraId="6F56745B" w14:textId="77777777" w:rsidR="00BA41E6" w:rsidRPr="00196AB9" w:rsidRDefault="00000000">
            <w:pPr>
              <w:rPr>
                <w:color w:val="000000" w:themeColor="text1"/>
              </w:rPr>
            </w:pPr>
            <w:r w:rsidRPr="00196AB9">
              <w:rPr>
                <w:color w:val="000000" w:themeColor="text1"/>
                <w:sz w:val="16"/>
              </w:rPr>
              <w:t>[Date]</w:t>
            </w:r>
          </w:p>
        </w:tc>
        <w:tc>
          <w:tcPr>
            <w:tcW w:w="1136" w:type="dxa"/>
          </w:tcPr>
          <w:p w14:paraId="62BABDF8" w14:textId="77777777" w:rsidR="00BA41E6" w:rsidRPr="00196AB9" w:rsidRDefault="00000000">
            <w:pPr>
              <w:rPr>
                <w:color w:val="000000" w:themeColor="text1"/>
              </w:rPr>
            </w:pPr>
            <w:r w:rsidRPr="00196AB9">
              <w:rPr>
                <w:color w:val="000000" w:themeColor="text1"/>
                <w:sz w:val="16"/>
              </w:rPr>
              <w:t>[Date]</w:t>
            </w:r>
          </w:p>
        </w:tc>
        <w:tc>
          <w:tcPr>
            <w:tcW w:w="1136" w:type="dxa"/>
          </w:tcPr>
          <w:p w14:paraId="3116B720" w14:textId="77777777" w:rsidR="00BA41E6" w:rsidRPr="00196AB9" w:rsidRDefault="00000000">
            <w:pPr>
              <w:rPr>
                <w:color w:val="000000" w:themeColor="text1"/>
              </w:rPr>
            </w:pPr>
            <w:r w:rsidRPr="00196AB9">
              <w:rPr>
                <w:color w:val="000000" w:themeColor="text1"/>
                <w:sz w:val="16"/>
              </w:rPr>
              <w:t>[Notes]</w:t>
            </w:r>
          </w:p>
        </w:tc>
      </w:tr>
      <w:tr w:rsidR="00BA41E6" w:rsidRPr="00196AB9" w14:paraId="78173C30" w14:textId="77777777">
        <w:trPr>
          <w:jc w:val="center"/>
        </w:trPr>
        <w:tc>
          <w:tcPr>
            <w:tcW w:w="1136" w:type="dxa"/>
          </w:tcPr>
          <w:p w14:paraId="650808A8" w14:textId="77777777" w:rsidR="00BA41E6" w:rsidRPr="00196AB9" w:rsidRDefault="00000000">
            <w:pPr>
              <w:rPr>
                <w:color w:val="000000" w:themeColor="text1"/>
              </w:rPr>
            </w:pPr>
            <w:r w:rsidRPr="00196AB9">
              <w:rPr>
                <w:color w:val="000000" w:themeColor="text1"/>
                <w:sz w:val="16"/>
              </w:rPr>
              <w:t xml:space="preserve"> </w:t>
            </w:r>
          </w:p>
        </w:tc>
        <w:tc>
          <w:tcPr>
            <w:tcW w:w="1136" w:type="dxa"/>
          </w:tcPr>
          <w:p w14:paraId="0040EFD9" w14:textId="77777777" w:rsidR="00BA41E6" w:rsidRPr="00196AB9" w:rsidRDefault="00000000">
            <w:pPr>
              <w:rPr>
                <w:color w:val="000000" w:themeColor="text1"/>
              </w:rPr>
            </w:pPr>
            <w:r w:rsidRPr="00196AB9">
              <w:rPr>
                <w:color w:val="000000" w:themeColor="text1"/>
                <w:sz w:val="16"/>
              </w:rPr>
              <w:t xml:space="preserve"> </w:t>
            </w:r>
          </w:p>
        </w:tc>
        <w:tc>
          <w:tcPr>
            <w:tcW w:w="1136" w:type="dxa"/>
          </w:tcPr>
          <w:p w14:paraId="563E1100" w14:textId="77777777" w:rsidR="00BA41E6" w:rsidRPr="00196AB9" w:rsidRDefault="00000000">
            <w:pPr>
              <w:rPr>
                <w:color w:val="000000" w:themeColor="text1"/>
              </w:rPr>
            </w:pPr>
            <w:r w:rsidRPr="00196AB9">
              <w:rPr>
                <w:color w:val="000000" w:themeColor="text1"/>
                <w:sz w:val="16"/>
              </w:rPr>
              <w:t xml:space="preserve"> </w:t>
            </w:r>
          </w:p>
        </w:tc>
        <w:tc>
          <w:tcPr>
            <w:tcW w:w="1136" w:type="dxa"/>
          </w:tcPr>
          <w:p w14:paraId="261F1D8C" w14:textId="77777777" w:rsidR="00BA41E6" w:rsidRPr="00196AB9" w:rsidRDefault="00000000">
            <w:pPr>
              <w:rPr>
                <w:color w:val="000000" w:themeColor="text1"/>
              </w:rPr>
            </w:pPr>
            <w:r w:rsidRPr="00196AB9">
              <w:rPr>
                <w:color w:val="000000" w:themeColor="text1"/>
                <w:sz w:val="16"/>
              </w:rPr>
              <w:t xml:space="preserve"> </w:t>
            </w:r>
          </w:p>
        </w:tc>
        <w:tc>
          <w:tcPr>
            <w:tcW w:w="1136" w:type="dxa"/>
          </w:tcPr>
          <w:p w14:paraId="12BD3EFB" w14:textId="77777777" w:rsidR="00BA41E6" w:rsidRPr="00196AB9" w:rsidRDefault="00000000">
            <w:pPr>
              <w:rPr>
                <w:color w:val="000000" w:themeColor="text1"/>
              </w:rPr>
            </w:pPr>
            <w:r w:rsidRPr="00196AB9">
              <w:rPr>
                <w:color w:val="000000" w:themeColor="text1"/>
                <w:sz w:val="16"/>
              </w:rPr>
              <w:t xml:space="preserve"> </w:t>
            </w:r>
          </w:p>
        </w:tc>
        <w:tc>
          <w:tcPr>
            <w:tcW w:w="1136" w:type="dxa"/>
          </w:tcPr>
          <w:p w14:paraId="0125E2BA" w14:textId="77777777" w:rsidR="00BA41E6" w:rsidRPr="00196AB9" w:rsidRDefault="00000000">
            <w:pPr>
              <w:rPr>
                <w:color w:val="000000" w:themeColor="text1"/>
              </w:rPr>
            </w:pPr>
            <w:r w:rsidRPr="00196AB9">
              <w:rPr>
                <w:color w:val="000000" w:themeColor="text1"/>
                <w:sz w:val="16"/>
              </w:rPr>
              <w:t xml:space="preserve"> </w:t>
            </w:r>
          </w:p>
        </w:tc>
        <w:tc>
          <w:tcPr>
            <w:tcW w:w="1136" w:type="dxa"/>
          </w:tcPr>
          <w:p w14:paraId="2577AE3F" w14:textId="77777777" w:rsidR="00BA41E6" w:rsidRPr="00196AB9" w:rsidRDefault="00000000">
            <w:pPr>
              <w:rPr>
                <w:color w:val="000000" w:themeColor="text1"/>
              </w:rPr>
            </w:pPr>
            <w:r w:rsidRPr="00196AB9">
              <w:rPr>
                <w:color w:val="000000" w:themeColor="text1"/>
                <w:sz w:val="16"/>
              </w:rPr>
              <w:t xml:space="preserve"> </w:t>
            </w:r>
          </w:p>
        </w:tc>
        <w:tc>
          <w:tcPr>
            <w:tcW w:w="1136" w:type="dxa"/>
          </w:tcPr>
          <w:p w14:paraId="7B6474F6" w14:textId="77777777" w:rsidR="00BA41E6" w:rsidRPr="00196AB9" w:rsidRDefault="00000000">
            <w:pPr>
              <w:rPr>
                <w:color w:val="000000" w:themeColor="text1"/>
              </w:rPr>
            </w:pPr>
            <w:r w:rsidRPr="00196AB9">
              <w:rPr>
                <w:color w:val="000000" w:themeColor="text1"/>
                <w:sz w:val="16"/>
              </w:rPr>
              <w:t xml:space="preserve"> </w:t>
            </w:r>
          </w:p>
        </w:tc>
        <w:tc>
          <w:tcPr>
            <w:tcW w:w="1136" w:type="dxa"/>
          </w:tcPr>
          <w:p w14:paraId="57E7F10C" w14:textId="77777777" w:rsidR="00BA41E6" w:rsidRPr="00196AB9" w:rsidRDefault="00000000">
            <w:pPr>
              <w:rPr>
                <w:color w:val="000000" w:themeColor="text1"/>
              </w:rPr>
            </w:pPr>
            <w:r w:rsidRPr="00196AB9">
              <w:rPr>
                <w:color w:val="000000" w:themeColor="text1"/>
                <w:sz w:val="16"/>
              </w:rPr>
              <w:t xml:space="preserve"> </w:t>
            </w:r>
          </w:p>
        </w:tc>
      </w:tr>
    </w:tbl>
    <w:p w14:paraId="2E6CEDAE" w14:textId="77777777" w:rsidR="00BA41E6" w:rsidRPr="00196AB9" w:rsidRDefault="00BA41E6">
      <w:pPr>
        <w:rPr>
          <w:color w:val="000000" w:themeColor="text1"/>
        </w:rPr>
      </w:pPr>
    </w:p>
    <w:p w14:paraId="23E709CC" w14:textId="77777777" w:rsidR="00BA41E6" w:rsidRPr="00196AB9" w:rsidRDefault="00000000">
      <w:pPr>
        <w:pStyle w:val="Heading2"/>
        <w:rPr>
          <w:color w:val="000000" w:themeColor="text1"/>
        </w:rPr>
      </w:pPr>
      <w:r w:rsidRPr="00196AB9">
        <w:rPr>
          <w:color w:val="000000" w:themeColor="text1"/>
        </w:rPr>
        <w:t>Appendix F: Mission Request and Approval Form</w:t>
      </w:r>
    </w:p>
    <w:tbl>
      <w:tblPr>
        <w:tblStyle w:val="TableGrid"/>
        <w:tblW w:w="0" w:type="auto"/>
        <w:jc w:val="center"/>
        <w:tblLook w:val="04A0" w:firstRow="1" w:lastRow="0" w:firstColumn="1" w:lastColumn="0" w:noHBand="0" w:noVBand="1"/>
      </w:tblPr>
      <w:tblGrid>
        <w:gridCol w:w="5112"/>
        <w:gridCol w:w="5112"/>
      </w:tblGrid>
      <w:tr w:rsidR="00BA41E6" w:rsidRPr="00196AB9" w14:paraId="44092C11" w14:textId="77777777">
        <w:trPr>
          <w:jc w:val="center"/>
        </w:trPr>
        <w:tc>
          <w:tcPr>
            <w:tcW w:w="5112" w:type="dxa"/>
            <w:shd w:val="clear" w:color="auto" w:fill="1F4E79"/>
            <w:vAlign w:val="center"/>
          </w:tcPr>
          <w:p w14:paraId="716FABED" w14:textId="77777777" w:rsidR="00BA41E6" w:rsidRPr="00196AB9" w:rsidRDefault="00000000">
            <w:pPr>
              <w:rPr>
                <w:color w:val="000000" w:themeColor="text1"/>
              </w:rPr>
            </w:pPr>
            <w:r w:rsidRPr="00196AB9">
              <w:rPr>
                <w:b/>
                <w:color w:val="000000" w:themeColor="text1"/>
                <w:sz w:val="17"/>
              </w:rPr>
              <w:t>Field</w:t>
            </w:r>
          </w:p>
        </w:tc>
        <w:tc>
          <w:tcPr>
            <w:tcW w:w="5112" w:type="dxa"/>
            <w:shd w:val="clear" w:color="auto" w:fill="1F4E79"/>
            <w:vAlign w:val="center"/>
          </w:tcPr>
          <w:p w14:paraId="6423949D" w14:textId="77777777" w:rsidR="00BA41E6" w:rsidRPr="00196AB9" w:rsidRDefault="00000000">
            <w:pPr>
              <w:rPr>
                <w:color w:val="000000" w:themeColor="text1"/>
              </w:rPr>
            </w:pPr>
            <w:r w:rsidRPr="00196AB9">
              <w:rPr>
                <w:b/>
                <w:color w:val="000000" w:themeColor="text1"/>
                <w:sz w:val="17"/>
              </w:rPr>
              <w:t>Entry</w:t>
            </w:r>
          </w:p>
        </w:tc>
      </w:tr>
      <w:tr w:rsidR="00BA41E6" w:rsidRPr="00196AB9" w14:paraId="70680770" w14:textId="77777777">
        <w:trPr>
          <w:jc w:val="center"/>
        </w:trPr>
        <w:tc>
          <w:tcPr>
            <w:tcW w:w="5112" w:type="dxa"/>
          </w:tcPr>
          <w:p w14:paraId="2EEC6AA2" w14:textId="77777777" w:rsidR="00BA41E6" w:rsidRPr="00196AB9" w:rsidRDefault="00000000">
            <w:pPr>
              <w:rPr>
                <w:color w:val="000000" w:themeColor="text1"/>
              </w:rPr>
            </w:pPr>
            <w:r w:rsidRPr="00196AB9">
              <w:rPr>
                <w:color w:val="000000" w:themeColor="text1"/>
                <w:sz w:val="17"/>
              </w:rPr>
              <w:t>Mission title</w:t>
            </w:r>
          </w:p>
        </w:tc>
        <w:tc>
          <w:tcPr>
            <w:tcW w:w="5112" w:type="dxa"/>
          </w:tcPr>
          <w:p w14:paraId="3EC39641" w14:textId="77777777" w:rsidR="00BA41E6" w:rsidRPr="00196AB9" w:rsidRDefault="00000000">
            <w:pPr>
              <w:rPr>
                <w:color w:val="000000" w:themeColor="text1"/>
              </w:rPr>
            </w:pPr>
            <w:r w:rsidRPr="00196AB9">
              <w:rPr>
                <w:color w:val="000000" w:themeColor="text1"/>
                <w:sz w:val="17"/>
              </w:rPr>
              <w:t>[Insert]</w:t>
            </w:r>
          </w:p>
        </w:tc>
      </w:tr>
      <w:tr w:rsidR="00BA41E6" w:rsidRPr="00196AB9" w14:paraId="0ED890D3" w14:textId="77777777">
        <w:trPr>
          <w:jc w:val="center"/>
        </w:trPr>
        <w:tc>
          <w:tcPr>
            <w:tcW w:w="5112" w:type="dxa"/>
          </w:tcPr>
          <w:p w14:paraId="61F24CFF" w14:textId="77777777" w:rsidR="00BA41E6" w:rsidRPr="00196AB9" w:rsidRDefault="00000000">
            <w:pPr>
              <w:rPr>
                <w:color w:val="000000" w:themeColor="text1"/>
              </w:rPr>
            </w:pPr>
            <w:r w:rsidRPr="00196AB9">
              <w:rPr>
                <w:color w:val="000000" w:themeColor="text1"/>
                <w:sz w:val="17"/>
              </w:rPr>
              <w:t>Requesting program/project</w:t>
            </w:r>
          </w:p>
        </w:tc>
        <w:tc>
          <w:tcPr>
            <w:tcW w:w="5112" w:type="dxa"/>
          </w:tcPr>
          <w:p w14:paraId="2780AF7A" w14:textId="77777777" w:rsidR="00BA41E6" w:rsidRPr="00196AB9" w:rsidRDefault="00000000">
            <w:pPr>
              <w:rPr>
                <w:color w:val="000000" w:themeColor="text1"/>
              </w:rPr>
            </w:pPr>
            <w:r w:rsidRPr="00196AB9">
              <w:rPr>
                <w:color w:val="000000" w:themeColor="text1"/>
                <w:sz w:val="17"/>
              </w:rPr>
              <w:t>[Insert]</w:t>
            </w:r>
          </w:p>
        </w:tc>
      </w:tr>
      <w:tr w:rsidR="00BA41E6" w:rsidRPr="00196AB9" w14:paraId="6B27DB0F" w14:textId="77777777">
        <w:trPr>
          <w:jc w:val="center"/>
        </w:trPr>
        <w:tc>
          <w:tcPr>
            <w:tcW w:w="5112" w:type="dxa"/>
          </w:tcPr>
          <w:p w14:paraId="2538964B" w14:textId="77777777" w:rsidR="00BA41E6" w:rsidRPr="00196AB9" w:rsidRDefault="00000000">
            <w:pPr>
              <w:rPr>
                <w:color w:val="000000" w:themeColor="text1"/>
              </w:rPr>
            </w:pPr>
            <w:r w:rsidRPr="00196AB9">
              <w:rPr>
                <w:color w:val="000000" w:themeColor="text1"/>
                <w:sz w:val="17"/>
              </w:rPr>
              <w:t>Mission objective and public purpose</w:t>
            </w:r>
          </w:p>
        </w:tc>
        <w:tc>
          <w:tcPr>
            <w:tcW w:w="5112" w:type="dxa"/>
          </w:tcPr>
          <w:p w14:paraId="06EA7219" w14:textId="77777777" w:rsidR="00BA41E6" w:rsidRPr="00196AB9" w:rsidRDefault="00000000">
            <w:pPr>
              <w:rPr>
                <w:color w:val="000000" w:themeColor="text1"/>
              </w:rPr>
            </w:pPr>
            <w:r w:rsidRPr="00196AB9">
              <w:rPr>
                <w:color w:val="000000" w:themeColor="text1"/>
                <w:sz w:val="17"/>
              </w:rPr>
              <w:t>[Insert]</w:t>
            </w:r>
          </w:p>
        </w:tc>
      </w:tr>
      <w:tr w:rsidR="00BA41E6" w:rsidRPr="00196AB9" w14:paraId="4E2AFE6A" w14:textId="77777777">
        <w:trPr>
          <w:jc w:val="center"/>
        </w:trPr>
        <w:tc>
          <w:tcPr>
            <w:tcW w:w="5112" w:type="dxa"/>
          </w:tcPr>
          <w:p w14:paraId="730BAE34" w14:textId="77777777" w:rsidR="00BA41E6" w:rsidRPr="00196AB9" w:rsidRDefault="00000000">
            <w:pPr>
              <w:rPr>
                <w:color w:val="000000" w:themeColor="text1"/>
              </w:rPr>
            </w:pPr>
            <w:r w:rsidRPr="00196AB9">
              <w:rPr>
                <w:color w:val="000000" w:themeColor="text1"/>
                <w:sz w:val="17"/>
              </w:rPr>
              <w:t>Requested date/time</w:t>
            </w:r>
          </w:p>
        </w:tc>
        <w:tc>
          <w:tcPr>
            <w:tcW w:w="5112" w:type="dxa"/>
          </w:tcPr>
          <w:p w14:paraId="22270657" w14:textId="77777777" w:rsidR="00BA41E6" w:rsidRPr="00196AB9" w:rsidRDefault="00000000">
            <w:pPr>
              <w:rPr>
                <w:color w:val="000000" w:themeColor="text1"/>
              </w:rPr>
            </w:pPr>
            <w:r w:rsidRPr="00196AB9">
              <w:rPr>
                <w:color w:val="000000" w:themeColor="text1"/>
                <w:sz w:val="17"/>
              </w:rPr>
              <w:t>[Insert]</w:t>
            </w:r>
          </w:p>
        </w:tc>
      </w:tr>
      <w:tr w:rsidR="00BA41E6" w:rsidRPr="00196AB9" w14:paraId="75E40F52" w14:textId="77777777">
        <w:trPr>
          <w:jc w:val="center"/>
        </w:trPr>
        <w:tc>
          <w:tcPr>
            <w:tcW w:w="5112" w:type="dxa"/>
          </w:tcPr>
          <w:p w14:paraId="626EF4EF" w14:textId="77777777" w:rsidR="00BA41E6" w:rsidRPr="00196AB9" w:rsidRDefault="00000000">
            <w:pPr>
              <w:rPr>
                <w:color w:val="000000" w:themeColor="text1"/>
              </w:rPr>
            </w:pPr>
            <w:r w:rsidRPr="00196AB9">
              <w:rPr>
                <w:color w:val="000000" w:themeColor="text1"/>
                <w:sz w:val="17"/>
              </w:rPr>
              <w:t>Location / coordinates / map attached</w:t>
            </w:r>
          </w:p>
        </w:tc>
        <w:tc>
          <w:tcPr>
            <w:tcW w:w="5112" w:type="dxa"/>
          </w:tcPr>
          <w:p w14:paraId="55B75927" w14:textId="77777777" w:rsidR="00BA41E6" w:rsidRPr="00196AB9" w:rsidRDefault="00000000">
            <w:pPr>
              <w:rPr>
                <w:color w:val="000000" w:themeColor="text1"/>
              </w:rPr>
            </w:pPr>
            <w:r w:rsidRPr="00196AB9">
              <w:rPr>
                <w:color w:val="000000" w:themeColor="text1"/>
                <w:sz w:val="17"/>
              </w:rPr>
              <w:t>[Insert]</w:t>
            </w:r>
          </w:p>
        </w:tc>
      </w:tr>
      <w:tr w:rsidR="00BA41E6" w:rsidRPr="00196AB9" w14:paraId="15DA9505" w14:textId="77777777">
        <w:trPr>
          <w:jc w:val="center"/>
        </w:trPr>
        <w:tc>
          <w:tcPr>
            <w:tcW w:w="5112" w:type="dxa"/>
          </w:tcPr>
          <w:p w14:paraId="492CBB0B" w14:textId="77777777" w:rsidR="00BA41E6" w:rsidRPr="00196AB9" w:rsidRDefault="00000000">
            <w:pPr>
              <w:rPr>
                <w:color w:val="000000" w:themeColor="text1"/>
              </w:rPr>
            </w:pPr>
            <w:r w:rsidRPr="00196AB9">
              <w:rPr>
                <w:color w:val="000000" w:themeColor="text1"/>
                <w:sz w:val="17"/>
              </w:rPr>
              <w:t>Operating authority</w:t>
            </w:r>
          </w:p>
        </w:tc>
        <w:tc>
          <w:tcPr>
            <w:tcW w:w="5112" w:type="dxa"/>
          </w:tcPr>
          <w:p w14:paraId="54107162" w14:textId="77777777" w:rsidR="00BA41E6" w:rsidRPr="00196AB9" w:rsidRDefault="00000000">
            <w:pPr>
              <w:rPr>
                <w:color w:val="000000" w:themeColor="text1"/>
              </w:rPr>
            </w:pPr>
            <w:r w:rsidRPr="00196AB9">
              <w:rPr>
                <w:color w:val="000000" w:themeColor="text1"/>
                <w:sz w:val="17"/>
              </w:rPr>
              <w:t>[Part 107 / COA / ECOA / Contractor]</w:t>
            </w:r>
          </w:p>
        </w:tc>
      </w:tr>
      <w:tr w:rsidR="00BA41E6" w:rsidRPr="00196AB9" w14:paraId="15737FF5" w14:textId="77777777">
        <w:trPr>
          <w:jc w:val="center"/>
        </w:trPr>
        <w:tc>
          <w:tcPr>
            <w:tcW w:w="5112" w:type="dxa"/>
          </w:tcPr>
          <w:p w14:paraId="7D93A12D" w14:textId="77777777" w:rsidR="00BA41E6" w:rsidRPr="00196AB9" w:rsidRDefault="00000000">
            <w:pPr>
              <w:rPr>
                <w:color w:val="000000" w:themeColor="text1"/>
              </w:rPr>
            </w:pPr>
            <w:r w:rsidRPr="00196AB9">
              <w:rPr>
                <w:color w:val="000000" w:themeColor="text1"/>
                <w:sz w:val="17"/>
              </w:rPr>
              <w:t>Aircraft / payload requested</w:t>
            </w:r>
          </w:p>
        </w:tc>
        <w:tc>
          <w:tcPr>
            <w:tcW w:w="5112" w:type="dxa"/>
          </w:tcPr>
          <w:p w14:paraId="239B3CAD" w14:textId="77777777" w:rsidR="00BA41E6" w:rsidRPr="00196AB9" w:rsidRDefault="00000000">
            <w:pPr>
              <w:rPr>
                <w:color w:val="000000" w:themeColor="text1"/>
              </w:rPr>
            </w:pPr>
            <w:r w:rsidRPr="00196AB9">
              <w:rPr>
                <w:color w:val="000000" w:themeColor="text1"/>
                <w:sz w:val="17"/>
              </w:rPr>
              <w:t>[Insert]</w:t>
            </w:r>
          </w:p>
        </w:tc>
      </w:tr>
      <w:tr w:rsidR="00BA41E6" w:rsidRPr="00196AB9" w14:paraId="7A924658" w14:textId="77777777">
        <w:trPr>
          <w:jc w:val="center"/>
        </w:trPr>
        <w:tc>
          <w:tcPr>
            <w:tcW w:w="5112" w:type="dxa"/>
          </w:tcPr>
          <w:p w14:paraId="0B009BF2" w14:textId="77777777" w:rsidR="00BA41E6" w:rsidRPr="00196AB9" w:rsidRDefault="00000000">
            <w:pPr>
              <w:rPr>
                <w:color w:val="000000" w:themeColor="text1"/>
              </w:rPr>
            </w:pPr>
            <w:r w:rsidRPr="00196AB9">
              <w:rPr>
                <w:color w:val="000000" w:themeColor="text1"/>
                <w:sz w:val="17"/>
              </w:rPr>
              <w:t>RPIC / VO / crew</w:t>
            </w:r>
          </w:p>
        </w:tc>
        <w:tc>
          <w:tcPr>
            <w:tcW w:w="5112" w:type="dxa"/>
          </w:tcPr>
          <w:p w14:paraId="316B4066" w14:textId="77777777" w:rsidR="00BA41E6" w:rsidRPr="00196AB9" w:rsidRDefault="00000000">
            <w:pPr>
              <w:rPr>
                <w:color w:val="000000" w:themeColor="text1"/>
              </w:rPr>
            </w:pPr>
            <w:r w:rsidRPr="00196AB9">
              <w:rPr>
                <w:color w:val="000000" w:themeColor="text1"/>
                <w:sz w:val="17"/>
              </w:rPr>
              <w:t>[Insert]</w:t>
            </w:r>
          </w:p>
        </w:tc>
      </w:tr>
      <w:tr w:rsidR="00BA41E6" w:rsidRPr="00196AB9" w14:paraId="6E7A94B0" w14:textId="77777777">
        <w:trPr>
          <w:jc w:val="center"/>
        </w:trPr>
        <w:tc>
          <w:tcPr>
            <w:tcW w:w="5112" w:type="dxa"/>
          </w:tcPr>
          <w:p w14:paraId="58A18E23" w14:textId="77777777" w:rsidR="00BA41E6" w:rsidRPr="00196AB9" w:rsidRDefault="00000000">
            <w:pPr>
              <w:rPr>
                <w:color w:val="000000" w:themeColor="text1"/>
              </w:rPr>
            </w:pPr>
            <w:r w:rsidRPr="00196AB9">
              <w:rPr>
                <w:color w:val="000000" w:themeColor="text1"/>
                <w:sz w:val="17"/>
              </w:rPr>
              <w:t>Expected data products</w:t>
            </w:r>
          </w:p>
        </w:tc>
        <w:tc>
          <w:tcPr>
            <w:tcW w:w="5112" w:type="dxa"/>
          </w:tcPr>
          <w:p w14:paraId="48D6AB68" w14:textId="77777777" w:rsidR="00BA41E6" w:rsidRPr="00196AB9" w:rsidRDefault="00000000">
            <w:pPr>
              <w:rPr>
                <w:color w:val="000000" w:themeColor="text1"/>
              </w:rPr>
            </w:pPr>
            <w:r w:rsidRPr="00196AB9">
              <w:rPr>
                <w:color w:val="000000" w:themeColor="text1"/>
                <w:sz w:val="17"/>
              </w:rPr>
              <w:t>[Insert]</w:t>
            </w:r>
          </w:p>
        </w:tc>
      </w:tr>
      <w:tr w:rsidR="00BA41E6" w:rsidRPr="00196AB9" w14:paraId="4A337D13" w14:textId="77777777">
        <w:trPr>
          <w:jc w:val="center"/>
        </w:trPr>
        <w:tc>
          <w:tcPr>
            <w:tcW w:w="5112" w:type="dxa"/>
          </w:tcPr>
          <w:p w14:paraId="6FA710F5" w14:textId="77777777" w:rsidR="00BA41E6" w:rsidRPr="00196AB9" w:rsidRDefault="00000000">
            <w:pPr>
              <w:rPr>
                <w:color w:val="000000" w:themeColor="text1"/>
              </w:rPr>
            </w:pPr>
            <w:r w:rsidRPr="00196AB9">
              <w:rPr>
                <w:color w:val="000000" w:themeColor="text1"/>
                <w:sz w:val="17"/>
              </w:rPr>
              <w:t>Data storage and retention</w:t>
            </w:r>
          </w:p>
        </w:tc>
        <w:tc>
          <w:tcPr>
            <w:tcW w:w="5112" w:type="dxa"/>
          </w:tcPr>
          <w:p w14:paraId="77426BEE" w14:textId="77777777" w:rsidR="00BA41E6" w:rsidRPr="00196AB9" w:rsidRDefault="00000000">
            <w:pPr>
              <w:rPr>
                <w:color w:val="000000" w:themeColor="text1"/>
              </w:rPr>
            </w:pPr>
            <w:r w:rsidRPr="00196AB9">
              <w:rPr>
                <w:color w:val="000000" w:themeColor="text1"/>
                <w:sz w:val="17"/>
              </w:rPr>
              <w:t>[Insert]</w:t>
            </w:r>
          </w:p>
        </w:tc>
      </w:tr>
      <w:tr w:rsidR="00BA41E6" w:rsidRPr="00196AB9" w14:paraId="400B83BF" w14:textId="77777777">
        <w:trPr>
          <w:jc w:val="center"/>
        </w:trPr>
        <w:tc>
          <w:tcPr>
            <w:tcW w:w="5112" w:type="dxa"/>
          </w:tcPr>
          <w:p w14:paraId="3452263B" w14:textId="77777777" w:rsidR="00BA41E6" w:rsidRPr="00196AB9" w:rsidRDefault="00000000">
            <w:pPr>
              <w:rPr>
                <w:color w:val="000000" w:themeColor="text1"/>
              </w:rPr>
            </w:pPr>
            <w:r w:rsidRPr="00196AB9">
              <w:rPr>
                <w:color w:val="000000" w:themeColor="text1"/>
                <w:sz w:val="17"/>
              </w:rPr>
              <w:t>Known hazards</w:t>
            </w:r>
          </w:p>
        </w:tc>
        <w:tc>
          <w:tcPr>
            <w:tcW w:w="5112" w:type="dxa"/>
          </w:tcPr>
          <w:p w14:paraId="4E918797" w14:textId="77777777" w:rsidR="00BA41E6" w:rsidRPr="00196AB9" w:rsidRDefault="00000000">
            <w:pPr>
              <w:rPr>
                <w:color w:val="000000" w:themeColor="text1"/>
              </w:rPr>
            </w:pPr>
            <w:r w:rsidRPr="00196AB9">
              <w:rPr>
                <w:color w:val="000000" w:themeColor="text1"/>
                <w:sz w:val="17"/>
              </w:rPr>
              <w:t>[Insert]</w:t>
            </w:r>
          </w:p>
        </w:tc>
      </w:tr>
      <w:tr w:rsidR="00BA41E6" w:rsidRPr="00196AB9" w14:paraId="4ACFC2CE" w14:textId="77777777">
        <w:trPr>
          <w:jc w:val="center"/>
        </w:trPr>
        <w:tc>
          <w:tcPr>
            <w:tcW w:w="5112" w:type="dxa"/>
          </w:tcPr>
          <w:p w14:paraId="14CA12B4" w14:textId="77777777" w:rsidR="00BA41E6" w:rsidRPr="00196AB9" w:rsidRDefault="00000000">
            <w:pPr>
              <w:rPr>
                <w:color w:val="000000" w:themeColor="text1"/>
              </w:rPr>
            </w:pPr>
            <w:r w:rsidRPr="00196AB9">
              <w:rPr>
                <w:color w:val="000000" w:themeColor="text1"/>
                <w:sz w:val="17"/>
              </w:rPr>
              <w:t>Permissions or coordination needed</w:t>
            </w:r>
          </w:p>
        </w:tc>
        <w:tc>
          <w:tcPr>
            <w:tcW w:w="5112" w:type="dxa"/>
          </w:tcPr>
          <w:p w14:paraId="273C2E7A" w14:textId="77777777" w:rsidR="00BA41E6" w:rsidRPr="00196AB9" w:rsidRDefault="00000000">
            <w:pPr>
              <w:rPr>
                <w:color w:val="000000" w:themeColor="text1"/>
              </w:rPr>
            </w:pPr>
            <w:r w:rsidRPr="00196AB9">
              <w:rPr>
                <w:color w:val="000000" w:themeColor="text1"/>
                <w:sz w:val="17"/>
              </w:rPr>
              <w:t>[Insert]</w:t>
            </w:r>
          </w:p>
        </w:tc>
      </w:tr>
      <w:tr w:rsidR="00BA41E6" w:rsidRPr="00196AB9" w14:paraId="16F2329E" w14:textId="77777777">
        <w:trPr>
          <w:jc w:val="center"/>
        </w:trPr>
        <w:tc>
          <w:tcPr>
            <w:tcW w:w="5112" w:type="dxa"/>
          </w:tcPr>
          <w:p w14:paraId="1F71336D" w14:textId="77777777" w:rsidR="00BA41E6" w:rsidRPr="00196AB9" w:rsidRDefault="00000000">
            <w:pPr>
              <w:rPr>
                <w:color w:val="000000" w:themeColor="text1"/>
              </w:rPr>
            </w:pPr>
            <w:r w:rsidRPr="00196AB9">
              <w:rPr>
                <w:color w:val="000000" w:themeColor="text1"/>
                <w:sz w:val="17"/>
              </w:rPr>
              <w:t>PASP required?</w:t>
            </w:r>
          </w:p>
        </w:tc>
        <w:tc>
          <w:tcPr>
            <w:tcW w:w="5112" w:type="dxa"/>
          </w:tcPr>
          <w:p w14:paraId="54CEA73A" w14:textId="77777777" w:rsidR="00BA41E6" w:rsidRPr="00196AB9" w:rsidRDefault="00000000">
            <w:pPr>
              <w:rPr>
                <w:color w:val="000000" w:themeColor="text1"/>
              </w:rPr>
            </w:pPr>
            <w:r w:rsidRPr="00196AB9">
              <w:rPr>
                <w:color w:val="000000" w:themeColor="text1"/>
                <w:sz w:val="17"/>
              </w:rPr>
              <w:t>[Yes / No]</w:t>
            </w:r>
          </w:p>
        </w:tc>
      </w:tr>
      <w:tr w:rsidR="00BA41E6" w:rsidRPr="00196AB9" w14:paraId="4CF3883B" w14:textId="77777777">
        <w:trPr>
          <w:jc w:val="center"/>
        </w:trPr>
        <w:tc>
          <w:tcPr>
            <w:tcW w:w="5112" w:type="dxa"/>
          </w:tcPr>
          <w:p w14:paraId="648C8301" w14:textId="77777777" w:rsidR="00BA41E6" w:rsidRPr="00196AB9" w:rsidRDefault="00000000">
            <w:pPr>
              <w:rPr>
                <w:color w:val="000000" w:themeColor="text1"/>
              </w:rPr>
            </w:pPr>
            <w:r w:rsidRPr="00196AB9">
              <w:rPr>
                <w:color w:val="000000" w:themeColor="text1"/>
                <w:sz w:val="17"/>
              </w:rPr>
              <w:t>Risk rating before mitigation</w:t>
            </w:r>
          </w:p>
        </w:tc>
        <w:tc>
          <w:tcPr>
            <w:tcW w:w="5112" w:type="dxa"/>
          </w:tcPr>
          <w:p w14:paraId="7D8AB29F" w14:textId="77777777" w:rsidR="00BA41E6" w:rsidRPr="00196AB9" w:rsidRDefault="00000000">
            <w:pPr>
              <w:rPr>
                <w:color w:val="000000" w:themeColor="text1"/>
              </w:rPr>
            </w:pPr>
            <w:r w:rsidRPr="00196AB9">
              <w:rPr>
                <w:color w:val="000000" w:themeColor="text1"/>
                <w:sz w:val="17"/>
              </w:rPr>
              <w:t>[Low / Medium / High / Critical]</w:t>
            </w:r>
          </w:p>
        </w:tc>
      </w:tr>
      <w:tr w:rsidR="00BA41E6" w:rsidRPr="00196AB9" w14:paraId="3BC39534" w14:textId="77777777">
        <w:trPr>
          <w:jc w:val="center"/>
        </w:trPr>
        <w:tc>
          <w:tcPr>
            <w:tcW w:w="5112" w:type="dxa"/>
          </w:tcPr>
          <w:p w14:paraId="35BE0CB0" w14:textId="77777777" w:rsidR="00BA41E6" w:rsidRPr="00196AB9" w:rsidRDefault="00000000">
            <w:pPr>
              <w:rPr>
                <w:color w:val="000000" w:themeColor="text1"/>
              </w:rPr>
            </w:pPr>
            <w:r w:rsidRPr="00196AB9">
              <w:rPr>
                <w:color w:val="000000" w:themeColor="text1"/>
                <w:sz w:val="17"/>
              </w:rPr>
              <w:t>Approval decision and conditions</w:t>
            </w:r>
          </w:p>
        </w:tc>
        <w:tc>
          <w:tcPr>
            <w:tcW w:w="5112" w:type="dxa"/>
          </w:tcPr>
          <w:p w14:paraId="56F979D4" w14:textId="77777777" w:rsidR="00BA41E6" w:rsidRPr="00196AB9" w:rsidRDefault="00000000">
            <w:pPr>
              <w:rPr>
                <w:color w:val="000000" w:themeColor="text1"/>
              </w:rPr>
            </w:pPr>
            <w:r w:rsidRPr="00196AB9">
              <w:rPr>
                <w:color w:val="000000" w:themeColor="text1"/>
                <w:sz w:val="17"/>
              </w:rPr>
              <w:t>[Approved / Denied / Conditions]</w:t>
            </w:r>
          </w:p>
        </w:tc>
      </w:tr>
    </w:tbl>
    <w:p w14:paraId="593FC7E7" w14:textId="77777777" w:rsidR="00BA41E6" w:rsidRPr="00196AB9" w:rsidRDefault="00BA41E6">
      <w:pPr>
        <w:rPr>
          <w:color w:val="000000" w:themeColor="text1"/>
        </w:rPr>
      </w:pPr>
    </w:p>
    <w:p w14:paraId="7EE4C4DA" w14:textId="77777777" w:rsidR="00BA41E6" w:rsidRPr="00196AB9" w:rsidRDefault="00000000">
      <w:pPr>
        <w:pStyle w:val="Heading2"/>
        <w:rPr>
          <w:color w:val="000000" w:themeColor="text1"/>
        </w:rPr>
      </w:pPr>
      <w:r w:rsidRPr="00196AB9">
        <w:rPr>
          <w:color w:val="000000" w:themeColor="text1"/>
        </w:rPr>
        <w:t>Appendix G: Project Aviation Safety Plan Template</w:t>
      </w:r>
    </w:p>
    <w:tbl>
      <w:tblPr>
        <w:tblStyle w:val="TableGrid"/>
        <w:tblW w:w="0" w:type="auto"/>
        <w:jc w:val="center"/>
        <w:tblLook w:val="04A0" w:firstRow="1" w:lastRow="0" w:firstColumn="1" w:lastColumn="0" w:noHBand="0" w:noVBand="1"/>
      </w:tblPr>
      <w:tblGrid>
        <w:gridCol w:w="5112"/>
        <w:gridCol w:w="5112"/>
      </w:tblGrid>
      <w:tr w:rsidR="00BA41E6" w:rsidRPr="00196AB9" w14:paraId="030B5F12" w14:textId="77777777">
        <w:trPr>
          <w:jc w:val="center"/>
        </w:trPr>
        <w:tc>
          <w:tcPr>
            <w:tcW w:w="5112" w:type="dxa"/>
            <w:shd w:val="clear" w:color="auto" w:fill="1F4E79"/>
            <w:vAlign w:val="center"/>
          </w:tcPr>
          <w:p w14:paraId="2960DA87" w14:textId="77777777" w:rsidR="00BA41E6" w:rsidRPr="00196AB9" w:rsidRDefault="00000000">
            <w:pPr>
              <w:rPr>
                <w:color w:val="000000" w:themeColor="text1"/>
              </w:rPr>
            </w:pPr>
            <w:r w:rsidRPr="00196AB9">
              <w:rPr>
                <w:b/>
                <w:color w:val="000000" w:themeColor="text1"/>
                <w:sz w:val="17"/>
              </w:rPr>
              <w:t>Element</w:t>
            </w:r>
          </w:p>
        </w:tc>
        <w:tc>
          <w:tcPr>
            <w:tcW w:w="5112" w:type="dxa"/>
            <w:shd w:val="clear" w:color="auto" w:fill="1F4E79"/>
            <w:vAlign w:val="center"/>
          </w:tcPr>
          <w:p w14:paraId="03AC4623" w14:textId="77777777" w:rsidR="00BA41E6" w:rsidRPr="00196AB9" w:rsidRDefault="00000000">
            <w:pPr>
              <w:rPr>
                <w:color w:val="000000" w:themeColor="text1"/>
              </w:rPr>
            </w:pPr>
            <w:r w:rsidRPr="00196AB9">
              <w:rPr>
                <w:b/>
                <w:color w:val="000000" w:themeColor="text1"/>
                <w:sz w:val="17"/>
              </w:rPr>
              <w:t>Entry</w:t>
            </w:r>
          </w:p>
        </w:tc>
      </w:tr>
      <w:tr w:rsidR="00BA41E6" w:rsidRPr="00196AB9" w14:paraId="2B76C885" w14:textId="77777777">
        <w:trPr>
          <w:jc w:val="center"/>
        </w:trPr>
        <w:tc>
          <w:tcPr>
            <w:tcW w:w="5112" w:type="dxa"/>
          </w:tcPr>
          <w:p w14:paraId="664AEB69" w14:textId="77777777" w:rsidR="00BA41E6" w:rsidRPr="00196AB9" w:rsidRDefault="00000000">
            <w:pPr>
              <w:rPr>
                <w:color w:val="000000" w:themeColor="text1"/>
              </w:rPr>
            </w:pPr>
            <w:r w:rsidRPr="00196AB9">
              <w:rPr>
                <w:color w:val="000000" w:themeColor="text1"/>
                <w:sz w:val="17"/>
              </w:rPr>
              <w:t>Project / mission name</w:t>
            </w:r>
          </w:p>
        </w:tc>
        <w:tc>
          <w:tcPr>
            <w:tcW w:w="5112" w:type="dxa"/>
          </w:tcPr>
          <w:p w14:paraId="63360BFD" w14:textId="77777777" w:rsidR="00BA41E6" w:rsidRPr="00196AB9" w:rsidRDefault="00000000">
            <w:pPr>
              <w:rPr>
                <w:color w:val="000000" w:themeColor="text1"/>
              </w:rPr>
            </w:pPr>
            <w:r w:rsidRPr="00196AB9">
              <w:rPr>
                <w:color w:val="000000" w:themeColor="text1"/>
                <w:sz w:val="17"/>
              </w:rPr>
              <w:t>[Insert]</w:t>
            </w:r>
          </w:p>
        </w:tc>
      </w:tr>
      <w:tr w:rsidR="00BA41E6" w:rsidRPr="00196AB9" w14:paraId="79D928F6" w14:textId="77777777">
        <w:trPr>
          <w:jc w:val="center"/>
        </w:trPr>
        <w:tc>
          <w:tcPr>
            <w:tcW w:w="5112" w:type="dxa"/>
          </w:tcPr>
          <w:p w14:paraId="06F76778" w14:textId="77777777" w:rsidR="00BA41E6" w:rsidRPr="00196AB9" w:rsidRDefault="00000000">
            <w:pPr>
              <w:rPr>
                <w:color w:val="000000" w:themeColor="text1"/>
              </w:rPr>
            </w:pPr>
            <w:r w:rsidRPr="00196AB9">
              <w:rPr>
                <w:color w:val="000000" w:themeColor="text1"/>
                <w:sz w:val="17"/>
              </w:rPr>
              <w:t>Mission objective</w:t>
            </w:r>
          </w:p>
        </w:tc>
        <w:tc>
          <w:tcPr>
            <w:tcW w:w="5112" w:type="dxa"/>
          </w:tcPr>
          <w:p w14:paraId="5C490F34" w14:textId="77777777" w:rsidR="00BA41E6" w:rsidRPr="00196AB9" w:rsidRDefault="00000000">
            <w:pPr>
              <w:rPr>
                <w:color w:val="000000" w:themeColor="text1"/>
              </w:rPr>
            </w:pPr>
            <w:r w:rsidRPr="00196AB9">
              <w:rPr>
                <w:color w:val="000000" w:themeColor="text1"/>
                <w:sz w:val="17"/>
              </w:rPr>
              <w:t>[Insert]</w:t>
            </w:r>
          </w:p>
        </w:tc>
      </w:tr>
      <w:tr w:rsidR="00BA41E6" w:rsidRPr="00196AB9" w14:paraId="1BA5D8E4" w14:textId="77777777">
        <w:trPr>
          <w:jc w:val="center"/>
        </w:trPr>
        <w:tc>
          <w:tcPr>
            <w:tcW w:w="5112" w:type="dxa"/>
          </w:tcPr>
          <w:p w14:paraId="1B0554DD" w14:textId="77777777" w:rsidR="00BA41E6" w:rsidRPr="00196AB9" w:rsidRDefault="00000000">
            <w:pPr>
              <w:rPr>
                <w:color w:val="000000" w:themeColor="text1"/>
              </w:rPr>
            </w:pPr>
            <w:r w:rsidRPr="00196AB9">
              <w:rPr>
                <w:color w:val="000000" w:themeColor="text1"/>
                <w:sz w:val="17"/>
              </w:rPr>
              <w:t>Date(s) and operational period</w:t>
            </w:r>
          </w:p>
        </w:tc>
        <w:tc>
          <w:tcPr>
            <w:tcW w:w="5112" w:type="dxa"/>
          </w:tcPr>
          <w:p w14:paraId="3695608D" w14:textId="77777777" w:rsidR="00BA41E6" w:rsidRPr="00196AB9" w:rsidRDefault="00000000">
            <w:pPr>
              <w:rPr>
                <w:color w:val="000000" w:themeColor="text1"/>
              </w:rPr>
            </w:pPr>
            <w:r w:rsidRPr="00196AB9">
              <w:rPr>
                <w:color w:val="000000" w:themeColor="text1"/>
                <w:sz w:val="17"/>
              </w:rPr>
              <w:t>[Insert]</w:t>
            </w:r>
          </w:p>
        </w:tc>
      </w:tr>
      <w:tr w:rsidR="00BA41E6" w:rsidRPr="00196AB9" w14:paraId="6219ED08" w14:textId="77777777">
        <w:trPr>
          <w:jc w:val="center"/>
        </w:trPr>
        <w:tc>
          <w:tcPr>
            <w:tcW w:w="5112" w:type="dxa"/>
          </w:tcPr>
          <w:p w14:paraId="447E6A3C" w14:textId="77777777" w:rsidR="00BA41E6" w:rsidRPr="00196AB9" w:rsidRDefault="00000000">
            <w:pPr>
              <w:rPr>
                <w:color w:val="000000" w:themeColor="text1"/>
              </w:rPr>
            </w:pPr>
            <w:r w:rsidRPr="00196AB9">
              <w:rPr>
                <w:color w:val="000000" w:themeColor="text1"/>
                <w:sz w:val="17"/>
              </w:rPr>
              <w:t>Location, coordinates, map</w:t>
            </w:r>
          </w:p>
        </w:tc>
        <w:tc>
          <w:tcPr>
            <w:tcW w:w="5112" w:type="dxa"/>
          </w:tcPr>
          <w:p w14:paraId="40BE5D9B" w14:textId="77777777" w:rsidR="00BA41E6" w:rsidRPr="00196AB9" w:rsidRDefault="00000000">
            <w:pPr>
              <w:rPr>
                <w:color w:val="000000" w:themeColor="text1"/>
              </w:rPr>
            </w:pPr>
            <w:r w:rsidRPr="00196AB9">
              <w:rPr>
                <w:color w:val="000000" w:themeColor="text1"/>
                <w:sz w:val="17"/>
              </w:rPr>
              <w:t>[Insert]</w:t>
            </w:r>
          </w:p>
        </w:tc>
      </w:tr>
      <w:tr w:rsidR="00BA41E6" w:rsidRPr="00196AB9" w14:paraId="3EF8A854" w14:textId="77777777">
        <w:trPr>
          <w:jc w:val="center"/>
        </w:trPr>
        <w:tc>
          <w:tcPr>
            <w:tcW w:w="5112" w:type="dxa"/>
          </w:tcPr>
          <w:p w14:paraId="17A73110" w14:textId="77777777" w:rsidR="00BA41E6" w:rsidRPr="00196AB9" w:rsidRDefault="00000000">
            <w:pPr>
              <w:rPr>
                <w:color w:val="000000" w:themeColor="text1"/>
              </w:rPr>
            </w:pPr>
            <w:r w:rsidRPr="00196AB9">
              <w:rPr>
                <w:color w:val="000000" w:themeColor="text1"/>
                <w:sz w:val="17"/>
              </w:rPr>
              <w:t>RPIC and crew</w:t>
            </w:r>
          </w:p>
        </w:tc>
        <w:tc>
          <w:tcPr>
            <w:tcW w:w="5112" w:type="dxa"/>
          </w:tcPr>
          <w:p w14:paraId="0411EE89" w14:textId="77777777" w:rsidR="00BA41E6" w:rsidRPr="00196AB9" w:rsidRDefault="00000000">
            <w:pPr>
              <w:rPr>
                <w:color w:val="000000" w:themeColor="text1"/>
              </w:rPr>
            </w:pPr>
            <w:r w:rsidRPr="00196AB9">
              <w:rPr>
                <w:color w:val="000000" w:themeColor="text1"/>
                <w:sz w:val="17"/>
              </w:rPr>
              <w:t>[Insert]</w:t>
            </w:r>
          </w:p>
        </w:tc>
      </w:tr>
      <w:tr w:rsidR="00BA41E6" w:rsidRPr="00196AB9" w14:paraId="5DF5A1B3" w14:textId="77777777">
        <w:trPr>
          <w:jc w:val="center"/>
        </w:trPr>
        <w:tc>
          <w:tcPr>
            <w:tcW w:w="5112" w:type="dxa"/>
          </w:tcPr>
          <w:p w14:paraId="645E7EF2" w14:textId="77777777" w:rsidR="00BA41E6" w:rsidRPr="00196AB9" w:rsidRDefault="00000000">
            <w:pPr>
              <w:rPr>
                <w:color w:val="000000" w:themeColor="text1"/>
              </w:rPr>
            </w:pPr>
            <w:r w:rsidRPr="00196AB9">
              <w:rPr>
                <w:color w:val="000000" w:themeColor="text1"/>
                <w:sz w:val="17"/>
              </w:rPr>
              <w:t>Aircraft, payload, Remote ID, registration</w:t>
            </w:r>
          </w:p>
        </w:tc>
        <w:tc>
          <w:tcPr>
            <w:tcW w:w="5112" w:type="dxa"/>
          </w:tcPr>
          <w:p w14:paraId="1839015A" w14:textId="77777777" w:rsidR="00BA41E6" w:rsidRPr="00196AB9" w:rsidRDefault="00000000">
            <w:pPr>
              <w:rPr>
                <w:color w:val="000000" w:themeColor="text1"/>
              </w:rPr>
            </w:pPr>
            <w:r w:rsidRPr="00196AB9">
              <w:rPr>
                <w:color w:val="000000" w:themeColor="text1"/>
                <w:sz w:val="17"/>
              </w:rPr>
              <w:t>[Insert]</w:t>
            </w:r>
          </w:p>
        </w:tc>
      </w:tr>
      <w:tr w:rsidR="00BA41E6" w:rsidRPr="00196AB9" w14:paraId="75353504" w14:textId="77777777">
        <w:trPr>
          <w:jc w:val="center"/>
        </w:trPr>
        <w:tc>
          <w:tcPr>
            <w:tcW w:w="5112" w:type="dxa"/>
          </w:tcPr>
          <w:p w14:paraId="33493F39" w14:textId="77777777" w:rsidR="00BA41E6" w:rsidRPr="00196AB9" w:rsidRDefault="00000000">
            <w:pPr>
              <w:rPr>
                <w:color w:val="000000" w:themeColor="text1"/>
              </w:rPr>
            </w:pPr>
            <w:r w:rsidRPr="00196AB9">
              <w:rPr>
                <w:color w:val="000000" w:themeColor="text1"/>
                <w:sz w:val="17"/>
              </w:rPr>
              <w:t>Airspace class and authorization</w:t>
            </w:r>
          </w:p>
        </w:tc>
        <w:tc>
          <w:tcPr>
            <w:tcW w:w="5112" w:type="dxa"/>
          </w:tcPr>
          <w:p w14:paraId="1C0B3677" w14:textId="77777777" w:rsidR="00BA41E6" w:rsidRPr="00196AB9" w:rsidRDefault="00000000">
            <w:pPr>
              <w:rPr>
                <w:color w:val="000000" w:themeColor="text1"/>
              </w:rPr>
            </w:pPr>
            <w:r w:rsidRPr="00196AB9">
              <w:rPr>
                <w:color w:val="000000" w:themeColor="text1"/>
                <w:sz w:val="17"/>
              </w:rPr>
              <w:t>[Insert]</w:t>
            </w:r>
          </w:p>
        </w:tc>
      </w:tr>
      <w:tr w:rsidR="00BA41E6" w:rsidRPr="00196AB9" w14:paraId="7F961BBB" w14:textId="77777777">
        <w:trPr>
          <w:jc w:val="center"/>
        </w:trPr>
        <w:tc>
          <w:tcPr>
            <w:tcW w:w="5112" w:type="dxa"/>
          </w:tcPr>
          <w:p w14:paraId="153FC6BA" w14:textId="77777777" w:rsidR="00BA41E6" w:rsidRPr="00196AB9" w:rsidRDefault="00000000">
            <w:pPr>
              <w:rPr>
                <w:color w:val="000000" w:themeColor="text1"/>
              </w:rPr>
            </w:pPr>
            <w:r w:rsidRPr="00196AB9">
              <w:rPr>
                <w:color w:val="000000" w:themeColor="text1"/>
                <w:sz w:val="17"/>
              </w:rPr>
              <w:t>Airports/heliports/CTAF/ATC contacts</w:t>
            </w:r>
          </w:p>
        </w:tc>
        <w:tc>
          <w:tcPr>
            <w:tcW w:w="5112" w:type="dxa"/>
          </w:tcPr>
          <w:p w14:paraId="4AB7932E" w14:textId="77777777" w:rsidR="00BA41E6" w:rsidRPr="00196AB9" w:rsidRDefault="00000000">
            <w:pPr>
              <w:rPr>
                <w:color w:val="000000" w:themeColor="text1"/>
              </w:rPr>
            </w:pPr>
            <w:r w:rsidRPr="00196AB9">
              <w:rPr>
                <w:color w:val="000000" w:themeColor="text1"/>
                <w:sz w:val="17"/>
              </w:rPr>
              <w:t>[Insert]</w:t>
            </w:r>
          </w:p>
        </w:tc>
      </w:tr>
      <w:tr w:rsidR="00BA41E6" w:rsidRPr="00196AB9" w14:paraId="009EF4AB" w14:textId="77777777">
        <w:trPr>
          <w:jc w:val="center"/>
        </w:trPr>
        <w:tc>
          <w:tcPr>
            <w:tcW w:w="5112" w:type="dxa"/>
          </w:tcPr>
          <w:p w14:paraId="3CB2D4D6" w14:textId="77777777" w:rsidR="00BA41E6" w:rsidRPr="00196AB9" w:rsidRDefault="00000000">
            <w:pPr>
              <w:rPr>
                <w:color w:val="000000" w:themeColor="text1"/>
              </w:rPr>
            </w:pPr>
            <w:r w:rsidRPr="00196AB9">
              <w:rPr>
                <w:color w:val="000000" w:themeColor="text1"/>
                <w:sz w:val="17"/>
              </w:rPr>
              <w:t>NOTAMs/TFRs/special use airspace</w:t>
            </w:r>
          </w:p>
        </w:tc>
        <w:tc>
          <w:tcPr>
            <w:tcW w:w="5112" w:type="dxa"/>
          </w:tcPr>
          <w:p w14:paraId="339BF1FB" w14:textId="77777777" w:rsidR="00BA41E6" w:rsidRPr="00196AB9" w:rsidRDefault="00000000">
            <w:pPr>
              <w:rPr>
                <w:color w:val="000000" w:themeColor="text1"/>
              </w:rPr>
            </w:pPr>
            <w:r w:rsidRPr="00196AB9">
              <w:rPr>
                <w:color w:val="000000" w:themeColor="text1"/>
                <w:sz w:val="17"/>
              </w:rPr>
              <w:t>[Insert]</w:t>
            </w:r>
          </w:p>
        </w:tc>
      </w:tr>
      <w:tr w:rsidR="00BA41E6" w:rsidRPr="00196AB9" w14:paraId="0942D1B1" w14:textId="77777777">
        <w:trPr>
          <w:jc w:val="center"/>
        </w:trPr>
        <w:tc>
          <w:tcPr>
            <w:tcW w:w="5112" w:type="dxa"/>
          </w:tcPr>
          <w:p w14:paraId="6D1CE65C" w14:textId="77777777" w:rsidR="00BA41E6" w:rsidRPr="00196AB9" w:rsidRDefault="00000000">
            <w:pPr>
              <w:rPr>
                <w:color w:val="000000" w:themeColor="text1"/>
              </w:rPr>
            </w:pPr>
            <w:r w:rsidRPr="00196AB9">
              <w:rPr>
                <w:color w:val="000000" w:themeColor="text1"/>
                <w:sz w:val="17"/>
              </w:rPr>
              <w:t>Weather minimums and forecast</w:t>
            </w:r>
          </w:p>
        </w:tc>
        <w:tc>
          <w:tcPr>
            <w:tcW w:w="5112" w:type="dxa"/>
          </w:tcPr>
          <w:p w14:paraId="08BE5801" w14:textId="77777777" w:rsidR="00BA41E6" w:rsidRPr="00196AB9" w:rsidRDefault="00000000">
            <w:pPr>
              <w:rPr>
                <w:color w:val="000000" w:themeColor="text1"/>
              </w:rPr>
            </w:pPr>
            <w:r w:rsidRPr="00196AB9">
              <w:rPr>
                <w:color w:val="000000" w:themeColor="text1"/>
                <w:sz w:val="17"/>
              </w:rPr>
              <w:t>[Insert]</w:t>
            </w:r>
          </w:p>
        </w:tc>
      </w:tr>
      <w:tr w:rsidR="00BA41E6" w:rsidRPr="00196AB9" w14:paraId="3A07AC65" w14:textId="77777777">
        <w:trPr>
          <w:jc w:val="center"/>
        </w:trPr>
        <w:tc>
          <w:tcPr>
            <w:tcW w:w="5112" w:type="dxa"/>
          </w:tcPr>
          <w:p w14:paraId="63733709" w14:textId="77777777" w:rsidR="00BA41E6" w:rsidRPr="00196AB9" w:rsidRDefault="00000000">
            <w:pPr>
              <w:rPr>
                <w:color w:val="000000" w:themeColor="text1"/>
              </w:rPr>
            </w:pPr>
            <w:r w:rsidRPr="00196AB9">
              <w:rPr>
                <w:color w:val="000000" w:themeColor="text1"/>
                <w:sz w:val="17"/>
              </w:rPr>
              <w:t>Launch/recovery and emergency landing zones</w:t>
            </w:r>
          </w:p>
        </w:tc>
        <w:tc>
          <w:tcPr>
            <w:tcW w:w="5112" w:type="dxa"/>
          </w:tcPr>
          <w:p w14:paraId="561335E6" w14:textId="77777777" w:rsidR="00BA41E6" w:rsidRPr="00196AB9" w:rsidRDefault="00000000">
            <w:pPr>
              <w:rPr>
                <w:color w:val="000000" w:themeColor="text1"/>
              </w:rPr>
            </w:pPr>
            <w:r w:rsidRPr="00196AB9">
              <w:rPr>
                <w:color w:val="000000" w:themeColor="text1"/>
                <w:sz w:val="17"/>
              </w:rPr>
              <w:t>[Insert]</w:t>
            </w:r>
          </w:p>
        </w:tc>
      </w:tr>
      <w:tr w:rsidR="00BA41E6" w:rsidRPr="00196AB9" w14:paraId="4061B5EF" w14:textId="77777777">
        <w:trPr>
          <w:jc w:val="center"/>
        </w:trPr>
        <w:tc>
          <w:tcPr>
            <w:tcW w:w="5112" w:type="dxa"/>
          </w:tcPr>
          <w:p w14:paraId="536D717C" w14:textId="77777777" w:rsidR="00BA41E6" w:rsidRPr="00196AB9" w:rsidRDefault="00000000">
            <w:pPr>
              <w:rPr>
                <w:color w:val="000000" w:themeColor="text1"/>
              </w:rPr>
            </w:pPr>
            <w:r w:rsidRPr="00196AB9">
              <w:rPr>
                <w:color w:val="000000" w:themeColor="text1"/>
                <w:sz w:val="17"/>
              </w:rPr>
              <w:t>VO locations and communications plan</w:t>
            </w:r>
          </w:p>
        </w:tc>
        <w:tc>
          <w:tcPr>
            <w:tcW w:w="5112" w:type="dxa"/>
          </w:tcPr>
          <w:p w14:paraId="28A7973D" w14:textId="77777777" w:rsidR="00BA41E6" w:rsidRPr="00196AB9" w:rsidRDefault="00000000">
            <w:pPr>
              <w:rPr>
                <w:color w:val="000000" w:themeColor="text1"/>
              </w:rPr>
            </w:pPr>
            <w:r w:rsidRPr="00196AB9">
              <w:rPr>
                <w:color w:val="000000" w:themeColor="text1"/>
                <w:sz w:val="17"/>
              </w:rPr>
              <w:t>[Insert]</w:t>
            </w:r>
          </w:p>
        </w:tc>
      </w:tr>
      <w:tr w:rsidR="00BA41E6" w:rsidRPr="00196AB9" w14:paraId="5D1BD9C7" w14:textId="77777777">
        <w:trPr>
          <w:jc w:val="center"/>
        </w:trPr>
        <w:tc>
          <w:tcPr>
            <w:tcW w:w="5112" w:type="dxa"/>
          </w:tcPr>
          <w:p w14:paraId="7F8D6331" w14:textId="77777777" w:rsidR="00BA41E6" w:rsidRPr="00196AB9" w:rsidRDefault="00000000">
            <w:pPr>
              <w:rPr>
                <w:color w:val="000000" w:themeColor="text1"/>
              </w:rPr>
            </w:pPr>
            <w:r w:rsidRPr="00196AB9">
              <w:rPr>
                <w:color w:val="000000" w:themeColor="text1"/>
                <w:sz w:val="17"/>
              </w:rPr>
              <w:t>Public/site control plan</w:t>
            </w:r>
          </w:p>
        </w:tc>
        <w:tc>
          <w:tcPr>
            <w:tcW w:w="5112" w:type="dxa"/>
          </w:tcPr>
          <w:p w14:paraId="6E23590A" w14:textId="77777777" w:rsidR="00BA41E6" w:rsidRPr="00196AB9" w:rsidRDefault="00000000">
            <w:pPr>
              <w:rPr>
                <w:color w:val="000000" w:themeColor="text1"/>
              </w:rPr>
            </w:pPr>
            <w:r w:rsidRPr="00196AB9">
              <w:rPr>
                <w:color w:val="000000" w:themeColor="text1"/>
                <w:sz w:val="17"/>
              </w:rPr>
              <w:t>[Insert]</w:t>
            </w:r>
          </w:p>
        </w:tc>
      </w:tr>
      <w:tr w:rsidR="00BA41E6" w:rsidRPr="00196AB9" w14:paraId="2254AB0E" w14:textId="77777777">
        <w:trPr>
          <w:jc w:val="center"/>
        </w:trPr>
        <w:tc>
          <w:tcPr>
            <w:tcW w:w="5112" w:type="dxa"/>
          </w:tcPr>
          <w:p w14:paraId="107E9EF5" w14:textId="77777777" w:rsidR="00BA41E6" w:rsidRPr="00196AB9" w:rsidRDefault="00000000">
            <w:pPr>
              <w:rPr>
                <w:color w:val="000000" w:themeColor="text1"/>
              </w:rPr>
            </w:pPr>
            <w:r w:rsidRPr="00196AB9">
              <w:rPr>
                <w:color w:val="000000" w:themeColor="text1"/>
                <w:sz w:val="17"/>
              </w:rPr>
              <w:t>Privacy/data collection boundaries</w:t>
            </w:r>
          </w:p>
        </w:tc>
        <w:tc>
          <w:tcPr>
            <w:tcW w:w="5112" w:type="dxa"/>
          </w:tcPr>
          <w:p w14:paraId="64A4D38D" w14:textId="77777777" w:rsidR="00BA41E6" w:rsidRPr="00196AB9" w:rsidRDefault="00000000">
            <w:pPr>
              <w:rPr>
                <w:color w:val="000000" w:themeColor="text1"/>
              </w:rPr>
            </w:pPr>
            <w:r w:rsidRPr="00196AB9">
              <w:rPr>
                <w:color w:val="000000" w:themeColor="text1"/>
                <w:sz w:val="17"/>
              </w:rPr>
              <w:t>[Insert]</w:t>
            </w:r>
          </w:p>
        </w:tc>
      </w:tr>
      <w:tr w:rsidR="00BA41E6" w:rsidRPr="00196AB9" w14:paraId="7F667E3E" w14:textId="77777777">
        <w:trPr>
          <w:jc w:val="center"/>
        </w:trPr>
        <w:tc>
          <w:tcPr>
            <w:tcW w:w="5112" w:type="dxa"/>
          </w:tcPr>
          <w:p w14:paraId="253301F8" w14:textId="77777777" w:rsidR="00BA41E6" w:rsidRPr="00196AB9" w:rsidRDefault="00000000">
            <w:pPr>
              <w:rPr>
                <w:color w:val="000000" w:themeColor="text1"/>
              </w:rPr>
            </w:pPr>
            <w:r w:rsidRPr="00196AB9">
              <w:rPr>
                <w:color w:val="000000" w:themeColor="text1"/>
                <w:sz w:val="17"/>
              </w:rPr>
              <w:t>Hazard analysis and mitigation</w:t>
            </w:r>
          </w:p>
        </w:tc>
        <w:tc>
          <w:tcPr>
            <w:tcW w:w="5112" w:type="dxa"/>
          </w:tcPr>
          <w:p w14:paraId="30DF3E51" w14:textId="77777777" w:rsidR="00BA41E6" w:rsidRPr="00196AB9" w:rsidRDefault="00000000">
            <w:pPr>
              <w:rPr>
                <w:color w:val="000000" w:themeColor="text1"/>
              </w:rPr>
            </w:pPr>
            <w:r w:rsidRPr="00196AB9">
              <w:rPr>
                <w:color w:val="000000" w:themeColor="text1"/>
                <w:sz w:val="17"/>
              </w:rPr>
              <w:t>[Insert]</w:t>
            </w:r>
          </w:p>
        </w:tc>
      </w:tr>
      <w:tr w:rsidR="00BA41E6" w:rsidRPr="00196AB9" w14:paraId="6DD0CE36" w14:textId="77777777">
        <w:trPr>
          <w:jc w:val="center"/>
        </w:trPr>
        <w:tc>
          <w:tcPr>
            <w:tcW w:w="5112" w:type="dxa"/>
          </w:tcPr>
          <w:p w14:paraId="1A06020B" w14:textId="77777777" w:rsidR="00BA41E6" w:rsidRPr="00196AB9" w:rsidRDefault="00000000">
            <w:pPr>
              <w:rPr>
                <w:color w:val="000000" w:themeColor="text1"/>
              </w:rPr>
            </w:pPr>
            <w:r w:rsidRPr="00196AB9">
              <w:rPr>
                <w:color w:val="000000" w:themeColor="text1"/>
                <w:sz w:val="17"/>
              </w:rPr>
              <w:t>Emergency response plan and contacts</w:t>
            </w:r>
          </w:p>
        </w:tc>
        <w:tc>
          <w:tcPr>
            <w:tcW w:w="5112" w:type="dxa"/>
          </w:tcPr>
          <w:p w14:paraId="73891AAA" w14:textId="77777777" w:rsidR="00BA41E6" w:rsidRPr="00196AB9" w:rsidRDefault="00000000">
            <w:pPr>
              <w:rPr>
                <w:color w:val="000000" w:themeColor="text1"/>
              </w:rPr>
            </w:pPr>
            <w:r w:rsidRPr="00196AB9">
              <w:rPr>
                <w:color w:val="000000" w:themeColor="text1"/>
                <w:sz w:val="17"/>
              </w:rPr>
              <w:t>[Insert]</w:t>
            </w:r>
          </w:p>
        </w:tc>
      </w:tr>
      <w:tr w:rsidR="00BA41E6" w:rsidRPr="00196AB9" w14:paraId="1A0686DB" w14:textId="77777777">
        <w:trPr>
          <w:jc w:val="center"/>
        </w:trPr>
        <w:tc>
          <w:tcPr>
            <w:tcW w:w="5112" w:type="dxa"/>
          </w:tcPr>
          <w:p w14:paraId="7E83E161" w14:textId="77777777" w:rsidR="00BA41E6" w:rsidRPr="00196AB9" w:rsidRDefault="00000000">
            <w:pPr>
              <w:rPr>
                <w:color w:val="000000" w:themeColor="text1"/>
              </w:rPr>
            </w:pPr>
            <w:r w:rsidRPr="00196AB9">
              <w:rPr>
                <w:color w:val="000000" w:themeColor="text1"/>
                <w:sz w:val="17"/>
              </w:rPr>
              <w:lastRenderedPageBreak/>
              <w:t>Postflight data and records plan</w:t>
            </w:r>
          </w:p>
        </w:tc>
        <w:tc>
          <w:tcPr>
            <w:tcW w:w="5112" w:type="dxa"/>
          </w:tcPr>
          <w:p w14:paraId="246A3882" w14:textId="77777777" w:rsidR="00BA41E6" w:rsidRPr="00196AB9" w:rsidRDefault="00000000">
            <w:pPr>
              <w:rPr>
                <w:color w:val="000000" w:themeColor="text1"/>
              </w:rPr>
            </w:pPr>
            <w:r w:rsidRPr="00196AB9">
              <w:rPr>
                <w:color w:val="000000" w:themeColor="text1"/>
                <w:sz w:val="17"/>
              </w:rPr>
              <w:t>[Insert]</w:t>
            </w:r>
          </w:p>
        </w:tc>
      </w:tr>
    </w:tbl>
    <w:p w14:paraId="077038CF" w14:textId="77777777" w:rsidR="00BA41E6" w:rsidRPr="00196AB9" w:rsidRDefault="00BA41E6">
      <w:pPr>
        <w:rPr>
          <w:color w:val="000000" w:themeColor="text1"/>
        </w:rPr>
      </w:pPr>
    </w:p>
    <w:p w14:paraId="774007FB" w14:textId="77777777" w:rsidR="00BA41E6" w:rsidRPr="00196AB9" w:rsidRDefault="00000000">
      <w:pPr>
        <w:pStyle w:val="Heading2"/>
        <w:rPr>
          <w:color w:val="000000" w:themeColor="text1"/>
        </w:rPr>
      </w:pPr>
      <w:r w:rsidRPr="00196AB9">
        <w:rPr>
          <w:color w:val="000000" w:themeColor="text1"/>
        </w:rPr>
        <w:t>Appendix H: Site Survey and Risk Assessment Worksheet</w:t>
      </w:r>
    </w:p>
    <w:tbl>
      <w:tblPr>
        <w:tblStyle w:val="TableGrid"/>
        <w:tblW w:w="0" w:type="auto"/>
        <w:jc w:val="center"/>
        <w:tblLook w:val="04A0" w:firstRow="1" w:lastRow="0" w:firstColumn="1" w:lastColumn="0" w:noHBand="0" w:noVBand="1"/>
      </w:tblPr>
      <w:tblGrid>
        <w:gridCol w:w="2556"/>
        <w:gridCol w:w="2556"/>
        <w:gridCol w:w="2556"/>
        <w:gridCol w:w="2556"/>
      </w:tblGrid>
      <w:tr w:rsidR="00BA41E6" w:rsidRPr="00196AB9" w14:paraId="327089E9" w14:textId="77777777">
        <w:trPr>
          <w:jc w:val="center"/>
        </w:trPr>
        <w:tc>
          <w:tcPr>
            <w:tcW w:w="2556" w:type="dxa"/>
            <w:shd w:val="clear" w:color="auto" w:fill="1F4E79"/>
            <w:vAlign w:val="center"/>
          </w:tcPr>
          <w:p w14:paraId="6E7F1D85" w14:textId="77777777" w:rsidR="00BA41E6" w:rsidRPr="00196AB9" w:rsidRDefault="00000000">
            <w:pPr>
              <w:rPr>
                <w:color w:val="000000" w:themeColor="text1"/>
              </w:rPr>
            </w:pPr>
            <w:r w:rsidRPr="00196AB9">
              <w:rPr>
                <w:b/>
                <w:color w:val="000000" w:themeColor="text1"/>
                <w:sz w:val="16"/>
              </w:rPr>
              <w:t>Hazard</w:t>
            </w:r>
          </w:p>
        </w:tc>
        <w:tc>
          <w:tcPr>
            <w:tcW w:w="2556" w:type="dxa"/>
            <w:shd w:val="clear" w:color="auto" w:fill="1F4E79"/>
            <w:vAlign w:val="center"/>
          </w:tcPr>
          <w:p w14:paraId="1D9C6264" w14:textId="77777777" w:rsidR="00BA41E6" w:rsidRPr="00196AB9" w:rsidRDefault="00000000">
            <w:pPr>
              <w:rPr>
                <w:color w:val="000000" w:themeColor="text1"/>
              </w:rPr>
            </w:pPr>
            <w:r w:rsidRPr="00196AB9">
              <w:rPr>
                <w:b/>
                <w:color w:val="000000" w:themeColor="text1"/>
                <w:sz w:val="16"/>
              </w:rPr>
              <w:t>Present?</w:t>
            </w:r>
          </w:p>
        </w:tc>
        <w:tc>
          <w:tcPr>
            <w:tcW w:w="2556" w:type="dxa"/>
            <w:shd w:val="clear" w:color="auto" w:fill="1F4E79"/>
            <w:vAlign w:val="center"/>
          </w:tcPr>
          <w:p w14:paraId="13775F89" w14:textId="77777777" w:rsidR="00BA41E6" w:rsidRPr="00196AB9" w:rsidRDefault="00000000">
            <w:pPr>
              <w:rPr>
                <w:color w:val="000000" w:themeColor="text1"/>
              </w:rPr>
            </w:pPr>
            <w:r w:rsidRPr="00196AB9">
              <w:rPr>
                <w:b/>
                <w:color w:val="000000" w:themeColor="text1"/>
                <w:sz w:val="16"/>
              </w:rPr>
              <w:t>Risk Level</w:t>
            </w:r>
          </w:p>
        </w:tc>
        <w:tc>
          <w:tcPr>
            <w:tcW w:w="2556" w:type="dxa"/>
            <w:shd w:val="clear" w:color="auto" w:fill="1F4E79"/>
            <w:vAlign w:val="center"/>
          </w:tcPr>
          <w:p w14:paraId="6598D000" w14:textId="77777777" w:rsidR="00BA41E6" w:rsidRPr="00196AB9" w:rsidRDefault="00000000">
            <w:pPr>
              <w:rPr>
                <w:color w:val="000000" w:themeColor="text1"/>
              </w:rPr>
            </w:pPr>
            <w:r w:rsidRPr="00196AB9">
              <w:rPr>
                <w:b/>
                <w:color w:val="000000" w:themeColor="text1"/>
                <w:sz w:val="16"/>
              </w:rPr>
              <w:t>Mitigation / Notes</w:t>
            </w:r>
          </w:p>
        </w:tc>
      </w:tr>
      <w:tr w:rsidR="00BA41E6" w:rsidRPr="00196AB9" w14:paraId="2F41B115" w14:textId="77777777">
        <w:trPr>
          <w:jc w:val="center"/>
        </w:trPr>
        <w:tc>
          <w:tcPr>
            <w:tcW w:w="2556" w:type="dxa"/>
          </w:tcPr>
          <w:p w14:paraId="2267776E" w14:textId="77777777" w:rsidR="00BA41E6" w:rsidRPr="00196AB9" w:rsidRDefault="00000000">
            <w:pPr>
              <w:rPr>
                <w:color w:val="000000" w:themeColor="text1"/>
              </w:rPr>
            </w:pPr>
            <w:r w:rsidRPr="00196AB9">
              <w:rPr>
                <w:color w:val="000000" w:themeColor="text1"/>
                <w:sz w:val="16"/>
              </w:rPr>
              <w:t>Controlled airspace / airport / heliport</w:t>
            </w:r>
          </w:p>
        </w:tc>
        <w:tc>
          <w:tcPr>
            <w:tcW w:w="2556" w:type="dxa"/>
          </w:tcPr>
          <w:p w14:paraId="765D6AE2" w14:textId="77777777" w:rsidR="00BA41E6" w:rsidRPr="00196AB9" w:rsidRDefault="00000000">
            <w:pPr>
              <w:rPr>
                <w:color w:val="000000" w:themeColor="text1"/>
              </w:rPr>
            </w:pPr>
            <w:r w:rsidRPr="00196AB9">
              <w:rPr>
                <w:color w:val="000000" w:themeColor="text1"/>
                <w:sz w:val="16"/>
              </w:rPr>
              <w:t>[Y/N]</w:t>
            </w:r>
          </w:p>
        </w:tc>
        <w:tc>
          <w:tcPr>
            <w:tcW w:w="2556" w:type="dxa"/>
          </w:tcPr>
          <w:p w14:paraId="78DA5B95" w14:textId="77777777" w:rsidR="00BA41E6" w:rsidRPr="00196AB9" w:rsidRDefault="00000000">
            <w:pPr>
              <w:rPr>
                <w:color w:val="000000" w:themeColor="text1"/>
              </w:rPr>
            </w:pPr>
            <w:r w:rsidRPr="00196AB9">
              <w:rPr>
                <w:color w:val="000000" w:themeColor="text1"/>
                <w:sz w:val="16"/>
              </w:rPr>
              <w:t>[L/M/H/C]</w:t>
            </w:r>
          </w:p>
        </w:tc>
        <w:tc>
          <w:tcPr>
            <w:tcW w:w="2556" w:type="dxa"/>
          </w:tcPr>
          <w:p w14:paraId="6BF84A27" w14:textId="77777777" w:rsidR="00BA41E6" w:rsidRPr="00196AB9" w:rsidRDefault="00000000">
            <w:pPr>
              <w:rPr>
                <w:color w:val="000000" w:themeColor="text1"/>
              </w:rPr>
            </w:pPr>
            <w:r w:rsidRPr="00196AB9">
              <w:rPr>
                <w:color w:val="000000" w:themeColor="text1"/>
                <w:sz w:val="16"/>
              </w:rPr>
              <w:t>[Insert]</w:t>
            </w:r>
          </w:p>
        </w:tc>
      </w:tr>
      <w:tr w:rsidR="00BA41E6" w:rsidRPr="00196AB9" w14:paraId="22C091CD" w14:textId="77777777">
        <w:trPr>
          <w:jc w:val="center"/>
        </w:trPr>
        <w:tc>
          <w:tcPr>
            <w:tcW w:w="2556" w:type="dxa"/>
          </w:tcPr>
          <w:p w14:paraId="0633304C" w14:textId="77777777" w:rsidR="00BA41E6" w:rsidRPr="00196AB9" w:rsidRDefault="00000000">
            <w:pPr>
              <w:rPr>
                <w:color w:val="000000" w:themeColor="text1"/>
              </w:rPr>
            </w:pPr>
            <w:r w:rsidRPr="00196AB9">
              <w:rPr>
                <w:color w:val="000000" w:themeColor="text1"/>
                <w:sz w:val="16"/>
              </w:rPr>
              <w:t>TFR / NOTAM / special use airspace</w:t>
            </w:r>
          </w:p>
        </w:tc>
        <w:tc>
          <w:tcPr>
            <w:tcW w:w="2556" w:type="dxa"/>
          </w:tcPr>
          <w:p w14:paraId="74D099E4" w14:textId="77777777" w:rsidR="00BA41E6" w:rsidRPr="00196AB9" w:rsidRDefault="00000000">
            <w:pPr>
              <w:rPr>
                <w:color w:val="000000" w:themeColor="text1"/>
              </w:rPr>
            </w:pPr>
            <w:r w:rsidRPr="00196AB9">
              <w:rPr>
                <w:color w:val="000000" w:themeColor="text1"/>
                <w:sz w:val="16"/>
              </w:rPr>
              <w:t>[Y/N]</w:t>
            </w:r>
          </w:p>
        </w:tc>
        <w:tc>
          <w:tcPr>
            <w:tcW w:w="2556" w:type="dxa"/>
          </w:tcPr>
          <w:p w14:paraId="01ACA835" w14:textId="77777777" w:rsidR="00BA41E6" w:rsidRPr="00196AB9" w:rsidRDefault="00000000">
            <w:pPr>
              <w:rPr>
                <w:color w:val="000000" w:themeColor="text1"/>
              </w:rPr>
            </w:pPr>
            <w:r w:rsidRPr="00196AB9">
              <w:rPr>
                <w:color w:val="000000" w:themeColor="text1"/>
                <w:sz w:val="16"/>
              </w:rPr>
              <w:t>[L/M/H/C]</w:t>
            </w:r>
          </w:p>
        </w:tc>
        <w:tc>
          <w:tcPr>
            <w:tcW w:w="2556" w:type="dxa"/>
          </w:tcPr>
          <w:p w14:paraId="57BDADC7" w14:textId="77777777" w:rsidR="00BA41E6" w:rsidRPr="00196AB9" w:rsidRDefault="00000000">
            <w:pPr>
              <w:rPr>
                <w:color w:val="000000" w:themeColor="text1"/>
              </w:rPr>
            </w:pPr>
            <w:r w:rsidRPr="00196AB9">
              <w:rPr>
                <w:color w:val="000000" w:themeColor="text1"/>
                <w:sz w:val="16"/>
              </w:rPr>
              <w:t>[Insert]</w:t>
            </w:r>
          </w:p>
        </w:tc>
      </w:tr>
      <w:tr w:rsidR="00BA41E6" w:rsidRPr="00196AB9" w14:paraId="48DC9EF3" w14:textId="77777777">
        <w:trPr>
          <w:jc w:val="center"/>
        </w:trPr>
        <w:tc>
          <w:tcPr>
            <w:tcW w:w="2556" w:type="dxa"/>
          </w:tcPr>
          <w:p w14:paraId="50A61C2B" w14:textId="77777777" w:rsidR="00BA41E6" w:rsidRPr="00196AB9" w:rsidRDefault="00000000">
            <w:pPr>
              <w:rPr>
                <w:color w:val="000000" w:themeColor="text1"/>
              </w:rPr>
            </w:pPr>
            <w:r w:rsidRPr="00196AB9">
              <w:rPr>
                <w:color w:val="000000" w:themeColor="text1"/>
                <w:sz w:val="16"/>
              </w:rPr>
              <w:t>Manned aircraft / emergency aircraft</w:t>
            </w:r>
          </w:p>
        </w:tc>
        <w:tc>
          <w:tcPr>
            <w:tcW w:w="2556" w:type="dxa"/>
          </w:tcPr>
          <w:p w14:paraId="0F938E64" w14:textId="77777777" w:rsidR="00BA41E6" w:rsidRPr="00196AB9" w:rsidRDefault="00000000">
            <w:pPr>
              <w:rPr>
                <w:color w:val="000000" w:themeColor="text1"/>
              </w:rPr>
            </w:pPr>
            <w:r w:rsidRPr="00196AB9">
              <w:rPr>
                <w:color w:val="000000" w:themeColor="text1"/>
                <w:sz w:val="16"/>
              </w:rPr>
              <w:t>[Y/N]</w:t>
            </w:r>
          </w:p>
        </w:tc>
        <w:tc>
          <w:tcPr>
            <w:tcW w:w="2556" w:type="dxa"/>
          </w:tcPr>
          <w:p w14:paraId="2ACA53F8" w14:textId="77777777" w:rsidR="00BA41E6" w:rsidRPr="00196AB9" w:rsidRDefault="00000000">
            <w:pPr>
              <w:rPr>
                <w:color w:val="000000" w:themeColor="text1"/>
              </w:rPr>
            </w:pPr>
            <w:r w:rsidRPr="00196AB9">
              <w:rPr>
                <w:color w:val="000000" w:themeColor="text1"/>
                <w:sz w:val="16"/>
              </w:rPr>
              <w:t>[L/M/H/C]</w:t>
            </w:r>
          </w:p>
        </w:tc>
        <w:tc>
          <w:tcPr>
            <w:tcW w:w="2556" w:type="dxa"/>
          </w:tcPr>
          <w:p w14:paraId="2F040911" w14:textId="77777777" w:rsidR="00BA41E6" w:rsidRPr="00196AB9" w:rsidRDefault="00000000">
            <w:pPr>
              <w:rPr>
                <w:color w:val="000000" w:themeColor="text1"/>
              </w:rPr>
            </w:pPr>
            <w:r w:rsidRPr="00196AB9">
              <w:rPr>
                <w:color w:val="000000" w:themeColor="text1"/>
                <w:sz w:val="16"/>
              </w:rPr>
              <w:t>[Insert]</w:t>
            </w:r>
          </w:p>
        </w:tc>
      </w:tr>
      <w:tr w:rsidR="00BA41E6" w:rsidRPr="00196AB9" w14:paraId="17A523C6" w14:textId="77777777">
        <w:trPr>
          <w:jc w:val="center"/>
        </w:trPr>
        <w:tc>
          <w:tcPr>
            <w:tcW w:w="2556" w:type="dxa"/>
          </w:tcPr>
          <w:p w14:paraId="52CABEF2" w14:textId="77777777" w:rsidR="00BA41E6" w:rsidRPr="00196AB9" w:rsidRDefault="00000000">
            <w:pPr>
              <w:rPr>
                <w:color w:val="000000" w:themeColor="text1"/>
              </w:rPr>
            </w:pPr>
            <w:r w:rsidRPr="00196AB9">
              <w:rPr>
                <w:color w:val="000000" w:themeColor="text1"/>
                <w:sz w:val="16"/>
              </w:rPr>
              <w:t>People, vehicles, public access</w:t>
            </w:r>
          </w:p>
        </w:tc>
        <w:tc>
          <w:tcPr>
            <w:tcW w:w="2556" w:type="dxa"/>
          </w:tcPr>
          <w:p w14:paraId="470C2E9E" w14:textId="77777777" w:rsidR="00BA41E6" w:rsidRPr="00196AB9" w:rsidRDefault="00000000">
            <w:pPr>
              <w:rPr>
                <w:color w:val="000000" w:themeColor="text1"/>
              </w:rPr>
            </w:pPr>
            <w:r w:rsidRPr="00196AB9">
              <w:rPr>
                <w:color w:val="000000" w:themeColor="text1"/>
                <w:sz w:val="16"/>
              </w:rPr>
              <w:t>[Y/N]</w:t>
            </w:r>
          </w:p>
        </w:tc>
        <w:tc>
          <w:tcPr>
            <w:tcW w:w="2556" w:type="dxa"/>
          </w:tcPr>
          <w:p w14:paraId="39654209" w14:textId="77777777" w:rsidR="00BA41E6" w:rsidRPr="00196AB9" w:rsidRDefault="00000000">
            <w:pPr>
              <w:rPr>
                <w:color w:val="000000" w:themeColor="text1"/>
              </w:rPr>
            </w:pPr>
            <w:r w:rsidRPr="00196AB9">
              <w:rPr>
                <w:color w:val="000000" w:themeColor="text1"/>
                <w:sz w:val="16"/>
              </w:rPr>
              <w:t>[L/M/H/C]</w:t>
            </w:r>
          </w:p>
        </w:tc>
        <w:tc>
          <w:tcPr>
            <w:tcW w:w="2556" w:type="dxa"/>
          </w:tcPr>
          <w:p w14:paraId="7CA3168D" w14:textId="77777777" w:rsidR="00BA41E6" w:rsidRPr="00196AB9" w:rsidRDefault="00000000">
            <w:pPr>
              <w:rPr>
                <w:color w:val="000000" w:themeColor="text1"/>
              </w:rPr>
            </w:pPr>
            <w:r w:rsidRPr="00196AB9">
              <w:rPr>
                <w:color w:val="000000" w:themeColor="text1"/>
                <w:sz w:val="16"/>
              </w:rPr>
              <w:t>[Insert]</w:t>
            </w:r>
          </w:p>
        </w:tc>
      </w:tr>
      <w:tr w:rsidR="00BA41E6" w:rsidRPr="00196AB9" w14:paraId="7B3018DB" w14:textId="77777777">
        <w:trPr>
          <w:jc w:val="center"/>
        </w:trPr>
        <w:tc>
          <w:tcPr>
            <w:tcW w:w="2556" w:type="dxa"/>
          </w:tcPr>
          <w:p w14:paraId="355A22D8" w14:textId="77777777" w:rsidR="00BA41E6" w:rsidRPr="00196AB9" w:rsidRDefault="00000000">
            <w:pPr>
              <w:rPr>
                <w:color w:val="000000" w:themeColor="text1"/>
              </w:rPr>
            </w:pPr>
            <w:r w:rsidRPr="00196AB9">
              <w:rPr>
                <w:color w:val="000000" w:themeColor="text1"/>
                <w:sz w:val="16"/>
              </w:rPr>
              <w:t>Private property / sensitive areas</w:t>
            </w:r>
          </w:p>
        </w:tc>
        <w:tc>
          <w:tcPr>
            <w:tcW w:w="2556" w:type="dxa"/>
          </w:tcPr>
          <w:p w14:paraId="5DF78FFC" w14:textId="77777777" w:rsidR="00BA41E6" w:rsidRPr="00196AB9" w:rsidRDefault="00000000">
            <w:pPr>
              <w:rPr>
                <w:color w:val="000000" w:themeColor="text1"/>
              </w:rPr>
            </w:pPr>
            <w:r w:rsidRPr="00196AB9">
              <w:rPr>
                <w:color w:val="000000" w:themeColor="text1"/>
                <w:sz w:val="16"/>
              </w:rPr>
              <w:t>[Y/N]</w:t>
            </w:r>
          </w:p>
        </w:tc>
        <w:tc>
          <w:tcPr>
            <w:tcW w:w="2556" w:type="dxa"/>
          </w:tcPr>
          <w:p w14:paraId="7D5B9660" w14:textId="77777777" w:rsidR="00BA41E6" w:rsidRPr="00196AB9" w:rsidRDefault="00000000">
            <w:pPr>
              <w:rPr>
                <w:color w:val="000000" w:themeColor="text1"/>
              </w:rPr>
            </w:pPr>
            <w:r w:rsidRPr="00196AB9">
              <w:rPr>
                <w:color w:val="000000" w:themeColor="text1"/>
                <w:sz w:val="16"/>
              </w:rPr>
              <w:t>[L/M/H/C]</w:t>
            </w:r>
          </w:p>
        </w:tc>
        <w:tc>
          <w:tcPr>
            <w:tcW w:w="2556" w:type="dxa"/>
          </w:tcPr>
          <w:p w14:paraId="3DA4ED4B" w14:textId="77777777" w:rsidR="00BA41E6" w:rsidRPr="00196AB9" w:rsidRDefault="00000000">
            <w:pPr>
              <w:rPr>
                <w:color w:val="000000" w:themeColor="text1"/>
              </w:rPr>
            </w:pPr>
            <w:r w:rsidRPr="00196AB9">
              <w:rPr>
                <w:color w:val="000000" w:themeColor="text1"/>
                <w:sz w:val="16"/>
              </w:rPr>
              <w:t>[Insert]</w:t>
            </w:r>
          </w:p>
        </w:tc>
      </w:tr>
      <w:tr w:rsidR="00BA41E6" w:rsidRPr="00196AB9" w14:paraId="53AE0644" w14:textId="77777777">
        <w:trPr>
          <w:jc w:val="center"/>
        </w:trPr>
        <w:tc>
          <w:tcPr>
            <w:tcW w:w="2556" w:type="dxa"/>
          </w:tcPr>
          <w:p w14:paraId="7F3675C0" w14:textId="77777777" w:rsidR="00BA41E6" w:rsidRPr="00196AB9" w:rsidRDefault="00000000">
            <w:pPr>
              <w:rPr>
                <w:color w:val="000000" w:themeColor="text1"/>
              </w:rPr>
            </w:pPr>
            <w:r w:rsidRPr="00196AB9">
              <w:rPr>
                <w:color w:val="000000" w:themeColor="text1"/>
                <w:sz w:val="16"/>
              </w:rPr>
              <w:t>Wires, towers, trees, cranes, structures</w:t>
            </w:r>
          </w:p>
        </w:tc>
        <w:tc>
          <w:tcPr>
            <w:tcW w:w="2556" w:type="dxa"/>
          </w:tcPr>
          <w:p w14:paraId="6750520A" w14:textId="77777777" w:rsidR="00BA41E6" w:rsidRPr="00196AB9" w:rsidRDefault="00000000">
            <w:pPr>
              <w:rPr>
                <w:color w:val="000000" w:themeColor="text1"/>
              </w:rPr>
            </w:pPr>
            <w:r w:rsidRPr="00196AB9">
              <w:rPr>
                <w:color w:val="000000" w:themeColor="text1"/>
                <w:sz w:val="16"/>
              </w:rPr>
              <w:t>[Y/N]</w:t>
            </w:r>
          </w:p>
        </w:tc>
        <w:tc>
          <w:tcPr>
            <w:tcW w:w="2556" w:type="dxa"/>
          </w:tcPr>
          <w:p w14:paraId="0F683D40" w14:textId="77777777" w:rsidR="00BA41E6" w:rsidRPr="00196AB9" w:rsidRDefault="00000000">
            <w:pPr>
              <w:rPr>
                <w:color w:val="000000" w:themeColor="text1"/>
              </w:rPr>
            </w:pPr>
            <w:r w:rsidRPr="00196AB9">
              <w:rPr>
                <w:color w:val="000000" w:themeColor="text1"/>
                <w:sz w:val="16"/>
              </w:rPr>
              <w:t>[L/M/H/C]</w:t>
            </w:r>
          </w:p>
        </w:tc>
        <w:tc>
          <w:tcPr>
            <w:tcW w:w="2556" w:type="dxa"/>
          </w:tcPr>
          <w:p w14:paraId="2D027E24" w14:textId="77777777" w:rsidR="00BA41E6" w:rsidRPr="00196AB9" w:rsidRDefault="00000000">
            <w:pPr>
              <w:rPr>
                <w:color w:val="000000" w:themeColor="text1"/>
              </w:rPr>
            </w:pPr>
            <w:r w:rsidRPr="00196AB9">
              <w:rPr>
                <w:color w:val="000000" w:themeColor="text1"/>
                <w:sz w:val="16"/>
              </w:rPr>
              <w:t>[Insert]</w:t>
            </w:r>
          </w:p>
        </w:tc>
      </w:tr>
      <w:tr w:rsidR="00BA41E6" w:rsidRPr="00196AB9" w14:paraId="3AFDCAE1" w14:textId="77777777">
        <w:trPr>
          <w:jc w:val="center"/>
        </w:trPr>
        <w:tc>
          <w:tcPr>
            <w:tcW w:w="2556" w:type="dxa"/>
          </w:tcPr>
          <w:p w14:paraId="56333AB7" w14:textId="77777777" w:rsidR="00BA41E6" w:rsidRPr="00196AB9" w:rsidRDefault="00000000">
            <w:pPr>
              <w:rPr>
                <w:color w:val="000000" w:themeColor="text1"/>
              </w:rPr>
            </w:pPr>
            <w:r w:rsidRPr="00196AB9">
              <w:rPr>
                <w:color w:val="000000" w:themeColor="text1"/>
                <w:sz w:val="16"/>
              </w:rPr>
              <w:t>Terrain, water, cliffs, roads, rail</w:t>
            </w:r>
          </w:p>
        </w:tc>
        <w:tc>
          <w:tcPr>
            <w:tcW w:w="2556" w:type="dxa"/>
          </w:tcPr>
          <w:p w14:paraId="06605A6C" w14:textId="77777777" w:rsidR="00BA41E6" w:rsidRPr="00196AB9" w:rsidRDefault="00000000">
            <w:pPr>
              <w:rPr>
                <w:color w:val="000000" w:themeColor="text1"/>
              </w:rPr>
            </w:pPr>
            <w:r w:rsidRPr="00196AB9">
              <w:rPr>
                <w:color w:val="000000" w:themeColor="text1"/>
                <w:sz w:val="16"/>
              </w:rPr>
              <w:t>[Y/N]</w:t>
            </w:r>
          </w:p>
        </w:tc>
        <w:tc>
          <w:tcPr>
            <w:tcW w:w="2556" w:type="dxa"/>
          </w:tcPr>
          <w:p w14:paraId="39798FD7" w14:textId="77777777" w:rsidR="00BA41E6" w:rsidRPr="00196AB9" w:rsidRDefault="00000000">
            <w:pPr>
              <w:rPr>
                <w:color w:val="000000" w:themeColor="text1"/>
              </w:rPr>
            </w:pPr>
            <w:r w:rsidRPr="00196AB9">
              <w:rPr>
                <w:color w:val="000000" w:themeColor="text1"/>
                <w:sz w:val="16"/>
              </w:rPr>
              <w:t>[L/M/H/C]</w:t>
            </w:r>
          </w:p>
        </w:tc>
        <w:tc>
          <w:tcPr>
            <w:tcW w:w="2556" w:type="dxa"/>
          </w:tcPr>
          <w:p w14:paraId="07900433" w14:textId="77777777" w:rsidR="00BA41E6" w:rsidRPr="00196AB9" w:rsidRDefault="00000000">
            <w:pPr>
              <w:rPr>
                <w:color w:val="000000" w:themeColor="text1"/>
              </w:rPr>
            </w:pPr>
            <w:r w:rsidRPr="00196AB9">
              <w:rPr>
                <w:color w:val="000000" w:themeColor="text1"/>
                <w:sz w:val="16"/>
              </w:rPr>
              <w:t>[Insert]</w:t>
            </w:r>
          </w:p>
        </w:tc>
      </w:tr>
      <w:tr w:rsidR="00BA41E6" w:rsidRPr="00196AB9" w14:paraId="07D2A256" w14:textId="77777777">
        <w:trPr>
          <w:jc w:val="center"/>
        </w:trPr>
        <w:tc>
          <w:tcPr>
            <w:tcW w:w="2556" w:type="dxa"/>
          </w:tcPr>
          <w:p w14:paraId="355CF5FA" w14:textId="77777777" w:rsidR="00BA41E6" w:rsidRPr="00196AB9" w:rsidRDefault="00000000">
            <w:pPr>
              <w:rPr>
                <w:color w:val="000000" w:themeColor="text1"/>
              </w:rPr>
            </w:pPr>
            <w:r w:rsidRPr="00196AB9">
              <w:rPr>
                <w:color w:val="000000" w:themeColor="text1"/>
                <w:sz w:val="16"/>
              </w:rPr>
              <w:t>RF/magnetic/GNSS interference</w:t>
            </w:r>
          </w:p>
        </w:tc>
        <w:tc>
          <w:tcPr>
            <w:tcW w:w="2556" w:type="dxa"/>
          </w:tcPr>
          <w:p w14:paraId="4A55424C" w14:textId="77777777" w:rsidR="00BA41E6" w:rsidRPr="00196AB9" w:rsidRDefault="00000000">
            <w:pPr>
              <w:rPr>
                <w:color w:val="000000" w:themeColor="text1"/>
              </w:rPr>
            </w:pPr>
            <w:r w:rsidRPr="00196AB9">
              <w:rPr>
                <w:color w:val="000000" w:themeColor="text1"/>
                <w:sz w:val="16"/>
              </w:rPr>
              <w:t>[Y/N]</w:t>
            </w:r>
          </w:p>
        </w:tc>
        <w:tc>
          <w:tcPr>
            <w:tcW w:w="2556" w:type="dxa"/>
          </w:tcPr>
          <w:p w14:paraId="43DD4C94" w14:textId="77777777" w:rsidR="00BA41E6" w:rsidRPr="00196AB9" w:rsidRDefault="00000000">
            <w:pPr>
              <w:rPr>
                <w:color w:val="000000" w:themeColor="text1"/>
              </w:rPr>
            </w:pPr>
            <w:r w:rsidRPr="00196AB9">
              <w:rPr>
                <w:color w:val="000000" w:themeColor="text1"/>
                <w:sz w:val="16"/>
              </w:rPr>
              <w:t>[L/M/H/C]</w:t>
            </w:r>
          </w:p>
        </w:tc>
        <w:tc>
          <w:tcPr>
            <w:tcW w:w="2556" w:type="dxa"/>
          </w:tcPr>
          <w:p w14:paraId="1BCFA3FB" w14:textId="77777777" w:rsidR="00BA41E6" w:rsidRPr="00196AB9" w:rsidRDefault="00000000">
            <w:pPr>
              <w:rPr>
                <w:color w:val="000000" w:themeColor="text1"/>
              </w:rPr>
            </w:pPr>
            <w:r w:rsidRPr="00196AB9">
              <w:rPr>
                <w:color w:val="000000" w:themeColor="text1"/>
                <w:sz w:val="16"/>
              </w:rPr>
              <w:t>[Insert]</w:t>
            </w:r>
          </w:p>
        </w:tc>
      </w:tr>
      <w:tr w:rsidR="00BA41E6" w:rsidRPr="00196AB9" w14:paraId="02F6B329" w14:textId="77777777">
        <w:trPr>
          <w:jc w:val="center"/>
        </w:trPr>
        <w:tc>
          <w:tcPr>
            <w:tcW w:w="2556" w:type="dxa"/>
          </w:tcPr>
          <w:p w14:paraId="36AA8207" w14:textId="77777777" w:rsidR="00BA41E6" w:rsidRPr="00196AB9" w:rsidRDefault="00000000">
            <w:pPr>
              <w:rPr>
                <w:color w:val="000000" w:themeColor="text1"/>
              </w:rPr>
            </w:pPr>
            <w:r w:rsidRPr="00196AB9">
              <w:rPr>
                <w:color w:val="000000" w:themeColor="text1"/>
                <w:sz w:val="16"/>
              </w:rPr>
              <w:t>Weather, wind, smoke, visibility</w:t>
            </w:r>
          </w:p>
        </w:tc>
        <w:tc>
          <w:tcPr>
            <w:tcW w:w="2556" w:type="dxa"/>
          </w:tcPr>
          <w:p w14:paraId="464B16A4" w14:textId="77777777" w:rsidR="00BA41E6" w:rsidRPr="00196AB9" w:rsidRDefault="00000000">
            <w:pPr>
              <w:rPr>
                <w:color w:val="000000" w:themeColor="text1"/>
              </w:rPr>
            </w:pPr>
            <w:r w:rsidRPr="00196AB9">
              <w:rPr>
                <w:color w:val="000000" w:themeColor="text1"/>
                <w:sz w:val="16"/>
              </w:rPr>
              <w:t>[Y/N]</w:t>
            </w:r>
          </w:p>
        </w:tc>
        <w:tc>
          <w:tcPr>
            <w:tcW w:w="2556" w:type="dxa"/>
          </w:tcPr>
          <w:p w14:paraId="49B07216" w14:textId="77777777" w:rsidR="00BA41E6" w:rsidRPr="00196AB9" w:rsidRDefault="00000000">
            <w:pPr>
              <w:rPr>
                <w:color w:val="000000" w:themeColor="text1"/>
              </w:rPr>
            </w:pPr>
            <w:r w:rsidRPr="00196AB9">
              <w:rPr>
                <w:color w:val="000000" w:themeColor="text1"/>
                <w:sz w:val="16"/>
              </w:rPr>
              <w:t>[L/M/H/C]</w:t>
            </w:r>
          </w:p>
        </w:tc>
        <w:tc>
          <w:tcPr>
            <w:tcW w:w="2556" w:type="dxa"/>
          </w:tcPr>
          <w:p w14:paraId="11158E09" w14:textId="77777777" w:rsidR="00BA41E6" w:rsidRPr="00196AB9" w:rsidRDefault="00000000">
            <w:pPr>
              <w:rPr>
                <w:color w:val="000000" w:themeColor="text1"/>
              </w:rPr>
            </w:pPr>
            <w:r w:rsidRPr="00196AB9">
              <w:rPr>
                <w:color w:val="000000" w:themeColor="text1"/>
                <w:sz w:val="16"/>
              </w:rPr>
              <w:t>[Insert]</w:t>
            </w:r>
          </w:p>
        </w:tc>
      </w:tr>
      <w:tr w:rsidR="00BA41E6" w:rsidRPr="00196AB9" w14:paraId="05F31CDA" w14:textId="77777777">
        <w:trPr>
          <w:jc w:val="center"/>
        </w:trPr>
        <w:tc>
          <w:tcPr>
            <w:tcW w:w="2556" w:type="dxa"/>
          </w:tcPr>
          <w:p w14:paraId="4D43CEBC" w14:textId="77777777" w:rsidR="00BA41E6" w:rsidRPr="00196AB9" w:rsidRDefault="00000000">
            <w:pPr>
              <w:rPr>
                <w:color w:val="000000" w:themeColor="text1"/>
              </w:rPr>
            </w:pPr>
            <w:r w:rsidRPr="00196AB9">
              <w:rPr>
                <w:color w:val="000000" w:themeColor="text1"/>
                <w:sz w:val="16"/>
              </w:rPr>
              <w:t>Wildlife/livestock/environmental sensitivity</w:t>
            </w:r>
          </w:p>
        </w:tc>
        <w:tc>
          <w:tcPr>
            <w:tcW w:w="2556" w:type="dxa"/>
          </w:tcPr>
          <w:p w14:paraId="3D5EEDE6" w14:textId="77777777" w:rsidR="00BA41E6" w:rsidRPr="00196AB9" w:rsidRDefault="00000000">
            <w:pPr>
              <w:rPr>
                <w:color w:val="000000" w:themeColor="text1"/>
              </w:rPr>
            </w:pPr>
            <w:r w:rsidRPr="00196AB9">
              <w:rPr>
                <w:color w:val="000000" w:themeColor="text1"/>
                <w:sz w:val="16"/>
              </w:rPr>
              <w:t>[Y/N]</w:t>
            </w:r>
          </w:p>
        </w:tc>
        <w:tc>
          <w:tcPr>
            <w:tcW w:w="2556" w:type="dxa"/>
          </w:tcPr>
          <w:p w14:paraId="7DD954BC" w14:textId="77777777" w:rsidR="00BA41E6" w:rsidRPr="00196AB9" w:rsidRDefault="00000000">
            <w:pPr>
              <w:rPr>
                <w:color w:val="000000" w:themeColor="text1"/>
              </w:rPr>
            </w:pPr>
            <w:r w:rsidRPr="00196AB9">
              <w:rPr>
                <w:color w:val="000000" w:themeColor="text1"/>
                <w:sz w:val="16"/>
              </w:rPr>
              <w:t>[L/M/H/C]</w:t>
            </w:r>
          </w:p>
        </w:tc>
        <w:tc>
          <w:tcPr>
            <w:tcW w:w="2556" w:type="dxa"/>
          </w:tcPr>
          <w:p w14:paraId="1594BBBE" w14:textId="77777777" w:rsidR="00BA41E6" w:rsidRPr="00196AB9" w:rsidRDefault="00000000">
            <w:pPr>
              <w:rPr>
                <w:color w:val="000000" w:themeColor="text1"/>
              </w:rPr>
            </w:pPr>
            <w:r w:rsidRPr="00196AB9">
              <w:rPr>
                <w:color w:val="000000" w:themeColor="text1"/>
                <w:sz w:val="16"/>
              </w:rPr>
              <w:t>[Insert]</w:t>
            </w:r>
          </w:p>
        </w:tc>
      </w:tr>
      <w:tr w:rsidR="00BA41E6" w:rsidRPr="00196AB9" w14:paraId="2FCF1ED2" w14:textId="77777777">
        <w:trPr>
          <w:jc w:val="center"/>
        </w:trPr>
        <w:tc>
          <w:tcPr>
            <w:tcW w:w="2556" w:type="dxa"/>
          </w:tcPr>
          <w:p w14:paraId="5AA68CD8" w14:textId="77777777" w:rsidR="00BA41E6" w:rsidRPr="00196AB9" w:rsidRDefault="00000000">
            <w:pPr>
              <w:rPr>
                <w:color w:val="000000" w:themeColor="text1"/>
              </w:rPr>
            </w:pPr>
            <w:r w:rsidRPr="00196AB9">
              <w:rPr>
                <w:color w:val="000000" w:themeColor="text1"/>
                <w:sz w:val="16"/>
              </w:rPr>
              <w:t>Data/privacy/public records sensitivity</w:t>
            </w:r>
          </w:p>
        </w:tc>
        <w:tc>
          <w:tcPr>
            <w:tcW w:w="2556" w:type="dxa"/>
          </w:tcPr>
          <w:p w14:paraId="42761668" w14:textId="77777777" w:rsidR="00BA41E6" w:rsidRPr="00196AB9" w:rsidRDefault="00000000">
            <w:pPr>
              <w:rPr>
                <w:color w:val="000000" w:themeColor="text1"/>
              </w:rPr>
            </w:pPr>
            <w:r w:rsidRPr="00196AB9">
              <w:rPr>
                <w:color w:val="000000" w:themeColor="text1"/>
                <w:sz w:val="16"/>
              </w:rPr>
              <w:t>[Y/N]</w:t>
            </w:r>
          </w:p>
        </w:tc>
        <w:tc>
          <w:tcPr>
            <w:tcW w:w="2556" w:type="dxa"/>
          </w:tcPr>
          <w:p w14:paraId="474668C0" w14:textId="77777777" w:rsidR="00BA41E6" w:rsidRPr="00196AB9" w:rsidRDefault="00000000">
            <w:pPr>
              <w:rPr>
                <w:color w:val="000000" w:themeColor="text1"/>
              </w:rPr>
            </w:pPr>
            <w:r w:rsidRPr="00196AB9">
              <w:rPr>
                <w:color w:val="000000" w:themeColor="text1"/>
                <w:sz w:val="16"/>
              </w:rPr>
              <w:t>[L/M/H/C]</w:t>
            </w:r>
          </w:p>
        </w:tc>
        <w:tc>
          <w:tcPr>
            <w:tcW w:w="2556" w:type="dxa"/>
          </w:tcPr>
          <w:p w14:paraId="732D66D6" w14:textId="77777777" w:rsidR="00BA41E6" w:rsidRPr="00196AB9" w:rsidRDefault="00000000">
            <w:pPr>
              <w:rPr>
                <w:color w:val="000000" w:themeColor="text1"/>
              </w:rPr>
            </w:pPr>
            <w:r w:rsidRPr="00196AB9">
              <w:rPr>
                <w:color w:val="000000" w:themeColor="text1"/>
                <w:sz w:val="16"/>
              </w:rPr>
              <w:t>[Insert]</w:t>
            </w:r>
          </w:p>
        </w:tc>
      </w:tr>
      <w:tr w:rsidR="00BA41E6" w:rsidRPr="00196AB9" w14:paraId="26105473" w14:textId="77777777">
        <w:trPr>
          <w:jc w:val="center"/>
        </w:trPr>
        <w:tc>
          <w:tcPr>
            <w:tcW w:w="2556" w:type="dxa"/>
          </w:tcPr>
          <w:p w14:paraId="37DE3A87" w14:textId="77777777" w:rsidR="00BA41E6" w:rsidRPr="00196AB9" w:rsidRDefault="00000000">
            <w:pPr>
              <w:rPr>
                <w:color w:val="000000" w:themeColor="text1"/>
              </w:rPr>
            </w:pPr>
            <w:r w:rsidRPr="00196AB9">
              <w:rPr>
                <w:color w:val="000000" w:themeColor="text1"/>
                <w:sz w:val="16"/>
              </w:rPr>
              <w:t>Crew fatigue/proficiency/workload</w:t>
            </w:r>
          </w:p>
        </w:tc>
        <w:tc>
          <w:tcPr>
            <w:tcW w:w="2556" w:type="dxa"/>
          </w:tcPr>
          <w:p w14:paraId="63781785" w14:textId="77777777" w:rsidR="00BA41E6" w:rsidRPr="00196AB9" w:rsidRDefault="00000000">
            <w:pPr>
              <w:rPr>
                <w:color w:val="000000" w:themeColor="text1"/>
              </w:rPr>
            </w:pPr>
            <w:r w:rsidRPr="00196AB9">
              <w:rPr>
                <w:color w:val="000000" w:themeColor="text1"/>
                <w:sz w:val="16"/>
              </w:rPr>
              <w:t>[Y/N]</w:t>
            </w:r>
          </w:p>
        </w:tc>
        <w:tc>
          <w:tcPr>
            <w:tcW w:w="2556" w:type="dxa"/>
          </w:tcPr>
          <w:p w14:paraId="112B384A" w14:textId="77777777" w:rsidR="00BA41E6" w:rsidRPr="00196AB9" w:rsidRDefault="00000000">
            <w:pPr>
              <w:rPr>
                <w:color w:val="000000" w:themeColor="text1"/>
              </w:rPr>
            </w:pPr>
            <w:r w:rsidRPr="00196AB9">
              <w:rPr>
                <w:color w:val="000000" w:themeColor="text1"/>
                <w:sz w:val="16"/>
              </w:rPr>
              <w:t>[L/M/H/C]</w:t>
            </w:r>
          </w:p>
        </w:tc>
        <w:tc>
          <w:tcPr>
            <w:tcW w:w="2556" w:type="dxa"/>
          </w:tcPr>
          <w:p w14:paraId="421B22BC" w14:textId="77777777" w:rsidR="00BA41E6" w:rsidRPr="00196AB9" w:rsidRDefault="00000000">
            <w:pPr>
              <w:rPr>
                <w:color w:val="000000" w:themeColor="text1"/>
              </w:rPr>
            </w:pPr>
            <w:r w:rsidRPr="00196AB9">
              <w:rPr>
                <w:color w:val="000000" w:themeColor="text1"/>
                <w:sz w:val="16"/>
              </w:rPr>
              <w:t>[Insert]</w:t>
            </w:r>
          </w:p>
        </w:tc>
      </w:tr>
    </w:tbl>
    <w:p w14:paraId="5B84848F" w14:textId="77777777" w:rsidR="00BA41E6" w:rsidRPr="00196AB9" w:rsidRDefault="00BA41E6">
      <w:pPr>
        <w:rPr>
          <w:color w:val="000000" w:themeColor="text1"/>
        </w:rPr>
      </w:pPr>
    </w:p>
    <w:p w14:paraId="05DE586A" w14:textId="77777777" w:rsidR="00BA41E6" w:rsidRPr="00196AB9" w:rsidRDefault="00000000">
      <w:pPr>
        <w:pStyle w:val="Heading2"/>
        <w:rPr>
          <w:color w:val="000000" w:themeColor="text1"/>
        </w:rPr>
      </w:pPr>
      <w:r w:rsidRPr="00196AB9">
        <w:rPr>
          <w:color w:val="000000" w:themeColor="text1"/>
        </w:rPr>
        <w:t>Appendix I: Crew Briefing Checklist</w:t>
      </w:r>
    </w:p>
    <w:p w14:paraId="3DF294A7" w14:textId="77777777" w:rsidR="00BA41E6" w:rsidRPr="00196AB9" w:rsidRDefault="00000000">
      <w:pPr>
        <w:pStyle w:val="ListBullet"/>
        <w:rPr>
          <w:color w:val="000000" w:themeColor="text1"/>
        </w:rPr>
      </w:pPr>
      <w:r w:rsidRPr="00196AB9">
        <w:rPr>
          <w:color w:val="000000" w:themeColor="text1"/>
        </w:rPr>
        <w:t>Mission objective and public purpose.</w:t>
      </w:r>
    </w:p>
    <w:p w14:paraId="1E3DA2B6" w14:textId="77777777" w:rsidR="00BA41E6" w:rsidRPr="00196AB9" w:rsidRDefault="00000000">
      <w:pPr>
        <w:pStyle w:val="ListBullet"/>
        <w:rPr>
          <w:color w:val="000000" w:themeColor="text1"/>
        </w:rPr>
      </w:pPr>
      <w:r w:rsidRPr="00196AB9">
        <w:rPr>
          <w:color w:val="000000" w:themeColor="text1"/>
        </w:rPr>
        <w:t>RPIC, VO, payload operator, mission lead, trainee, and public contact roles.</w:t>
      </w:r>
    </w:p>
    <w:p w14:paraId="3D97E401" w14:textId="77777777" w:rsidR="00BA41E6" w:rsidRPr="00196AB9" w:rsidRDefault="00000000">
      <w:pPr>
        <w:pStyle w:val="ListBullet"/>
        <w:rPr>
          <w:color w:val="000000" w:themeColor="text1"/>
        </w:rPr>
      </w:pPr>
      <w:r w:rsidRPr="00196AB9">
        <w:rPr>
          <w:color w:val="000000" w:themeColor="text1"/>
        </w:rPr>
        <w:t>Aircraft, payload, Remote ID, registration, battery plan, and expected flight profile.</w:t>
      </w:r>
    </w:p>
    <w:p w14:paraId="0712C392" w14:textId="77777777" w:rsidR="00BA41E6" w:rsidRPr="00196AB9" w:rsidRDefault="00000000">
      <w:pPr>
        <w:pStyle w:val="ListBullet"/>
        <w:rPr>
          <w:color w:val="000000" w:themeColor="text1"/>
        </w:rPr>
      </w:pPr>
      <w:r w:rsidRPr="00196AB9">
        <w:rPr>
          <w:color w:val="000000" w:themeColor="text1"/>
        </w:rPr>
        <w:t>Airspace, NOTAMs, TFRs, weather, local traffic, and emergency aircraft concerns.</w:t>
      </w:r>
    </w:p>
    <w:p w14:paraId="75E57D45" w14:textId="77777777" w:rsidR="00BA41E6" w:rsidRPr="00196AB9" w:rsidRDefault="00000000">
      <w:pPr>
        <w:pStyle w:val="ListBullet"/>
        <w:rPr>
          <w:color w:val="000000" w:themeColor="text1"/>
        </w:rPr>
      </w:pPr>
      <w:r w:rsidRPr="00196AB9">
        <w:rPr>
          <w:color w:val="000000" w:themeColor="text1"/>
        </w:rPr>
        <w:t>Launch/recovery area, emergency landing zones, avoid areas, VO positions, and public control.</w:t>
      </w:r>
    </w:p>
    <w:p w14:paraId="0003B9FB" w14:textId="77777777" w:rsidR="00BA41E6" w:rsidRPr="00196AB9" w:rsidRDefault="00000000">
      <w:pPr>
        <w:pStyle w:val="ListBullet"/>
        <w:rPr>
          <w:color w:val="000000" w:themeColor="text1"/>
        </w:rPr>
      </w:pPr>
      <w:r w:rsidRPr="00196AB9">
        <w:rPr>
          <w:color w:val="000000" w:themeColor="text1"/>
        </w:rPr>
        <w:t>Communications plan, callouts, lost link, abort, emergency, and stop-flight procedures.</w:t>
      </w:r>
    </w:p>
    <w:p w14:paraId="2A0273AE" w14:textId="77777777" w:rsidR="00BA41E6" w:rsidRPr="00196AB9" w:rsidRDefault="00000000">
      <w:pPr>
        <w:pStyle w:val="ListBullet"/>
        <w:rPr>
          <w:color w:val="000000" w:themeColor="text1"/>
        </w:rPr>
      </w:pPr>
      <w:r w:rsidRPr="00196AB9">
        <w:rPr>
          <w:color w:val="000000" w:themeColor="text1"/>
        </w:rPr>
        <w:t>Data collection limits, privacy-sensitive areas, and data storage plan.</w:t>
      </w:r>
    </w:p>
    <w:p w14:paraId="3B1C951B" w14:textId="77777777" w:rsidR="00BA41E6" w:rsidRPr="00196AB9" w:rsidRDefault="00000000">
      <w:pPr>
        <w:pStyle w:val="ListBullet"/>
        <w:rPr>
          <w:color w:val="000000" w:themeColor="text1"/>
        </w:rPr>
      </w:pPr>
      <w:r w:rsidRPr="00196AB9">
        <w:rPr>
          <w:color w:val="000000" w:themeColor="text1"/>
        </w:rPr>
        <w:t>Crew questions, concerns, and final go/no-go decision.</w:t>
      </w:r>
    </w:p>
    <w:p w14:paraId="52910BA1" w14:textId="77777777" w:rsidR="00BA41E6" w:rsidRPr="00196AB9" w:rsidRDefault="00000000">
      <w:pPr>
        <w:pStyle w:val="Heading2"/>
        <w:rPr>
          <w:color w:val="000000" w:themeColor="text1"/>
        </w:rPr>
      </w:pPr>
      <w:r w:rsidRPr="00196AB9">
        <w:rPr>
          <w:color w:val="000000" w:themeColor="text1"/>
        </w:rPr>
        <w:t>Appendix J: Preflight, In-Flight, and Postflight Checklists</w:t>
      </w:r>
    </w:p>
    <w:tbl>
      <w:tblPr>
        <w:tblStyle w:val="TableGrid"/>
        <w:tblW w:w="0" w:type="auto"/>
        <w:jc w:val="center"/>
        <w:tblLook w:val="04A0" w:firstRow="1" w:lastRow="0" w:firstColumn="1" w:lastColumn="0" w:noHBand="0" w:noVBand="1"/>
      </w:tblPr>
      <w:tblGrid>
        <w:gridCol w:w="5112"/>
        <w:gridCol w:w="5112"/>
      </w:tblGrid>
      <w:tr w:rsidR="00BA41E6" w:rsidRPr="00196AB9" w14:paraId="557C1745" w14:textId="77777777">
        <w:trPr>
          <w:jc w:val="center"/>
        </w:trPr>
        <w:tc>
          <w:tcPr>
            <w:tcW w:w="5112" w:type="dxa"/>
            <w:shd w:val="clear" w:color="auto" w:fill="1F4E79"/>
            <w:vAlign w:val="center"/>
          </w:tcPr>
          <w:p w14:paraId="2178076A" w14:textId="77777777" w:rsidR="00BA41E6" w:rsidRPr="00196AB9" w:rsidRDefault="00000000">
            <w:pPr>
              <w:rPr>
                <w:color w:val="000000" w:themeColor="text1"/>
              </w:rPr>
            </w:pPr>
            <w:r w:rsidRPr="00196AB9">
              <w:rPr>
                <w:b/>
                <w:color w:val="000000" w:themeColor="text1"/>
                <w:sz w:val="17"/>
              </w:rPr>
              <w:t>Phase</w:t>
            </w:r>
          </w:p>
        </w:tc>
        <w:tc>
          <w:tcPr>
            <w:tcW w:w="5112" w:type="dxa"/>
            <w:shd w:val="clear" w:color="auto" w:fill="1F4E79"/>
            <w:vAlign w:val="center"/>
          </w:tcPr>
          <w:p w14:paraId="14C144E1" w14:textId="77777777" w:rsidR="00BA41E6" w:rsidRPr="00196AB9" w:rsidRDefault="00000000">
            <w:pPr>
              <w:rPr>
                <w:color w:val="000000" w:themeColor="text1"/>
              </w:rPr>
            </w:pPr>
            <w:r w:rsidRPr="00196AB9">
              <w:rPr>
                <w:b/>
                <w:color w:val="000000" w:themeColor="text1"/>
                <w:sz w:val="17"/>
              </w:rPr>
              <w:t>Checklist</w:t>
            </w:r>
          </w:p>
        </w:tc>
      </w:tr>
      <w:tr w:rsidR="00BA41E6" w:rsidRPr="00196AB9" w14:paraId="6AB89A2E" w14:textId="77777777">
        <w:trPr>
          <w:jc w:val="center"/>
        </w:trPr>
        <w:tc>
          <w:tcPr>
            <w:tcW w:w="5112" w:type="dxa"/>
          </w:tcPr>
          <w:p w14:paraId="1495A05D" w14:textId="77777777" w:rsidR="00BA41E6" w:rsidRPr="00196AB9" w:rsidRDefault="00000000">
            <w:pPr>
              <w:rPr>
                <w:color w:val="000000" w:themeColor="text1"/>
              </w:rPr>
            </w:pPr>
            <w:r w:rsidRPr="00196AB9">
              <w:rPr>
                <w:color w:val="000000" w:themeColor="text1"/>
                <w:sz w:val="17"/>
              </w:rPr>
              <w:t>Preflight</w:t>
            </w:r>
          </w:p>
        </w:tc>
        <w:tc>
          <w:tcPr>
            <w:tcW w:w="5112" w:type="dxa"/>
          </w:tcPr>
          <w:p w14:paraId="4B35D1A6" w14:textId="77777777" w:rsidR="00BA41E6" w:rsidRPr="00196AB9" w:rsidRDefault="00000000">
            <w:pPr>
              <w:rPr>
                <w:color w:val="000000" w:themeColor="text1"/>
              </w:rPr>
            </w:pPr>
            <w:r w:rsidRPr="00196AB9">
              <w:rPr>
                <w:color w:val="000000" w:themeColor="text1"/>
                <w:sz w:val="17"/>
              </w:rPr>
              <w:t>Mission approved; RPIC current; crew briefed; aircraft registered; Remote ID verified; airspace/TFR/NOTAM checked; weather checked; aircraft inspected; batteries checked; RTH/lost link set; launch area clear; data plan confirmed.</w:t>
            </w:r>
          </w:p>
        </w:tc>
      </w:tr>
      <w:tr w:rsidR="00BA41E6" w:rsidRPr="00196AB9" w14:paraId="734A343E" w14:textId="77777777">
        <w:trPr>
          <w:jc w:val="center"/>
        </w:trPr>
        <w:tc>
          <w:tcPr>
            <w:tcW w:w="5112" w:type="dxa"/>
          </w:tcPr>
          <w:p w14:paraId="46FFBE7D" w14:textId="77777777" w:rsidR="00BA41E6" w:rsidRPr="00196AB9" w:rsidRDefault="00000000">
            <w:pPr>
              <w:rPr>
                <w:color w:val="000000" w:themeColor="text1"/>
              </w:rPr>
            </w:pPr>
            <w:r w:rsidRPr="00196AB9">
              <w:rPr>
                <w:color w:val="000000" w:themeColor="text1"/>
                <w:sz w:val="17"/>
              </w:rPr>
              <w:t>In-flight</w:t>
            </w:r>
          </w:p>
        </w:tc>
        <w:tc>
          <w:tcPr>
            <w:tcW w:w="5112" w:type="dxa"/>
          </w:tcPr>
          <w:p w14:paraId="5C3B8AD7" w14:textId="77777777" w:rsidR="00BA41E6" w:rsidRPr="00196AB9" w:rsidRDefault="00000000">
            <w:pPr>
              <w:rPr>
                <w:color w:val="000000" w:themeColor="text1"/>
              </w:rPr>
            </w:pPr>
            <w:r w:rsidRPr="00196AB9">
              <w:rPr>
                <w:color w:val="000000" w:themeColor="text1"/>
                <w:sz w:val="17"/>
              </w:rPr>
              <w:t>Maintain VLOS; monitor battery, telemetry, aircraft, airspace, people, vehicles, weather, mission boundaries, VO calls, and payload collection; yield to aircraft; pause or abort if safety changes.</w:t>
            </w:r>
          </w:p>
        </w:tc>
      </w:tr>
      <w:tr w:rsidR="00BA41E6" w:rsidRPr="00196AB9" w14:paraId="44DC9024" w14:textId="77777777">
        <w:trPr>
          <w:jc w:val="center"/>
        </w:trPr>
        <w:tc>
          <w:tcPr>
            <w:tcW w:w="5112" w:type="dxa"/>
          </w:tcPr>
          <w:p w14:paraId="00C31C13" w14:textId="77777777" w:rsidR="00BA41E6" w:rsidRPr="00196AB9" w:rsidRDefault="00000000">
            <w:pPr>
              <w:rPr>
                <w:color w:val="000000" w:themeColor="text1"/>
              </w:rPr>
            </w:pPr>
            <w:r w:rsidRPr="00196AB9">
              <w:rPr>
                <w:color w:val="000000" w:themeColor="text1"/>
                <w:sz w:val="17"/>
              </w:rPr>
              <w:t>Postflight</w:t>
            </w:r>
          </w:p>
        </w:tc>
        <w:tc>
          <w:tcPr>
            <w:tcW w:w="5112" w:type="dxa"/>
          </w:tcPr>
          <w:p w14:paraId="5818A771" w14:textId="77777777" w:rsidR="00BA41E6" w:rsidRPr="00196AB9" w:rsidRDefault="00000000">
            <w:pPr>
              <w:rPr>
                <w:color w:val="000000" w:themeColor="text1"/>
              </w:rPr>
            </w:pPr>
            <w:r w:rsidRPr="00196AB9">
              <w:rPr>
                <w:color w:val="000000" w:themeColor="text1"/>
                <w:sz w:val="17"/>
              </w:rPr>
              <w:t>Land safely; power down; inspect aircraft and batteries; secure data; complete flight log; document maintenance issues; debrief crew; report incidents or concerns; store equipment.</w:t>
            </w:r>
          </w:p>
        </w:tc>
      </w:tr>
    </w:tbl>
    <w:p w14:paraId="5C927E35" w14:textId="77777777" w:rsidR="00BA41E6" w:rsidRPr="00196AB9" w:rsidRDefault="00BA41E6">
      <w:pPr>
        <w:rPr>
          <w:color w:val="000000" w:themeColor="text1"/>
        </w:rPr>
      </w:pPr>
    </w:p>
    <w:p w14:paraId="7B009BE1" w14:textId="77777777" w:rsidR="00BA41E6" w:rsidRPr="00196AB9" w:rsidRDefault="00000000">
      <w:pPr>
        <w:pStyle w:val="Heading2"/>
        <w:rPr>
          <w:color w:val="000000" w:themeColor="text1"/>
        </w:rPr>
      </w:pPr>
      <w:r w:rsidRPr="00196AB9">
        <w:rPr>
          <w:color w:val="000000" w:themeColor="text1"/>
        </w:rPr>
        <w:t>Appendix K: Emergency Response Checklist and Contact Roster</w:t>
      </w:r>
    </w:p>
    <w:tbl>
      <w:tblPr>
        <w:tblStyle w:val="TableGrid"/>
        <w:tblW w:w="0" w:type="auto"/>
        <w:jc w:val="center"/>
        <w:tblLook w:val="04A0" w:firstRow="1" w:lastRow="0" w:firstColumn="1" w:lastColumn="0" w:noHBand="0" w:noVBand="1"/>
      </w:tblPr>
      <w:tblGrid>
        <w:gridCol w:w="5112"/>
        <w:gridCol w:w="5112"/>
      </w:tblGrid>
      <w:tr w:rsidR="00BA41E6" w:rsidRPr="00196AB9" w14:paraId="403FEE44" w14:textId="77777777">
        <w:trPr>
          <w:jc w:val="center"/>
        </w:trPr>
        <w:tc>
          <w:tcPr>
            <w:tcW w:w="5112" w:type="dxa"/>
            <w:shd w:val="clear" w:color="auto" w:fill="1F4E79"/>
            <w:vAlign w:val="center"/>
          </w:tcPr>
          <w:p w14:paraId="616904C4" w14:textId="77777777" w:rsidR="00BA41E6" w:rsidRPr="00196AB9" w:rsidRDefault="00000000">
            <w:pPr>
              <w:rPr>
                <w:color w:val="000000" w:themeColor="text1"/>
              </w:rPr>
            </w:pPr>
            <w:r w:rsidRPr="00196AB9">
              <w:rPr>
                <w:b/>
                <w:color w:val="000000" w:themeColor="text1"/>
                <w:sz w:val="17"/>
              </w:rPr>
              <w:t>Action</w:t>
            </w:r>
          </w:p>
        </w:tc>
        <w:tc>
          <w:tcPr>
            <w:tcW w:w="5112" w:type="dxa"/>
            <w:shd w:val="clear" w:color="auto" w:fill="1F4E79"/>
            <w:vAlign w:val="center"/>
          </w:tcPr>
          <w:p w14:paraId="14E8C0FA" w14:textId="77777777" w:rsidR="00BA41E6" w:rsidRPr="00196AB9" w:rsidRDefault="00000000">
            <w:pPr>
              <w:rPr>
                <w:color w:val="000000" w:themeColor="text1"/>
              </w:rPr>
            </w:pPr>
            <w:r w:rsidRPr="00196AB9">
              <w:rPr>
                <w:b/>
                <w:color w:val="000000" w:themeColor="text1"/>
                <w:sz w:val="17"/>
              </w:rPr>
              <w:t>Completed / Notes</w:t>
            </w:r>
          </w:p>
        </w:tc>
      </w:tr>
      <w:tr w:rsidR="00BA41E6" w:rsidRPr="00196AB9" w14:paraId="61E8C9D4" w14:textId="77777777">
        <w:trPr>
          <w:jc w:val="center"/>
        </w:trPr>
        <w:tc>
          <w:tcPr>
            <w:tcW w:w="5112" w:type="dxa"/>
          </w:tcPr>
          <w:p w14:paraId="6FA4906D" w14:textId="77777777" w:rsidR="00BA41E6" w:rsidRPr="00196AB9" w:rsidRDefault="00000000">
            <w:pPr>
              <w:rPr>
                <w:color w:val="000000" w:themeColor="text1"/>
              </w:rPr>
            </w:pPr>
            <w:r w:rsidRPr="00196AB9">
              <w:rPr>
                <w:color w:val="000000" w:themeColor="text1"/>
                <w:sz w:val="17"/>
              </w:rPr>
              <w:t>Start log of times, calls, and actions.</w:t>
            </w:r>
          </w:p>
        </w:tc>
        <w:tc>
          <w:tcPr>
            <w:tcW w:w="5112" w:type="dxa"/>
          </w:tcPr>
          <w:p w14:paraId="17458AC1" w14:textId="77777777" w:rsidR="00BA41E6" w:rsidRPr="00196AB9" w:rsidRDefault="00000000">
            <w:pPr>
              <w:rPr>
                <w:color w:val="000000" w:themeColor="text1"/>
              </w:rPr>
            </w:pPr>
            <w:r w:rsidRPr="00196AB9">
              <w:rPr>
                <w:color w:val="000000" w:themeColor="text1"/>
                <w:sz w:val="17"/>
              </w:rPr>
              <w:t>[ ]</w:t>
            </w:r>
          </w:p>
        </w:tc>
      </w:tr>
      <w:tr w:rsidR="00BA41E6" w:rsidRPr="00196AB9" w14:paraId="253671DB" w14:textId="77777777">
        <w:trPr>
          <w:jc w:val="center"/>
        </w:trPr>
        <w:tc>
          <w:tcPr>
            <w:tcW w:w="5112" w:type="dxa"/>
          </w:tcPr>
          <w:p w14:paraId="3A93C14D" w14:textId="77777777" w:rsidR="00BA41E6" w:rsidRPr="00196AB9" w:rsidRDefault="00000000">
            <w:pPr>
              <w:rPr>
                <w:color w:val="000000" w:themeColor="text1"/>
              </w:rPr>
            </w:pPr>
            <w:r w:rsidRPr="00196AB9">
              <w:rPr>
                <w:color w:val="000000" w:themeColor="text1"/>
                <w:sz w:val="17"/>
              </w:rPr>
              <w:t>Protect people. Call 911 if needed.</w:t>
            </w:r>
          </w:p>
        </w:tc>
        <w:tc>
          <w:tcPr>
            <w:tcW w:w="5112" w:type="dxa"/>
          </w:tcPr>
          <w:p w14:paraId="516B8768" w14:textId="77777777" w:rsidR="00BA41E6" w:rsidRPr="00196AB9" w:rsidRDefault="00000000">
            <w:pPr>
              <w:rPr>
                <w:color w:val="000000" w:themeColor="text1"/>
              </w:rPr>
            </w:pPr>
            <w:r w:rsidRPr="00196AB9">
              <w:rPr>
                <w:color w:val="000000" w:themeColor="text1"/>
                <w:sz w:val="17"/>
              </w:rPr>
              <w:t>[ ]</w:t>
            </w:r>
          </w:p>
        </w:tc>
      </w:tr>
      <w:tr w:rsidR="00BA41E6" w:rsidRPr="00196AB9" w14:paraId="233630FC" w14:textId="77777777">
        <w:trPr>
          <w:jc w:val="center"/>
        </w:trPr>
        <w:tc>
          <w:tcPr>
            <w:tcW w:w="5112" w:type="dxa"/>
          </w:tcPr>
          <w:p w14:paraId="34BAA691" w14:textId="77777777" w:rsidR="00BA41E6" w:rsidRPr="00196AB9" w:rsidRDefault="00000000">
            <w:pPr>
              <w:rPr>
                <w:color w:val="000000" w:themeColor="text1"/>
              </w:rPr>
            </w:pPr>
            <w:r w:rsidRPr="00196AB9">
              <w:rPr>
                <w:color w:val="000000" w:themeColor="text1"/>
                <w:sz w:val="17"/>
              </w:rPr>
              <w:t>Secure area and prevent additional injury or damage.</w:t>
            </w:r>
          </w:p>
        </w:tc>
        <w:tc>
          <w:tcPr>
            <w:tcW w:w="5112" w:type="dxa"/>
          </w:tcPr>
          <w:p w14:paraId="7794D181" w14:textId="77777777" w:rsidR="00BA41E6" w:rsidRPr="00196AB9" w:rsidRDefault="00000000">
            <w:pPr>
              <w:rPr>
                <w:color w:val="000000" w:themeColor="text1"/>
              </w:rPr>
            </w:pPr>
            <w:r w:rsidRPr="00196AB9">
              <w:rPr>
                <w:color w:val="000000" w:themeColor="text1"/>
                <w:sz w:val="17"/>
              </w:rPr>
              <w:t>[ ]</w:t>
            </w:r>
          </w:p>
        </w:tc>
      </w:tr>
      <w:tr w:rsidR="00BA41E6" w:rsidRPr="00196AB9" w14:paraId="282BC998" w14:textId="77777777">
        <w:trPr>
          <w:jc w:val="center"/>
        </w:trPr>
        <w:tc>
          <w:tcPr>
            <w:tcW w:w="5112" w:type="dxa"/>
          </w:tcPr>
          <w:p w14:paraId="7101F568" w14:textId="77777777" w:rsidR="00BA41E6" w:rsidRPr="00196AB9" w:rsidRDefault="00000000">
            <w:pPr>
              <w:rPr>
                <w:color w:val="000000" w:themeColor="text1"/>
              </w:rPr>
            </w:pPr>
            <w:r w:rsidRPr="00196AB9">
              <w:rPr>
                <w:color w:val="000000" w:themeColor="text1"/>
                <w:sz w:val="17"/>
              </w:rPr>
              <w:t>Preserve aircraft, batteries, controller, memory cards, and scene evidence if safe.</w:t>
            </w:r>
          </w:p>
        </w:tc>
        <w:tc>
          <w:tcPr>
            <w:tcW w:w="5112" w:type="dxa"/>
          </w:tcPr>
          <w:p w14:paraId="73308A05" w14:textId="77777777" w:rsidR="00BA41E6" w:rsidRPr="00196AB9" w:rsidRDefault="00000000">
            <w:pPr>
              <w:rPr>
                <w:color w:val="000000" w:themeColor="text1"/>
              </w:rPr>
            </w:pPr>
            <w:r w:rsidRPr="00196AB9">
              <w:rPr>
                <w:color w:val="000000" w:themeColor="text1"/>
                <w:sz w:val="17"/>
              </w:rPr>
              <w:t>[ ]</w:t>
            </w:r>
          </w:p>
        </w:tc>
      </w:tr>
      <w:tr w:rsidR="00BA41E6" w:rsidRPr="00196AB9" w14:paraId="28D3D57D" w14:textId="77777777">
        <w:trPr>
          <w:jc w:val="center"/>
        </w:trPr>
        <w:tc>
          <w:tcPr>
            <w:tcW w:w="5112" w:type="dxa"/>
          </w:tcPr>
          <w:p w14:paraId="32E195B9" w14:textId="77777777" w:rsidR="00BA41E6" w:rsidRPr="00196AB9" w:rsidRDefault="00000000">
            <w:pPr>
              <w:rPr>
                <w:color w:val="000000" w:themeColor="text1"/>
              </w:rPr>
            </w:pPr>
            <w:r w:rsidRPr="00196AB9">
              <w:rPr>
                <w:color w:val="000000" w:themeColor="text1"/>
                <w:sz w:val="17"/>
              </w:rPr>
              <w:t>Notify supervisor and UAS Program Manager.</w:t>
            </w:r>
          </w:p>
        </w:tc>
        <w:tc>
          <w:tcPr>
            <w:tcW w:w="5112" w:type="dxa"/>
          </w:tcPr>
          <w:p w14:paraId="1339BB51" w14:textId="77777777" w:rsidR="00BA41E6" w:rsidRPr="00196AB9" w:rsidRDefault="00000000">
            <w:pPr>
              <w:rPr>
                <w:color w:val="000000" w:themeColor="text1"/>
              </w:rPr>
            </w:pPr>
            <w:r w:rsidRPr="00196AB9">
              <w:rPr>
                <w:color w:val="000000" w:themeColor="text1"/>
                <w:sz w:val="17"/>
              </w:rPr>
              <w:t>[ ]</w:t>
            </w:r>
          </w:p>
        </w:tc>
      </w:tr>
      <w:tr w:rsidR="00BA41E6" w:rsidRPr="00196AB9" w14:paraId="3452BB4A" w14:textId="77777777">
        <w:trPr>
          <w:jc w:val="center"/>
        </w:trPr>
        <w:tc>
          <w:tcPr>
            <w:tcW w:w="5112" w:type="dxa"/>
          </w:tcPr>
          <w:p w14:paraId="61B1E5B0" w14:textId="77777777" w:rsidR="00BA41E6" w:rsidRPr="00196AB9" w:rsidRDefault="00000000">
            <w:pPr>
              <w:rPr>
                <w:color w:val="000000" w:themeColor="text1"/>
              </w:rPr>
            </w:pPr>
            <w:r w:rsidRPr="00196AB9">
              <w:rPr>
                <w:color w:val="000000" w:themeColor="text1"/>
                <w:sz w:val="17"/>
              </w:rPr>
              <w:lastRenderedPageBreak/>
              <w:t>Determine FAA Part 107 reportability.</w:t>
            </w:r>
          </w:p>
        </w:tc>
        <w:tc>
          <w:tcPr>
            <w:tcW w:w="5112" w:type="dxa"/>
          </w:tcPr>
          <w:p w14:paraId="00C58382" w14:textId="77777777" w:rsidR="00BA41E6" w:rsidRPr="00196AB9" w:rsidRDefault="00000000">
            <w:pPr>
              <w:rPr>
                <w:color w:val="000000" w:themeColor="text1"/>
              </w:rPr>
            </w:pPr>
            <w:r w:rsidRPr="00196AB9">
              <w:rPr>
                <w:color w:val="000000" w:themeColor="text1"/>
                <w:sz w:val="17"/>
              </w:rPr>
              <w:t>[ ]</w:t>
            </w:r>
          </w:p>
        </w:tc>
      </w:tr>
      <w:tr w:rsidR="00BA41E6" w:rsidRPr="00196AB9" w14:paraId="20E5681F" w14:textId="77777777">
        <w:trPr>
          <w:jc w:val="center"/>
        </w:trPr>
        <w:tc>
          <w:tcPr>
            <w:tcW w:w="5112" w:type="dxa"/>
          </w:tcPr>
          <w:p w14:paraId="64E7CE0A" w14:textId="77777777" w:rsidR="00BA41E6" w:rsidRPr="00196AB9" w:rsidRDefault="00000000">
            <w:pPr>
              <w:rPr>
                <w:color w:val="000000" w:themeColor="text1"/>
              </w:rPr>
            </w:pPr>
            <w:r w:rsidRPr="00196AB9">
              <w:rPr>
                <w:color w:val="000000" w:themeColor="text1"/>
                <w:sz w:val="17"/>
              </w:rPr>
              <w:t>Determine NTSB Part 830 reportability.</w:t>
            </w:r>
          </w:p>
        </w:tc>
        <w:tc>
          <w:tcPr>
            <w:tcW w:w="5112" w:type="dxa"/>
          </w:tcPr>
          <w:p w14:paraId="2BD837E7" w14:textId="77777777" w:rsidR="00BA41E6" w:rsidRPr="00196AB9" w:rsidRDefault="00000000">
            <w:pPr>
              <w:rPr>
                <w:color w:val="000000" w:themeColor="text1"/>
              </w:rPr>
            </w:pPr>
            <w:r w:rsidRPr="00196AB9">
              <w:rPr>
                <w:color w:val="000000" w:themeColor="text1"/>
                <w:sz w:val="17"/>
              </w:rPr>
              <w:t>[ ]</w:t>
            </w:r>
          </w:p>
        </w:tc>
      </w:tr>
      <w:tr w:rsidR="00BA41E6" w:rsidRPr="00196AB9" w14:paraId="15E18C99" w14:textId="77777777">
        <w:trPr>
          <w:jc w:val="center"/>
        </w:trPr>
        <w:tc>
          <w:tcPr>
            <w:tcW w:w="5112" w:type="dxa"/>
          </w:tcPr>
          <w:p w14:paraId="1BD82084" w14:textId="77777777" w:rsidR="00BA41E6" w:rsidRPr="00196AB9" w:rsidRDefault="00000000">
            <w:pPr>
              <w:rPr>
                <w:color w:val="000000" w:themeColor="text1"/>
              </w:rPr>
            </w:pPr>
            <w:r w:rsidRPr="00196AB9">
              <w:rPr>
                <w:color w:val="000000" w:themeColor="text1"/>
                <w:sz w:val="17"/>
              </w:rPr>
              <w:t>Notify property owner or facility owner if appropriate.</w:t>
            </w:r>
          </w:p>
        </w:tc>
        <w:tc>
          <w:tcPr>
            <w:tcW w:w="5112" w:type="dxa"/>
          </w:tcPr>
          <w:p w14:paraId="4D6424B8" w14:textId="77777777" w:rsidR="00BA41E6" w:rsidRPr="00196AB9" w:rsidRDefault="00000000">
            <w:pPr>
              <w:rPr>
                <w:color w:val="000000" w:themeColor="text1"/>
              </w:rPr>
            </w:pPr>
            <w:r w:rsidRPr="00196AB9">
              <w:rPr>
                <w:color w:val="000000" w:themeColor="text1"/>
                <w:sz w:val="17"/>
              </w:rPr>
              <w:t>[ ]</w:t>
            </w:r>
          </w:p>
        </w:tc>
      </w:tr>
      <w:tr w:rsidR="00BA41E6" w:rsidRPr="00196AB9" w14:paraId="40C04742" w14:textId="77777777">
        <w:trPr>
          <w:jc w:val="center"/>
        </w:trPr>
        <w:tc>
          <w:tcPr>
            <w:tcW w:w="5112" w:type="dxa"/>
          </w:tcPr>
          <w:p w14:paraId="08DB96B0" w14:textId="77777777" w:rsidR="00BA41E6" w:rsidRPr="00196AB9" w:rsidRDefault="00000000">
            <w:pPr>
              <w:rPr>
                <w:color w:val="000000" w:themeColor="text1"/>
              </w:rPr>
            </w:pPr>
            <w:r w:rsidRPr="00196AB9">
              <w:rPr>
                <w:color w:val="000000" w:themeColor="text1"/>
                <w:sz w:val="17"/>
              </w:rPr>
              <w:t>Notify IT/security if data, device, or account issue exists.</w:t>
            </w:r>
          </w:p>
        </w:tc>
        <w:tc>
          <w:tcPr>
            <w:tcW w:w="5112" w:type="dxa"/>
          </w:tcPr>
          <w:p w14:paraId="6B308DE4" w14:textId="77777777" w:rsidR="00BA41E6" w:rsidRPr="00196AB9" w:rsidRDefault="00000000">
            <w:pPr>
              <w:rPr>
                <w:color w:val="000000" w:themeColor="text1"/>
              </w:rPr>
            </w:pPr>
            <w:r w:rsidRPr="00196AB9">
              <w:rPr>
                <w:color w:val="000000" w:themeColor="text1"/>
                <w:sz w:val="17"/>
              </w:rPr>
              <w:t>[ ]</w:t>
            </w:r>
          </w:p>
        </w:tc>
      </w:tr>
      <w:tr w:rsidR="00BA41E6" w:rsidRPr="00196AB9" w14:paraId="367B8BC9" w14:textId="77777777">
        <w:trPr>
          <w:jc w:val="center"/>
        </w:trPr>
        <w:tc>
          <w:tcPr>
            <w:tcW w:w="5112" w:type="dxa"/>
          </w:tcPr>
          <w:p w14:paraId="2B7A8A51" w14:textId="77777777" w:rsidR="00BA41E6" w:rsidRPr="00196AB9" w:rsidRDefault="00000000">
            <w:pPr>
              <w:rPr>
                <w:color w:val="000000" w:themeColor="text1"/>
              </w:rPr>
            </w:pPr>
            <w:r w:rsidRPr="00196AB9">
              <w:rPr>
                <w:color w:val="000000" w:themeColor="text1"/>
                <w:sz w:val="17"/>
              </w:rPr>
              <w:t>Complete agency incident report.</w:t>
            </w:r>
          </w:p>
        </w:tc>
        <w:tc>
          <w:tcPr>
            <w:tcW w:w="5112" w:type="dxa"/>
          </w:tcPr>
          <w:p w14:paraId="17190904" w14:textId="77777777" w:rsidR="00BA41E6" w:rsidRPr="00196AB9" w:rsidRDefault="00000000">
            <w:pPr>
              <w:rPr>
                <w:color w:val="000000" w:themeColor="text1"/>
              </w:rPr>
            </w:pPr>
            <w:r w:rsidRPr="00196AB9">
              <w:rPr>
                <w:color w:val="000000" w:themeColor="text1"/>
                <w:sz w:val="17"/>
              </w:rPr>
              <w:t>[ ]</w:t>
            </w:r>
          </w:p>
        </w:tc>
      </w:tr>
      <w:tr w:rsidR="00BA41E6" w:rsidRPr="00196AB9" w14:paraId="5151549F" w14:textId="77777777">
        <w:trPr>
          <w:jc w:val="center"/>
        </w:trPr>
        <w:tc>
          <w:tcPr>
            <w:tcW w:w="5112" w:type="dxa"/>
          </w:tcPr>
          <w:p w14:paraId="3CAE73BD" w14:textId="77777777" w:rsidR="00BA41E6" w:rsidRPr="00196AB9" w:rsidRDefault="00000000">
            <w:pPr>
              <w:rPr>
                <w:color w:val="000000" w:themeColor="text1"/>
              </w:rPr>
            </w:pPr>
            <w:r w:rsidRPr="00196AB9">
              <w:rPr>
                <w:color w:val="000000" w:themeColor="text1"/>
                <w:sz w:val="17"/>
              </w:rPr>
              <w:t>Remove aircraft from service pending inspection if required.</w:t>
            </w:r>
          </w:p>
        </w:tc>
        <w:tc>
          <w:tcPr>
            <w:tcW w:w="5112" w:type="dxa"/>
          </w:tcPr>
          <w:p w14:paraId="0B9AEBB6" w14:textId="77777777" w:rsidR="00BA41E6" w:rsidRPr="00196AB9" w:rsidRDefault="00000000">
            <w:pPr>
              <w:rPr>
                <w:color w:val="000000" w:themeColor="text1"/>
              </w:rPr>
            </w:pPr>
            <w:r w:rsidRPr="00196AB9">
              <w:rPr>
                <w:color w:val="000000" w:themeColor="text1"/>
                <w:sz w:val="17"/>
              </w:rPr>
              <w:t>[ ]</w:t>
            </w:r>
          </w:p>
        </w:tc>
      </w:tr>
    </w:tbl>
    <w:p w14:paraId="382837BF" w14:textId="77777777" w:rsidR="00BA41E6" w:rsidRPr="00196AB9" w:rsidRDefault="00BA41E6">
      <w:pPr>
        <w:rPr>
          <w:color w:val="000000" w:themeColor="text1"/>
        </w:rPr>
      </w:pPr>
    </w:p>
    <w:tbl>
      <w:tblPr>
        <w:tblStyle w:val="TableGrid"/>
        <w:tblW w:w="0" w:type="auto"/>
        <w:jc w:val="center"/>
        <w:tblLook w:val="04A0" w:firstRow="1" w:lastRow="0" w:firstColumn="1" w:lastColumn="0" w:noHBand="0" w:noVBand="1"/>
      </w:tblPr>
      <w:tblGrid>
        <w:gridCol w:w="2556"/>
        <w:gridCol w:w="2556"/>
        <w:gridCol w:w="2556"/>
        <w:gridCol w:w="2556"/>
      </w:tblGrid>
      <w:tr w:rsidR="00BA41E6" w:rsidRPr="00196AB9" w14:paraId="4EB5B0BD" w14:textId="77777777">
        <w:trPr>
          <w:jc w:val="center"/>
        </w:trPr>
        <w:tc>
          <w:tcPr>
            <w:tcW w:w="2556" w:type="dxa"/>
            <w:shd w:val="clear" w:color="auto" w:fill="1F4E79"/>
            <w:vAlign w:val="center"/>
          </w:tcPr>
          <w:p w14:paraId="79EF6802" w14:textId="77777777" w:rsidR="00BA41E6" w:rsidRPr="00196AB9" w:rsidRDefault="00000000">
            <w:pPr>
              <w:rPr>
                <w:color w:val="000000" w:themeColor="text1"/>
              </w:rPr>
            </w:pPr>
            <w:r w:rsidRPr="00196AB9">
              <w:rPr>
                <w:b/>
                <w:color w:val="000000" w:themeColor="text1"/>
                <w:sz w:val="17"/>
              </w:rPr>
              <w:t>Contact</w:t>
            </w:r>
          </w:p>
        </w:tc>
        <w:tc>
          <w:tcPr>
            <w:tcW w:w="2556" w:type="dxa"/>
            <w:shd w:val="clear" w:color="auto" w:fill="1F4E79"/>
            <w:vAlign w:val="center"/>
          </w:tcPr>
          <w:p w14:paraId="70761BD2" w14:textId="77777777" w:rsidR="00BA41E6" w:rsidRPr="00196AB9" w:rsidRDefault="00000000">
            <w:pPr>
              <w:rPr>
                <w:color w:val="000000" w:themeColor="text1"/>
              </w:rPr>
            </w:pPr>
            <w:r w:rsidRPr="00196AB9">
              <w:rPr>
                <w:b/>
                <w:color w:val="000000" w:themeColor="text1"/>
                <w:sz w:val="17"/>
              </w:rPr>
              <w:t>Name</w:t>
            </w:r>
          </w:p>
        </w:tc>
        <w:tc>
          <w:tcPr>
            <w:tcW w:w="2556" w:type="dxa"/>
            <w:shd w:val="clear" w:color="auto" w:fill="1F4E79"/>
            <w:vAlign w:val="center"/>
          </w:tcPr>
          <w:p w14:paraId="7E16344E" w14:textId="77777777" w:rsidR="00BA41E6" w:rsidRPr="00196AB9" w:rsidRDefault="00000000">
            <w:pPr>
              <w:rPr>
                <w:color w:val="000000" w:themeColor="text1"/>
              </w:rPr>
            </w:pPr>
            <w:r w:rsidRPr="00196AB9">
              <w:rPr>
                <w:b/>
                <w:color w:val="000000" w:themeColor="text1"/>
                <w:sz w:val="17"/>
              </w:rPr>
              <w:t>Phone</w:t>
            </w:r>
          </w:p>
        </w:tc>
        <w:tc>
          <w:tcPr>
            <w:tcW w:w="2556" w:type="dxa"/>
            <w:shd w:val="clear" w:color="auto" w:fill="1F4E79"/>
            <w:vAlign w:val="center"/>
          </w:tcPr>
          <w:p w14:paraId="34E19FA1" w14:textId="77777777" w:rsidR="00BA41E6" w:rsidRPr="00196AB9" w:rsidRDefault="00000000">
            <w:pPr>
              <w:rPr>
                <w:color w:val="000000" w:themeColor="text1"/>
              </w:rPr>
            </w:pPr>
            <w:r w:rsidRPr="00196AB9">
              <w:rPr>
                <w:b/>
                <w:color w:val="000000" w:themeColor="text1"/>
                <w:sz w:val="17"/>
              </w:rPr>
              <w:t>Email</w:t>
            </w:r>
          </w:p>
        </w:tc>
      </w:tr>
      <w:tr w:rsidR="00BA41E6" w:rsidRPr="00196AB9" w14:paraId="32A2037D" w14:textId="77777777">
        <w:trPr>
          <w:jc w:val="center"/>
        </w:trPr>
        <w:tc>
          <w:tcPr>
            <w:tcW w:w="2556" w:type="dxa"/>
          </w:tcPr>
          <w:p w14:paraId="2B4A26EA" w14:textId="77777777" w:rsidR="00BA41E6" w:rsidRPr="00196AB9" w:rsidRDefault="00000000">
            <w:pPr>
              <w:rPr>
                <w:color w:val="000000" w:themeColor="text1"/>
              </w:rPr>
            </w:pPr>
            <w:r w:rsidRPr="00196AB9">
              <w:rPr>
                <w:color w:val="000000" w:themeColor="text1"/>
                <w:sz w:val="17"/>
              </w:rPr>
              <w:t>Emergency</w:t>
            </w:r>
          </w:p>
        </w:tc>
        <w:tc>
          <w:tcPr>
            <w:tcW w:w="2556" w:type="dxa"/>
          </w:tcPr>
          <w:p w14:paraId="56C3BA32" w14:textId="77777777" w:rsidR="00BA41E6" w:rsidRPr="00196AB9" w:rsidRDefault="00000000">
            <w:pPr>
              <w:rPr>
                <w:color w:val="000000" w:themeColor="text1"/>
              </w:rPr>
            </w:pPr>
            <w:r w:rsidRPr="00196AB9">
              <w:rPr>
                <w:color w:val="000000" w:themeColor="text1"/>
                <w:sz w:val="17"/>
              </w:rPr>
              <w:t>911</w:t>
            </w:r>
          </w:p>
        </w:tc>
        <w:tc>
          <w:tcPr>
            <w:tcW w:w="2556" w:type="dxa"/>
          </w:tcPr>
          <w:p w14:paraId="2DCAEC2D" w14:textId="77777777" w:rsidR="00BA41E6" w:rsidRPr="00196AB9" w:rsidRDefault="00000000">
            <w:pPr>
              <w:rPr>
                <w:color w:val="000000" w:themeColor="text1"/>
              </w:rPr>
            </w:pPr>
            <w:r w:rsidRPr="00196AB9">
              <w:rPr>
                <w:color w:val="000000" w:themeColor="text1"/>
                <w:sz w:val="17"/>
              </w:rPr>
              <w:t>911</w:t>
            </w:r>
          </w:p>
        </w:tc>
        <w:tc>
          <w:tcPr>
            <w:tcW w:w="2556" w:type="dxa"/>
          </w:tcPr>
          <w:p w14:paraId="5CD35649" w14:textId="77777777" w:rsidR="00BA41E6" w:rsidRPr="00196AB9" w:rsidRDefault="00000000">
            <w:pPr>
              <w:rPr>
                <w:color w:val="000000" w:themeColor="text1"/>
              </w:rPr>
            </w:pPr>
            <w:r w:rsidRPr="00196AB9">
              <w:rPr>
                <w:color w:val="000000" w:themeColor="text1"/>
                <w:sz w:val="17"/>
              </w:rPr>
              <w:t>N/A</w:t>
            </w:r>
          </w:p>
        </w:tc>
      </w:tr>
      <w:tr w:rsidR="00BA41E6" w:rsidRPr="00196AB9" w14:paraId="64124542" w14:textId="77777777">
        <w:trPr>
          <w:jc w:val="center"/>
        </w:trPr>
        <w:tc>
          <w:tcPr>
            <w:tcW w:w="2556" w:type="dxa"/>
          </w:tcPr>
          <w:p w14:paraId="0C6CAB81" w14:textId="77777777" w:rsidR="00BA41E6" w:rsidRPr="00196AB9" w:rsidRDefault="00000000">
            <w:pPr>
              <w:rPr>
                <w:color w:val="000000" w:themeColor="text1"/>
              </w:rPr>
            </w:pPr>
            <w:r w:rsidRPr="00196AB9">
              <w:rPr>
                <w:color w:val="000000" w:themeColor="text1"/>
                <w:sz w:val="17"/>
              </w:rPr>
              <w:t>UAS Program Manager</w:t>
            </w:r>
          </w:p>
        </w:tc>
        <w:tc>
          <w:tcPr>
            <w:tcW w:w="2556" w:type="dxa"/>
          </w:tcPr>
          <w:p w14:paraId="3FFC2637" w14:textId="77777777" w:rsidR="00BA41E6" w:rsidRPr="00196AB9" w:rsidRDefault="00000000">
            <w:pPr>
              <w:rPr>
                <w:color w:val="000000" w:themeColor="text1"/>
              </w:rPr>
            </w:pPr>
            <w:r w:rsidRPr="00196AB9">
              <w:rPr>
                <w:color w:val="000000" w:themeColor="text1"/>
                <w:sz w:val="17"/>
              </w:rPr>
              <w:t>[Name]</w:t>
            </w:r>
          </w:p>
        </w:tc>
        <w:tc>
          <w:tcPr>
            <w:tcW w:w="2556" w:type="dxa"/>
          </w:tcPr>
          <w:p w14:paraId="4752E838" w14:textId="77777777" w:rsidR="00BA41E6" w:rsidRPr="00196AB9" w:rsidRDefault="00000000">
            <w:pPr>
              <w:rPr>
                <w:color w:val="000000" w:themeColor="text1"/>
              </w:rPr>
            </w:pPr>
            <w:r w:rsidRPr="00196AB9">
              <w:rPr>
                <w:color w:val="000000" w:themeColor="text1"/>
                <w:sz w:val="17"/>
              </w:rPr>
              <w:t>[Phone]</w:t>
            </w:r>
          </w:p>
        </w:tc>
        <w:tc>
          <w:tcPr>
            <w:tcW w:w="2556" w:type="dxa"/>
          </w:tcPr>
          <w:p w14:paraId="52A376D2" w14:textId="77777777" w:rsidR="00BA41E6" w:rsidRPr="00196AB9" w:rsidRDefault="00000000">
            <w:pPr>
              <w:rPr>
                <w:color w:val="000000" w:themeColor="text1"/>
              </w:rPr>
            </w:pPr>
            <w:r w:rsidRPr="00196AB9">
              <w:rPr>
                <w:color w:val="000000" w:themeColor="text1"/>
                <w:sz w:val="17"/>
              </w:rPr>
              <w:t>[Email]</w:t>
            </w:r>
          </w:p>
        </w:tc>
      </w:tr>
      <w:tr w:rsidR="00BA41E6" w:rsidRPr="00196AB9" w14:paraId="359E732C" w14:textId="77777777">
        <w:trPr>
          <w:jc w:val="center"/>
        </w:trPr>
        <w:tc>
          <w:tcPr>
            <w:tcW w:w="2556" w:type="dxa"/>
          </w:tcPr>
          <w:p w14:paraId="2BF7CF31" w14:textId="77777777" w:rsidR="00BA41E6" w:rsidRPr="00196AB9" w:rsidRDefault="00000000">
            <w:pPr>
              <w:rPr>
                <w:color w:val="000000" w:themeColor="text1"/>
              </w:rPr>
            </w:pPr>
            <w:r w:rsidRPr="00196AB9">
              <w:rPr>
                <w:color w:val="000000" w:themeColor="text1"/>
                <w:sz w:val="17"/>
              </w:rPr>
              <w:t>Agency Supervisor</w:t>
            </w:r>
          </w:p>
        </w:tc>
        <w:tc>
          <w:tcPr>
            <w:tcW w:w="2556" w:type="dxa"/>
          </w:tcPr>
          <w:p w14:paraId="5CD458F3" w14:textId="77777777" w:rsidR="00BA41E6" w:rsidRPr="00196AB9" w:rsidRDefault="00000000">
            <w:pPr>
              <w:rPr>
                <w:color w:val="000000" w:themeColor="text1"/>
              </w:rPr>
            </w:pPr>
            <w:r w:rsidRPr="00196AB9">
              <w:rPr>
                <w:color w:val="000000" w:themeColor="text1"/>
                <w:sz w:val="17"/>
              </w:rPr>
              <w:t>[Name]</w:t>
            </w:r>
          </w:p>
        </w:tc>
        <w:tc>
          <w:tcPr>
            <w:tcW w:w="2556" w:type="dxa"/>
          </w:tcPr>
          <w:p w14:paraId="59654D6C" w14:textId="77777777" w:rsidR="00BA41E6" w:rsidRPr="00196AB9" w:rsidRDefault="00000000">
            <w:pPr>
              <w:rPr>
                <w:color w:val="000000" w:themeColor="text1"/>
              </w:rPr>
            </w:pPr>
            <w:r w:rsidRPr="00196AB9">
              <w:rPr>
                <w:color w:val="000000" w:themeColor="text1"/>
                <w:sz w:val="17"/>
              </w:rPr>
              <w:t>[Phone]</w:t>
            </w:r>
          </w:p>
        </w:tc>
        <w:tc>
          <w:tcPr>
            <w:tcW w:w="2556" w:type="dxa"/>
          </w:tcPr>
          <w:p w14:paraId="1E581EB3" w14:textId="77777777" w:rsidR="00BA41E6" w:rsidRPr="00196AB9" w:rsidRDefault="00000000">
            <w:pPr>
              <w:rPr>
                <w:color w:val="000000" w:themeColor="text1"/>
              </w:rPr>
            </w:pPr>
            <w:r w:rsidRPr="00196AB9">
              <w:rPr>
                <w:color w:val="000000" w:themeColor="text1"/>
                <w:sz w:val="17"/>
              </w:rPr>
              <w:t>[Email]</w:t>
            </w:r>
          </w:p>
        </w:tc>
      </w:tr>
      <w:tr w:rsidR="00BA41E6" w:rsidRPr="00196AB9" w14:paraId="04F0671C" w14:textId="77777777">
        <w:trPr>
          <w:jc w:val="center"/>
        </w:trPr>
        <w:tc>
          <w:tcPr>
            <w:tcW w:w="2556" w:type="dxa"/>
          </w:tcPr>
          <w:p w14:paraId="1AB53707" w14:textId="77777777" w:rsidR="00BA41E6" w:rsidRPr="00196AB9" w:rsidRDefault="00000000">
            <w:pPr>
              <w:rPr>
                <w:color w:val="000000" w:themeColor="text1"/>
              </w:rPr>
            </w:pPr>
            <w:r w:rsidRPr="00196AB9">
              <w:rPr>
                <w:color w:val="000000" w:themeColor="text1"/>
                <w:sz w:val="17"/>
              </w:rPr>
              <w:t>Records Officer</w:t>
            </w:r>
          </w:p>
        </w:tc>
        <w:tc>
          <w:tcPr>
            <w:tcW w:w="2556" w:type="dxa"/>
          </w:tcPr>
          <w:p w14:paraId="350CCB6E" w14:textId="77777777" w:rsidR="00BA41E6" w:rsidRPr="00196AB9" w:rsidRDefault="00000000">
            <w:pPr>
              <w:rPr>
                <w:color w:val="000000" w:themeColor="text1"/>
              </w:rPr>
            </w:pPr>
            <w:r w:rsidRPr="00196AB9">
              <w:rPr>
                <w:color w:val="000000" w:themeColor="text1"/>
                <w:sz w:val="17"/>
              </w:rPr>
              <w:t>[Name]</w:t>
            </w:r>
          </w:p>
        </w:tc>
        <w:tc>
          <w:tcPr>
            <w:tcW w:w="2556" w:type="dxa"/>
          </w:tcPr>
          <w:p w14:paraId="46E5042A" w14:textId="77777777" w:rsidR="00BA41E6" w:rsidRPr="00196AB9" w:rsidRDefault="00000000">
            <w:pPr>
              <w:rPr>
                <w:color w:val="000000" w:themeColor="text1"/>
              </w:rPr>
            </w:pPr>
            <w:r w:rsidRPr="00196AB9">
              <w:rPr>
                <w:color w:val="000000" w:themeColor="text1"/>
                <w:sz w:val="17"/>
              </w:rPr>
              <w:t>[Phone]</w:t>
            </w:r>
          </w:p>
        </w:tc>
        <w:tc>
          <w:tcPr>
            <w:tcW w:w="2556" w:type="dxa"/>
          </w:tcPr>
          <w:p w14:paraId="5ADDAADB" w14:textId="77777777" w:rsidR="00BA41E6" w:rsidRPr="00196AB9" w:rsidRDefault="00000000">
            <w:pPr>
              <w:rPr>
                <w:color w:val="000000" w:themeColor="text1"/>
              </w:rPr>
            </w:pPr>
            <w:r w:rsidRPr="00196AB9">
              <w:rPr>
                <w:color w:val="000000" w:themeColor="text1"/>
                <w:sz w:val="17"/>
              </w:rPr>
              <w:t>[Email]</w:t>
            </w:r>
          </w:p>
        </w:tc>
      </w:tr>
      <w:tr w:rsidR="00BA41E6" w:rsidRPr="00196AB9" w14:paraId="000E304C" w14:textId="77777777">
        <w:trPr>
          <w:jc w:val="center"/>
        </w:trPr>
        <w:tc>
          <w:tcPr>
            <w:tcW w:w="2556" w:type="dxa"/>
          </w:tcPr>
          <w:p w14:paraId="15B03E98" w14:textId="77777777" w:rsidR="00BA41E6" w:rsidRPr="00196AB9" w:rsidRDefault="00000000">
            <w:pPr>
              <w:rPr>
                <w:color w:val="000000" w:themeColor="text1"/>
              </w:rPr>
            </w:pPr>
            <w:r w:rsidRPr="00196AB9">
              <w:rPr>
                <w:color w:val="000000" w:themeColor="text1"/>
                <w:sz w:val="17"/>
              </w:rPr>
              <w:t>IT/Security</w:t>
            </w:r>
          </w:p>
        </w:tc>
        <w:tc>
          <w:tcPr>
            <w:tcW w:w="2556" w:type="dxa"/>
          </w:tcPr>
          <w:p w14:paraId="255E0125" w14:textId="77777777" w:rsidR="00BA41E6" w:rsidRPr="00196AB9" w:rsidRDefault="00000000">
            <w:pPr>
              <w:rPr>
                <w:color w:val="000000" w:themeColor="text1"/>
              </w:rPr>
            </w:pPr>
            <w:r w:rsidRPr="00196AB9">
              <w:rPr>
                <w:color w:val="000000" w:themeColor="text1"/>
                <w:sz w:val="17"/>
              </w:rPr>
              <w:t>[Name]</w:t>
            </w:r>
          </w:p>
        </w:tc>
        <w:tc>
          <w:tcPr>
            <w:tcW w:w="2556" w:type="dxa"/>
          </w:tcPr>
          <w:p w14:paraId="225EBD90" w14:textId="77777777" w:rsidR="00BA41E6" w:rsidRPr="00196AB9" w:rsidRDefault="00000000">
            <w:pPr>
              <w:rPr>
                <w:color w:val="000000" w:themeColor="text1"/>
              </w:rPr>
            </w:pPr>
            <w:r w:rsidRPr="00196AB9">
              <w:rPr>
                <w:color w:val="000000" w:themeColor="text1"/>
                <w:sz w:val="17"/>
              </w:rPr>
              <w:t>[Phone]</w:t>
            </w:r>
          </w:p>
        </w:tc>
        <w:tc>
          <w:tcPr>
            <w:tcW w:w="2556" w:type="dxa"/>
          </w:tcPr>
          <w:p w14:paraId="279AFDFA" w14:textId="77777777" w:rsidR="00BA41E6" w:rsidRPr="00196AB9" w:rsidRDefault="00000000">
            <w:pPr>
              <w:rPr>
                <w:color w:val="000000" w:themeColor="text1"/>
              </w:rPr>
            </w:pPr>
            <w:r w:rsidRPr="00196AB9">
              <w:rPr>
                <w:color w:val="000000" w:themeColor="text1"/>
                <w:sz w:val="17"/>
              </w:rPr>
              <w:t>[Email]</w:t>
            </w:r>
          </w:p>
        </w:tc>
      </w:tr>
      <w:tr w:rsidR="00BA41E6" w:rsidRPr="00196AB9" w14:paraId="02DE0F43" w14:textId="77777777">
        <w:trPr>
          <w:jc w:val="center"/>
        </w:trPr>
        <w:tc>
          <w:tcPr>
            <w:tcW w:w="2556" w:type="dxa"/>
          </w:tcPr>
          <w:p w14:paraId="3B5F8A3C" w14:textId="77777777" w:rsidR="00BA41E6" w:rsidRPr="00196AB9" w:rsidRDefault="00000000">
            <w:pPr>
              <w:rPr>
                <w:color w:val="000000" w:themeColor="text1"/>
              </w:rPr>
            </w:pPr>
            <w:r w:rsidRPr="00196AB9">
              <w:rPr>
                <w:color w:val="000000" w:themeColor="text1"/>
                <w:sz w:val="17"/>
              </w:rPr>
              <w:t>Counsel</w:t>
            </w:r>
          </w:p>
        </w:tc>
        <w:tc>
          <w:tcPr>
            <w:tcW w:w="2556" w:type="dxa"/>
          </w:tcPr>
          <w:p w14:paraId="5B46E33B" w14:textId="77777777" w:rsidR="00BA41E6" w:rsidRPr="00196AB9" w:rsidRDefault="00000000">
            <w:pPr>
              <w:rPr>
                <w:color w:val="000000" w:themeColor="text1"/>
              </w:rPr>
            </w:pPr>
            <w:r w:rsidRPr="00196AB9">
              <w:rPr>
                <w:color w:val="000000" w:themeColor="text1"/>
                <w:sz w:val="17"/>
              </w:rPr>
              <w:t>[Name]</w:t>
            </w:r>
          </w:p>
        </w:tc>
        <w:tc>
          <w:tcPr>
            <w:tcW w:w="2556" w:type="dxa"/>
          </w:tcPr>
          <w:p w14:paraId="49884831" w14:textId="77777777" w:rsidR="00BA41E6" w:rsidRPr="00196AB9" w:rsidRDefault="00000000">
            <w:pPr>
              <w:rPr>
                <w:color w:val="000000" w:themeColor="text1"/>
              </w:rPr>
            </w:pPr>
            <w:r w:rsidRPr="00196AB9">
              <w:rPr>
                <w:color w:val="000000" w:themeColor="text1"/>
                <w:sz w:val="17"/>
              </w:rPr>
              <w:t>[Phone]</w:t>
            </w:r>
          </w:p>
        </w:tc>
        <w:tc>
          <w:tcPr>
            <w:tcW w:w="2556" w:type="dxa"/>
          </w:tcPr>
          <w:p w14:paraId="0C466003" w14:textId="77777777" w:rsidR="00BA41E6" w:rsidRPr="00196AB9" w:rsidRDefault="00000000">
            <w:pPr>
              <w:rPr>
                <w:color w:val="000000" w:themeColor="text1"/>
              </w:rPr>
            </w:pPr>
            <w:r w:rsidRPr="00196AB9">
              <w:rPr>
                <w:color w:val="000000" w:themeColor="text1"/>
                <w:sz w:val="17"/>
              </w:rPr>
              <w:t>[Email]</w:t>
            </w:r>
          </w:p>
        </w:tc>
      </w:tr>
      <w:tr w:rsidR="00BA41E6" w:rsidRPr="00196AB9" w14:paraId="660FD2D2" w14:textId="77777777">
        <w:trPr>
          <w:jc w:val="center"/>
        </w:trPr>
        <w:tc>
          <w:tcPr>
            <w:tcW w:w="2556" w:type="dxa"/>
          </w:tcPr>
          <w:p w14:paraId="1BFC2B59" w14:textId="77777777" w:rsidR="00BA41E6" w:rsidRPr="00196AB9" w:rsidRDefault="00000000">
            <w:pPr>
              <w:rPr>
                <w:color w:val="000000" w:themeColor="text1"/>
              </w:rPr>
            </w:pPr>
            <w:r w:rsidRPr="00196AB9">
              <w:rPr>
                <w:color w:val="000000" w:themeColor="text1"/>
                <w:sz w:val="17"/>
              </w:rPr>
              <w:t>NTSB Response Operations Center</w:t>
            </w:r>
          </w:p>
        </w:tc>
        <w:tc>
          <w:tcPr>
            <w:tcW w:w="2556" w:type="dxa"/>
          </w:tcPr>
          <w:p w14:paraId="3417BD0B" w14:textId="77777777" w:rsidR="00BA41E6" w:rsidRPr="00196AB9" w:rsidRDefault="00000000">
            <w:pPr>
              <w:rPr>
                <w:color w:val="000000" w:themeColor="text1"/>
              </w:rPr>
            </w:pPr>
            <w:r w:rsidRPr="00196AB9">
              <w:rPr>
                <w:color w:val="000000" w:themeColor="text1"/>
                <w:sz w:val="17"/>
              </w:rPr>
              <w:t>[Insert current number]</w:t>
            </w:r>
          </w:p>
        </w:tc>
        <w:tc>
          <w:tcPr>
            <w:tcW w:w="2556" w:type="dxa"/>
          </w:tcPr>
          <w:p w14:paraId="0DBC12F6" w14:textId="77777777" w:rsidR="00BA41E6" w:rsidRPr="00196AB9" w:rsidRDefault="00000000">
            <w:pPr>
              <w:rPr>
                <w:color w:val="000000" w:themeColor="text1"/>
              </w:rPr>
            </w:pPr>
            <w:r w:rsidRPr="00196AB9">
              <w:rPr>
                <w:color w:val="000000" w:themeColor="text1"/>
                <w:sz w:val="17"/>
              </w:rPr>
              <w:t>[Insert]</w:t>
            </w:r>
          </w:p>
        </w:tc>
        <w:tc>
          <w:tcPr>
            <w:tcW w:w="2556" w:type="dxa"/>
          </w:tcPr>
          <w:p w14:paraId="0330112E" w14:textId="77777777" w:rsidR="00BA41E6" w:rsidRPr="00196AB9" w:rsidRDefault="00000000">
            <w:pPr>
              <w:rPr>
                <w:color w:val="000000" w:themeColor="text1"/>
              </w:rPr>
            </w:pPr>
            <w:r w:rsidRPr="00196AB9">
              <w:rPr>
                <w:color w:val="000000" w:themeColor="text1"/>
                <w:sz w:val="17"/>
              </w:rPr>
              <w:t>[Insert]</w:t>
            </w:r>
          </w:p>
        </w:tc>
      </w:tr>
      <w:tr w:rsidR="00BA41E6" w:rsidRPr="00196AB9" w14:paraId="129C81AB" w14:textId="77777777">
        <w:trPr>
          <w:jc w:val="center"/>
        </w:trPr>
        <w:tc>
          <w:tcPr>
            <w:tcW w:w="2556" w:type="dxa"/>
          </w:tcPr>
          <w:p w14:paraId="0817BC94" w14:textId="77777777" w:rsidR="00BA41E6" w:rsidRPr="00196AB9" w:rsidRDefault="00000000">
            <w:pPr>
              <w:rPr>
                <w:color w:val="000000" w:themeColor="text1"/>
              </w:rPr>
            </w:pPr>
            <w:r w:rsidRPr="00196AB9">
              <w:rPr>
                <w:color w:val="000000" w:themeColor="text1"/>
                <w:sz w:val="17"/>
              </w:rPr>
              <w:t>FAA UAS Support / Reporting</w:t>
            </w:r>
          </w:p>
        </w:tc>
        <w:tc>
          <w:tcPr>
            <w:tcW w:w="2556" w:type="dxa"/>
          </w:tcPr>
          <w:p w14:paraId="11AA2EAB" w14:textId="77777777" w:rsidR="00BA41E6" w:rsidRPr="00196AB9" w:rsidRDefault="00000000">
            <w:pPr>
              <w:rPr>
                <w:color w:val="000000" w:themeColor="text1"/>
              </w:rPr>
            </w:pPr>
            <w:r w:rsidRPr="00196AB9">
              <w:rPr>
                <w:color w:val="000000" w:themeColor="text1"/>
                <w:sz w:val="17"/>
              </w:rPr>
              <w:t>[Insert]</w:t>
            </w:r>
          </w:p>
        </w:tc>
        <w:tc>
          <w:tcPr>
            <w:tcW w:w="2556" w:type="dxa"/>
          </w:tcPr>
          <w:p w14:paraId="48CD12BD" w14:textId="77777777" w:rsidR="00BA41E6" w:rsidRPr="00196AB9" w:rsidRDefault="00000000">
            <w:pPr>
              <w:rPr>
                <w:color w:val="000000" w:themeColor="text1"/>
              </w:rPr>
            </w:pPr>
            <w:r w:rsidRPr="00196AB9">
              <w:rPr>
                <w:color w:val="000000" w:themeColor="text1"/>
                <w:sz w:val="17"/>
              </w:rPr>
              <w:t>[Insert]</w:t>
            </w:r>
          </w:p>
        </w:tc>
        <w:tc>
          <w:tcPr>
            <w:tcW w:w="2556" w:type="dxa"/>
          </w:tcPr>
          <w:p w14:paraId="7E54B479" w14:textId="77777777" w:rsidR="00BA41E6" w:rsidRPr="00196AB9" w:rsidRDefault="00000000">
            <w:pPr>
              <w:rPr>
                <w:color w:val="000000" w:themeColor="text1"/>
              </w:rPr>
            </w:pPr>
            <w:r w:rsidRPr="00196AB9">
              <w:rPr>
                <w:color w:val="000000" w:themeColor="text1"/>
                <w:sz w:val="17"/>
              </w:rPr>
              <w:t>[Insert]</w:t>
            </w:r>
          </w:p>
        </w:tc>
      </w:tr>
    </w:tbl>
    <w:p w14:paraId="19272C67" w14:textId="77777777" w:rsidR="00BA41E6" w:rsidRPr="00196AB9" w:rsidRDefault="00BA41E6">
      <w:pPr>
        <w:rPr>
          <w:color w:val="000000" w:themeColor="text1"/>
        </w:rPr>
      </w:pPr>
    </w:p>
    <w:p w14:paraId="0EDF3680" w14:textId="77777777" w:rsidR="00BA41E6" w:rsidRPr="00196AB9" w:rsidRDefault="00000000">
      <w:pPr>
        <w:pStyle w:val="Heading2"/>
        <w:rPr>
          <w:color w:val="000000" w:themeColor="text1"/>
        </w:rPr>
      </w:pPr>
      <w:r w:rsidRPr="00196AB9">
        <w:rPr>
          <w:color w:val="000000" w:themeColor="text1"/>
        </w:rPr>
        <w:t>Appendix L: UAS Incident / Accident Report</w:t>
      </w:r>
    </w:p>
    <w:tbl>
      <w:tblPr>
        <w:tblStyle w:val="TableGrid"/>
        <w:tblW w:w="0" w:type="auto"/>
        <w:jc w:val="center"/>
        <w:tblLook w:val="04A0" w:firstRow="1" w:lastRow="0" w:firstColumn="1" w:lastColumn="0" w:noHBand="0" w:noVBand="1"/>
      </w:tblPr>
      <w:tblGrid>
        <w:gridCol w:w="5112"/>
        <w:gridCol w:w="5112"/>
      </w:tblGrid>
      <w:tr w:rsidR="00BA41E6" w:rsidRPr="00196AB9" w14:paraId="32516DF2" w14:textId="77777777">
        <w:trPr>
          <w:jc w:val="center"/>
        </w:trPr>
        <w:tc>
          <w:tcPr>
            <w:tcW w:w="5112" w:type="dxa"/>
            <w:shd w:val="clear" w:color="auto" w:fill="1F4E79"/>
            <w:vAlign w:val="center"/>
          </w:tcPr>
          <w:p w14:paraId="243A8021" w14:textId="77777777" w:rsidR="00BA41E6" w:rsidRPr="00196AB9" w:rsidRDefault="00000000">
            <w:pPr>
              <w:rPr>
                <w:color w:val="000000" w:themeColor="text1"/>
              </w:rPr>
            </w:pPr>
            <w:r w:rsidRPr="00196AB9">
              <w:rPr>
                <w:b/>
                <w:color w:val="000000" w:themeColor="text1"/>
                <w:sz w:val="17"/>
              </w:rPr>
              <w:t>Field</w:t>
            </w:r>
          </w:p>
        </w:tc>
        <w:tc>
          <w:tcPr>
            <w:tcW w:w="5112" w:type="dxa"/>
            <w:shd w:val="clear" w:color="auto" w:fill="1F4E79"/>
            <w:vAlign w:val="center"/>
          </w:tcPr>
          <w:p w14:paraId="73522B3B" w14:textId="77777777" w:rsidR="00BA41E6" w:rsidRPr="00196AB9" w:rsidRDefault="00000000">
            <w:pPr>
              <w:rPr>
                <w:color w:val="000000" w:themeColor="text1"/>
              </w:rPr>
            </w:pPr>
            <w:r w:rsidRPr="00196AB9">
              <w:rPr>
                <w:b/>
                <w:color w:val="000000" w:themeColor="text1"/>
                <w:sz w:val="17"/>
              </w:rPr>
              <w:t>Entry</w:t>
            </w:r>
          </w:p>
        </w:tc>
      </w:tr>
      <w:tr w:rsidR="00BA41E6" w:rsidRPr="00196AB9" w14:paraId="527EF727" w14:textId="77777777">
        <w:trPr>
          <w:jc w:val="center"/>
        </w:trPr>
        <w:tc>
          <w:tcPr>
            <w:tcW w:w="5112" w:type="dxa"/>
          </w:tcPr>
          <w:p w14:paraId="78F3ABF6" w14:textId="77777777" w:rsidR="00BA41E6" w:rsidRPr="00196AB9" w:rsidRDefault="00000000">
            <w:pPr>
              <w:rPr>
                <w:color w:val="000000" w:themeColor="text1"/>
              </w:rPr>
            </w:pPr>
            <w:r w:rsidRPr="00196AB9">
              <w:rPr>
                <w:color w:val="000000" w:themeColor="text1"/>
                <w:sz w:val="17"/>
              </w:rPr>
              <w:t>Date/time/location</w:t>
            </w:r>
          </w:p>
        </w:tc>
        <w:tc>
          <w:tcPr>
            <w:tcW w:w="5112" w:type="dxa"/>
          </w:tcPr>
          <w:p w14:paraId="3718EE69" w14:textId="77777777" w:rsidR="00BA41E6" w:rsidRPr="00196AB9" w:rsidRDefault="00000000">
            <w:pPr>
              <w:rPr>
                <w:color w:val="000000" w:themeColor="text1"/>
              </w:rPr>
            </w:pPr>
            <w:r w:rsidRPr="00196AB9">
              <w:rPr>
                <w:color w:val="000000" w:themeColor="text1"/>
                <w:sz w:val="17"/>
              </w:rPr>
              <w:t>[Insert]</w:t>
            </w:r>
          </w:p>
        </w:tc>
      </w:tr>
      <w:tr w:rsidR="00BA41E6" w:rsidRPr="00196AB9" w14:paraId="4FDA3F3A" w14:textId="77777777">
        <w:trPr>
          <w:jc w:val="center"/>
        </w:trPr>
        <w:tc>
          <w:tcPr>
            <w:tcW w:w="5112" w:type="dxa"/>
          </w:tcPr>
          <w:p w14:paraId="6BDC782B" w14:textId="77777777" w:rsidR="00BA41E6" w:rsidRPr="00196AB9" w:rsidRDefault="00000000">
            <w:pPr>
              <w:rPr>
                <w:color w:val="000000" w:themeColor="text1"/>
              </w:rPr>
            </w:pPr>
            <w:r w:rsidRPr="00196AB9">
              <w:rPr>
                <w:color w:val="000000" w:themeColor="text1"/>
                <w:sz w:val="17"/>
              </w:rPr>
              <w:t>Mission name and operating authority</w:t>
            </w:r>
          </w:p>
        </w:tc>
        <w:tc>
          <w:tcPr>
            <w:tcW w:w="5112" w:type="dxa"/>
          </w:tcPr>
          <w:p w14:paraId="03FB0422" w14:textId="77777777" w:rsidR="00BA41E6" w:rsidRPr="00196AB9" w:rsidRDefault="00000000">
            <w:pPr>
              <w:rPr>
                <w:color w:val="000000" w:themeColor="text1"/>
              </w:rPr>
            </w:pPr>
            <w:r w:rsidRPr="00196AB9">
              <w:rPr>
                <w:color w:val="000000" w:themeColor="text1"/>
                <w:sz w:val="17"/>
              </w:rPr>
              <w:t>[Insert]</w:t>
            </w:r>
          </w:p>
        </w:tc>
      </w:tr>
      <w:tr w:rsidR="00BA41E6" w:rsidRPr="00196AB9" w14:paraId="58A7991F" w14:textId="77777777">
        <w:trPr>
          <w:jc w:val="center"/>
        </w:trPr>
        <w:tc>
          <w:tcPr>
            <w:tcW w:w="5112" w:type="dxa"/>
          </w:tcPr>
          <w:p w14:paraId="02B87ABA" w14:textId="77777777" w:rsidR="00BA41E6" w:rsidRPr="00196AB9" w:rsidRDefault="00000000">
            <w:pPr>
              <w:rPr>
                <w:color w:val="000000" w:themeColor="text1"/>
              </w:rPr>
            </w:pPr>
            <w:r w:rsidRPr="00196AB9">
              <w:rPr>
                <w:color w:val="000000" w:themeColor="text1"/>
                <w:sz w:val="17"/>
              </w:rPr>
              <w:t>RPIC and crew</w:t>
            </w:r>
          </w:p>
        </w:tc>
        <w:tc>
          <w:tcPr>
            <w:tcW w:w="5112" w:type="dxa"/>
          </w:tcPr>
          <w:p w14:paraId="7A48DF33" w14:textId="77777777" w:rsidR="00BA41E6" w:rsidRPr="00196AB9" w:rsidRDefault="00000000">
            <w:pPr>
              <w:rPr>
                <w:color w:val="000000" w:themeColor="text1"/>
              </w:rPr>
            </w:pPr>
            <w:r w:rsidRPr="00196AB9">
              <w:rPr>
                <w:color w:val="000000" w:themeColor="text1"/>
                <w:sz w:val="17"/>
              </w:rPr>
              <w:t>[Insert]</w:t>
            </w:r>
          </w:p>
        </w:tc>
      </w:tr>
      <w:tr w:rsidR="00BA41E6" w:rsidRPr="00196AB9" w14:paraId="5CA81541" w14:textId="77777777">
        <w:trPr>
          <w:jc w:val="center"/>
        </w:trPr>
        <w:tc>
          <w:tcPr>
            <w:tcW w:w="5112" w:type="dxa"/>
          </w:tcPr>
          <w:p w14:paraId="30AA12C1" w14:textId="77777777" w:rsidR="00BA41E6" w:rsidRPr="00196AB9" w:rsidRDefault="00000000">
            <w:pPr>
              <w:rPr>
                <w:color w:val="000000" w:themeColor="text1"/>
              </w:rPr>
            </w:pPr>
            <w:r w:rsidRPr="00196AB9">
              <w:rPr>
                <w:color w:val="000000" w:themeColor="text1"/>
                <w:sz w:val="17"/>
              </w:rPr>
              <w:t>Aircraft ID and payload</w:t>
            </w:r>
          </w:p>
        </w:tc>
        <w:tc>
          <w:tcPr>
            <w:tcW w:w="5112" w:type="dxa"/>
          </w:tcPr>
          <w:p w14:paraId="079E3D73" w14:textId="77777777" w:rsidR="00BA41E6" w:rsidRPr="00196AB9" w:rsidRDefault="00000000">
            <w:pPr>
              <w:rPr>
                <w:color w:val="000000" w:themeColor="text1"/>
              </w:rPr>
            </w:pPr>
            <w:r w:rsidRPr="00196AB9">
              <w:rPr>
                <w:color w:val="000000" w:themeColor="text1"/>
                <w:sz w:val="17"/>
              </w:rPr>
              <w:t>[Insert]</w:t>
            </w:r>
          </w:p>
        </w:tc>
      </w:tr>
      <w:tr w:rsidR="00BA41E6" w:rsidRPr="00196AB9" w14:paraId="7E0EF4C1" w14:textId="77777777">
        <w:trPr>
          <w:jc w:val="center"/>
        </w:trPr>
        <w:tc>
          <w:tcPr>
            <w:tcW w:w="5112" w:type="dxa"/>
          </w:tcPr>
          <w:p w14:paraId="37444C76" w14:textId="77777777" w:rsidR="00BA41E6" w:rsidRPr="00196AB9" w:rsidRDefault="00000000">
            <w:pPr>
              <w:rPr>
                <w:color w:val="000000" w:themeColor="text1"/>
              </w:rPr>
            </w:pPr>
            <w:r w:rsidRPr="00196AB9">
              <w:rPr>
                <w:color w:val="000000" w:themeColor="text1"/>
                <w:sz w:val="17"/>
              </w:rPr>
              <w:t>Description of event</w:t>
            </w:r>
          </w:p>
        </w:tc>
        <w:tc>
          <w:tcPr>
            <w:tcW w:w="5112" w:type="dxa"/>
          </w:tcPr>
          <w:p w14:paraId="52360948" w14:textId="77777777" w:rsidR="00BA41E6" w:rsidRPr="00196AB9" w:rsidRDefault="00000000">
            <w:pPr>
              <w:rPr>
                <w:color w:val="000000" w:themeColor="text1"/>
              </w:rPr>
            </w:pPr>
            <w:r w:rsidRPr="00196AB9">
              <w:rPr>
                <w:color w:val="000000" w:themeColor="text1"/>
                <w:sz w:val="17"/>
              </w:rPr>
              <w:t>[Insert]</w:t>
            </w:r>
          </w:p>
        </w:tc>
      </w:tr>
      <w:tr w:rsidR="00BA41E6" w:rsidRPr="00196AB9" w14:paraId="767C1048" w14:textId="77777777">
        <w:trPr>
          <w:jc w:val="center"/>
        </w:trPr>
        <w:tc>
          <w:tcPr>
            <w:tcW w:w="5112" w:type="dxa"/>
          </w:tcPr>
          <w:p w14:paraId="1ED09C02" w14:textId="77777777" w:rsidR="00BA41E6" w:rsidRPr="00196AB9" w:rsidRDefault="00000000">
            <w:pPr>
              <w:rPr>
                <w:color w:val="000000" w:themeColor="text1"/>
              </w:rPr>
            </w:pPr>
            <w:r w:rsidRPr="00196AB9">
              <w:rPr>
                <w:color w:val="000000" w:themeColor="text1"/>
                <w:sz w:val="17"/>
              </w:rPr>
              <w:t>Injuries or medical response</w:t>
            </w:r>
          </w:p>
        </w:tc>
        <w:tc>
          <w:tcPr>
            <w:tcW w:w="5112" w:type="dxa"/>
          </w:tcPr>
          <w:p w14:paraId="43FDB0FF" w14:textId="77777777" w:rsidR="00BA41E6" w:rsidRPr="00196AB9" w:rsidRDefault="00000000">
            <w:pPr>
              <w:rPr>
                <w:color w:val="000000" w:themeColor="text1"/>
              </w:rPr>
            </w:pPr>
            <w:r w:rsidRPr="00196AB9">
              <w:rPr>
                <w:color w:val="000000" w:themeColor="text1"/>
                <w:sz w:val="17"/>
              </w:rPr>
              <w:t>[Insert]</w:t>
            </w:r>
          </w:p>
        </w:tc>
      </w:tr>
      <w:tr w:rsidR="00BA41E6" w:rsidRPr="00196AB9" w14:paraId="5B6F88A3" w14:textId="77777777">
        <w:trPr>
          <w:jc w:val="center"/>
        </w:trPr>
        <w:tc>
          <w:tcPr>
            <w:tcW w:w="5112" w:type="dxa"/>
          </w:tcPr>
          <w:p w14:paraId="10899EB5" w14:textId="77777777" w:rsidR="00BA41E6" w:rsidRPr="00196AB9" w:rsidRDefault="00000000">
            <w:pPr>
              <w:rPr>
                <w:color w:val="000000" w:themeColor="text1"/>
              </w:rPr>
            </w:pPr>
            <w:r w:rsidRPr="00196AB9">
              <w:rPr>
                <w:color w:val="000000" w:themeColor="text1"/>
                <w:sz w:val="17"/>
              </w:rPr>
              <w:t>Property damage</w:t>
            </w:r>
          </w:p>
        </w:tc>
        <w:tc>
          <w:tcPr>
            <w:tcW w:w="5112" w:type="dxa"/>
          </w:tcPr>
          <w:p w14:paraId="0A9A45AC" w14:textId="77777777" w:rsidR="00BA41E6" w:rsidRPr="00196AB9" w:rsidRDefault="00000000">
            <w:pPr>
              <w:rPr>
                <w:color w:val="000000" w:themeColor="text1"/>
              </w:rPr>
            </w:pPr>
            <w:r w:rsidRPr="00196AB9">
              <w:rPr>
                <w:color w:val="000000" w:themeColor="text1"/>
                <w:sz w:val="17"/>
              </w:rPr>
              <w:t>[Insert]</w:t>
            </w:r>
          </w:p>
        </w:tc>
      </w:tr>
      <w:tr w:rsidR="00BA41E6" w:rsidRPr="00196AB9" w14:paraId="6E6F6C1E" w14:textId="77777777">
        <w:trPr>
          <w:jc w:val="center"/>
        </w:trPr>
        <w:tc>
          <w:tcPr>
            <w:tcW w:w="5112" w:type="dxa"/>
          </w:tcPr>
          <w:p w14:paraId="60D9B50C" w14:textId="77777777" w:rsidR="00BA41E6" w:rsidRPr="00196AB9" w:rsidRDefault="00000000">
            <w:pPr>
              <w:rPr>
                <w:color w:val="000000" w:themeColor="text1"/>
              </w:rPr>
            </w:pPr>
            <w:r w:rsidRPr="00196AB9">
              <w:rPr>
                <w:color w:val="000000" w:themeColor="text1"/>
                <w:sz w:val="17"/>
              </w:rPr>
              <w:t>Aircraft damage</w:t>
            </w:r>
          </w:p>
        </w:tc>
        <w:tc>
          <w:tcPr>
            <w:tcW w:w="5112" w:type="dxa"/>
          </w:tcPr>
          <w:p w14:paraId="1B03736A" w14:textId="77777777" w:rsidR="00BA41E6" w:rsidRPr="00196AB9" w:rsidRDefault="00000000">
            <w:pPr>
              <w:rPr>
                <w:color w:val="000000" w:themeColor="text1"/>
              </w:rPr>
            </w:pPr>
            <w:r w:rsidRPr="00196AB9">
              <w:rPr>
                <w:color w:val="000000" w:themeColor="text1"/>
                <w:sz w:val="17"/>
              </w:rPr>
              <w:t>[Insert]</w:t>
            </w:r>
          </w:p>
        </w:tc>
      </w:tr>
      <w:tr w:rsidR="00BA41E6" w:rsidRPr="00196AB9" w14:paraId="0CEA357C" w14:textId="77777777">
        <w:trPr>
          <w:jc w:val="center"/>
        </w:trPr>
        <w:tc>
          <w:tcPr>
            <w:tcW w:w="5112" w:type="dxa"/>
          </w:tcPr>
          <w:p w14:paraId="4393A718" w14:textId="77777777" w:rsidR="00BA41E6" w:rsidRPr="00196AB9" w:rsidRDefault="00000000">
            <w:pPr>
              <w:rPr>
                <w:color w:val="000000" w:themeColor="text1"/>
              </w:rPr>
            </w:pPr>
            <w:r w:rsidRPr="00196AB9">
              <w:rPr>
                <w:color w:val="000000" w:themeColor="text1"/>
                <w:sz w:val="17"/>
              </w:rPr>
              <w:t>Lost link/flyaway/fire/battery event?</w:t>
            </w:r>
          </w:p>
        </w:tc>
        <w:tc>
          <w:tcPr>
            <w:tcW w:w="5112" w:type="dxa"/>
          </w:tcPr>
          <w:p w14:paraId="127E28A6" w14:textId="77777777" w:rsidR="00BA41E6" w:rsidRPr="00196AB9" w:rsidRDefault="00000000">
            <w:pPr>
              <w:rPr>
                <w:color w:val="000000" w:themeColor="text1"/>
              </w:rPr>
            </w:pPr>
            <w:r w:rsidRPr="00196AB9">
              <w:rPr>
                <w:color w:val="000000" w:themeColor="text1"/>
                <w:sz w:val="17"/>
              </w:rPr>
              <w:t>[Insert]</w:t>
            </w:r>
          </w:p>
        </w:tc>
      </w:tr>
      <w:tr w:rsidR="00BA41E6" w:rsidRPr="00196AB9" w14:paraId="2D8B7C0F" w14:textId="77777777">
        <w:trPr>
          <w:jc w:val="center"/>
        </w:trPr>
        <w:tc>
          <w:tcPr>
            <w:tcW w:w="5112" w:type="dxa"/>
          </w:tcPr>
          <w:p w14:paraId="10128CF9" w14:textId="77777777" w:rsidR="00BA41E6" w:rsidRPr="00196AB9" w:rsidRDefault="00000000">
            <w:pPr>
              <w:rPr>
                <w:color w:val="000000" w:themeColor="text1"/>
              </w:rPr>
            </w:pPr>
            <w:r w:rsidRPr="00196AB9">
              <w:rPr>
                <w:color w:val="000000" w:themeColor="text1"/>
                <w:sz w:val="17"/>
              </w:rPr>
              <w:t>Weather/airspace conditions</w:t>
            </w:r>
          </w:p>
        </w:tc>
        <w:tc>
          <w:tcPr>
            <w:tcW w:w="5112" w:type="dxa"/>
          </w:tcPr>
          <w:p w14:paraId="32B6E567" w14:textId="77777777" w:rsidR="00BA41E6" w:rsidRPr="00196AB9" w:rsidRDefault="00000000">
            <w:pPr>
              <w:rPr>
                <w:color w:val="000000" w:themeColor="text1"/>
              </w:rPr>
            </w:pPr>
            <w:r w:rsidRPr="00196AB9">
              <w:rPr>
                <w:color w:val="000000" w:themeColor="text1"/>
                <w:sz w:val="17"/>
              </w:rPr>
              <w:t>[Insert]</w:t>
            </w:r>
          </w:p>
        </w:tc>
      </w:tr>
      <w:tr w:rsidR="00BA41E6" w:rsidRPr="00196AB9" w14:paraId="5CF7B3C1" w14:textId="77777777">
        <w:trPr>
          <w:jc w:val="center"/>
        </w:trPr>
        <w:tc>
          <w:tcPr>
            <w:tcW w:w="5112" w:type="dxa"/>
          </w:tcPr>
          <w:p w14:paraId="5B23048B" w14:textId="77777777" w:rsidR="00BA41E6" w:rsidRPr="00196AB9" w:rsidRDefault="00000000">
            <w:pPr>
              <w:rPr>
                <w:color w:val="000000" w:themeColor="text1"/>
              </w:rPr>
            </w:pPr>
            <w:r w:rsidRPr="00196AB9">
              <w:rPr>
                <w:color w:val="000000" w:themeColor="text1"/>
                <w:sz w:val="17"/>
              </w:rPr>
              <w:t>Immediate actions taken</w:t>
            </w:r>
          </w:p>
        </w:tc>
        <w:tc>
          <w:tcPr>
            <w:tcW w:w="5112" w:type="dxa"/>
          </w:tcPr>
          <w:p w14:paraId="69723211" w14:textId="77777777" w:rsidR="00BA41E6" w:rsidRPr="00196AB9" w:rsidRDefault="00000000">
            <w:pPr>
              <w:rPr>
                <w:color w:val="000000" w:themeColor="text1"/>
              </w:rPr>
            </w:pPr>
            <w:r w:rsidRPr="00196AB9">
              <w:rPr>
                <w:color w:val="000000" w:themeColor="text1"/>
                <w:sz w:val="17"/>
              </w:rPr>
              <w:t>[Insert]</w:t>
            </w:r>
          </w:p>
        </w:tc>
      </w:tr>
      <w:tr w:rsidR="00BA41E6" w:rsidRPr="00196AB9" w14:paraId="18039C67" w14:textId="77777777">
        <w:trPr>
          <w:jc w:val="center"/>
        </w:trPr>
        <w:tc>
          <w:tcPr>
            <w:tcW w:w="5112" w:type="dxa"/>
          </w:tcPr>
          <w:p w14:paraId="25B7DD70" w14:textId="77777777" w:rsidR="00BA41E6" w:rsidRPr="00196AB9" w:rsidRDefault="00000000">
            <w:pPr>
              <w:rPr>
                <w:color w:val="000000" w:themeColor="text1"/>
              </w:rPr>
            </w:pPr>
            <w:r w:rsidRPr="00196AB9">
              <w:rPr>
                <w:color w:val="000000" w:themeColor="text1"/>
                <w:sz w:val="17"/>
              </w:rPr>
              <w:t>Notifications made</w:t>
            </w:r>
          </w:p>
        </w:tc>
        <w:tc>
          <w:tcPr>
            <w:tcW w:w="5112" w:type="dxa"/>
          </w:tcPr>
          <w:p w14:paraId="19B6E1DD" w14:textId="77777777" w:rsidR="00BA41E6" w:rsidRPr="00196AB9" w:rsidRDefault="00000000">
            <w:pPr>
              <w:rPr>
                <w:color w:val="000000" w:themeColor="text1"/>
              </w:rPr>
            </w:pPr>
            <w:r w:rsidRPr="00196AB9">
              <w:rPr>
                <w:color w:val="000000" w:themeColor="text1"/>
                <w:sz w:val="17"/>
              </w:rPr>
              <w:t>[Insert]</w:t>
            </w:r>
          </w:p>
        </w:tc>
      </w:tr>
      <w:tr w:rsidR="00BA41E6" w:rsidRPr="00196AB9" w14:paraId="3CC16250" w14:textId="77777777">
        <w:trPr>
          <w:jc w:val="center"/>
        </w:trPr>
        <w:tc>
          <w:tcPr>
            <w:tcW w:w="5112" w:type="dxa"/>
          </w:tcPr>
          <w:p w14:paraId="5D93C8F9" w14:textId="77777777" w:rsidR="00BA41E6" w:rsidRPr="00196AB9" w:rsidRDefault="00000000">
            <w:pPr>
              <w:rPr>
                <w:color w:val="000000" w:themeColor="text1"/>
              </w:rPr>
            </w:pPr>
            <w:r w:rsidRPr="00196AB9">
              <w:rPr>
                <w:color w:val="000000" w:themeColor="text1"/>
                <w:sz w:val="17"/>
              </w:rPr>
              <w:t>FAA report required/submitted?</w:t>
            </w:r>
          </w:p>
        </w:tc>
        <w:tc>
          <w:tcPr>
            <w:tcW w:w="5112" w:type="dxa"/>
          </w:tcPr>
          <w:p w14:paraId="0991E315" w14:textId="77777777" w:rsidR="00BA41E6" w:rsidRPr="00196AB9" w:rsidRDefault="00000000">
            <w:pPr>
              <w:rPr>
                <w:color w:val="000000" w:themeColor="text1"/>
              </w:rPr>
            </w:pPr>
            <w:r w:rsidRPr="00196AB9">
              <w:rPr>
                <w:color w:val="000000" w:themeColor="text1"/>
                <w:sz w:val="17"/>
              </w:rPr>
              <w:t>[Insert]</w:t>
            </w:r>
          </w:p>
        </w:tc>
      </w:tr>
      <w:tr w:rsidR="00BA41E6" w:rsidRPr="00196AB9" w14:paraId="783A0566" w14:textId="77777777">
        <w:trPr>
          <w:jc w:val="center"/>
        </w:trPr>
        <w:tc>
          <w:tcPr>
            <w:tcW w:w="5112" w:type="dxa"/>
          </w:tcPr>
          <w:p w14:paraId="61E56E0D" w14:textId="77777777" w:rsidR="00BA41E6" w:rsidRPr="00196AB9" w:rsidRDefault="00000000">
            <w:pPr>
              <w:rPr>
                <w:color w:val="000000" w:themeColor="text1"/>
              </w:rPr>
            </w:pPr>
            <w:r w:rsidRPr="00196AB9">
              <w:rPr>
                <w:color w:val="000000" w:themeColor="text1"/>
                <w:sz w:val="17"/>
              </w:rPr>
              <w:t>NTSB report required/submitted?</w:t>
            </w:r>
          </w:p>
        </w:tc>
        <w:tc>
          <w:tcPr>
            <w:tcW w:w="5112" w:type="dxa"/>
          </w:tcPr>
          <w:p w14:paraId="39BBE481" w14:textId="77777777" w:rsidR="00BA41E6" w:rsidRPr="00196AB9" w:rsidRDefault="00000000">
            <w:pPr>
              <w:rPr>
                <w:color w:val="000000" w:themeColor="text1"/>
              </w:rPr>
            </w:pPr>
            <w:r w:rsidRPr="00196AB9">
              <w:rPr>
                <w:color w:val="000000" w:themeColor="text1"/>
                <w:sz w:val="17"/>
              </w:rPr>
              <w:t>[Insert]</w:t>
            </w:r>
          </w:p>
        </w:tc>
      </w:tr>
      <w:tr w:rsidR="00BA41E6" w:rsidRPr="00196AB9" w14:paraId="2283306B" w14:textId="77777777">
        <w:trPr>
          <w:jc w:val="center"/>
        </w:trPr>
        <w:tc>
          <w:tcPr>
            <w:tcW w:w="5112" w:type="dxa"/>
          </w:tcPr>
          <w:p w14:paraId="64EE0068" w14:textId="77777777" w:rsidR="00BA41E6" w:rsidRPr="00196AB9" w:rsidRDefault="00000000">
            <w:pPr>
              <w:rPr>
                <w:color w:val="000000" w:themeColor="text1"/>
              </w:rPr>
            </w:pPr>
            <w:r w:rsidRPr="00196AB9">
              <w:rPr>
                <w:color w:val="000000" w:themeColor="text1"/>
                <w:sz w:val="17"/>
              </w:rPr>
              <w:t>Corrective actions</w:t>
            </w:r>
          </w:p>
        </w:tc>
        <w:tc>
          <w:tcPr>
            <w:tcW w:w="5112" w:type="dxa"/>
          </w:tcPr>
          <w:p w14:paraId="19927445" w14:textId="77777777" w:rsidR="00BA41E6" w:rsidRPr="00196AB9" w:rsidRDefault="00000000">
            <w:pPr>
              <w:rPr>
                <w:color w:val="000000" w:themeColor="text1"/>
              </w:rPr>
            </w:pPr>
            <w:r w:rsidRPr="00196AB9">
              <w:rPr>
                <w:color w:val="000000" w:themeColor="text1"/>
                <w:sz w:val="17"/>
              </w:rPr>
              <w:t>[Insert]</w:t>
            </w:r>
          </w:p>
        </w:tc>
      </w:tr>
      <w:tr w:rsidR="00BA41E6" w:rsidRPr="00196AB9" w14:paraId="321E9163" w14:textId="77777777">
        <w:trPr>
          <w:jc w:val="center"/>
        </w:trPr>
        <w:tc>
          <w:tcPr>
            <w:tcW w:w="5112" w:type="dxa"/>
          </w:tcPr>
          <w:p w14:paraId="1DE538F0" w14:textId="77777777" w:rsidR="00BA41E6" w:rsidRPr="00196AB9" w:rsidRDefault="00000000">
            <w:pPr>
              <w:rPr>
                <w:color w:val="000000" w:themeColor="text1"/>
              </w:rPr>
            </w:pPr>
            <w:r w:rsidRPr="00196AB9">
              <w:rPr>
                <w:color w:val="000000" w:themeColor="text1"/>
                <w:sz w:val="17"/>
              </w:rPr>
              <w:t>Return-to-service decision</w:t>
            </w:r>
          </w:p>
        </w:tc>
        <w:tc>
          <w:tcPr>
            <w:tcW w:w="5112" w:type="dxa"/>
          </w:tcPr>
          <w:p w14:paraId="7DC60E46" w14:textId="77777777" w:rsidR="00BA41E6" w:rsidRPr="00196AB9" w:rsidRDefault="00000000">
            <w:pPr>
              <w:rPr>
                <w:color w:val="000000" w:themeColor="text1"/>
              </w:rPr>
            </w:pPr>
            <w:r w:rsidRPr="00196AB9">
              <w:rPr>
                <w:color w:val="000000" w:themeColor="text1"/>
                <w:sz w:val="17"/>
              </w:rPr>
              <w:t>[Insert]</w:t>
            </w:r>
          </w:p>
        </w:tc>
      </w:tr>
    </w:tbl>
    <w:p w14:paraId="59BC437A" w14:textId="77777777" w:rsidR="00E77A06" w:rsidRPr="00196AB9" w:rsidRDefault="00E77A06">
      <w:pPr>
        <w:rPr>
          <w:color w:val="000000" w:themeColor="text1"/>
        </w:rPr>
      </w:pPr>
    </w:p>
    <w:p w14:paraId="26758839" w14:textId="77777777" w:rsidR="00E77A06" w:rsidRPr="00196AB9" w:rsidRDefault="00E77A06">
      <w:pPr>
        <w:rPr>
          <w:color w:val="000000" w:themeColor="text1"/>
        </w:rPr>
      </w:pPr>
      <w:r w:rsidRPr="00196AB9">
        <w:rPr>
          <w:color w:val="000000" w:themeColor="text1"/>
        </w:rPr>
        <w:br w:type="page"/>
      </w:r>
    </w:p>
    <w:p w14:paraId="05F7B193" w14:textId="77777777" w:rsidR="00BA41E6" w:rsidRPr="00196AB9" w:rsidRDefault="00BA41E6">
      <w:pPr>
        <w:rPr>
          <w:color w:val="000000" w:themeColor="text1"/>
        </w:rPr>
      </w:pPr>
    </w:p>
    <w:p w14:paraId="0A641718" w14:textId="77777777" w:rsidR="00BA41E6" w:rsidRPr="00196AB9" w:rsidRDefault="00000000">
      <w:pPr>
        <w:pStyle w:val="Heading2"/>
        <w:rPr>
          <w:color w:val="000000" w:themeColor="text1"/>
        </w:rPr>
      </w:pPr>
      <w:r w:rsidRPr="00196AB9">
        <w:rPr>
          <w:color w:val="000000" w:themeColor="text1"/>
        </w:rPr>
        <w:t>Appendix M: UAS Data Intake, Retention, and Disposition Log</w:t>
      </w:r>
    </w:p>
    <w:tbl>
      <w:tblPr>
        <w:tblStyle w:val="TableGrid"/>
        <w:tblW w:w="0" w:type="auto"/>
        <w:jc w:val="center"/>
        <w:tblLook w:val="04A0" w:firstRow="1" w:lastRow="0" w:firstColumn="1" w:lastColumn="0" w:noHBand="0" w:noVBand="1"/>
      </w:tblPr>
      <w:tblGrid>
        <w:gridCol w:w="1373"/>
        <w:gridCol w:w="2140"/>
        <w:gridCol w:w="1423"/>
        <w:gridCol w:w="1358"/>
        <w:gridCol w:w="1389"/>
        <w:gridCol w:w="1402"/>
        <w:gridCol w:w="1355"/>
      </w:tblGrid>
      <w:tr w:rsidR="00BA41E6" w:rsidRPr="00196AB9" w14:paraId="2B7CC9F7" w14:textId="77777777">
        <w:trPr>
          <w:jc w:val="center"/>
        </w:trPr>
        <w:tc>
          <w:tcPr>
            <w:tcW w:w="1461" w:type="dxa"/>
            <w:shd w:val="clear" w:color="auto" w:fill="1F4E79"/>
            <w:vAlign w:val="center"/>
          </w:tcPr>
          <w:p w14:paraId="3CD69A28" w14:textId="77777777" w:rsidR="00BA41E6" w:rsidRPr="00196AB9" w:rsidRDefault="00000000">
            <w:pPr>
              <w:rPr>
                <w:color w:val="000000" w:themeColor="text1"/>
              </w:rPr>
            </w:pPr>
            <w:r w:rsidRPr="00196AB9">
              <w:rPr>
                <w:b/>
                <w:color w:val="000000" w:themeColor="text1"/>
                <w:sz w:val="16"/>
              </w:rPr>
              <w:t>Mission</w:t>
            </w:r>
          </w:p>
        </w:tc>
        <w:tc>
          <w:tcPr>
            <w:tcW w:w="1461" w:type="dxa"/>
            <w:shd w:val="clear" w:color="auto" w:fill="1F4E79"/>
            <w:vAlign w:val="center"/>
          </w:tcPr>
          <w:p w14:paraId="0FE4D158" w14:textId="77777777" w:rsidR="00BA41E6" w:rsidRPr="00196AB9" w:rsidRDefault="00000000">
            <w:pPr>
              <w:rPr>
                <w:color w:val="000000" w:themeColor="text1"/>
              </w:rPr>
            </w:pPr>
            <w:r w:rsidRPr="00196AB9">
              <w:rPr>
                <w:b/>
                <w:color w:val="000000" w:themeColor="text1"/>
                <w:sz w:val="16"/>
              </w:rPr>
              <w:t>Data Type</w:t>
            </w:r>
          </w:p>
        </w:tc>
        <w:tc>
          <w:tcPr>
            <w:tcW w:w="1461" w:type="dxa"/>
            <w:shd w:val="clear" w:color="auto" w:fill="1F4E79"/>
            <w:vAlign w:val="center"/>
          </w:tcPr>
          <w:p w14:paraId="583FC428" w14:textId="77777777" w:rsidR="00BA41E6" w:rsidRPr="00196AB9" w:rsidRDefault="00000000">
            <w:pPr>
              <w:rPr>
                <w:color w:val="000000" w:themeColor="text1"/>
              </w:rPr>
            </w:pPr>
            <w:r w:rsidRPr="00196AB9">
              <w:rPr>
                <w:b/>
                <w:color w:val="000000" w:themeColor="text1"/>
                <w:sz w:val="16"/>
              </w:rPr>
              <w:t>Storage Location</w:t>
            </w:r>
          </w:p>
        </w:tc>
        <w:tc>
          <w:tcPr>
            <w:tcW w:w="1461" w:type="dxa"/>
            <w:shd w:val="clear" w:color="auto" w:fill="1F4E79"/>
            <w:vAlign w:val="center"/>
          </w:tcPr>
          <w:p w14:paraId="21550C4C" w14:textId="77777777" w:rsidR="00BA41E6" w:rsidRPr="00196AB9" w:rsidRDefault="00000000">
            <w:pPr>
              <w:rPr>
                <w:color w:val="000000" w:themeColor="text1"/>
              </w:rPr>
            </w:pPr>
            <w:r w:rsidRPr="00196AB9">
              <w:rPr>
                <w:b/>
                <w:color w:val="000000" w:themeColor="text1"/>
                <w:sz w:val="16"/>
              </w:rPr>
              <w:t>Access Limits</w:t>
            </w:r>
          </w:p>
        </w:tc>
        <w:tc>
          <w:tcPr>
            <w:tcW w:w="1461" w:type="dxa"/>
            <w:shd w:val="clear" w:color="auto" w:fill="1F4E79"/>
            <w:vAlign w:val="center"/>
          </w:tcPr>
          <w:p w14:paraId="56C58A50" w14:textId="77777777" w:rsidR="00BA41E6" w:rsidRPr="00196AB9" w:rsidRDefault="00000000">
            <w:pPr>
              <w:rPr>
                <w:color w:val="000000" w:themeColor="text1"/>
              </w:rPr>
            </w:pPr>
            <w:r w:rsidRPr="00196AB9">
              <w:rPr>
                <w:b/>
                <w:color w:val="000000" w:themeColor="text1"/>
                <w:sz w:val="16"/>
              </w:rPr>
              <w:t>Retention Schedule</w:t>
            </w:r>
          </w:p>
        </w:tc>
        <w:tc>
          <w:tcPr>
            <w:tcW w:w="1461" w:type="dxa"/>
            <w:shd w:val="clear" w:color="auto" w:fill="1F4E79"/>
            <w:vAlign w:val="center"/>
          </w:tcPr>
          <w:p w14:paraId="7357FC92" w14:textId="77777777" w:rsidR="00BA41E6" w:rsidRPr="00196AB9" w:rsidRDefault="00000000">
            <w:pPr>
              <w:rPr>
                <w:color w:val="000000" w:themeColor="text1"/>
              </w:rPr>
            </w:pPr>
            <w:r w:rsidRPr="00196AB9">
              <w:rPr>
                <w:b/>
                <w:color w:val="000000" w:themeColor="text1"/>
                <w:sz w:val="16"/>
              </w:rPr>
              <w:t>Disposition Date</w:t>
            </w:r>
          </w:p>
        </w:tc>
        <w:tc>
          <w:tcPr>
            <w:tcW w:w="1461" w:type="dxa"/>
            <w:shd w:val="clear" w:color="auto" w:fill="1F4E79"/>
            <w:vAlign w:val="center"/>
          </w:tcPr>
          <w:p w14:paraId="11816142" w14:textId="77777777" w:rsidR="00BA41E6" w:rsidRPr="00196AB9" w:rsidRDefault="00000000">
            <w:pPr>
              <w:rPr>
                <w:color w:val="000000" w:themeColor="text1"/>
              </w:rPr>
            </w:pPr>
            <w:r w:rsidRPr="00196AB9">
              <w:rPr>
                <w:b/>
                <w:color w:val="000000" w:themeColor="text1"/>
                <w:sz w:val="16"/>
              </w:rPr>
              <w:t>Notes</w:t>
            </w:r>
          </w:p>
        </w:tc>
      </w:tr>
      <w:tr w:rsidR="00BA41E6" w:rsidRPr="00196AB9" w14:paraId="78BAD896" w14:textId="77777777">
        <w:trPr>
          <w:jc w:val="center"/>
        </w:trPr>
        <w:tc>
          <w:tcPr>
            <w:tcW w:w="1461" w:type="dxa"/>
          </w:tcPr>
          <w:p w14:paraId="6D5CC9EA" w14:textId="77777777" w:rsidR="00BA41E6" w:rsidRPr="00196AB9" w:rsidRDefault="00000000">
            <w:pPr>
              <w:rPr>
                <w:color w:val="000000" w:themeColor="text1"/>
              </w:rPr>
            </w:pPr>
            <w:r w:rsidRPr="00196AB9">
              <w:rPr>
                <w:color w:val="000000" w:themeColor="text1"/>
                <w:sz w:val="16"/>
              </w:rPr>
              <w:t>[Mission]</w:t>
            </w:r>
          </w:p>
        </w:tc>
        <w:tc>
          <w:tcPr>
            <w:tcW w:w="1461" w:type="dxa"/>
          </w:tcPr>
          <w:p w14:paraId="1BBB1743" w14:textId="77777777" w:rsidR="00BA41E6" w:rsidRPr="00196AB9" w:rsidRDefault="00000000">
            <w:pPr>
              <w:rPr>
                <w:color w:val="000000" w:themeColor="text1"/>
              </w:rPr>
            </w:pPr>
            <w:r w:rsidRPr="00196AB9">
              <w:rPr>
                <w:color w:val="000000" w:themeColor="text1"/>
                <w:sz w:val="16"/>
              </w:rPr>
              <w:t>[Photos/video/thermal/etc.]</w:t>
            </w:r>
          </w:p>
        </w:tc>
        <w:tc>
          <w:tcPr>
            <w:tcW w:w="1461" w:type="dxa"/>
          </w:tcPr>
          <w:p w14:paraId="7378258D" w14:textId="77777777" w:rsidR="00BA41E6" w:rsidRPr="00196AB9" w:rsidRDefault="00000000">
            <w:pPr>
              <w:rPr>
                <w:color w:val="000000" w:themeColor="text1"/>
              </w:rPr>
            </w:pPr>
            <w:r w:rsidRPr="00196AB9">
              <w:rPr>
                <w:color w:val="000000" w:themeColor="text1"/>
                <w:sz w:val="16"/>
              </w:rPr>
              <w:t>[System/path]</w:t>
            </w:r>
          </w:p>
        </w:tc>
        <w:tc>
          <w:tcPr>
            <w:tcW w:w="1461" w:type="dxa"/>
          </w:tcPr>
          <w:p w14:paraId="6345859C" w14:textId="77777777" w:rsidR="00BA41E6" w:rsidRPr="00196AB9" w:rsidRDefault="00000000">
            <w:pPr>
              <w:rPr>
                <w:color w:val="000000" w:themeColor="text1"/>
              </w:rPr>
            </w:pPr>
            <w:r w:rsidRPr="00196AB9">
              <w:rPr>
                <w:color w:val="000000" w:themeColor="text1"/>
                <w:sz w:val="16"/>
              </w:rPr>
              <w:t>[Roles]</w:t>
            </w:r>
          </w:p>
        </w:tc>
        <w:tc>
          <w:tcPr>
            <w:tcW w:w="1461" w:type="dxa"/>
          </w:tcPr>
          <w:p w14:paraId="7D23A761" w14:textId="77777777" w:rsidR="00BA41E6" w:rsidRPr="00196AB9" w:rsidRDefault="00000000">
            <w:pPr>
              <w:rPr>
                <w:color w:val="000000" w:themeColor="text1"/>
              </w:rPr>
            </w:pPr>
            <w:r w:rsidRPr="00196AB9">
              <w:rPr>
                <w:color w:val="000000" w:themeColor="text1"/>
                <w:sz w:val="16"/>
              </w:rPr>
              <w:t>[Schedule]</w:t>
            </w:r>
          </w:p>
        </w:tc>
        <w:tc>
          <w:tcPr>
            <w:tcW w:w="1461" w:type="dxa"/>
          </w:tcPr>
          <w:p w14:paraId="5BD94227" w14:textId="77777777" w:rsidR="00BA41E6" w:rsidRPr="00196AB9" w:rsidRDefault="00000000">
            <w:pPr>
              <w:rPr>
                <w:color w:val="000000" w:themeColor="text1"/>
              </w:rPr>
            </w:pPr>
            <w:r w:rsidRPr="00196AB9">
              <w:rPr>
                <w:color w:val="000000" w:themeColor="text1"/>
                <w:sz w:val="16"/>
              </w:rPr>
              <w:t>[Date]</w:t>
            </w:r>
          </w:p>
        </w:tc>
        <w:tc>
          <w:tcPr>
            <w:tcW w:w="1461" w:type="dxa"/>
          </w:tcPr>
          <w:p w14:paraId="38CBAD0F" w14:textId="77777777" w:rsidR="00BA41E6" w:rsidRPr="00196AB9" w:rsidRDefault="00000000">
            <w:pPr>
              <w:rPr>
                <w:color w:val="000000" w:themeColor="text1"/>
              </w:rPr>
            </w:pPr>
            <w:r w:rsidRPr="00196AB9">
              <w:rPr>
                <w:color w:val="000000" w:themeColor="text1"/>
                <w:sz w:val="16"/>
              </w:rPr>
              <w:t>[Notes]</w:t>
            </w:r>
          </w:p>
        </w:tc>
      </w:tr>
      <w:tr w:rsidR="00BA41E6" w:rsidRPr="00196AB9" w14:paraId="23AEC0AB" w14:textId="77777777">
        <w:trPr>
          <w:jc w:val="center"/>
        </w:trPr>
        <w:tc>
          <w:tcPr>
            <w:tcW w:w="1461" w:type="dxa"/>
          </w:tcPr>
          <w:p w14:paraId="3313DEEA"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1C5B8A8E"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7EDF315D"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5375BD70"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66F146E1"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513913BB"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15B6DFA7" w14:textId="77777777" w:rsidR="00BA41E6" w:rsidRPr="00196AB9" w:rsidRDefault="00000000">
            <w:pPr>
              <w:rPr>
                <w:color w:val="000000" w:themeColor="text1"/>
              </w:rPr>
            </w:pPr>
            <w:r w:rsidRPr="00196AB9">
              <w:rPr>
                <w:color w:val="000000" w:themeColor="text1"/>
                <w:sz w:val="16"/>
              </w:rPr>
              <w:t xml:space="preserve"> </w:t>
            </w:r>
          </w:p>
        </w:tc>
      </w:tr>
    </w:tbl>
    <w:p w14:paraId="0222200A" w14:textId="77777777" w:rsidR="00BA41E6" w:rsidRPr="00196AB9" w:rsidRDefault="00BA41E6">
      <w:pPr>
        <w:rPr>
          <w:color w:val="000000" w:themeColor="text1"/>
        </w:rPr>
      </w:pPr>
    </w:p>
    <w:p w14:paraId="7233D0C8" w14:textId="77777777" w:rsidR="00BA41E6" w:rsidRPr="00196AB9" w:rsidRDefault="00000000">
      <w:pPr>
        <w:pStyle w:val="Heading2"/>
        <w:rPr>
          <w:color w:val="000000" w:themeColor="text1"/>
        </w:rPr>
      </w:pPr>
      <w:r w:rsidRPr="00196AB9">
        <w:rPr>
          <w:color w:val="000000" w:themeColor="text1"/>
        </w:rPr>
        <w:t>Appendix N: Maintenance Log</w:t>
      </w:r>
    </w:p>
    <w:tbl>
      <w:tblPr>
        <w:tblStyle w:val="TableGrid"/>
        <w:tblW w:w="0" w:type="auto"/>
        <w:jc w:val="center"/>
        <w:tblLook w:val="04A0" w:firstRow="1" w:lastRow="0" w:firstColumn="1" w:lastColumn="0" w:noHBand="0" w:noVBand="1"/>
      </w:tblPr>
      <w:tblGrid>
        <w:gridCol w:w="1461"/>
        <w:gridCol w:w="1461"/>
        <w:gridCol w:w="1461"/>
        <w:gridCol w:w="1461"/>
        <w:gridCol w:w="1461"/>
        <w:gridCol w:w="1461"/>
        <w:gridCol w:w="1461"/>
      </w:tblGrid>
      <w:tr w:rsidR="00BA41E6" w:rsidRPr="00196AB9" w14:paraId="6D6D14FF" w14:textId="77777777">
        <w:trPr>
          <w:jc w:val="center"/>
        </w:trPr>
        <w:tc>
          <w:tcPr>
            <w:tcW w:w="1461" w:type="dxa"/>
            <w:shd w:val="clear" w:color="auto" w:fill="1F4E79"/>
            <w:vAlign w:val="center"/>
          </w:tcPr>
          <w:p w14:paraId="48DD8EDB" w14:textId="77777777" w:rsidR="00BA41E6" w:rsidRPr="00196AB9" w:rsidRDefault="00000000">
            <w:pPr>
              <w:rPr>
                <w:color w:val="000000" w:themeColor="text1"/>
              </w:rPr>
            </w:pPr>
            <w:r w:rsidRPr="00196AB9">
              <w:rPr>
                <w:b/>
                <w:color w:val="000000" w:themeColor="text1"/>
                <w:sz w:val="16"/>
              </w:rPr>
              <w:t>Date</w:t>
            </w:r>
          </w:p>
        </w:tc>
        <w:tc>
          <w:tcPr>
            <w:tcW w:w="1461" w:type="dxa"/>
            <w:shd w:val="clear" w:color="auto" w:fill="1F4E79"/>
            <w:vAlign w:val="center"/>
          </w:tcPr>
          <w:p w14:paraId="76BE3E3F" w14:textId="77777777" w:rsidR="00BA41E6" w:rsidRPr="00196AB9" w:rsidRDefault="00000000">
            <w:pPr>
              <w:rPr>
                <w:color w:val="000000" w:themeColor="text1"/>
              </w:rPr>
            </w:pPr>
            <w:r w:rsidRPr="00196AB9">
              <w:rPr>
                <w:b/>
                <w:color w:val="000000" w:themeColor="text1"/>
                <w:sz w:val="16"/>
              </w:rPr>
              <w:t>Aircraft ID</w:t>
            </w:r>
          </w:p>
        </w:tc>
        <w:tc>
          <w:tcPr>
            <w:tcW w:w="1461" w:type="dxa"/>
            <w:shd w:val="clear" w:color="auto" w:fill="1F4E79"/>
            <w:vAlign w:val="center"/>
          </w:tcPr>
          <w:p w14:paraId="7B66FD28" w14:textId="77777777" w:rsidR="00BA41E6" w:rsidRPr="00196AB9" w:rsidRDefault="00000000">
            <w:pPr>
              <w:rPr>
                <w:color w:val="000000" w:themeColor="text1"/>
              </w:rPr>
            </w:pPr>
            <w:r w:rsidRPr="00196AB9">
              <w:rPr>
                <w:b/>
                <w:color w:val="000000" w:themeColor="text1"/>
                <w:sz w:val="16"/>
              </w:rPr>
              <w:t>Maintenance / Inspection</w:t>
            </w:r>
          </w:p>
        </w:tc>
        <w:tc>
          <w:tcPr>
            <w:tcW w:w="1461" w:type="dxa"/>
            <w:shd w:val="clear" w:color="auto" w:fill="1F4E79"/>
            <w:vAlign w:val="center"/>
          </w:tcPr>
          <w:p w14:paraId="390AD48D" w14:textId="77777777" w:rsidR="00BA41E6" w:rsidRPr="00196AB9" w:rsidRDefault="00000000">
            <w:pPr>
              <w:rPr>
                <w:color w:val="000000" w:themeColor="text1"/>
              </w:rPr>
            </w:pPr>
            <w:r w:rsidRPr="00196AB9">
              <w:rPr>
                <w:b/>
                <w:color w:val="000000" w:themeColor="text1"/>
                <w:sz w:val="16"/>
              </w:rPr>
              <w:t>Parts / Firmware</w:t>
            </w:r>
          </w:p>
        </w:tc>
        <w:tc>
          <w:tcPr>
            <w:tcW w:w="1461" w:type="dxa"/>
            <w:shd w:val="clear" w:color="auto" w:fill="1F4E79"/>
            <w:vAlign w:val="center"/>
          </w:tcPr>
          <w:p w14:paraId="6F890A26" w14:textId="77777777" w:rsidR="00BA41E6" w:rsidRPr="00196AB9" w:rsidRDefault="00000000">
            <w:pPr>
              <w:rPr>
                <w:color w:val="000000" w:themeColor="text1"/>
              </w:rPr>
            </w:pPr>
            <w:r w:rsidRPr="00196AB9">
              <w:rPr>
                <w:b/>
                <w:color w:val="000000" w:themeColor="text1"/>
                <w:sz w:val="16"/>
              </w:rPr>
              <w:t>Performed By</w:t>
            </w:r>
          </w:p>
        </w:tc>
        <w:tc>
          <w:tcPr>
            <w:tcW w:w="1461" w:type="dxa"/>
            <w:shd w:val="clear" w:color="auto" w:fill="1F4E79"/>
            <w:vAlign w:val="center"/>
          </w:tcPr>
          <w:p w14:paraId="77574757" w14:textId="77777777" w:rsidR="00BA41E6" w:rsidRPr="00196AB9" w:rsidRDefault="00000000">
            <w:pPr>
              <w:rPr>
                <w:color w:val="000000" w:themeColor="text1"/>
              </w:rPr>
            </w:pPr>
            <w:r w:rsidRPr="00196AB9">
              <w:rPr>
                <w:b/>
                <w:color w:val="000000" w:themeColor="text1"/>
                <w:sz w:val="16"/>
              </w:rPr>
              <w:t>Test Flight</w:t>
            </w:r>
          </w:p>
        </w:tc>
        <w:tc>
          <w:tcPr>
            <w:tcW w:w="1461" w:type="dxa"/>
            <w:shd w:val="clear" w:color="auto" w:fill="1F4E79"/>
            <w:vAlign w:val="center"/>
          </w:tcPr>
          <w:p w14:paraId="6A58D841" w14:textId="77777777" w:rsidR="00BA41E6" w:rsidRPr="00196AB9" w:rsidRDefault="00000000">
            <w:pPr>
              <w:rPr>
                <w:color w:val="000000" w:themeColor="text1"/>
              </w:rPr>
            </w:pPr>
            <w:r w:rsidRPr="00196AB9">
              <w:rPr>
                <w:b/>
                <w:color w:val="000000" w:themeColor="text1"/>
                <w:sz w:val="16"/>
              </w:rPr>
              <w:t>Return to Service</w:t>
            </w:r>
          </w:p>
        </w:tc>
      </w:tr>
      <w:tr w:rsidR="00BA41E6" w:rsidRPr="00196AB9" w14:paraId="3AD9C96B" w14:textId="77777777">
        <w:trPr>
          <w:jc w:val="center"/>
        </w:trPr>
        <w:tc>
          <w:tcPr>
            <w:tcW w:w="1461" w:type="dxa"/>
          </w:tcPr>
          <w:p w14:paraId="0CCB5D3F" w14:textId="77777777" w:rsidR="00BA41E6" w:rsidRPr="00196AB9" w:rsidRDefault="00000000">
            <w:pPr>
              <w:rPr>
                <w:color w:val="000000" w:themeColor="text1"/>
              </w:rPr>
            </w:pPr>
            <w:r w:rsidRPr="00196AB9">
              <w:rPr>
                <w:color w:val="000000" w:themeColor="text1"/>
                <w:sz w:val="16"/>
              </w:rPr>
              <w:t>[Date]</w:t>
            </w:r>
          </w:p>
        </w:tc>
        <w:tc>
          <w:tcPr>
            <w:tcW w:w="1461" w:type="dxa"/>
          </w:tcPr>
          <w:p w14:paraId="70C4EEDC" w14:textId="77777777" w:rsidR="00BA41E6" w:rsidRPr="00196AB9" w:rsidRDefault="00000000">
            <w:pPr>
              <w:rPr>
                <w:color w:val="000000" w:themeColor="text1"/>
              </w:rPr>
            </w:pPr>
            <w:r w:rsidRPr="00196AB9">
              <w:rPr>
                <w:color w:val="000000" w:themeColor="text1"/>
                <w:sz w:val="16"/>
              </w:rPr>
              <w:t>[ID]</w:t>
            </w:r>
          </w:p>
        </w:tc>
        <w:tc>
          <w:tcPr>
            <w:tcW w:w="1461" w:type="dxa"/>
          </w:tcPr>
          <w:p w14:paraId="4E0C57DF" w14:textId="77777777" w:rsidR="00BA41E6" w:rsidRPr="00196AB9" w:rsidRDefault="00000000">
            <w:pPr>
              <w:rPr>
                <w:color w:val="000000" w:themeColor="text1"/>
              </w:rPr>
            </w:pPr>
            <w:r w:rsidRPr="00196AB9">
              <w:rPr>
                <w:color w:val="000000" w:themeColor="text1"/>
                <w:sz w:val="16"/>
              </w:rPr>
              <w:t>[Description]</w:t>
            </w:r>
          </w:p>
        </w:tc>
        <w:tc>
          <w:tcPr>
            <w:tcW w:w="1461" w:type="dxa"/>
          </w:tcPr>
          <w:p w14:paraId="4A93D9B5" w14:textId="77777777" w:rsidR="00BA41E6" w:rsidRPr="00196AB9" w:rsidRDefault="00000000">
            <w:pPr>
              <w:rPr>
                <w:color w:val="000000" w:themeColor="text1"/>
              </w:rPr>
            </w:pPr>
            <w:r w:rsidRPr="00196AB9">
              <w:rPr>
                <w:color w:val="000000" w:themeColor="text1"/>
                <w:sz w:val="16"/>
              </w:rPr>
              <w:t>[Parts/version]</w:t>
            </w:r>
          </w:p>
        </w:tc>
        <w:tc>
          <w:tcPr>
            <w:tcW w:w="1461" w:type="dxa"/>
          </w:tcPr>
          <w:p w14:paraId="2513CA79" w14:textId="77777777" w:rsidR="00BA41E6" w:rsidRPr="00196AB9" w:rsidRDefault="00000000">
            <w:pPr>
              <w:rPr>
                <w:color w:val="000000" w:themeColor="text1"/>
              </w:rPr>
            </w:pPr>
            <w:r w:rsidRPr="00196AB9">
              <w:rPr>
                <w:color w:val="000000" w:themeColor="text1"/>
                <w:sz w:val="16"/>
              </w:rPr>
              <w:t>[Name]</w:t>
            </w:r>
          </w:p>
        </w:tc>
        <w:tc>
          <w:tcPr>
            <w:tcW w:w="1461" w:type="dxa"/>
          </w:tcPr>
          <w:p w14:paraId="034B5602" w14:textId="77777777" w:rsidR="00BA41E6" w:rsidRPr="00196AB9" w:rsidRDefault="00000000">
            <w:pPr>
              <w:rPr>
                <w:color w:val="000000" w:themeColor="text1"/>
              </w:rPr>
            </w:pPr>
            <w:r w:rsidRPr="00196AB9">
              <w:rPr>
                <w:color w:val="000000" w:themeColor="text1"/>
                <w:sz w:val="16"/>
              </w:rPr>
              <w:t>[Y/N/Notes]</w:t>
            </w:r>
          </w:p>
        </w:tc>
        <w:tc>
          <w:tcPr>
            <w:tcW w:w="1461" w:type="dxa"/>
          </w:tcPr>
          <w:p w14:paraId="7C2F3A3A" w14:textId="77777777" w:rsidR="00BA41E6" w:rsidRPr="00196AB9" w:rsidRDefault="00000000">
            <w:pPr>
              <w:rPr>
                <w:color w:val="000000" w:themeColor="text1"/>
              </w:rPr>
            </w:pPr>
            <w:r w:rsidRPr="00196AB9">
              <w:rPr>
                <w:color w:val="000000" w:themeColor="text1"/>
                <w:sz w:val="16"/>
              </w:rPr>
              <w:t>[Approved/Not approved]</w:t>
            </w:r>
          </w:p>
        </w:tc>
      </w:tr>
      <w:tr w:rsidR="00BA41E6" w:rsidRPr="00196AB9" w14:paraId="4AEC0827" w14:textId="77777777">
        <w:trPr>
          <w:jc w:val="center"/>
        </w:trPr>
        <w:tc>
          <w:tcPr>
            <w:tcW w:w="1461" w:type="dxa"/>
          </w:tcPr>
          <w:p w14:paraId="5010F280"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3533F02B"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24916908"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79770F5A"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6794D96B"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5465C319" w14:textId="77777777" w:rsidR="00BA41E6" w:rsidRPr="00196AB9" w:rsidRDefault="00000000">
            <w:pPr>
              <w:rPr>
                <w:color w:val="000000" w:themeColor="text1"/>
              </w:rPr>
            </w:pPr>
            <w:r w:rsidRPr="00196AB9">
              <w:rPr>
                <w:color w:val="000000" w:themeColor="text1"/>
                <w:sz w:val="16"/>
              </w:rPr>
              <w:t xml:space="preserve"> </w:t>
            </w:r>
          </w:p>
        </w:tc>
        <w:tc>
          <w:tcPr>
            <w:tcW w:w="1461" w:type="dxa"/>
          </w:tcPr>
          <w:p w14:paraId="5EFA7F21" w14:textId="77777777" w:rsidR="00BA41E6" w:rsidRPr="00196AB9" w:rsidRDefault="00000000">
            <w:pPr>
              <w:rPr>
                <w:color w:val="000000" w:themeColor="text1"/>
              </w:rPr>
            </w:pPr>
            <w:r w:rsidRPr="00196AB9">
              <w:rPr>
                <w:color w:val="000000" w:themeColor="text1"/>
                <w:sz w:val="16"/>
              </w:rPr>
              <w:t xml:space="preserve"> </w:t>
            </w:r>
          </w:p>
        </w:tc>
      </w:tr>
    </w:tbl>
    <w:p w14:paraId="5C01A0F9" w14:textId="77777777" w:rsidR="00BA41E6" w:rsidRPr="00196AB9" w:rsidRDefault="00BA41E6">
      <w:pPr>
        <w:rPr>
          <w:color w:val="000000" w:themeColor="text1"/>
        </w:rPr>
      </w:pPr>
    </w:p>
    <w:p w14:paraId="4589645F" w14:textId="77777777" w:rsidR="00BA41E6" w:rsidRPr="00196AB9" w:rsidRDefault="00000000">
      <w:pPr>
        <w:pStyle w:val="Heading2"/>
        <w:rPr>
          <w:color w:val="000000" w:themeColor="text1"/>
        </w:rPr>
      </w:pPr>
      <w:r w:rsidRPr="00196AB9">
        <w:rPr>
          <w:color w:val="000000" w:themeColor="text1"/>
        </w:rPr>
        <w:t>Appendix O: ODAV Annual Report Worksheet</w:t>
      </w:r>
    </w:p>
    <w:p w14:paraId="42DC6A47" w14:textId="77777777" w:rsidR="00BA41E6" w:rsidRPr="00196AB9" w:rsidRDefault="00000000">
      <w:pPr>
        <w:rPr>
          <w:color w:val="000000" w:themeColor="text1"/>
        </w:rPr>
      </w:pPr>
      <w:r w:rsidRPr="00196AB9">
        <w:rPr>
          <w:color w:val="000000" w:themeColor="text1"/>
        </w:rPr>
        <w:t>Use this worksheet to prepare the annual report due to ODAV by January 31 for the preceding calendar year. Agencies may use an ODAV-provided form or an equivalent internal report if accepted by ODAV.</w:t>
      </w:r>
    </w:p>
    <w:tbl>
      <w:tblPr>
        <w:tblStyle w:val="TableGrid"/>
        <w:tblW w:w="0" w:type="auto"/>
        <w:jc w:val="center"/>
        <w:tblLook w:val="04A0" w:firstRow="1" w:lastRow="0" w:firstColumn="1" w:lastColumn="0" w:noHBand="0" w:noVBand="1"/>
      </w:tblPr>
      <w:tblGrid>
        <w:gridCol w:w="5112"/>
        <w:gridCol w:w="5112"/>
      </w:tblGrid>
      <w:tr w:rsidR="00BA41E6" w:rsidRPr="00196AB9" w14:paraId="34734F28" w14:textId="77777777">
        <w:trPr>
          <w:jc w:val="center"/>
        </w:trPr>
        <w:tc>
          <w:tcPr>
            <w:tcW w:w="5112" w:type="dxa"/>
            <w:shd w:val="clear" w:color="auto" w:fill="1F4E79"/>
            <w:vAlign w:val="center"/>
          </w:tcPr>
          <w:p w14:paraId="1CE5F080" w14:textId="77777777" w:rsidR="00BA41E6" w:rsidRPr="00196AB9" w:rsidRDefault="00000000">
            <w:pPr>
              <w:rPr>
                <w:color w:val="000000" w:themeColor="text1"/>
              </w:rPr>
            </w:pPr>
            <w:r w:rsidRPr="00196AB9">
              <w:rPr>
                <w:b/>
                <w:color w:val="000000" w:themeColor="text1"/>
                <w:sz w:val="17"/>
              </w:rPr>
              <w:t>Reporting Element</w:t>
            </w:r>
          </w:p>
        </w:tc>
        <w:tc>
          <w:tcPr>
            <w:tcW w:w="5112" w:type="dxa"/>
            <w:shd w:val="clear" w:color="auto" w:fill="1F4E79"/>
            <w:vAlign w:val="center"/>
          </w:tcPr>
          <w:p w14:paraId="3C4815A6" w14:textId="77777777" w:rsidR="00BA41E6" w:rsidRPr="00196AB9" w:rsidRDefault="00000000">
            <w:pPr>
              <w:rPr>
                <w:color w:val="000000" w:themeColor="text1"/>
              </w:rPr>
            </w:pPr>
            <w:r w:rsidRPr="00196AB9">
              <w:rPr>
                <w:b/>
                <w:color w:val="000000" w:themeColor="text1"/>
                <w:sz w:val="17"/>
              </w:rPr>
              <w:t>Agency Entry</w:t>
            </w:r>
          </w:p>
        </w:tc>
      </w:tr>
      <w:tr w:rsidR="00BA41E6" w:rsidRPr="00196AB9" w14:paraId="476FCAE1" w14:textId="77777777">
        <w:trPr>
          <w:jc w:val="center"/>
        </w:trPr>
        <w:tc>
          <w:tcPr>
            <w:tcW w:w="5112" w:type="dxa"/>
          </w:tcPr>
          <w:p w14:paraId="46B080CE" w14:textId="77777777" w:rsidR="00BA41E6" w:rsidRPr="00196AB9" w:rsidRDefault="00000000">
            <w:pPr>
              <w:rPr>
                <w:color w:val="000000" w:themeColor="text1"/>
              </w:rPr>
            </w:pPr>
            <w:r w:rsidRPr="00196AB9">
              <w:rPr>
                <w:color w:val="000000" w:themeColor="text1"/>
                <w:sz w:val="17"/>
              </w:rPr>
              <w:t>Reporting calendar year</w:t>
            </w:r>
          </w:p>
        </w:tc>
        <w:tc>
          <w:tcPr>
            <w:tcW w:w="5112" w:type="dxa"/>
          </w:tcPr>
          <w:p w14:paraId="7C4A3F6A" w14:textId="77777777" w:rsidR="00BA41E6" w:rsidRPr="00196AB9" w:rsidRDefault="00000000">
            <w:pPr>
              <w:rPr>
                <w:color w:val="000000" w:themeColor="text1"/>
              </w:rPr>
            </w:pPr>
            <w:r w:rsidRPr="00196AB9">
              <w:rPr>
                <w:color w:val="000000" w:themeColor="text1"/>
                <w:sz w:val="17"/>
              </w:rPr>
              <w:t>[Year]</w:t>
            </w:r>
          </w:p>
        </w:tc>
      </w:tr>
      <w:tr w:rsidR="00BA41E6" w:rsidRPr="00196AB9" w14:paraId="6E65E625" w14:textId="77777777">
        <w:trPr>
          <w:jc w:val="center"/>
        </w:trPr>
        <w:tc>
          <w:tcPr>
            <w:tcW w:w="5112" w:type="dxa"/>
          </w:tcPr>
          <w:p w14:paraId="26C6FFDE" w14:textId="77777777" w:rsidR="00BA41E6" w:rsidRPr="00196AB9" w:rsidRDefault="00000000">
            <w:pPr>
              <w:rPr>
                <w:color w:val="000000" w:themeColor="text1"/>
              </w:rPr>
            </w:pPr>
            <w:r w:rsidRPr="00196AB9">
              <w:rPr>
                <w:color w:val="000000" w:themeColor="text1"/>
                <w:sz w:val="17"/>
              </w:rPr>
              <w:t>Public body name</w:t>
            </w:r>
          </w:p>
        </w:tc>
        <w:tc>
          <w:tcPr>
            <w:tcW w:w="5112" w:type="dxa"/>
          </w:tcPr>
          <w:p w14:paraId="3B52B13B" w14:textId="77777777" w:rsidR="00BA41E6" w:rsidRPr="00196AB9" w:rsidRDefault="00000000">
            <w:pPr>
              <w:rPr>
                <w:color w:val="000000" w:themeColor="text1"/>
              </w:rPr>
            </w:pPr>
            <w:r w:rsidRPr="00196AB9">
              <w:rPr>
                <w:color w:val="000000" w:themeColor="text1"/>
                <w:sz w:val="17"/>
              </w:rPr>
              <w:t>[Agency]</w:t>
            </w:r>
          </w:p>
        </w:tc>
      </w:tr>
      <w:tr w:rsidR="00BA41E6" w:rsidRPr="00196AB9" w14:paraId="628701AD" w14:textId="77777777">
        <w:trPr>
          <w:jc w:val="center"/>
        </w:trPr>
        <w:tc>
          <w:tcPr>
            <w:tcW w:w="5112" w:type="dxa"/>
          </w:tcPr>
          <w:p w14:paraId="563AFEBE" w14:textId="77777777" w:rsidR="00BA41E6" w:rsidRPr="00196AB9" w:rsidRDefault="00000000">
            <w:pPr>
              <w:rPr>
                <w:color w:val="000000" w:themeColor="text1"/>
              </w:rPr>
            </w:pPr>
            <w:r w:rsidRPr="00196AB9">
              <w:rPr>
                <w:color w:val="000000" w:themeColor="text1"/>
                <w:sz w:val="17"/>
              </w:rPr>
              <w:t>Registered UAS used during year</w:t>
            </w:r>
          </w:p>
        </w:tc>
        <w:tc>
          <w:tcPr>
            <w:tcW w:w="5112" w:type="dxa"/>
          </w:tcPr>
          <w:p w14:paraId="304BAF0B" w14:textId="77777777" w:rsidR="00BA41E6" w:rsidRPr="00196AB9" w:rsidRDefault="00000000">
            <w:pPr>
              <w:rPr>
                <w:color w:val="000000" w:themeColor="text1"/>
              </w:rPr>
            </w:pPr>
            <w:r w:rsidRPr="00196AB9">
              <w:rPr>
                <w:color w:val="000000" w:themeColor="text1"/>
                <w:sz w:val="17"/>
              </w:rPr>
              <w:t>[List or attach fleet report]</w:t>
            </w:r>
          </w:p>
        </w:tc>
      </w:tr>
      <w:tr w:rsidR="00BA41E6" w:rsidRPr="00196AB9" w14:paraId="64A60B58" w14:textId="77777777">
        <w:trPr>
          <w:jc w:val="center"/>
        </w:trPr>
        <w:tc>
          <w:tcPr>
            <w:tcW w:w="5112" w:type="dxa"/>
          </w:tcPr>
          <w:p w14:paraId="70582B07" w14:textId="77777777" w:rsidR="00BA41E6" w:rsidRPr="00196AB9" w:rsidRDefault="00000000">
            <w:pPr>
              <w:rPr>
                <w:color w:val="000000" w:themeColor="text1"/>
              </w:rPr>
            </w:pPr>
            <w:r w:rsidRPr="00196AB9">
              <w:rPr>
                <w:color w:val="000000" w:themeColor="text1"/>
                <w:sz w:val="17"/>
              </w:rPr>
              <w:t>Frequency of use</w:t>
            </w:r>
          </w:p>
        </w:tc>
        <w:tc>
          <w:tcPr>
            <w:tcW w:w="5112" w:type="dxa"/>
          </w:tcPr>
          <w:p w14:paraId="01779BF1" w14:textId="77777777" w:rsidR="00BA41E6" w:rsidRPr="00196AB9" w:rsidRDefault="00000000">
            <w:pPr>
              <w:rPr>
                <w:color w:val="000000" w:themeColor="text1"/>
              </w:rPr>
            </w:pPr>
            <w:r w:rsidRPr="00196AB9">
              <w:rPr>
                <w:color w:val="000000" w:themeColor="text1"/>
                <w:sz w:val="17"/>
              </w:rPr>
              <w:t>[Number of flights / hours / missions by aircraft or program]</w:t>
            </w:r>
          </w:p>
        </w:tc>
      </w:tr>
      <w:tr w:rsidR="00BA41E6" w:rsidRPr="00196AB9" w14:paraId="43A7A7FD" w14:textId="77777777">
        <w:trPr>
          <w:jc w:val="center"/>
        </w:trPr>
        <w:tc>
          <w:tcPr>
            <w:tcW w:w="5112" w:type="dxa"/>
          </w:tcPr>
          <w:p w14:paraId="510E21E9" w14:textId="77777777" w:rsidR="00BA41E6" w:rsidRPr="00196AB9" w:rsidRDefault="00000000">
            <w:pPr>
              <w:rPr>
                <w:color w:val="000000" w:themeColor="text1"/>
              </w:rPr>
            </w:pPr>
            <w:r w:rsidRPr="00196AB9">
              <w:rPr>
                <w:color w:val="000000" w:themeColor="text1"/>
                <w:sz w:val="17"/>
              </w:rPr>
              <w:t>Purposes of use</w:t>
            </w:r>
          </w:p>
        </w:tc>
        <w:tc>
          <w:tcPr>
            <w:tcW w:w="5112" w:type="dxa"/>
          </w:tcPr>
          <w:p w14:paraId="2637BF03" w14:textId="77777777" w:rsidR="00BA41E6" w:rsidRPr="00196AB9" w:rsidRDefault="00000000">
            <w:pPr>
              <w:rPr>
                <w:color w:val="000000" w:themeColor="text1"/>
              </w:rPr>
            </w:pPr>
            <w:r w:rsidRPr="00196AB9">
              <w:rPr>
                <w:color w:val="000000" w:themeColor="text1"/>
                <w:sz w:val="17"/>
              </w:rPr>
              <w:t>[Summary by category: inspection, mapping, emergency, training, etc.]</w:t>
            </w:r>
          </w:p>
        </w:tc>
      </w:tr>
      <w:tr w:rsidR="00BA41E6" w:rsidRPr="00196AB9" w14:paraId="757665C1" w14:textId="77777777">
        <w:trPr>
          <w:jc w:val="center"/>
        </w:trPr>
        <w:tc>
          <w:tcPr>
            <w:tcW w:w="5112" w:type="dxa"/>
          </w:tcPr>
          <w:p w14:paraId="11E45CD8" w14:textId="77777777" w:rsidR="00BA41E6" w:rsidRPr="00196AB9" w:rsidRDefault="00000000">
            <w:pPr>
              <w:rPr>
                <w:color w:val="000000" w:themeColor="text1"/>
              </w:rPr>
            </w:pPr>
            <w:r w:rsidRPr="00196AB9">
              <w:rPr>
                <w:color w:val="000000" w:themeColor="text1"/>
                <w:sz w:val="17"/>
              </w:rPr>
              <w:t>Public access to ORS 837.362 policies</w:t>
            </w:r>
          </w:p>
        </w:tc>
        <w:tc>
          <w:tcPr>
            <w:tcW w:w="5112" w:type="dxa"/>
          </w:tcPr>
          <w:p w14:paraId="00CA8C56" w14:textId="77777777" w:rsidR="00BA41E6" w:rsidRPr="00196AB9" w:rsidRDefault="00000000">
            <w:pPr>
              <w:rPr>
                <w:color w:val="000000" w:themeColor="text1"/>
              </w:rPr>
            </w:pPr>
            <w:r w:rsidRPr="00196AB9">
              <w:rPr>
                <w:color w:val="000000" w:themeColor="text1"/>
                <w:sz w:val="17"/>
              </w:rPr>
              <w:t>[Website URL or method of public availability]</w:t>
            </w:r>
          </w:p>
        </w:tc>
      </w:tr>
      <w:tr w:rsidR="00BA41E6" w:rsidRPr="00196AB9" w14:paraId="1FEAD255" w14:textId="77777777">
        <w:trPr>
          <w:jc w:val="center"/>
        </w:trPr>
        <w:tc>
          <w:tcPr>
            <w:tcW w:w="5112" w:type="dxa"/>
          </w:tcPr>
          <w:p w14:paraId="5A2A84E4" w14:textId="77777777" w:rsidR="00BA41E6" w:rsidRPr="00196AB9" w:rsidRDefault="00000000">
            <w:pPr>
              <w:rPr>
                <w:color w:val="000000" w:themeColor="text1"/>
              </w:rPr>
            </w:pPr>
            <w:r w:rsidRPr="00196AB9">
              <w:rPr>
                <w:color w:val="000000" w:themeColor="text1"/>
                <w:sz w:val="17"/>
              </w:rPr>
              <w:t>Contact for report</w:t>
            </w:r>
          </w:p>
        </w:tc>
        <w:tc>
          <w:tcPr>
            <w:tcW w:w="5112" w:type="dxa"/>
          </w:tcPr>
          <w:p w14:paraId="2C38F3B9" w14:textId="77777777" w:rsidR="00BA41E6" w:rsidRPr="00196AB9" w:rsidRDefault="00000000">
            <w:pPr>
              <w:rPr>
                <w:color w:val="000000" w:themeColor="text1"/>
              </w:rPr>
            </w:pPr>
            <w:r w:rsidRPr="00196AB9">
              <w:rPr>
                <w:color w:val="000000" w:themeColor="text1"/>
                <w:sz w:val="17"/>
              </w:rPr>
              <w:t>[Name / title / phone / email]</w:t>
            </w:r>
          </w:p>
        </w:tc>
      </w:tr>
      <w:tr w:rsidR="00BA41E6" w:rsidRPr="00196AB9" w14:paraId="644C98F3" w14:textId="77777777">
        <w:trPr>
          <w:jc w:val="center"/>
        </w:trPr>
        <w:tc>
          <w:tcPr>
            <w:tcW w:w="5112" w:type="dxa"/>
          </w:tcPr>
          <w:p w14:paraId="0E93BD5B" w14:textId="77777777" w:rsidR="00BA41E6" w:rsidRPr="00196AB9" w:rsidRDefault="00000000">
            <w:pPr>
              <w:rPr>
                <w:color w:val="000000" w:themeColor="text1"/>
              </w:rPr>
            </w:pPr>
            <w:r w:rsidRPr="00196AB9">
              <w:rPr>
                <w:color w:val="000000" w:themeColor="text1"/>
                <w:sz w:val="17"/>
              </w:rPr>
              <w:t>Submitted to ODAV on</w:t>
            </w:r>
          </w:p>
        </w:tc>
        <w:tc>
          <w:tcPr>
            <w:tcW w:w="5112" w:type="dxa"/>
          </w:tcPr>
          <w:p w14:paraId="54D4018E" w14:textId="77777777" w:rsidR="00BA41E6" w:rsidRPr="00196AB9" w:rsidRDefault="00000000">
            <w:pPr>
              <w:rPr>
                <w:color w:val="000000" w:themeColor="text1"/>
              </w:rPr>
            </w:pPr>
            <w:r w:rsidRPr="00196AB9">
              <w:rPr>
                <w:color w:val="000000" w:themeColor="text1"/>
                <w:sz w:val="17"/>
              </w:rPr>
              <w:t>[Date]</w:t>
            </w:r>
          </w:p>
        </w:tc>
      </w:tr>
    </w:tbl>
    <w:p w14:paraId="69947F7C" w14:textId="77777777" w:rsidR="00BA41E6" w:rsidRPr="00196AB9" w:rsidRDefault="00BA41E6">
      <w:pPr>
        <w:rPr>
          <w:color w:val="000000" w:themeColor="text1"/>
        </w:rPr>
      </w:pPr>
    </w:p>
    <w:p w14:paraId="00EBB6C1" w14:textId="77777777" w:rsidR="00BA41E6" w:rsidRPr="00196AB9" w:rsidRDefault="00000000">
      <w:pPr>
        <w:pStyle w:val="Heading2"/>
        <w:rPr>
          <w:color w:val="000000" w:themeColor="text1"/>
        </w:rPr>
      </w:pPr>
      <w:r w:rsidRPr="00196AB9">
        <w:rPr>
          <w:color w:val="000000" w:themeColor="text1"/>
        </w:rPr>
        <w:t>Appendix P: Public Website Posting Template</w:t>
      </w:r>
    </w:p>
    <w:p w14:paraId="6DCEC382" w14:textId="77777777" w:rsidR="00BA41E6" w:rsidRPr="00196AB9" w:rsidRDefault="00000000">
      <w:pPr>
        <w:rPr>
          <w:color w:val="000000" w:themeColor="text1"/>
        </w:rPr>
      </w:pPr>
      <w:r w:rsidRPr="00196AB9">
        <w:rPr>
          <w:color w:val="000000" w:themeColor="text1"/>
        </w:rPr>
        <w:t>[AGENCY NAME] uses unmanned aircraft systems for authorized public purposes, including [insert mission categories]. The agency operates UAS in compliance with applicable FAA requirements, Oregon law, and agency policies. The agency has adopted policies and procedures for the use, storage, access, sharing, and retention of UAS data. The public may access the agency UAS policy at [URL] and may access the text of ORS 192.345 at [URL or posted text]. Public records requests may be submitted through [agency public records process].</w:t>
      </w:r>
    </w:p>
    <w:p w14:paraId="302F3150" w14:textId="77777777" w:rsidR="00BA41E6" w:rsidRPr="00196AB9" w:rsidRDefault="00000000">
      <w:pPr>
        <w:pStyle w:val="Heading2"/>
        <w:rPr>
          <w:color w:val="000000" w:themeColor="text1"/>
        </w:rPr>
      </w:pPr>
      <w:r w:rsidRPr="00196AB9">
        <w:rPr>
          <w:color w:val="000000" w:themeColor="text1"/>
        </w:rPr>
        <w:t>Appendix Q: Contractor UAS Services Checklist</w:t>
      </w:r>
    </w:p>
    <w:p w14:paraId="1D839C43" w14:textId="77777777" w:rsidR="00BA41E6" w:rsidRPr="00196AB9" w:rsidRDefault="00000000">
      <w:pPr>
        <w:pStyle w:val="ListBullet"/>
        <w:rPr>
          <w:color w:val="000000" w:themeColor="text1"/>
        </w:rPr>
      </w:pPr>
      <w:r w:rsidRPr="00196AB9">
        <w:rPr>
          <w:color w:val="000000" w:themeColor="text1"/>
        </w:rPr>
        <w:t>Contract or purchase order approved.</w:t>
      </w:r>
    </w:p>
    <w:p w14:paraId="5D0E73C8" w14:textId="77777777" w:rsidR="00BA41E6" w:rsidRPr="00196AB9" w:rsidRDefault="00000000">
      <w:pPr>
        <w:pStyle w:val="ListBullet"/>
        <w:rPr>
          <w:color w:val="000000" w:themeColor="text1"/>
        </w:rPr>
      </w:pPr>
      <w:r w:rsidRPr="00196AB9">
        <w:rPr>
          <w:color w:val="000000" w:themeColor="text1"/>
        </w:rPr>
        <w:t>Scope of work and mission objective defined.</w:t>
      </w:r>
    </w:p>
    <w:p w14:paraId="0E7C9767" w14:textId="77777777" w:rsidR="00BA41E6" w:rsidRPr="00196AB9" w:rsidRDefault="00000000">
      <w:pPr>
        <w:pStyle w:val="ListBullet"/>
        <w:rPr>
          <w:color w:val="000000" w:themeColor="text1"/>
        </w:rPr>
      </w:pPr>
      <w:r w:rsidRPr="00196AB9">
        <w:rPr>
          <w:color w:val="000000" w:themeColor="text1"/>
        </w:rPr>
        <w:t>Operational control assigned.</w:t>
      </w:r>
    </w:p>
    <w:p w14:paraId="5CC8F26E" w14:textId="77777777" w:rsidR="00BA41E6" w:rsidRPr="00196AB9" w:rsidRDefault="00000000">
      <w:pPr>
        <w:pStyle w:val="ListBullet"/>
        <w:rPr>
          <w:color w:val="000000" w:themeColor="text1"/>
        </w:rPr>
      </w:pPr>
      <w:r w:rsidRPr="00196AB9">
        <w:rPr>
          <w:color w:val="000000" w:themeColor="text1"/>
        </w:rPr>
        <w:t>Part 107 certificate verified.</w:t>
      </w:r>
    </w:p>
    <w:p w14:paraId="24093FA7" w14:textId="77777777" w:rsidR="00BA41E6" w:rsidRPr="00196AB9" w:rsidRDefault="00000000">
      <w:pPr>
        <w:pStyle w:val="ListBullet"/>
        <w:rPr>
          <w:color w:val="000000" w:themeColor="text1"/>
        </w:rPr>
      </w:pPr>
      <w:r w:rsidRPr="00196AB9">
        <w:rPr>
          <w:color w:val="000000" w:themeColor="text1"/>
        </w:rPr>
        <w:t>Aircraft FAA registration and Remote ID verified.</w:t>
      </w:r>
    </w:p>
    <w:p w14:paraId="11DBAD68" w14:textId="77777777" w:rsidR="00BA41E6" w:rsidRPr="00196AB9" w:rsidRDefault="00000000">
      <w:pPr>
        <w:pStyle w:val="ListBullet"/>
        <w:rPr>
          <w:color w:val="000000" w:themeColor="text1"/>
        </w:rPr>
      </w:pPr>
      <w:r w:rsidRPr="00196AB9">
        <w:rPr>
          <w:color w:val="000000" w:themeColor="text1"/>
        </w:rPr>
        <w:t>Insurance verified.</w:t>
      </w:r>
    </w:p>
    <w:p w14:paraId="33982A0D" w14:textId="77777777" w:rsidR="00BA41E6" w:rsidRPr="00196AB9" w:rsidRDefault="00000000">
      <w:pPr>
        <w:pStyle w:val="ListBullet"/>
        <w:rPr>
          <w:color w:val="000000" w:themeColor="text1"/>
        </w:rPr>
      </w:pPr>
      <w:r w:rsidRPr="00196AB9">
        <w:rPr>
          <w:color w:val="000000" w:themeColor="text1"/>
        </w:rPr>
        <w:t>Safety plan/PASP reviewed.</w:t>
      </w:r>
    </w:p>
    <w:p w14:paraId="6F920232" w14:textId="77777777" w:rsidR="00BA41E6" w:rsidRPr="00196AB9" w:rsidRDefault="00000000">
      <w:pPr>
        <w:pStyle w:val="ListBullet"/>
        <w:rPr>
          <w:color w:val="000000" w:themeColor="text1"/>
        </w:rPr>
      </w:pPr>
      <w:r w:rsidRPr="00196AB9">
        <w:rPr>
          <w:color w:val="000000" w:themeColor="text1"/>
        </w:rPr>
        <w:t>Data ownership and public records terms included.</w:t>
      </w:r>
    </w:p>
    <w:p w14:paraId="4F6B3153" w14:textId="77777777" w:rsidR="00BA41E6" w:rsidRPr="00196AB9" w:rsidRDefault="00000000">
      <w:pPr>
        <w:pStyle w:val="ListBullet"/>
        <w:rPr>
          <w:color w:val="000000" w:themeColor="text1"/>
        </w:rPr>
      </w:pPr>
      <w:r w:rsidRPr="00196AB9">
        <w:rPr>
          <w:color w:val="000000" w:themeColor="text1"/>
        </w:rPr>
        <w:t>Storage and cybersecurity terms included.</w:t>
      </w:r>
    </w:p>
    <w:p w14:paraId="5E500C0D" w14:textId="77777777" w:rsidR="00BA41E6" w:rsidRPr="00196AB9" w:rsidRDefault="00000000">
      <w:pPr>
        <w:pStyle w:val="ListBullet"/>
        <w:rPr>
          <w:color w:val="000000" w:themeColor="text1"/>
        </w:rPr>
      </w:pPr>
      <w:r w:rsidRPr="00196AB9">
        <w:rPr>
          <w:color w:val="000000" w:themeColor="text1"/>
        </w:rPr>
        <w:t>Incident reporting requirements included.</w:t>
      </w:r>
    </w:p>
    <w:p w14:paraId="3FEB32D4" w14:textId="77777777" w:rsidR="00BA41E6" w:rsidRPr="00196AB9" w:rsidRDefault="00000000">
      <w:pPr>
        <w:pStyle w:val="ListBullet"/>
        <w:rPr>
          <w:color w:val="000000" w:themeColor="text1"/>
        </w:rPr>
      </w:pPr>
      <w:r w:rsidRPr="00196AB9">
        <w:rPr>
          <w:color w:val="000000" w:themeColor="text1"/>
        </w:rPr>
        <w:t>Deliverables and retention requirements included.</w:t>
      </w:r>
    </w:p>
    <w:p w14:paraId="3D09BC44" w14:textId="77777777" w:rsidR="00BA41E6" w:rsidRPr="00196AB9" w:rsidRDefault="00000000">
      <w:pPr>
        <w:pStyle w:val="ListBullet"/>
        <w:rPr>
          <w:color w:val="000000" w:themeColor="text1"/>
        </w:rPr>
      </w:pPr>
      <w:r w:rsidRPr="00196AB9">
        <w:rPr>
          <w:color w:val="000000" w:themeColor="text1"/>
        </w:rPr>
        <w:lastRenderedPageBreak/>
        <w:t>Public communications plan established if needed.</w:t>
      </w:r>
    </w:p>
    <w:p w14:paraId="398860F5" w14:textId="77777777" w:rsidR="00BA41E6" w:rsidRPr="00196AB9" w:rsidRDefault="00000000">
      <w:pPr>
        <w:pStyle w:val="Heading1"/>
        <w:rPr>
          <w:color w:val="000000" w:themeColor="text1"/>
        </w:rPr>
      </w:pPr>
      <w:r w:rsidRPr="00196AB9">
        <w:rPr>
          <w:color w:val="000000" w:themeColor="text1"/>
        </w:rPr>
        <w:t>18. Sources Consulted and Legal References</w:t>
      </w:r>
    </w:p>
    <w:p w14:paraId="3FFC7231" w14:textId="77777777" w:rsidR="00BA41E6" w:rsidRPr="00196AB9" w:rsidRDefault="00000000">
      <w:pPr>
        <w:rPr>
          <w:color w:val="000000" w:themeColor="text1"/>
        </w:rPr>
      </w:pPr>
      <w:r w:rsidRPr="00196AB9">
        <w:rPr>
          <w:color w:val="000000" w:themeColor="text1"/>
        </w:rPr>
        <w:t>This template synthesizes the uploaded agency and public safety UAS documents together with current public legal sources. The source list is included to help reviewers understand the policy lineage and to support agency-specific legal review.</w:t>
      </w:r>
    </w:p>
    <w:p w14:paraId="52B59DD0" w14:textId="77777777" w:rsidR="00BA41E6" w:rsidRPr="00196AB9" w:rsidRDefault="00000000">
      <w:pPr>
        <w:pStyle w:val="Heading2"/>
        <w:rPr>
          <w:color w:val="000000" w:themeColor="text1"/>
        </w:rPr>
      </w:pPr>
      <w:r w:rsidRPr="00196AB9">
        <w:rPr>
          <w:color w:val="000000" w:themeColor="text1"/>
        </w:rPr>
        <w:t>18.1 Source Documents</w:t>
      </w:r>
    </w:p>
    <w:p w14:paraId="1C741081" w14:textId="77777777" w:rsidR="00BA41E6" w:rsidRPr="00196AB9" w:rsidRDefault="00000000">
      <w:pPr>
        <w:pStyle w:val="ListBullet"/>
        <w:rPr>
          <w:color w:val="000000" w:themeColor="text1"/>
        </w:rPr>
      </w:pPr>
      <w:r w:rsidRPr="00196AB9">
        <w:rPr>
          <w:color w:val="000000" w:themeColor="text1"/>
        </w:rPr>
        <w:t>Oregon Department of Forestry Air Operations Policy.</w:t>
      </w:r>
    </w:p>
    <w:p w14:paraId="2BA9D378" w14:textId="77777777" w:rsidR="00BA41E6" w:rsidRPr="00196AB9" w:rsidRDefault="00000000">
      <w:pPr>
        <w:pStyle w:val="ListBullet"/>
        <w:rPr>
          <w:color w:val="000000" w:themeColor="text1"/>
        </w:rPr>
      </w:pPr>
      <w:r w:rsidRPr="00196AB9">
        <w:rPr>
          <w:color w:val="000000" w:themeColor="text1"/>
        </w:rPr>
        <w:t>Oregon Department of Transportation UAS Operations Manual, September 2024.</w:t>
      </w:r>
    </w:p>
    <w:p w14:paraId="2D227BAF" w14:textId="77777777" w:rsidR="00BA41E6" w:rsidRPr="00196AB9" w:rsidRDefault="00000000">
      <w:pPr>
        <w:pStyle w:val="ListBullet"/>
        <w:rPr>
          <w:color w:val="000000" w:themeColor="text1"/>
        </w:rPr>
      </w:pPr>
      <w:r w:rsidRPr="00196AB9">
        <w:rPr>
          <w:color w:val="000000" w:themeColor="text1"/>
        </w:rPr>
        <w:t>DHS NUSTL Small Unmanned Aircraft System Program Documentation for Public Safety: Recommendations and Templates, November 2025.</w:t>
      </w:r>
    </w:p>
    <w:p w14:paraId="1EEFC14B" w14:textId="77777777" w:rsidR="00F92A2C" w:rsidRPr="00196AB9" w:rsidRDefault="00F92A2C">
      <w:pPr>
        <w:pStyle w:val="ListBullet"/>
        <w:rPr>
          <w:color w:val="000000" w:themeColor="text1"/>
        </w:rPr>
      </w:pPr>
      <w:r w:rsidRPr="00196AB9">
        <w:rPr>
          <w:color w:val="000000" w:themeColor="text1"/>
        </w:rPr>
        <w:t>Department of the Interior.</w:t>
      </w:r>
    </w:p>
    <w:p w14:paraId="6ED7101E" w14:textId="77777777" w:rsidR="00BA41E6" w:rsidRPr="00196AB9" w:rsidRDefault="00000000">
      <w:pPr>
        <w:pStyle w:val="Heading2"/>
        <w:rPr>
          <w:color w:val="000000" w:themeColor="text1"/>
        </w:rPr>
      </w:pPr>
      <w:r w:rsidRPr="00196AB9">
        <w:rPr>
          <w:color w:val="000000" w:themeColor="text1"/>
        </w:rPr>
        <w:t>18.2 Key Legal References Reviewed</w:t>
      </w:r>
    </w:p>
    <w:p w14:paraId="4B923FBD" w14:textId="77777777" w:rsidR="00BA41E6" w:rsidRPr="00196AB9" w:rsidRDefault="00000000">
      <w:pPr>
        <w:pStyle w:val="ListBullet"/>
        <w:rPr>
          <w:color w:val="000000" w:themeColor="text1"/>
        </w:rPr>
      </w:pPr>
      <w:r w:rsidRPr="00196AB9">
        <w:rPr>
          <w:color w:val="000000" w:themeColor="text1"/>
        </w:rPr>
        <w:t xml:space="preserve">14 CFR Part 107, Small Unmanned Aircraft Systems: </w:t>
      </w:r>
      <w:hyperlink r:id="rId8">
        <w:r w:rsidR="00BA41E6" w:rsidRPr="00196AB9">
          <w:rPr>
            <w:color w:val="000000" w:themeColor="text1"/>
            <w:u w:val="single"/>
          </w:rPr>
          <w:t>https://www.ecfr.gov/current/title-14/chapter-I/subchapter-F/part-107</w:t>
        </w:r>
      </w:hyperlink>
    </w:p>
    <w:p w14:paraId="44A424A1" w14:textId="77777777" w:rsidR="00BA41E6" w:rsidRPr="00196AB9" w:rsidRDefault="00000000">
      <w:pPr>
        <w:pStyle w:val="ListBullet"/>
        <w:rPr>
          <w:color w:val="000000" w:themeColor="text1"/>
        </w:rPr>
      </w:pPr>
      <w:r w:rsidRPr="00196AB9">
        <w:rPr>
          <w:color w:val="000000" w:themeColor="text1"/>
        </w:rPr>
        <w:t xml:space="preserve">14 CFR Part 89, Remote Identification of Unmanned Aircraft: </w:t>
      </w:r>
      <w:hyperlink r:id="rId9">
        <w:r w:rsidR="00BA41E6" w:rsidRPr="00196AB9">
          <w:rPr>
            <w:color w:val="000000" w:themeColor="text1"/>
            <w:u w:val="single"/>
          </w:rPr>
          <w:t>https://www.ecfr.gov/current/title-14/chapter-I/subchapter-F/part-89</w:t>
        </w:r>
      </w:hyperlink>
    </w:p>
    <w:p w14:paraId="681E0EB3" w14:textId="77777777" w:rsidR="00BA41E6" w:rsidRPr="00196AB9" w:rsidRDefault="00000000">
      <w:pPr>
        <w:pStyle w:val="ListBullet"/>
        <w:rPr>
          <w:color w:val="000000" w:themeColor="text1"/>
        </w:rPr>
      </w:pPr>
      <w:r w:rsidRPr="00196AB9">
        <w:rPr>
          <w:color w:val="000000" w:themeColor="text1"/>
        </w:rPr>
        <w:t xml:space="preserve">FAA Remote ID: </w:t>
      </w:r>
      <w:hyperlink r:id="rId10">
        <w:r w:rsidR="00BA41E6" w:rsidRPr="00196AB9">
          <w:rPr>
            <w:color w:val="000000" w:themeColor="text1"/>
            <w:u w:val="single"/>
          </w:rPr>
          <w:t>https://www.faa.gov/uas/getting_started/remote_id</w:t>
        </w:r>
      </w:hyperlink>
    </w:p>
    <w:p w14:paraId="6426DD8A" w14:textId="77777777" w:rsidR="00BA41E6" w:rsidRPr="00196AB9" w:rsidRDefault="00000000">
      <w:pPr>
        <w:pStyle w:val="ListBullet"/>
        <w:rPr>
          <w:color w:val="000000" w:themeColor="text1"/>
        </w:rPr>
      </w:pPr>
      <w:r w:rsidRPr="00196AB9">
        <w:rPr>
          <w:color w:val="000000" w:themeColor="text1"/>
        </w:rPr>
        <w:t xml:space="preserve">FAA LAANC: </w:t>
      </w:r>
      <w:hyperlink r:id="rId11">
        <w:r w:rsidR="00BA41E6" w:rsidRPr="00196AB9">
          <w:rPr>
            <w:color w:val="000000" w:themeColor="text1"/>
            <w:u w:val="single"/>
          </w:rPr>
          <w:t>https://www.faa.gov/uas/getting_started/laanc</w:t>
        </w:r>
      </w:hyperlink>
    </w:p>
    <w:p w14:paraId="420DE248" w14:textId="77777777" w:rsidR="00BA41E6" w:rsidRPr="00196AB9" w:rsidRDefault="00000000">
      <w:pPr>
        <w:pStyle w:val="ListBullet"/>
        <w:rPr>
          <w:color w:val="000000" w:themeColor="text1"/>
        </w:rPr>
      </w:pPr>
      <w:r w:rsidRPr="00196AB9">
        <w:rPr>
          <w:color w:val="000000" w:themeColor="text1"/>
        </w:rPr>
        <w:t xml:space="preserve">FAA DroneZone: </w:t>
      </w:r>
      <w:hyperlink r:id="rId12">
        <w:r w:rsidR="00BA41E6" w:rsidRPr="00196AB9">
          <w:rPr>
            <w:color w:val="000000" w:themeColor="text1"/>
            <w:u w:val="single"/>
          </w:rPr>
          <w:t>https://faadronezone-access.faa.gov/</w:t>
        </w:r>
      </w:hyperlink>
    </w:p>
    <w:p w14:paraId="29AEB442" w14:textId="77777777" w:rsidR="00BA41E6" w:rsidRPr="00196AB9" w:rsidRDefault="00000000">
      <w:pPr>
        <w:pStyle w:val="ListBullet"/>
        <w:rPr>
          <w:color w:val="000000" w:themeColor="text1"/>
        </w:rPr>
      </w:pPr>
      <w:r w:rsidRPr="00196AB9">
        <w:rPr>
          <w:color w:val="000000" w:themeColor="text1"/>
        </w:rPr>
        <w:t xml:space="preserve">49 CFR Part 830 and NTSB UAS advisory: </w:t>
      </w:r>
      <w:hyperlink r:id="rId13">
        <w:r w:rsidR="00BA41E6" w:rsidRPr="00196AB9">
          <w:rPr>
            <w:color w:val="000000" w:themeColor="text1"/>
            <w:u w:val="single"/>
          </w:rPr>
          <w:t>https://www.ntsb.gov/investigations/process/Documents/NTSB-Advisory-Drones.pdf</w:t>
        </w:r>
      </w:hyperlink>
    </w:p>
    <w:p w14:paraId="2E46021F" w14:textId="77777777" w:rsidR="00BA41E6" w:rsidRPr="00196AB9" w:rsidRDefault="00000000">
      <w:pPr>
        <w:pStyle w:val="ListBullet"/>
        <w:rPr>
          <w:color w:val="000000" w:themeColor="text1"/>
        </w:rPr>
      </w:pPr>
      <w:r w:rsidRPr="00196AB9">
        <w:rPr>
          <w:color w:val="000000" w:themeColor="text1"/>
        </w:rPr>
        <w:t xml:space="preserve">ORS 837.300 to 837.390 and ORS 837.995: </w:t>
      </w:r>
      <w:hyperlink r:id="rId14">
        <w:r w:rsidR="00BA41E6" w:rsidRPr="00196AB9">
          <w:rPr>
            <w:color w:val="000000" w:themeColor="text1"/>
            <w:u w:val="single"/>
          </w:rPr>
          <w:t>https://www.oregonlegislature.gov/bills_laws/ors/ors837.html</w:t>
        </w:r>
      </w:hyperlink>
    </w:p>
    <w:p w14:paraId="4ECC374D" w14:textId="77777777" w:rsidR="00BA41E6" w:rsidRPr="00196AB9" w:rsidRDefault="00000000">
      <w:pPr>
        <w:pStyle w:val="ListBullet"/>
        <w:rPr>
          <w:color w:val="000000" w:themeColor="text1"/>
        </w:rPr>
      </w:pPr>
      <w:r w:rsidRPr="00196AB9">
        <w:rPr>
          <w:color w:val="000000" w:themeColor="text1"/>
        </w:rPr>
        <w:t xml:space="preserve">OAR 738-080-0045 and OAR 738-080-0050: </w:t>
      </w:r>
      <w:hyperlink r:id="rId15">
        <w:r w:rsidR="00BA41E6" w:rsidRPr="00196AB9">
          <w:rPr>
            <w:color w:val="000000" w:themeColor="text1"/>
            <w:u w:val="single"/>
          </w:rPr>
          <w:t>https://secure.sos.state.or.us/oard/displayDivisionRules.action?selectedDivision=3467</w:t>
        </w:r>
      </w:hyperlink>
    </w:p>
    <w:p w14:paraId="0B726F39" w14:textId="77777777" w:rsidR="00BA41E6" w:rsidRPr="00196AB9" w:rsidRDefault="00000000">
      <w:pPr>
        <w:pStyle w:val="ListBullet"/>
        <w:rPr>
          <w:color w:val="000000" w:themeColor="text1"/>
        </w:rPr>
      </w:pPr>
      <w:r w:rsidRPr="00196AB9">
        <w:rPr>
          <w:color w:val="000000" w:themeColor="text1"/>
        </w:rPr>
        <w:t xml:space="preserve">ODAV aircraft and public use UAS registration and renewal: </w:t>
      </w:r>
      <w:hyperlink r:id="rId16">
        <w:r w:rsidR="00BA41E6" w:rsidRPr="00196AB9">
          <w:rPr>
            <w:color w:val="000000" w:themeColor="text1"/>
            <w:u w:val="single"/>
          </w:rPr>
          <w:t>https://www.oregon.gov/aviation/doing-business-with-odav/pages/registration-renewal.aspx</w:t>
        </w:r>
      </w:hyperlink>
    </w:p>
    <w:p w14:paraId="4021A6EA" w14:textId="77777777" w:rsidR="00BA41E6" w:rsidRPr="00196AB9" w:rsidRDefault="00000000">
      <w:pPr>
        <w:pStyle w:val="ListBullet"/>
        <w:rPr>
          <w:color w:val="000000" w:themeColor="text1"/>
        </w:rPr>
      </w:pPr>
      <w:r w:rsidRPr="00196AB9">
        <w:rPr>
          <w:color w:val="000000" w:themeColor="text1"/>
        </w:rPr>
        <w:t xml:space="preserve">ORS 192.345 and Oregon Public Records Law: </w:t>
      </w:r>
      <w:hyperlink r:id="rId17">
        <w:r w:rsidR="00BA41E6" w:rsidRPr="00196AB9">
          <w:rPr>
            <w:color w:val="000000" w:themeColor="text1"/>
            <w:u w:val="single"/>
          </w:rPr>
          <w:t>https://www.oregonlegislature.gov/bills_laws/ors/ors192.html</w:t>
        </w:r>
      </w:hyperlink>
    </w:p>
    <w:p w14:paraId="660D243D" w14:textId="77777777" w:rsidR="004A77B2" w:rsidRPr="00196AB9" w:rsidRDefault="004A77B2">
      <w:pPr>
        <w:rPr>
          <w:color w:val="000000" w:themeColor="text1"/>
        </w:rPr>
      </w:pPr>
    </w:p>
    <w:p w14:paraId="21343212" w14:textId="77777777" w:rsidR="004A77B2" w:rsidRPr="00196AB9" w:rsidRDefault="004A77B2">
      <w:pPr>
        <w:rPr>
          <w:color w:val="000000" w:themeColor="text1"/>
        </w:rPr>
      </w:pPr>
    </w:p>
    <w:p w14:paraId="6A71A451" w14:textId="77777777" w:rsidR="004A77B2" w:rsidRPr="00196AB9" w:rsidRDefault="004A77B2">
      <w:pPr>
        <w:rPr>
          <w:color w:val="000000" w:themeColor="text1"/>
        </w:rPr>
      </w:pPr>
    </w:p>
    <w:p w14:paraId="24B9B814" w14:textId="77777777" w:rsidR="004A77B2" w:rsidRPr="00196AB9" w:rsidRDefault="004A77B2">
      <w:pPr>
        <w:rPr>
          <w:color w:val="000000" w:themeColor="text1"/>
        </w:rPr>
      </w:pPr>
    </w:p>
    <w:p w14:paraId="03D7AC63" w14:textId="77777777" w:rsidR="004A77B2" w:rsidRPr="00196AB9" w:rsidRDefault="004A77B2">
      <w:pPr>
        <w:rPr>
          <w:color w:val="000000" w:themeColor="text1"/>
        </w:rPr>
      </w:pPr>
    </w:p>
    <w:p w14:paraId="03FD12A2" w14:textId="77777777" w:rsidR="004A77B2" w:rsidRPr="00196AB9" w:rsidRDefault="00000000">
      <w:pPr>
        <w:rPr>
          <w:color w:val="000000" w:themeColor="text1"/>
        </w:rPr>
      </w:pPr>
      <w:r w:rsidRPr="00196AB9">
        <w:rPr>
          <w:color w:val="000000" w:themeColor="text1"/>
        </w:rPr>
        <w:br w:type="page"/>
      </w:r>
    </w:p>
    <w:p w14:paraId="1EC07AF7" w14:textId="77777777" w:rsidR="004A77B2" w:rsidRPr="00196AB9" w:rsidRDefault="00000000">
      <w:pPr>
        <w:pStyle w:val="Heading1"/>
        <w:rPr>
          <w:color w:val="000000" w:themeColor="text1"/>
        </w:rPr>
      </w:pPr>
      <w:r w:rsidRPr="00196AB9">
        <w:rPr>
          <w:color w:val="000000" w:themeColor="text1"/>
        </w:rPr>
        <w:lastRenderedPageBreak/>
        <w:t>Integrated Supplemental Material from Unified UAS / DFR Policy, Operations, Training, and Test Bank Manual</w:t>
      </w:r>
    </w:p>
    <w:p w14:paraId="593A0C5A" w14:textId="77777777" w:rsidR="004A77B2" w:rsidRPr="00196AB9" w:rsidRDefault="00000000">
      <w:pPr>
        <w:rPr>
          <w:color w:val="000000" w:themeColor="text1"/>
        </w:rPr>
      </w:pPr>
      <w:r w:rsidRPr="00196AB9">
        <w:rPr>
          <w:color w:val="000000" w:themeColor="text1"/>
        </w:rPr>
        <w:t>The following supplemental material is incorporated into this template without replacing the base Oregon public agency policy framework. It is included to preserve and add all DFR, public safety, law enforcement, mutual aid, BVLOS/COA, remote operations, training, proficiency, practical evaluation, and test bank elements from the Unified UAS / DFR manual. Answer keys and evaluator material should be removed before preparing a student or public-facing version.</w:t>
      </w:r>
    </w:p>
    <w:p w14:paraId="22F8C27F" w14:textId="77777777" w:rsidR="00251CAC" w:rsidRPr="00196AB9" w:rsidRDefault="00000000">
      <w:pPr>
        <w:jc w:val="center"/>
        <w:rPr>
          <w:color w:val="000000" w:themeColor="text1"/>
        </w:rPr>
      </w:pPr>
      <w:r w:rsidRPr="00196AB9">
        <w:rPr>
          <w:b/>
          <w:color w:val="000000" w:themeColor="text1"/>
          <w:sz w:val="36"/>
        </w:rPr>
        <w:t>[AGENCY NAME]</w:t>
      </w:r>
    </w:p>
    <w:p w14:paraId="3C4A47E5" w14:textId="77777777" w:rsidR="00251CAC" w:rsidRPr="00196AB9" w:rsidRDefault="00000000">
      <w:pPr>
        <w:jc w:val="center"/>
        <w:rPr>
          <w:color w:val="000000" w:themeColor="text1"/>
        </w:rPr>
      </w:pPr>
      <w:r w:rsidRPr="00196AB9">
        <w:rPr>
          <w:b/>
          <w:color w:val="000000" w:themeColor="text1"/>
          <w:sz w:val="48"/>
        </w:rPr>
        <w:t>Unified UAS / DFR Policy, Operations, Training, and Test Bank Manual</w:t>
      </w:r>
    </w:p>
    <w:p w14:paraId="08B4FA28" w14:textId="77777777" w:rsidR="00251CAC" w:rsidRPr="00196AB9" w:rsidRDefault="00000000">
      <w:pPr>
        <w:jc w:val="center"/>
        <w:rPr>
          <w:color w:val="000000" w:themeColor="text1"/>
        </w:rPr>
      </w:pPr>
      <w:r w:rsidRPr="00196AB9">
        <w:rPr>
          <w:i/>
          <w:color w:val="000000" w:themeColor="text1"/>
          <w:sz w:val="22"/>
        </w:rPr>
        <w:t>Public Agency Template for Routine UAS, Drone as First Responder, Fire/EMS, SAR, Emergency Management, Law Enforcement, Mutual Aid, BVLOS/COA, Remote Operations, Training, Proficiency, Practical Evaluation, and Test Bank Administration</w:t>
      </w:r>
    </w:p>
    <w:p w14:paraId="21ED7B78" w14:textId="77777777" w:rsidR="00251CAC" w:rsidRPr="00196AB9" w:rsidRDefault="00251CAC">
      <w:pPr>
        <w:rPr>
          <w:color w:val="000000" w:themeColor="text1"/>
        </w:rPr>
      </w:pPr>
    </w:p>
    <w:p w14:paraId="2EA66125" w14:textId="77777777" w:rsidR="00251CAC" w:rsidRPr="00196AB9" w:rsidRDefault="00000000">
      <w:pPr>
        <w:jc w:val="center"/>
        <w:rPr>
          <w:color w:val="000000" w:themeColor="text1"/>
        </w:rPr>
      </w:pPr>
      <w:r w:rsidRPr="00196AB9">
        <w:rPr>
          <w:b/>
          <w:color w:val="000000" w:themeColor="text1"/>
          <w:sz w:val="24"/>
        </w:rPr>
        <w:t>Administrative Version - Includes Answer Keys and Evaluator Material</w:t>
      </w:r>
    </w:p>
    <w:p w14:paraId="3FE984E9" w14:textId="77777777" w:rsidR="00251CAC" w:rsidRPr="00196AB9" w:rsidRDefault="00000000">
      <w:pPr>
        <w:jc w:val="center"/>
        <w:rPr>
          <w:color w:val="000000" w:themeColor="text1"/>
        </w:rPr>
      </w:pPr>
      <w:r w:rsidRPr="00196AB9">
        <w:rPr>
          <w:i/>
          <w:color w:val="000000" w:themeColor="text1"/>
        </w:rPr>
        <w:t>Remove answer keys, evaluator notes, and sensitive scenario injects before distributing a student copy.</w:t>
      </w:r>
    </w:p>
    <w:p w14:paraId="7C9CA885" w14:textId="77777777" w:rsidR="00251CAC" w:rsidRPr="00196AB9" w:rsidRDefault="00251CAC">
      <w:pPr>
        <w:rPr>
          <w:color w:val="000000" w:themeColor="text1"/>
        </w:rPr>
      </w:pPr>
    </w:p>
    <w:p w14:paraId="20F9FA44" w14:textId="77777777" w:rsidR="00251CAC" w:rsidRPr="00196AB9" w:rsidRDefault="00000000">
      <w:pPr>
        <w:jc w:val="center"/>
        <w:rPr>
          <w:color w:val="000000" w:themeColor="text1"/>
        </w:rPr>
      </w:pPr>
      <w:r w:rsidRPr="00196AB9">
        <w:rPr>
          <w:color w:val="000000" w:themeColor="text1"/>
        </w:rPr>
        <w:t>Version: [DRAFT / ADOPTED VERSION]</w:t>
      </w:r>
      <w:r w:rsidRPr="00196AB9">
        <w:rPr>
          <w:color w:val="000000" w:themeColor="text1"/>
        </w:rPr>
        <w:br/>
        <w:t>Effective Date: [DATE]</w:t>
      </w:r>
      <w:r w:rsidRPr="00196AB9">
        <w:rPr>
          <w:color w:val="000000" w:themeColor="text1"/>
        </w:rPr>
        <w:br/>
        <w:t>Review Cycle: [ANNUAL / BIENNIAL]</w:t>
      </w:r>
    </w:p>
    <w:p w14:paraId="3102D799" w14:textId="77777777" w:rsidR="00251CAC" w:rsidRPr="00196AB9" w:rsidRDefault="00000000">
      <w:pPr>
        <w:rPr>
          <w:color w:val="000000" w:themeColor="text1"/>
        </w:rPr>
      </w:pPr>
      <w:r w:rsidRPr="00196AB9">
        <w:rPr>
          <w:color w:val="000000" w:themeColor="text1"/>
        </w:rPr>
        <w:br w:type="page"/>
      </w:r>
    </w:p>
    <w:p w14:paraId="5515DAB4" w14:textId="77777777" w:rsidR="00251CAC" w:rsidRPr="00196AB9" w:rsidRDefault="00000000">
      <w:pPr>
        <w:pStyle w:val="Heading1"/>
        <w:rPr>
          <w:color w:val="000000" w:themeColor="text1"/>
        </w:rPr>
      </w:pPr>
      <w:r w:rsidRPr="00196AB9">
        <w:rPr>
          <w:rFonts w:ascii="Calibri" w:hAnsi="Calibri"/>
          <w:color w:val="000000" w:themeColor="text1"/>
        </w:rPr>
        <w:lastRenderedPageBreak/>
        <w:t>Document Control</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73CEC2D2" w14:textId="77777777">
        <w:trPr>
          <w:tblHeader/>
          <w:jc w:val="center"/>
        </w:trPr>
        <w:tc>
          <w:tcPr>
            <w:tcW w:w="5256" w:type="dxa"/>
            <w:shd w:val="clear" w:color="auto" w:fill="1F4E6F"/>
          </w:tcPr>
          <w:p w14:paraId="4274083A" w14:textId="77777777" w:rsidR="00251CAC" w:rsidRPr="00196AB9" w:rsidRDefault="00000000">
            <w:pPr>
              <w:rPr>
                <w:color w:val="000000" w:themeColor="text1"/>
              </w:rPr>
            </w:pPr>
            <w:r w:rsidRPr="00196AB9">
              <w:rPr>
                <w:b/>
                <w:color w:val="000000" w:themeColor="text1"/>
                <w:sz w:val="16"/>
              </w:rPr>
              <w:t>Field</w:t>
            </w:r>
          </w:p>
        </w:tc>
        <w:tc>
          <w:tcPr>
            <w:tcW w:w="5256" w:type="dxa"/>
            <w:shd w:val="clear" w:color="auto" w:fill="1F4E6F"/>
          </w:tcPr>
          <w:p w14:paraId="786C74EE" w14:textId="77777777" w:rsidR="00251CAC" w:rsidRPr="00196AB9" w:rsidRDefault="00000000">
            <w:pPr>
              <w:rPr>
                <w:color w:val="000000" w:themeColor="text1"/>
              </w:rPr>
            </w:pPr>
            <w:r w:rsidRPr="00196AB9">
              <w:rPr>
                <w:b/>
                <w:color w:val="000000" w:themeColor="text1"/>
                <w:sz w:val="16"/>
              </w:rPr>
              <w:t>Agency Entry</w:t>
            </w:r>
          </w:p>
        </w:tc>
      </w:tr>
      <w:tr w:rsidR="00AE6EFC" w:rsidRPr="00196AB9" w14:paraId="5DF9DEA5" w14:textId="77777777">
        <w:trPr>
          <w:jc w:val="center"/>
        </w:trPr>
        <w:tc>
          <w:tcPr>
            <w:tcW w:w="5256" w:type="dxa"/>
          </w:tcPr>
          <w:p w14:paraId="5E14F5F0" w14:textId="77777777" w:rsidR="00251CAC" w:rsidRPr="00196AB9" w:rsidRDefault="00000000">
            <w:pPr>
              <w:rPr>
                <w:color w:val="000000" w:themeColor="text1"/>
              </w:rPr>
            </w:pPr>
            <w:r w:rsidRPr="00196AB9">
              <w:rPr>
                <w:color w:val="000000" w:themeColor="text1"/>
                <w:sz w:val="16"/>
              </w:rPr>
              <w:t>Adopting agency</w:t>
            </w:r>
          </w:p>
        </w:tc>
        <w:tc>
          <w:tcPr>
            <w:tcW w:w="5256" w:type="dxa"/>
          </w:tcPr>
          <w:p w14:paraId="652BD792" w14:textId="77777777" w:rsidR="00251CAC" w:rsidRPr="00196AB9" w:rsidRDefault="00000000">
            <w:pPr>
              <w:rPr>
                <w:color w:val="000000" w:themeColor="text1"/>
              </w:rPr>
            </w:pPr>
            <w:r w:rsidRPr="00196AB9">
              <w:rPr>
                <w:color w:val="000000" w:themeColor="text1"/>
                <w:sz w:val="16"/>
              </w:rPr>
              <w:t>[AGENCY NAME]</w:t>
            </w:r>
          </w:p>
        </w:tc>
      </w:tr>
      <w:tr w:rsidR="00AE6EFC" w:rsidRPr="00196AB9" w14:paraId="3179D8B8" w14:textId="77777777">
        <w:trPr>
          <w:jc w:val="center"/>
        </w:trPr>
        <w:tc>
          <w:tcPr>
            <w:tcW w:w="5256" w:type="dxa"/>
          </w:tcPr>
          <w:p w14:paraId="55DF3B47" w14:textId="77777777" w:rsidR="00251CAC" w:rsidRPr="00196AB9" w:rsidRDefault="00000000">
            <w:pPr>
              <w:rPr>
                <w:color w:val="000000" w:themeColor="text1"/>
              </w:rPr>
            </w:pPr>
            <w:r w:rsidRPr="00196AB9">
              <w:rPr>
                <w:color w:val="000000" w:themeColor="text1"/>
                <w:sz w:val="16"/>
              </w:rPr>
              <w:t>Governing body or approval authority</w:t>
            </w:r>
          </w:p>
        </w:tc>
        <w:tc>
          <w:tcPr>
            <w:tcW w:w="5256" w:type="dxa"/>
          </w:tcPr>
          <w:p w14:paraId="6FF1FCBD" w14:textId="77777777" w:rsidR="00251CAC" w:rsidRPr="00196AB9" w:rsidRDefault="00000000">
            <w:pPr>
              <w:rPr>
                <w:color w:val="000000" w:themeColor="text1"/>
              </w:rPr>
            </w:pPr>
            <w:r w:rsidRPr="00196AB9">
              <w:rPr>
                <w:color w:val="000000" w:themeColor="text1"/>
                <w:sz w:val="16"/>
              </w:rPr>
              <w:t>[CITY COUNCIL / COUNTY COMMISSION / FIRE DISTRICT BOARD / SHERIFF / CHIEF / DIRECTOR / OTHER]</w:t>
            </w:r>
          </w:p>
        </w:tc>
      </w:tr>
      <w:tr w:rsidR="00AE6EFC" w:rsidRPr="00196AB9" w14:paraId="6FA6F72E" w14:textId="77777777">
        <w:trPr>
          <w:jc w:val="center"/>
        </w:trPr>
        <w:tc>
          <w:tcPr>
            <w:tcW w:w="5256" w:type="dxa"/>
          </w:tcPr>
          <w:p w14:paraId="2A7BE0A3" w14:textId="77777777" w:rsidR="00251CAC" w:rsidRPr="00196AB9" w:rsidRDefault="00000000">
            <w:pPr>
              <w:rPr>
                <w:color w:val="000000" w:themeColor="text1"/>
              </w:rPr>
            </w:pPr>
            <w:r w:rsidRPr="00196AB9">
              <w:rPr>
                <w:color w:val="000000" w:themeColor="text1"/>
                <w:sz w:val="16"/>
              </w:rPr>
              <w:t>Program owner</w:t>
            </w:r>
          </w:p>
        </w:tc>
        <w:tc>
          <w:tcPr>
            <w:tcW w:w="5256" w:type="dxa"/>
          </w:tcPr>
          <w:p w14:paraId="6D65A63A" w14:textId="77777777" w:rsidR="00251CAC" w:rsidRPr="00196AB9" w:rsidRDefault="00000000">
            <w:pPr>
              <w:rPr>
                <w:color w:val="000000" w:themeColor="text1"/>
              </w:rPr>
            </w:pPr>
            <w:r w:rsidRPr="00196AB9">
              <w:rPr>
                <w:color w:val="000000" w:themeColor="text1"/>
                <w:sz w:val="16"/>
              </w:rPr>
              <w:t>[OFFICE / DIVISION / PROGRAM]</w:t>
            </w:r>
          </w:p>
        </w:tc>
      </w:tr>
      <w:tr w:rsidR="00AE6EFC" w:rsidRPr="00196AB9" w14:paraId="34A85BE8" w14:textId="77777777">
        <w:trPr>
          <w:jc w:val="center"/>
        </w:trPr>
        <w:tc>
          <w:tcPr>
            <w:tcW w:w="5256" w:type="dxa"/>
          </w:tcPr>
          <w:p w14:paraId="73658024" w14:textId="77777777" w:rsidR="00251CAC" w:rsidRPr="00196AB9" w:rsidRDefault="00000000">
            <w:pPr>
              <w:rPr>
                <w:color w:val="000000" w:themeColor="text1"/>
              </w:rPr>
            </w:pPr>
            <w:r w:rsidRPr="00196AB9">
              <w:rPr>
                <w:color w:val="000000" w:themeColor="text1"/>
                <w:sz w:val="16"/>
              </w:rPr>
              <w:t>UAS Program Manager</w:t>
            </w:r>
          </w:p>
        </w:tc>
        <w:tc>
          <w:tcPr>
            <w:tcW w:w="5256" w:type="dxa"/>
          </w:tcPr>
          <w:p w14:paraId="17F1DC97" w14:textId="77777777" w:rsidR="00251CAC" w:rsidRPr="00196AB9" w:rsidRDefault="00000000">
            <w:pPr>
              <w:rPr>
                <w:color w:val="000000" w:themeColor="text1"/>
              </w:rPr>
            </w:pPr>
            <w:r w:rsidRPr="00196AB9">
              <w:rPr>
                <w:color w:val="000000" w:themeColor="text1"/>
                <w:sz w:val="16"/>
              </w:rPr>
              <w:t>[NAME / TITLE]</w:t>
            </w:r>
          </w:p>
        </w:tc>
      </w:tr>
      <w:tr w:rsidR="00AE6EFC" w:rsidRPr="00196AB9" w14:paraId="0F7B2FE2" w14:textId="77777777">
        <w:trPr>
          <w:jc w:val="center"/>
        </w:trPr>
        <w:tc>
          <w:tcPr>
            <w:tcW w:w="5256" w:type="dxa"/>
          </w:tcPr>
          <w:p w14:paraId="39DA9EF6" w14:textId="77777777" w:rsidR="00251CAC" w:rsidRPr="00196AB9" w:rsidRDefault="00000000">
            <w:pPr>
              <w:rPr>
                <w:color w:val="000000" w:themeColor="text1"/>
              </w:rPr>
            </w:pPr>
            <w:r w:rsidRPr="00196AB9">
              <w:rPr>
                <w:color w:val="000000" w:themeColor="text1"/>
                <w:sz w:val="16"/>
              </w:rPr>
              <w:t>Training Officer</w:t>
            </w:r>
          </w:p>
        </w:tc>
        <w:tc>
          <w:tcPr>
            <w:tcW w:w="5256" w:type="dxa"/>
          </w:tcPr>
          <w:p w14:paraId="13110861" w14:textId="77777777" w:rsidR="00251CAC" w:rsidRPr="00196AB9" w:rsidRDefault="00000000">
            <w:pPr>
              <w:rPr>
                <w:color w:val="000000" w:themeColor="text1"/>
              </w:rPr>
            </w:pPr>
            <w:r w:rsidRPr="00196AB9">
              <w:rPr>
                <w:color w:val="000000" w:themeColor="text1"/>
                <w:sz w:val="16"/>
              </w:rPr>
              <w:t>[NAME / TITLE]</w:t>
            </w:r>
          </w:p>
        </w:tc>
      </w:tr>
      <w:tr w:rsidR="00AE6EFC" w:rsidRPr="00196AB9" w14:paraId="1A839964" w14:textId="77777777">
        <w:trPr>
          <w:jc w:val="center"/>
        </w:trPr>
        <w:tc>
          <w:tcPr>
            <w:tcW w:w="5256" w:type="dxa"/>
          </w:tcPr>
          <w:p w14:paraId="03E89EE3" w14:textId="77777777" w:rsidR="00251CAC" w:rsidRPr="00196AB9" w:rsidRDefault="00000000">
            <w:pPr>
              <w:rPr>
                <w:color w:val="000000" w:themeColor="text1"/>
              </w:rPr>
            </w:pPr>
            <w:r w:rsidRPr="00196AB9">
              <w:rPr>
                <w:color w:val="000000" w:themeColor="text1"/>
                <w:sz w:val="16"/>
              </w:rPr>
              <w:t>Chief Pilot / Flight Operations Coordinator</w:t>
            </w:r>
          </w:p>
        </w:tc>
        <w:tc>
          <w:tcPr>
            <w:tcW w:w="5256" w:type="dxa"/>
          </w:tcPr>
          <w:p w14:paraId="0E241D45" w14:textId="77777777" w:rsidR="00251CAC" w:rsidRPr="00196AB9" w:rsidRDefault="00000000">
            <w:pPr>
              <w:rPr>
                <w:color w:val="000000" w:themeColor="text1"/>
              </w:rPr>
            </w:pPr>
            <w:r w:rsidRPr="00196AB9">
              <w:rPr>
                <w:color w:val="000000" w:themeColor="text1"/>
                <w:sz w:val="16"/>
              </w:rPr>
              <w:t>[NAME / TITLE]</w:t>
            </w:r>
          </w:p>
        </w:tc>
      </w:tr>
      <w:tr w:rsidR="00AE6EFC" w:rsidRPr="00196AB9" w14:paraId="46D52521" w14:textId="77777777">
        <w:trPr>
          <w:jc w:val="center"/>
        </w:trPr>
        <w:tc>
          <w:tcPr>
            <w:tcW w:w="5256" w:type="dxa"/>
          </w:tcPr>
          <w:p w14:paraId="45A04315" w14:textId="77777777" w:rsidR="00251CAC" w:rsidRPr="00196AB9" w:rsidRDefault="00000000">
            <w:pPr>
              <w:rPr>
                <w:color w:val="000000" w:themeColor="text1"/>
              </w:rPr>
            </w:pPr>
            <w:r w:rsidRPr="00196AB9">
              <w:rPr>
                <w:color w:val="000000" w:themeColor="text1"/>
                <w:sz w:val="16"/>
              </w:rPr>
              <w:t>Records / Data Steward</w:t>
            </w:r>
          </w:p>
        </w:tc>
        <w:tc>
          <w:tcPr>
            <w:tcW w:w="5256" w:type="dxa"/>
          </w:tcPr>
          <w:p w14:paraId="303A477C" w14:textId="77777777" w:rsidR="00251CAC" w:rsidRPr="00196AB9" w:rsidRDefault="00000000">
            <w:pPr>
              <w:rPr>
                <w:color w:val="000000" w:themeColor="text1"/>
              </w:rPr>
            </w:pPr>
            <w:r w:rsidRPr="00196AB9">
              <w:rPr>
                <w:color w:val="000000" w:themeColor="text1"/>
                <w:sz w:val="16"/>
              </w:rPr>
              <w:t>[NAME / TITLE]</w:t>
            </w:r>
          </w:p>
        </w:tc>
      </w:tr>
      <w:tr w:rsidR="00AE6EFC" w:rsidRPr="00196AB9" w14:paraId="1616ECDF" w14:textId="77777777">
        <w:trPr>
          <w:jc w:val="center"/>
        </w:trPr>
        <w:tc>
          <w:tcPr>
            <w:tcW w:w="5256" w:type="dxa"/>
          </w:tcPr>
          <w:p w14:paraId="79FE4EF5" w14:textId="77777777" w:rsidR="00251CAC" w:rsidRPr="00196AB9" w:rsidRDefault="00000000">
            <w:pPr>
              <w:rPr>
                <w:color w:val="000000" w:themeColor="text1"/>
              </w:rPr>
            </w:pPr>
            <w:r w:rsidRPr="00196AB9">
              <w:rPr>
                <w:color w:val="000000" w:themeColor="text1"/>
                <w:sz w:val="16"/>
              </w:rPr>
              <w:t>IT / Security Lead</w:t>
            </w:r>
          </w:p>
        </w:tc>
        <w:tc>
          <w:tcPr>
            <w:tcW w:w="5256" w:type="dxa"/>
          </w:tcPr>
          <w:p w14:paraId="2C280364" w14:textId="77777777" w:rsidR="00251CAC" w:rsidRPr="00196AB9" w:rsidRDefault="00000000">
            <w:pPr>
              <w:rPr>
                <w:color w:val="000000" w:themeColor="text1"/>
              </w:rPr>
            </w:pPr>
            <w:r w:rsidRPr="00196AB9">
              <w:rPr>
                <w:color w:val="000000" w:themeColor="text1"/>
                <w:sz w:val="16"/>
              </w:rPr>
              <w:t>[NAME / TITLE]</w:t>
            </w:r>
          </w:p>
        </w:tc>
      </w:tr>
      <w:tr w:rsidR="00AE6EFC" w:rsidRPr="00196AB9" w14:paraId="1F2934A2" w14:textId="77777777">
        <w:trPr>
          <w:jc w:val="center"/>
        </w:trPr>
        <w:tc>
          <w:tcPr>
            <w:tcW w:w="5256" w:type="dxa"/>
          </w:tcPr>
          <w:p w14:paraId="0889DCD0" w14:textId="77777777" w:rsidR="00251CAC" w:rsidRPr="00196AB9" w:rsidRDefault="00000000">
            <w:pPr>
              <w:rPr>
                <w:color w:val="000000" w:themeColor="text1"/>
              </w:rPr>
            </w:pPr>
            <w:r w:rsidRPr="00196AB9">
              <w:rPr>
                <w:color w:val="000000" w:themeColor="text1"/>
                <w:sz w:val="16"/>
              </w:rPr>
              <w:t>Effective date</w:t>
            </w:r>
          </w:p>
        </w:tc>
        <w:tc>
          <w:tcPr>
            <w:tcW w:w="5256" w:type="dxa"/>
          </w:tcPr>
          <w:p w14:paraId="2BE8DB13" w14:textId="77777777" w:rsidR="00251CAC" w:rsidRPr="00196AB9" w:rsidRDefault="00000000">
            <w:pPr>
              <w:rPr>
                <w:color w:val="000000" w:themeColor="text1"/>
              </w:rPr>
            </w:pPr>
            <w:r w:rsidRPr="00196AB9">
              <w:rPr>
                <w:color w:val="000000" w:themeColor="text1"/>
                <w:sz w:val="16"/>
              </w:rPr>
              <w:t>[DATE]</w:t>
            </w:r>
          </w:p>
        </w:tc>
      </w:tr>
      <w:tr w:rsidR="00AE6EFC" w:rsidRPr="00196AB9" w14:paraId="03C720D5" w14:textId="77777777">
        <w:trPr>
          <w:jc w:val="center"/>
        </w:trPr>
        <w:tc>
          <w:tcPr>
            <w:tcW w:w="5256" w:type="dxa"/>
          </w:tcPr>
          <w:p w14:paraId="0AD4DE55" w14:textId="77777777" w:rsidR="00251CAC" w:rsidRPr="00196AB9" w:rsidRDefault="00000000">
            <w:pPr>
              <w:rPr>
                <w:color w:val="000000" w:themeColor="text1"/>
              </w:rPr>
            </w:pPr>
            <w:r w:rsidRPr="00196AB9">
              <w:rPr>
                <w:color w:val="000000" w:themeColor="text1"/>
                <w:sz w:val="16"/>
              </w:rPr>
              <w:t>Version</w:t>
            </w:r>
          </w:p>
        </w:tc>
        <w:tc>
          <w:tcPr>
            <w:tcW w:w="5256" w:type="dxa"/>
          </w:tcPr>
          <w:p w14:paraId="23620E31" w14:textId="77777777" w:rsidR="00251CAC" w:rsidRPr="00196AB9" w:rsidRDefault="00000000">
            <w:pPr>
              <w:rPr>
                <w:color w:val="000000" w:themeColor="text1"/>
              </w:rPr>
            </w:pPr>
            <w:r w:rsidRPr="00196AB9">
              <w:rPr>
                <w:color w:val="000000" w:themeColor="text1"/>
                <w:sz w:val="16"/>
              </w:rPr>
              <w:t>[DRAFT / ADOPTED VERSION]</w:t>
            </w:r>
          </w:p>
        </w:tc>
      </w:tr>
      <w:tr w:rsidR="00AE6EFC" w:rsidRPr="00196AB9" w14:paraId="28CB78C6" w14:textId="77777777">
        <w:trPr>
          <w:jc w:val="center"/>
        </w:trPr>
        <w:tc>
          <w:tcPr>
            <w:tcW w:w="5256" w:type="dxa"/>
          </w:tcPr>
          <w:p w14:paraId="0943333F" w14:textId="77777777" w:rsidR="00251CAC" w:rsidRPr="00196AB9" w:rsidRDefault="00000000">
            <w:pPr>
              <w:rPr>
                <w:color w:val="000000" w:themeColor="text1"/>
              </w:rPr>
            </w:pPr>
            <w:r w:rsidRPr="00196AB9">
              <w:rPr>
                <w:color w:val="000000" w:themeColor="text1"/>
                <w:sz w:val="16"/>
              </w:rPr>
              <w:t>Review cycle</w:t>
            </w:r>
          </w:p>
        </w:tc>
        <w:tc>
          <w:tcPr>
            <w:tcW w:w="5256" w:type="dxa"/>
          </w:tcPr>
          <w:p w14:paraId="72119D46" w14:textId="77777777" w:rsidR="00251CAC" w:rsidRPr="00196AB9" w:rsidRDefault="00000000">
            <w:pPr>
              <w:rPr>
                <w:color w:val="000000" w:themeColor="text1"/>
              </w:rPr>
            </w:pPr>
            <w:r w:rsidRPr="00196AB9">
              <w:rPr>
                <w:color w:val="000000" w:themeColor="text1"/>
                <w:sz w:val="16"/>
              </w:rPr>
              <w:t>[ANNUAL / BIENNIAL / OTHER]</w:t>
            </w:r>
          </w:p>
        </w:tc>
      </w:tr>
      <w:tr w:rsidR="00AE6EFC" w:rsidRPr="00196AB9" w14:paraId="50B57740" w14:textId="77777777">
        <w:trPr>
          <w:jc w:val="center"/>
        </w:trPr>
        <w:tc>
          <w:tcPr>
            <w:tcW w:w="5256" w:type="dxa"/>
          </w:tcPr>
          <w:p w14:paraId="20E4FE73" w14:textId="77777777" w:rsidR="00251CAC" w:rsidRPr="00196AB9" w:rsidRDefault="00000000">
            <w:pPr>
              <w:rPr>
                <w:color w:val="000000" w:themeColor="text1"/>
              </w:rPr>
            </w:pPr>
            <w:r w:rsidRPr="00196AB9">
              <w:rPr>
                <w:color w:val="000000" w:themeColor="text1"/>
                <w:sz w:val="16"/>
              </w:rPr>
              <w:t>Legal review</w:t>
            </w:r>
          </w:p>
        </w:tc>
        <w:tc>
          <w:tcPr>
            <w:tcW w:w="5256" w:type="dxa"/>
          </w:tcPr>
          <w:p w14:paraId="0C02564D" w14:textId="77777777" w:rsidR="00251CAC" w:rsidRPr="00196AB9" w:rsidRDefault="00000000">
            <w:pPr>
              <w:rPr>
                <w:color w:val="000000" w:themeColor="text1"/>
              </w:rPr>
            </w:pPr>
            <w:r w:rsidRPr="00196AB9">
              <w:rPr>
                <w:color w:val="000000" w:themeColor="text1"/>
                <w:sz w:val="16"/>
              </w:rPr>
              <w:t>[COUNSEL NAME / DATE]</w:t>
            </w:r>
          </w:p>
        </w:tc>
      </w:tr>
      <w:tr w:rsidR="00AE6EFC" w:rsidRPr="00196AB9" w14:paraId="1D41F17E" w14:textId="77777777">
        <w:trPr>
          <w:jc w:val="center"/>
        </w:trPr>
        <w:tc>
          <w:tcPr>
            <w:tcW w:w="5256" w:type="dxa"/>
          </w:tcPr>
          <w:p w14:paraId="5CACC3B1" w14:textId="77777777" w:rsidR="00251CAC" w:rsidRPr="00196AB9" w:rsidRDefault="00000000">
            <w:pPr>
              <w:rPr>
                <w:color w:val="000000" w:themeColor="text1"/>
              </w:rPr>
            </w:pPr>
            <w:r w:rsidRPr="00196AB9">
              <w:rPr>
                <w:color w:val="000000" w:themeColor="text1"/>
                <w:sz w:val="16"/>
              </w:rPr>
              <w:t>Public posting location</w:t>
            </w:r>
          </w:p>
        </w:tc>
        <w:tc>
          <w:tcPr>
            <w:tcW w:w="5256" w:type="dxa"/>
          </w:tcPr>
          <w:p w14:paraId="6ADC374A" w14:textId="77777777" w:rsidR="00251CAC" w:rsidRPr="00196AB9" w:rsidRDefault="00000000">
            <w:pPr>
              <w:rPr>
                <w:color w:val="000000" w:themeColor="text1"/>
              </w:rPr>
            </w:pPr>
            <w:r w:rsidRPr="00196AB9">
              <w:rPr>
                <w:color w:val="000000" w:themeColor="text1"/>
                <w:sz w:val="16"/>
              </w:rPr>
              <w:t>[URL / PUBLIC RECORDS LOCATION]</w:t>
            </w:r>
          </w:p>
        </w:tc>
      </w:tr>
    </w:tbl>
    <w:p w14:paraId="05DA3FED" w14:textId="77777777" w:rsidR="00251CAC" w:rsidRPr="00196AB9" w:rsidRDefault="00251CAC">
      <w:pPr>
        <w:spacing w:after="80"/>
        <w:rPr>
          <w:color w:val="000000" w:themeColor="text1"/>
        </w:rPr>
      </w:pPr>
    </w:p>
    <w:p w14:paraId="20D30FB6" w14:textId="77777777" w:rsidR="00251CAC" w:rsidRPr="00196AB9" w:rsidRDefault="00000000">
      <w:pPr>
        <w:pStyle w:val="Heading1"/>
        <w:rPr>
          <w:color w:val="000000" w:themeColor="text1"/>
        </w:rPr>
      </w:pPr>
      <w:r w:rsidRPr="00196AB9">
        <w:rPr>
          <w:rFonts w:ascii="Calibri" w:hAnsi="Calibri"/>
          <w:color w:val="000000" w:themeColor="text1"/>
        </w:rPr>
        <w:t>How to Use This Unified Manual</w:t>
      </w:r>
    </w:p>
    <w:p w14:paraId="5C0E7DD3" w14:textId="77777777" w:rsidR="00251CAC" w:rsidRPr="00196AB9" w:rsidRDefault="00000000">
      <w:pPr>
        <w:rPr>
          <w:color w:val="000000" w:themeColor="text1"/>
        </w:rPr>
      </w:pPr>
      <w:r w:rsidRPr="00196AB9">
        <w:rPr>
          <w:color w:val="000000" w:themeColor="text1"/>
        </w:rPr>
        <w:t>This manual is written as a single controlled document that combines policy, operating procedures, training standards, curriculum content, test-bank material, practical evaluation standards, and field forms. It is intended for customization by a state, local, tribal, territorial, fire, EMS, law-enforcement, emergency management, transportation, public works, or other public agency UAS program.</w:t>
      </w:r>
    </w:p>
    <w:p w14:paraId="32FDF726" w14:textId="77777777" w:rsidR="00251CAC" w:rsidRPr="00196AB9" w:rsidRDefault="00000000">
      <w:pPr>
        <w:rPr>
          <w:color w:val="000000" w:themeColor="text1"/>
        </w:rPr>
      </w:pPr>
      <w:r w:rsidRPr="00196AB9">
        <w:rPr>
          <w:color w:val="000000" w:themeColor="text1"/>
        </w:rPr>
        <w:t>Bracketed text must be completed before adoption. Optional annexes should be deleted, marked not adopted, or modified when the agency does not conduct the mission type. DFR, BVLOS, shielded operations, remote operations, operations over people, operations over moving vehicles, controlled-airspace operations, law-enforcement support, and contractor-supported operations require counsel, risk, IT/security, records, procurement, and FAA-authorization review before use.</w:t>
      </w:r>
    </w:p>
    <w:p w14:paraId="53FF2B12" w14:textId="77777777" w:rsidR="00251CAC" w:rsidRPr="00196AB9" w:rsidRDefault="00000000">
      <w:pPr>
        <w:rPr>
          <w:color w:val="000000" w:themeColor="text1"/>
        </w:rPr>
      </w:pPr>
      <w:r w:rsidRPr="00196AB9">
        <w:rPr>
          <w:color w:val="000000" w:themeColor="text1"/>
        </w:rPr>
        <w:t>This document is a template and training-administration tool. It is not legal advice, does not itself grant FAA authority, and does not create law-enforcement authority. Each adopting agency must verify federal, state, local, tribal, grant, procurement, public-records, privacy, labor, evidence, medical privacy, and FAA authorization requirements before approval.</w:t>
      </w:r>
    </w:p>
    <w:p w14:paraId="7F242934" w14:textId="77777777" w:rsidR="00251CAC" w:rsidRPr="00196AB9" w:rsidRDefault="00000000">
      <w:pPr>
        <w:pStyle w:val="Heading2"/>
        <w:rPr>
          <w:color w:val="000000" w:themeColor="text1"/>
        </w:rPr>
      </w:pPr>
      <w:r w:rsidRPr="00196AB9">
        <w:rPr>
          <w:rFonts w:ascii="Calibri" w:hAnsi="Calibri"/>
          <w:color w:val="000000" w:themeColor="text1"/>
        </w:rPr>
        <w:t>Student Copy Preparation Note</w:t>
      </w:r>
    </w:p>
    <w:p w14:paraId="294D9DAA" w14:textId="77777777" w:rsidR="00251CAC" w:rsidRPr="00196AB9" w:rsidRDefault="00000000">
      <w:pPr>
        <w:rPr>
          <w:color w:val="000000" w:themeColor="text1"/>
        </w:rPr>
      </w:pPr>
      <w:r w:rsidRPr="00196AB9">
        <w:rPr>
          <w:color w:val="000000" w:themeColor="text1"/>
        </w:rPr>
        <w:t>The test-bank and practical-evaluation sections contain answer keys and evaluator material. Before distributing a student copy, remove answer keys, scoring notes that reveal injects, sensitive DFR/BVLOS route information, tactical law-enforcement scenario details, and any local security information.</w:t>
      </w:r>
    </w:p>
    <w:p w14:paraId="21A63A48" w14:textId="77777777" w:rsidR="00251CAC" w:rsidRPr="00196AB9" w:rsidRDefault="00000000">
      <w:pPr>
        <w:pStyle w:val="Heading1"/>
        <w:rPr>
          <w:color w:val="000000" w:themeColor="text1"/>
        </w:rPr>
      </w:pPr>
      <w:r w:rsidRPr="00196AB9">
        <w:rPr>
          <w:rFonts w:ascii="Calibri" w:hAnsi="Calibri"/>
          <w:color w:val="000000" w:themeColor="text1"/>
        </w:rPr>
        <w:t xml:space="preserve">Contents </w:t>
      </w:r>
      <w:proofErr w:type="gramStart"/>
      <w:r w:rsidRPr="00196AB9">
        <w:rPr>
          <w:rFonts w:ascii="Calibri" w:hAnsi="Calibri"/>
          <w:color w:val="000000" w:themeColor="text1"/>
        </w:rPr>
        <w:t>at a Glance</w:t>
      </w:r>
      <w:proofErr w:type="gramEnd"/>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5"/>
        <w:gridCol w:w="3480"/>
        <w:gridCol w:w="3485"/>
      </w:tblGrid>
      <w:tr w:rsidR="00AE6EFC" w:rsidRPr="00196AB9" w14:paraId="64463312" w14:textId="77777777">
        <w:trPr>
          <w:tblHeader/>
          <w:jc w:val="center"/>
        </w:trPr>
        <w:tc>
          <w:tcPr>
            <w:tcW w:w="3504" w:type="dxa"/>
            <w:shd w:val="clear" w:color="auto" w:fill="1F4E6F"/>
          </w:tcPr>
          <w:p w14:paraId="0116A67D" w14:textId="77777777" w:rsidR="00251CAC" w:rsidRPr="00196AB9" w:rsidRDefault="00000000">
            <w:pPr>
              <w:rPr>
                <w:color w:val="000000" w:themeColor="text1"/>
              </w:rPr>
            </w:pPr>
            <w:r w:rsidRPr="00196AB9">
              <w:rPr>
                <w:b/>
                <w:color w:val="000000" w:themeColor="text1"/>
                <w:sz w:val="16"/>
              </w:rPr>
              <w:t>Part</w:t>
            </w:r>
          </w:p>
        </w:tc>
        <w:tc>
          <w:tcPr>
            <w:tcW w:w="3504" w:type="dxa"/>
            <w:shd w:val="clear" w:color="auto" w:fill="1F4E6F"/>
          </w:tcPr>
          <w:p w14:paraId="5CFDC414" w14:textId="77777777" w:rsidR="00251CAC" w:rsidRPr="00196AB9" w:rsidRDefault="00000000">
            <w:pPr>
              <w:rPr>
                <w:color w:val="000000" w:themeColor="text1"/>
              </w:rPr>
            </w:pPr>
            <w:r w:rsidRPr="00196AB9">
              <w:rPr>
                <w:b/>
                <w:color w:val="000000" w:themeColor="text1"/>
                <w:sz w:val="16"/>
              </w:rPr>
              <w:t>Title</w:t>
            </w:r>
          </w:p>
        </w:tc>
        <w:tc>
          <w:tcPr>
            <w:tcW w:w="3504" w:type="dxa"/>
            <w:shd w:val="clear" w:color="auto" w:fill="1F4E6F"/>
          </w:tcPr>
          <w:p w14:paraId="0E5815BA" w14:textId="77777777" w:rsidR="00251CAC" w:rsidRPr="00196AB9" w:rsidRDefault="00000000">
            <w:pPr>
              <w:rPr>
                <w:color w:val="000000" w:themeColor="text1"/>
              </w:rPr>
            </w:pPr>
            <w:r w:rsidRPr="00196AB9">
              <w:rPr>
                <w:b/>
                <w:color w:val="000000" w:themeColor="text1"/>
                <w:sz w:val="16"/>
              </w:rPr>
              <w:t>Purpose</w:t>
            </w:r>
          </w:p>
        </w:tc>
      </w:tr>
      <w:tr w:rsidR="00AE6EFC" w:rsidRPr="00196AB9" w14:paraId="0DEAB0B3" w14:textId="77777777">
        <w:trPr>
          <w:jc w:val="center"/>
        </w:trPr>
        <w:tc>
          <w:tcPr>
            <w:tcW w:w="3504" w:type="dxa"/>
          </w:tcPr>
          <w:p w14:paraId="742223B6" w14:textId="77777777" w:rsidR="00251CAC" w:rsidRPr="00196AB9" w:rsidRDefault="00000000">
            <w:pPr>
              <w:rPr>
                <w:color w:val="000000" w:themeColor="text1"/>
              </w:rPr>
            </w:pPr>
            <w:r w:rsidRPr="00196AB9">
              <w:rPr>
                <w:color w:val="000000" w:themeColor="text1"/>
                <w:sz w:val="16"/>
              </w:rPr>
              <w:t>Front Matter</w:t>
            </w:r>
          </w:p>
        </w:tc>
        <w:tc>
          <w:tcPr>
            <w:tcW w:w="3504" w:type="dxa"/>
          </w:tcPr>
          <w:p w14:paraId="5CC0E5B7" w14:textId="77777777" w:rsidR="00251CAC" w:rsidRPr="00196AB9" w:rsidRDefault="00000000">
            <w:pPr>
              <w:rPr>
                <w:color w:val="000000" w:themeColor="text1"/>
              </w:rPr>
            </w:pPr>
            <w:r w:rsidRPr="00196AB9">
              <w:rPr>
                <w:color w:val="000000" w:themeColor="text1"/>
                <w:sz w:val="16"/>
              </w:rPr>
              <w:t>Document Control, Use Notes</w:t>
            </w:r>
          </w:p>
        </w:tc>
        <w:tc>
          <w:tcPr>
            <w:tcW w:w="3504" w:type="dxa"/>
          </w:tcPr>
          <w:p w14:paraId="6F398D32" w14:textId="77777777" w:rsidR="00251CAC" w:rsidRPr="00196AB9" w:rsidRDefault="00000000">
            <w:pPr>
              <w:rPr>
                <w:color w:val="000000" w:themeColor="text1"/>
              </w:rPr>
            </w:pPr>
            <w:r w:rsidRPr="00196AB9">
              <w:rPr>
                <w:color w:val="000000" w:themeColor="text1"/>
                <w:sz w:val="16"/>
              </w:rPr>
              <w:t>Explains agency use notes.</w:t>
            </w:r>
          </w:p>
        </w:tc>
      </w:tr>
      <w:tr w:rsidR="00AE6EFC" w:rsidRPr="00196AB9" w14:paraId="098FF49A" w14:textId="77777777">
        <w:trPr>
          <w:jc w:val="center"/>
        </w:trPr>
        <w:tc>
          <w:tcPr>
            <w:tcW w:w="3504" w:type="dxa"/>
          </w:tcPr>
          <w:p w14:paraId="7F898E54" w14:textId="77777777" w:rsidR="00251CAC" w:rsidRPr="00196AB9" w:rsidRDefault="00000000">
            <w:pPr>
              <w:rPr>
                <w:color w:val="000000" w:themeColor="text1"/>
              </w:rPr>
            </w:pPr>
            <w:r w:rsidRPr="00196AB9">
              <w:rPr>
                <w:color w:val="000000" w:themeColor="text1"/>
                <w:sz w:val="16"/>
              </w:rPr>
              <w:t>Part I</w:t>
            </w:r>
          </w:p>
        </w:tc>
        <w:tc>
          <w:tcPr>
            <w:tcW w:w="3504" w:type="dxa"/>
          </w:tcPr>
          <w:p w14:paraId="5B261B68" w14:textId="77777777" w:rsidR="00251CAC" w:rsidRPr="00196AB9" w:rsidRDefault="00000000">
            <w:pPr>
              <w:rPr>
                <w:color w:val="000000" w:themeColor="text1"/>
              </w:rPr>
            </w:pPr>
            <w:r w:rsidRPr="00196AB9">
              <w:rPr>
                <w:color w:val="000000" w:themeColor="text1"/>
                <w:sz w:val="16"/>
              </w:rPr>
              <w:t>Program Policy and Operations Manual</w:t>
            </w:r>
          </w:p>
        </w:tc>
        <w:tc>
          <w:tcPr>
            <w:tcW w:w="3504" w:type="dxa"/>
          </w:tcPr>
          <w:p w14:paraId="5FF65E63" w14:textId="77777777" w:rsidR="00251CAC" w:rsidRPr="00196AB9" w:rsidRDefault="00000000">
            <w:pPr>
              <w:rPr>
                <w:color w:val="000000" w:themeColor="text1"/>
              </w:rPr>
            </w:pPr>
            <w:r w:rsidRPr="00196AB9">
              <w:rPr>
                <w:color w:val="000000" w:themeColor="text1"/>
                <w:sz w:val="16"/>
              </w:rPr>
              <w:t>Unified UAS and DFR policy, legal and FAA authority, governance, standard operations, data, maintenance, mutual aid, fire/EMS annex, law-enforcement annex, and operational checklists.</w:t>
            </w:r>
          </w:p>
        </w:tc>
      </w:tr>
      <w:tr w:rsidR="00AE6EFC" w:rsidRPr="00196AB9" w14:paraId="62C18288" w14:textId="77777777">
        <w:trPr>
          <w:jc w:val="center"/>
        </w:trPr>
        <w:tc>
          <w:tcPr>
            <w:tcW w:w="3504" w:type="dxa"/>
          </w:tcPr>
          <w:p w14:paraId="72A77C5A" w14:textId="77777777" w:rsidR="00251CAC" w:rsidRPr="00196AB9" w:rsidRDefault="00000000">
            <w:pPr>
              <w:rPr>
                <w:color w:val="000000" w:themeColor="text1"/>
              </w:rPr>
            </w:pPr>
            <w:r w:rsidRPr="00196AB9">
              <w:rPr>
                <w:color w:val="000000" w:themeColor="text1"/>
                <w:sz w:val="16"/>
              </w:rPr>
              <w:t>Part II</w:t>
            </w:r>
          </w:p>
        </w:tc>
        <w:tc>
          <w:tcPr>
            <w:tcW w:w="3504" w:type="dxa"/>
          </w:tcPr>
          <w:p w14:paraId="1E5A82AE" w14:textId="77777777" w:rsidR="00251CAC" w:rsidRPr="00196AB9" w:rsidRDefault="00000000">
            <w:pPr>
              <w:rPr>
                <w:color w:val="000000" w:themeColor="text1"/>
              </w:rPr>
            </w:pPr>
            <w:r w:rsidRPr="00196AB9">
              <w:rPr>
                <w:color w:val="000000" w:themeColor="text1"/>
                <w:sz w:val="16"/>
              </w:rPr>
              <w:t>Training and Proficiency Program</w:t>
            </w:r>
          </w:p>
        </w:tc>
        <w:tc>
          <w:tcPr>
            <w:tcW w:w="3504" w:type="dxa"/>
          </w:tcPr>
          <w:p w14:paraId="11541BF7" w14:textId="77777777" w:rsidR="00251CAC" w:rsidRPr="00196AB9" w:rsidRDefault="00000000">
            <w:pPr>
              <w:rPr>
                <w:color w:val="000000" w:themeColor="text1"/>
              </w:rPr>
            </w:pPr>
            <w:r w:rsidRPr="00196AB9">
              <w:rPr>
                <w:color w:val="000000" w:themeColor="text1"/>
                <w:sz w:val="16"/>
              </w:rPr>
              <w:t>Governance, role-based qualification tracks, competency domains, training delivery, testing standards, recurrent training, instructor/evaluator controls, records, DFR/BVLOS training, and RPCS carding integration.</w:t>
            </w:r>
          </w:p>
        </w:tc>
      </w:tr>
      <w:tr w:rsidR="00AE6EFC" w:rsidRPr="00196AB9" w14:paraId="31A8F9E3" w14:textId="77777777">
        <w:trPr>
          <w:jc w:val="center"/>
        </w:trPr>
        <w:tc>
          <w:tcPr>
            <w:tcW w:w="3504" w:type="dxa"/>
          </w:tcPr>
          <w:p w14:paraId="34B99744" w14:textId="77777777" w:rsidR="00251CAC" w:rsidRPr="00196AB9" w:rsidRDefault="00000000">
            <w:pPr>
              <w:rPr>
                <w:color w:val="000000" w:themeColor="text1"/>
              </w:rPr>
            </w:pPr>
            <w:r w:rsidRPr="00196AB9">
              <w:rPr>
                <w:color w:val="000000" w:themeColor="text1"/>
                <w:sz w:val="16"/>
              </w:rPr>
              <w:lastRenderedPageBreak/>
              <w:t>Part III</w:t>
            </w:r>
          </w:p>
        </w:tc>
        <w:tc>
          <w:tcPr>
            <w:tcW w:w="3504" w:type="dxa"/>
          </w:tcPr>
          <w:p w14:paraId="4EECC8D8" w14:textId="77777777" w:rsidR="00251CAC" w:rsidRPr="00196AB9" w:rsidRDefault="00000000">
            <w:pPr>
              <w:rPr>
                <w:color w:val="000000" w:themeColor="text1"/>
              </w:rPr>
            </w:pPr>
            <w:r w:rsidRPr="00196AB9">
              <w:rPr>
                <w:color w:val="000000" w:themeColor="text1"/>
                <w:sz w:val="16"/>
              </w:rPr>
              <w:t>Detailed Curriculum, Test Banks, and Practical Standards</w:t>
            </w:r>
          </w:p>
        </w:tc>
        <w:tc>
          <w:tcPr>
            <w:tcW w:w="3504" w:type="dxa"/>
          </w:tcPr>
          <w:p w14:paraId="6CE1E8B3" w14:textId="77777777" w:rsidR="00251CAC" w:rsidRPr="00196AB9" w:rsidRDefault="00000000">
            <w:pPr>
              <w:rPr>
                <w:color w:val="000000" w:themeColor="text1"/>
              </w:rPr>
            </w:pPr>
            <w:r w:rsidRPr="00196AB9">
              <w:rPr>
                <w:color w:val="000000" w:themeColor="text1"/>
                <w:sz w:val="16"/>
              </w:rPr>
              <w:t>Lesson content for core UAS modules, written examination program, core question bank and answer key, practical tests, DFR and BVLOS question banks, RPCS task-based standards, and DFR/BVLOS evaluation plans.</w:t>
            </w:r>
          </w:p>
        </w:tc>
      </w:tr>
      <w:tr w:rsidR="00AE6EFC" w:rsidRPr="00196AB9" w14:paraId="3CA1E7BD" w14:textId="77777777">
        <w:trPr>
          <w:jc w:val="center"/>
        </w:trPr>
        <w:tc>
          <w:tcPr>
            <w:tcW w:w="3504" w:type="dxa"/>
          </w:tcPr>
          <w:p w14:paraId="3A8751A8" w14:textId="77777777" w:rsidR="00251CAC" w:rsidRPr="00196AB9" w:rsidRDefault="00000000">
            <w:pPr>
              <w:rPr>
                <w:color w:val="000000" w:themeColor="text1"/>
              </w:rPr>
            </w:pPr>
            <w:r w:rsidRPr="00196AB9">
              <w:rPr>
                <w:color w:val="000000" w:themeColor="text1"/>
                <w:sz w:val="16"/>
              </w:rPr>
              <w:t>Part IV</w:t>
            </w:r>
          </w:p>
        </w:tc>
        <w:tc>
          <w:tcPr>
            <w:tcW w:w="3504" w:type="dxa"/>
          </w:tcPr>
          <w:p w14:paraId="74546BDA" w14:textId="77777777" w:rsidR="00251CAC" w:rsidRPr="00196AB9" w:rsidRDefault="00000000">
            <w:pPr>
              <w:rPr>
                <w:color w:val="000000" w:themeColor="text1"/>
              </w:rPr>
            </w:pPr>
            <w:r w:rsidRPr="00196AB9">
              <w:rPr>
                <w:color w:val="000000" w:themeColor="text1"/>
                <w:sz w:val="16"/>
              </w:rPr>
              <w:t>Supplemental Public-Safety DFR Test Bank and Scenario Practicals</w:t>
            </w:r>
          </w:p>
        </w:tc>
        <w:tc>
          <w:tcPr>
            <w:tcW w:w="3504" w:type="dxa"/>
          </w:tcPr>
          <w:p w14:paraId="65BA7185" w14:textId="77777777" w:rsidR="00251CAC" w:rsidRPr="00196AB9" w:rsidRDefault="00000000">
            <w:pPr>
              <w:rPr>
                <w:color w:val="000000" w:themeColor="text1"/>
              </w:rPr>
            </w:pPr>
            <w:r w:rsidRPr="00196AB9">
              <w:rPr>
                <w:color w:val="000000" w:themeColor="text1"/>
                <w:sz w:val="16"/>
              </w:rPr>
              <w:t>Additional 98-question public-safety DFR knowledge bank, answer key, practical rubrics, and scenario exercises for fire/EMS, SAR, law enforcement, mutual aid, and DFR operations.</w:t>
            </w:r>
          </w:p>
        </w:tc>
      </w:tr>
      <w:tr w:rsidR="00AE6EFC" w:rsidRPr="00196AB9" w14:paraId="22070FDE" w14:textId="77777777">
        <w:trPr>
          <w:jc w:val="center"/>
        </w:trPr>
        <w:tc>
          <w:tcPr>
            <w:tcW w:w="3504" w:type="dxa"/>
          </w:tcPr>
          <w:p w14:paraId="2A441122" w14:textId="77777777" w:rsidR="00251CAC" w:rsidRPr="00196AB9" w:rsidRDefault="00000000">
            <w:pPr>
              <w:rPr>
                <w:color w:val="000000" w:themeColor="text1"/>
              </w:rPr>
            </w:pPr>
            <w:r w:rsidRPr="00196AB9">
              <w:rPr>
                <w:color w:val="000000" w:themeColor="text1"/>
                <w:sz w:val="16"/>
              </w:rPr>
              <w:t>Part V</w:t>
            </w:r>
          </w:p>
        </w:tc>
        <w:tc>
          <w:tcPr>
            <w:tcW w:w="3504" w:type="dxa"/>
          </w:tcPr>
          <w:p w14:paraId="1052062B" w14:textId="77777777" w:rsidR="00251CAC" w:rsidRPr="00196AB9" w:rsidRDefault="00000000">
            <w:pPr>
              <w:rPr>
                <w:color w:val="000000" w:themeColor="text1"/>
              </w:rPr>
            </w:pPr>
            <w:r w:rsidRPr="00196AB9">
              <w:rPr>
                <w:color w:val="000000" w:themeColor="text1"/>
                <w:sz w:val="16"/>
              </w:rPr>
              <w:t>Supplemental Training Forms and Records</w:t>
            </w:r>
          </w:p>
        </w:tc>
        <w:tc>
          <w:tcPr>
            <w:tcW w:w="3504" w:type="dxa"/>
          </w:tcPr>
          <w:p w14:paraId="35C357AB" w14:textId="77777777" w:rsidR="00251CAC" w:rsidRPr="00196AB9" w:rsidRDefault="00000000">
            <w:pPr>
              <w:rPr>
                <w:color w:val="000000" w:themeColor="text1"/>
              </w:rPr>
            </w:pPr>
            <w:r w:rsidRPr="00196AB9">
              <w:rPr>
                <w:color w:val="000000" w:themeColor="text1"/>
                <w:sz w:val="16"/>
              </w:rPr>
              <w:t>Additional checklists and records fields for initial qualification, VO, payload, platform checkout, NIST events, DFR, Fire/EMS/SAR, law enforcement, annual recurrent training, AAR, and tracker fields.</w:t>
            </w:r>
          </w:p>
        </w:tc>
      </w:tr>
      <w:tr w:rsidR="00AE6EFC" w:rsidRPr="00196AB9" w14:paraId="28923072" w14:textId="77777777">
        <w:trPr>
          <w:jc w:val="center"/>
        </w:trPr>
        <w:tc>
          <w:tcPr>
            <w:tcW w:w="3504" w:type="dxa"/>
          </w:tcPr>
          <w:p w14:paraId="03F87BD6" w14:textId="77777777" w:rsidR="00251CAC" w:rsidRPr="00196AB9" w:rsidRDefault="00000000">
            <w:pPr>
              <w:rPr>
                <w:color w:val="000000" w:themeColor="text1"/>
              </w:rPr>
            </w:pPr>
            <w:r w:rsidRPr="00196AB9">
              <w:rPr>
                <w:color w:val="000000" w:themeColor="text1"/>
                <w:sz w:val="16"/>
              </w:rPr>
              <w:t>Part VI</w:t>
            </w:r>
          </w:p>
        </w:tc>
        <w:tc>
          <w:tcPr>
            <w:tcW w:w="3504" w:type="dxa"/>
          </w:tcPr>
          <w:p w14:paraId="6EB37F74" w14:textId="77777777" w:rsidR="00251CAC" w:rsidRPr="00196AB9" w:rsidRDefault="00000000">
            <w:pPr>
              <w:rPr>
                <w:color w:val="000000" w:themeColor="text1"/>
              </w:rPr>
            </w:pPr>
            <w:r w:rsidRPr="00196AB9">
              <w:rPr>
                <w:color w:val="000000" w:themeColor="text1"/>
                <w:sz w:val="16"/>
              </w:rPr>
              <w:t>Sources Consulted and Local Review Checklist</w:t>
            </w:r>
          </w:p>
        </w:tc>
        <w:tc>
          <w:tcPr>
            <w:tcW w:w="3504" w:type="dxa"/>
          </w:tcPr>
          <w:p w14:paraId="772D869D" w14:textId="77777777" w:rsidR="00251CAC" w:rsidRPr="00196AB9" w:rsidRDefault="00000000">
            <w:pPr>
              <w:rPr>
                <w:color w:val="000000" w:themeColor="text1"/>
              </w:rPr>
            </w:pPr>
            <w:r w:rsidRPr="00196AB9">
              <w:rPr>
                <w:color w:val="000000" w:themeColor="text1"/>
                <w:sz w:val="16"/>
              </w:rPr>
              <w:t>Combined source list, legal review reminders, and adoption checklist.</w:t>
            </w:r>
          </w:p>
        </w:tc>
      </w:tr>
    </w:tbl>
    <w:p w14:paraId="0B593F30" w14:textId="77777777" w:rsidR="00251CAC" w:rsidRPr="00196AB9" w:rsidRDefault="00251CAC">
      <w:pPr>
        <w:spacing w:after="80"/>
        <w:rPr>
          <w:color w:val="000000" w:themeColor="text1"/>
        </w:rPr>
      </w:pPr>
    </w:p>
    <w:p w14:paraId="79D9C9A2" w14:textId="77777777" w:rsidR="00251CAC" w:rsidRPr="00196AB9" w:rsidRDefault="00000000">
      <w:pPr>
        <w:rPr>
          <w:color w:val="000000" w:themeColor="text1"/>
        </w:rPr>
      </w:pPr>
      <w:r w:rsidRPr="00196AB9">
        <w:rPr>
          <w:color w:val="000000" w:themeColor="text1"/>
        </w:rPr>
        <w:br w:type="page"/>
      </w:r>
    </w:p>
    <w:p w14:paraId="33194AB5" w14:textId="77777777" w:rsidR="00251CAC" w:rsidRPr="00196AB9" w:rsidRDefault="00000000">
      <w:pPr>
        <w:pStyle w:val="PartTitle"/>
        <w:rPr>
          <w:color w:val="000000" w:themeColor="text1"/>
        </w:rPr>
      </w:pPr>
      <w:r w:rsidRPr="00196AB9">
        <w:rPr>
          <w:color w:val="000000" w:themeColor="text1"/>
        </w:rPr>
        <w:lastRenderedPageBreak/>
        <w:t>Part I. Program Policy and Operations Manual</w:t>
      </w:r>
    </w:p>
    <w:p w14:paraId="6C53C928" w14:textId="77777777" w:rsidR="00251CAC" w:rsidRPr="00196AB9" w:rsidRDefault="00000000">
      <w:pPr>
        <w:rPr>
          <w:color w:val="000000" w:themeColor="text1"/>
        </w:rPr>
      </w:pPr>
      <w:r w:rsidRPr="00196AB9">
        <w:rPr>
          <w:i/>
          <w:color w:val="000000" w:themeColor="text1"/>
        </w:rPr>
        <w:t>Consolidated operating policy, standard procedures, DFR/public-safety annexes, and operational checklists.</w:t>
      </w:r>
    </w:p>
    <w:p w14:paraId="655907B4" w14:textId="77777777" w:rsidR="00251CAC" w:rsidRPr="00196AB9" w:rsidRDefault="00000000">
      <w:pPr>
        <w:pStyle w:val="Heading1"/>
        <w:rPr>
          <w:color w:val="000000" w:themeColor="text1"/>
        </w:rPr>
      </w:pPr>
      <w:r w:rsidRPr="00196AB9">
        <w:rPr>
          <w:rFonts w:ascii="Calibri" w:hAnsi="Calibri"/>
          <w:color w:val="000000" w:themeColor="text1"/>
        </w:rPr>
        <w:t>1. Policy Statement, Scope, and Authority</w:t>
      </w:r>
    </w:p>
    <w:p w14:paraId="23896E1E" w14:textId="77777777" w:rsidR="00251CAC" w:rsidRPr="00196AB9" w:rsidRDefault="00000000">
      <w:pPr>
        <w:pStyle w:val="Heading2"/>
        <w:rPr>
          <w:color w:val="000000" w:themeColor="text1"/>
        </w:rPr>
      </w:pPr>
      <w:r w:rsidRPr="00196AB9">
        <w:rPr>
          <w:rFonts w:ascii="Calibri" w:hAnsi="Calibri"/>
          <w:color w:val="000000" w:themeColor="text1"/>
        </w:rPr>
        <w:t>1.1 Policy Statement</w:t>
      </w:r>
    </w:p>
    <w:p w14:paraId="6A5233B0" w14:textId="77777777" w:rsidR="00251CAC" w:rsidRPr="00196AB9" w:rsidRDefault="00000000">
      <w:pPr>
        <w:rPr>
          <w:color w:val="000000" w:themeColor="text1"/>
        </w:rPr>
      </w:pPr>
      <w:r w:rsidRPr="00196AB9">
        <w:rPr>
          <w:color w:val="000000" w:themeColor="text1"/>
        </w:rPr>
        <w:t>[AGENCY NAME] uses Unmanned Aircraft Systems only for authorized public purposes and only under appropriate operational control. DFR and other public-safety UAS operations are aviation activities that must be planned, briefed, documented, and reviewed in proportion to mission risk. The agency will operate UAS in a manner that protects life safety, responder safety, the National Airspace System, privacy, civil liberties, public records obligations, cybersecurity, evidence integrity, and public trust.</w:t>
      </w:r>
    </w:p>
    <w:p w14:paraId="6E95C904" w14:textId="77777777" w:rsidR="00251CAC" w:rsidRPr="00196AB9" w:rsidRDefault="00000000">
      <w:pPr>
        <w:rPr>
          <w:color w:val="000000" w:themeColor="text1"/>
        </w:rPr>
      </w:pPr>
      <w:r w:rsidRPr="00196AB9">
        <w:rPr>
          <w:color w:val="000000" w:themeColor="text1"/>
        </w:rPr>
        <w:t>The Remote Pilot in Command has final authority over the safe conduct of each flight. The RPIC may cancel, postpone, modify, or terminate a flight when safety, regulatory compliance, aircraft condition, weather, airspace, crew readiness, public interaction, data handling, or mission conditions require that decision. Command staff, dispatchers, incident commanders, RTIC/RTCC staff, and supervisors may request or assign a mission, but they may not compel unsafe flight.</w:t>
      </w:r>
    </w:p>
    <w:p w14:paraId="034D95BE" w14:textId="77777777" w:rsidR="00251CAC" w:rsidRPr="00196AB9" w:rsidRDefault="00000000">
      <w:pPr>
        <w:pStyle w:val="Heading2"/>
        <w:rPr>
          <w:color w:val="000000" w:themeColor="text1"/>
        </w:rPr>
      </w:pPr>
      <w:r w:rsidRPr="00196AB9">
        <w:rPr>
          <w:rFonts w:ascii="Calibri" w:hAnsi="Calibri"/>
          <w:color w:val="000000" w:themeColor="text1"/>
        </w:rPr>
        <w:t>1.2 Purpose</w:t>
      </w:r>
    </w:p>
    <w:p w14:paraId="52765418" w14:textId="77777777" w:rsidR="00251CAC" w:rsidRPr="00196AB9" w:rsidRDefault="00000000">
      <w:pPr>
        <w:rPr>
          <w:color w:val="000000" w:themeColor="text1"/>
        </w:rPr>
      </w:pPr>
      <w:r w:rsidRPr="00196AB9">
        <w:rPr>
          <w:color w:val="000000" w:themeColor="text1"/>
        </w:rPr>
        <w:t>This manual establishes a common framework for DFR and public-safety UAS governance, mission approval, dispatch integration, flight operations, safety management, DFR COA and waiver compliance, pilot and crew training, data handling, maintenance, records, mutual aid, and continuous improvement. It is intended to support fire/rescue, EMS, emergency management, search and rescue, disaster response, law-enforcement, and joint public-safety operations while allowing local customization.</w:t>
      </w:r>
    </w:p>
    <w:p w14:paraId="2084EDCC" w14:textId="77777777" w:rsidR="00251CAC" w:rsidRPr="00196AB9" w:rsidRDefault="00000000">
      <w:pPr>
        <w:pStyle w:val="Heading2"/>
        <w:rPr>
          <w:color w:val="000000" w:themeColor="text1"/>
        </w:rPr>
      </w:pPr>
      <w:r w:rsidRPr="00196AB9">
        <w:rPr>
          <w:rFonts w:ascii="Calibri" w:hAnsi="Calibri"/>
          <w:color w:val="000000" w:themeColor="text1"/>
        </w:rPr>
        <w:t>1.3 Scope</w:t>
      </w:r>
    </w:p>
    <w:p w14:paraId="26A363C2" w14:textId="77777777" w:rsidR="00251CAC" w:rsidRPr="00196AB9" w:rsidRDefault="00000000">
      <w:pPr>
        <w:rPr>
          <w:color w:val="000000" w:themeColor="text1"/>
        </w:rPr>
      </w:pPr>
      <w:r w:rsidRPr="00196AB9">
        <w:rPr>
          <w:color w:val="000000" w:themeColor="text1"/>
        </w:rPr>
        <w:t>This manual applies to all employees, volunteers, interns, agents, contractors, mutual-aid personnel, and partner agencies who plan, approve, request, launch, pilot, observe, operate payloads, maintain, procure, store data from, or otherwise support UAS operations conducted by or for [AGENCY NAME]. It applies to aircraft owned, leased, borrowed, loaned to, docked for, contracted for, or operated on behalf of the agency, and it applies to joint operations when the agency has operational control, shares operational control, provides personnel, requests a mission, receives UAS data, or uses live video for public-safety decisions.</w:t>
      </w:r>
    </w:p>
    <w:p w14:paraId="6536C93D" w14:textId="77777777" w:rsidR="00251CAC" w:rsidRPr="00196AB9" w:rsidRDefault="00000000">
      <w:pPr>
        <w:pStyle w:val="Heading2"/>
        <w:rPr>
          <w:color w:val="000000" w:themeColor="text1"/>
        </w:rPr>
      </w:pPr>
      <w:r w:rsidRPr="00196AB9">
        <w:rPr>
          <w:rFonts w:ascii="Calibri" w:hAnsi="Calibri"/>
          <w:color w:val="000000" w:themeColor="text1"/>
        </w:rPr>
        <w:t>1.4 Authority</w:t>
      </w:r>
    </w:p>
    <w:p w14:paraId="01D3191B" w14:textId="77777777" w:rsidR="00251CAC" w:rsidRPr="00196AB9" w:rsidRDefault="00000000">
      <w:pPr>
        <w:rPr>
          <w:color w:val="000000" w:themeColor="text1"/>
        </w:rPr>
      </w:pPr>
      <w:r w:rsidRPr="00196AB9">
        <w:rPr>
          <w:color w:val="000000" w:themeColor="text1"/>
        </w:rPr>
        <w:t>Each UAS mission must have an aviation authority and an agency mission authority. The aviation authority may be Part 107, a Part 107 waiver, controlled-airspace authorization, a public-aircraft COA, a Part 91 public-safety waiver, an emergency COA, an SGI authorization, a Section 927 waiver when applicable, or another FAA authorization. The agency mission authority comes from state law, local charter or ordinance, emergency-management authority, fire/rescue authority, law-enforcement authority, mutual-aid agreement, intergovernmental agreement, contract, incident command assignment, or other agency-specific authorization.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1"/>
        <w:gridCol w:w="5219"/>
      </w:tblGrid>
      <w:tr w:rsidR="00AE6EFC" w:rsidRPr="00196AB9" w14:paraId="7F94CD6A" w14:textId="77777777">
        <w:trPr>
          <w:tblHeader/>
          <w:jc w:val="center"/>
        </w:trPr>
        <w:tc>
          <w:tcPr>
            <w:tcW w:w="5256" w:type="dxa"/>
            <w:shd w:val="clear" w:color="auto" w:fill="1F4E6F"/>
          </w:tcPr>
          <w:p w14:paraId="1A76E286" w14:textId="77777777" w:rsidR="00251CAC" w:rsidRPr="00196AB9" w:rsidRDefault="00000000">
            <w:pPr>
              <w:rPr>
                <w:color w:val="000000" w:themeColor="text1"/>
              </w:rPr>
            </w:pPr>
            <w:r w:rsidRPr="00196AB9">
              <w:rPr>
                <w:b/>
                <w:color w:val="000000" w:themeColor="text1"/>
                <w:sz w:val="16"/>
              </w:rPr>
              <w:t>Authority type</w:t>
            </w:r>
          </w:p>
        </w:tc>
        <w:tc>
          <w:tcPr>
            <w:tcW w:w="5256" w:type="dxa"/>
            <w:shd w:val="clear" w:color="auto" w:fill="1F4E6F"/>
          </w:tcPr>
          <w:p w14:paraId="5DDCED9F" w14:textId="77777777" w:rsidR="00251CAC" w:rsidRPr="00196AB9" w:rsidRDefault="00000000">
            <w:pPr>
              <w:rPr>
                <w:color w:val="000000" w:themeColor="text1"/>
              </w:rPr>
            </w:pPr>
            <w:r w:rsidRPr="00196AB9">
              <w:rPr>
                <w:b/>
                <w:color w:val="000000" w:themeColor="text1"/>
                <w:sz w:val="16"/>
              </w:rPr>
              <w:t>Local customization / operational effect</w:t>
            </w:r>
          </w:p>
        </w:tc>
      </w:tr>
      <w:tr w:rsidR="00AE6EFC" w:rsidRPr="00196AB9" w14:paraId="244ECEEF" w14:textId="77777777">
        <w:trPr>
          <w:jc w:val="center"/>
        </w:trPr>
        <w:tc>
          <w:tcPr>
            <w:tcW w:w="5256" w:type="dxa"/>
          </w:tcPr>
          <w:p w14:paraId="0A9967DA" w14:textId="77777777" w:rsidR="00251CAC" w:rsidRPr="00196AB9" w:rsidRDefault="00000000">
            <w:pPr>
              <w:rPr>
                <w:color w:val="000000" w:themeColor="text1"/>
              </w:rPr>
            </w:pPr>
            <w:r w:rsidRPr="00196AB9">
              <w:rPr>
                <w:color w:val="000000" w:themeColor="text1"/>
                <w:sz w:val="16"/>
              </w:rPr>
              <w:t>14 CFR Part 107</w:t>
            </w:r>
          </w:p>
        </w:tc>
        <w:tc>
          <w:tcPr>
            <w:tcW w:w="5256" w:type="dxa"/>
          </w:tcPr>
          <w:p w14:paraId="3A31D1EA" w14:textId="77777777" w:rsidR="00251CAC" w:rsidRPr="00196AB9" w:rsidRDefault="00000000">
            <w:pPr>
              <w:rPr>
                <w:color w:val="000000" w:themeColor="text1"/>
              </w:rPr>
            </w:pPr>
            <w:r w:rsidRPr="00196AB9">
              <w:rPr>
                <w:color w:val="000000" w:themeColor="text1"/>
                <w:sz w:val="16"/>
              </w:rPr>
              <w:t>Default civil small-UAS operating pathway for many public-safety flights when all Part 107 requirements and any applicable waivers or authorizations are satisfied.</w:t>
            </w:r>
          </w:p>
        </w:tc>
      </w:tr>
      <w:tr w:rsidR="00AE6EFC" w:rsidRPr="00196AB9" w14:paraId="2FBAB2B6" w14:textId="77777777">
        <w:trPr>
          <w:jc w:val="center"/>
        </w:trPr>
        <w:tc>
          <w:tcPr>
            <w:tcW w:w="5256" w:type="dxa"/>
          </w:tcPr>
          <w:p w14:paraId="7E6560E4" w14:textId="77777777" w:rsidR="00251CAC" w:rsidRPr="00196AB9" w:rsidRDefault="00000000">
            <w:pPr>
              <w:rPr>
                <w:color w:val="000000" w:themeColor="text1"/>
              </w:rPr>
            </w:pPr>
            <w:r w:rsidRPr="00196AB9">
              <w:rPr>
                <w:color w:val="000000" w:themeColor="text1"/>
                <w:sz w:val="16"/>
              </w:rPr>
              <w:t>Public Aircraft COA / Part 91 public-aircraft operation</w:t>
            </w:r>
          </w:p>
        </w:tc>
        <w:tc>
          <w:tcPr>
            <w:tcW w:w="5256" w:type="dxa"/>
          </w:tcPr>
          <w:p w14:paraId="12430244" w14:textId="77777777" w:rsidR="00251CAC" w:rsidRPr="00196AB9" w:rsidRDefault="00000000">
            <w:pPr>
              <w:rPr>
                <w:color w:val="000000" w:themeColor="text1"/>
              </w:rPr>
            </w:pPr>
            <w:r w:rsidRPr="00196AB9">
              <w:rPr>
                <w:color w:val="000000" w:themeColor="text1"/>
                <w:sz w:val="16"/>
              </w:rPr>
              <w:t>Available only when the agency and flight qualify under public-aircraft criteria and the COA or waiver expressly covers the operation.</w:t>
            </w:r>
          </w:p>
        </w:tc>
      </w:tr>
      <w:tr w:rsidR="00AE6EFC" w:rsidRPr="00196AB9" w14:paraId="1FFE1A0F" w14:textId="77777777">
        <w:trPr>
          <w:jc w:val="center"/>
        </w:trPr>
        <w:tc>
          <w:tcPr>
            <w:tcW w:w="5256" w:type="dxa"/>
          </w:tcPr>
          <w:p w14:paraId="2866B8F3" w14:textId="77777777" w:rsidR="00251CAC" w:rsidRPr="00196AB9" w:rsidRDefault="00000000">
            <w:pPr>
              <w:rPr>
                <w:color w:val="000000" w:themeColor="text1"/>
              </w:rPr>
            </w:pPr>
            <w:r w:rsidRPr="00196AB9">
              <w:rPr>
                <w:color w:val="000000" w:themeColor="text1"/>
                <w:sz w:val="16"/>
              </w:rPr>
              <w:lastRenderedPageBreak/>
              <w:t>Part 107 waiver / Part 91 waiver / Section 927 waiver</w:t>
            </w:r>
          </w:p>
        </w:tc>
        <w:tc>
          <w:tcPr>
            <w:tcW w:w="5256" w:type="dxa"/>
          </w:tcPr>
          <w:p w14:paraId="07D20B09" w14:textId="77777777" w:rsidR="00251CAC" w:rsidRPr="00196AB9" w:rsidRDefault="00000000">
            <w:pPr>
              <w:rPr>
                <w:color w:val="000000" w:themeColor="text1"/>
              </w:rPr>
            </w:pPr>
            <w:r w:rsidRPr="00196AB9">
              <w:rPr>
                <w:color w:val="000000" w:themeColor="text1"/>
                <w:sz w:val="16"/>
              </w:rPr>
              <w:t>Used only for operations outside standard rule limits when FAA approval, safety case, responsible person, conditions, and limitations are documented.</w:t>
            </w:r>
          </w:p>
        </w:tc>
      </w:tr>
      <w:tr w:rsidR="00AE6EFC" w:rsidRPr="00196AB9" w14:paraId="07AD8510" w14:textId="77777777">
        <w:trPr>
          <w:jc w:val="center"/>
        </w:trPr>
        <w:tc>
          <w:tcPr>
            <w:tcW w:w="5256" w:type="dxa"/>
          </w:tcPr>
          <w:p w14:paraId="723A775B" w14:textId="77777777" w:rsidR="00251CAC" w:rsidRPr="00196AB9" w:rsidRDefault="00000000">
            <w:pPr>
              <w:rPr>
                <w:color w:val="000000" w:themeColor="text1"/>
              </w:rPr>
            </w:pPr>
            <w:r w:rsidRPr="00196AB9">
              <w:rPr>
                <w:color w:val="000000" w:themeColor="text1"/>
                <w:sz w:val="16"/>
              </w:rPr>
              <w:t>Emergency COA / SGI authorization</w:t>
            </w:r>
          </w:p>
        </w:tc>
        <w:tc>
          <w:tcPr>
            <w:tcW w:w="5256" w:type="dxa"/>
          </w:tcPr>
          <w:p w14:paraId="4801C9F5" w14:textId="77777777" w:rsidR="00251CAC" w:rsidRPr="00196AB9" w:rsidRDefault="00000000">
            <w:pPr>
              <w:rPr>
                <w:color w:val="000000" w:themeColor="text1"/>
              </w:rPr>
            </w:pPr>
            <w:r w:rsidRPr="00196AB9">
              <w:rPr>
                <w:color w:val="000000" w:themeColor="text1"/>
                <w:sz w:val="16"/>
              </w:rPr>
              <w:t>Used for qualifying urgent public-safety missions when standard processing cannot meet the operational need and the FAA process authorizes the deviation.</w:t>
            </w:r>
          </w:p>
        </w:tc>
      </w:tr>
      <w:tr w:rsidR="00AE6EFC" w:rsidRPr="00196AB9" w14:paraId="57E3BB66" w14:textId="77777777">
        <w:trPr>
          <w:jc w:val="center"/>
        </w:trPr>
        <w:tc>
          <w:tcPr>
            <w:tcW w:w="5256" w:type="dxa"/>
          </w:tcPr>
          <w:p w14:paraId="26D66E1D" w14:textId="77777777" w:rsidR="00251CAC" w:rsidRPr="00196AB9" w:rsidRDefault="00000000">
            <w:pPr>
              <w:rPr>
                <w:color w:val="000000" w:themeColor="text1"/>
              </w:rPr>
            </w:pPr>
            <w:r w:rsidRPr="00196AB9">
              <w:rPr>
                <w:color w:val="000000" w:themeColor="text1"/>
                <w:sz w:val="16"/>
              </w:rPr>
              <w:t>State and local authority</w:t>
            </w:r>
          </w:p>
        </w:tc>
        <w:tc>
          <w:tcPr>
            <w:tcW w:w="5256" w:type="dxa"/>
          </w:tcPr>
          <w:p w14:paraId="0B4B03F6" w14:textId="77777777" w:rsidR="00251CAC" w:rsidRPr="00196AB9" w:rsidRDefault="00000000">
            <w:pPr>
              <w:rPr>
                <w:color w:val="000000" w:themeColor="text1"/>
              </w:rPr>
            </w:pPr>
            <w:r w:rsidRPr="00196AB9">
              <w:rPr>
                <w:color w:val="000000" w:themeColor="text1"/>
                <w:sz w:val="16"/>
              </w:rPr>
              <w:t>[INSERT STATE UAS LAW, PRIVACY LAW, PUBLIC RECORDS LAW, LAW-ENFORCEMENT AUTHORITY, FIRE/EMS AUTHORITY, EMERGENCY MANAGEMENT AUTHORITY, LOCAL POLICY, AND RECORDS RETENTION CITATIONS.]</w:t>
            </w:r>
          </w:p>
        </w:tc>
      </w:tr>
      <w:tr w:rsidR="00AE6EFC" w:rsidRPr="00196AB9" w14:paraId="3C9607BE" w14:textId="77777777">
        <w:trPr>
          <w:jc w:val="center"/>
        </w:trPr>
        <w:tc>
          <w:tcPr>
            <w:tcW w:w="5256" w:type="dxa"/>
          </w:tcPr>
          <w:p w14:paraId="56991963" w14:textId="77777777" w:rsidR="00251CAC" w:rsidRPr="00196AB9" w:rsidRDefault="00000000">
            <w:pPr>
              <w:rPr>
                <w:color w:val="000000" w:themeColor="text1"/>
              </w:rPr>
            </w:pPr>
            <w:r w:rsidRPr="00196AB9">
              <w:rPr>
                <w:color w:val="000000" w:themeColor="text1"/>
                <w:sz w:val="16"/>
              </w:rPr>
              <w:t>Mutual-aid or intergovernmental authority</w:t>
            </w:r>
          </w:p>
        </w:tc>
        <w:tc>
          <w:tcPr>
            <w:tcW w:w="5256" w:type="dxa"/>
          </w:tcPr>
          <w:p w14:paraId="4A6FC2EE" w14:textId="77777777" w:rsidR="00251CAC" w:rsidRPr="00196AB9" w:rsidRDefault="00000000">
            <w:pPr>
              <w:rPr>
                <w:color w:val="000000" w:themeColor="text1"/>
              </w:rPr>
            </w:pPr>
            <w:r w:rsidRPr="00196AB9">
              <w:rPr>
                <w:color w:val="000000" w:themeColor="text1"/>
                <w:sz w:val="16"/>
              </w:rPr>
              <w:t>[INSERT AUTOMATIC-AID, MUTUAL-AID, INTERLOCAL, REGIONAL TASK FORCE, EOC, RTIC/RTCC, OR INCIDENT COMMAND AGREEMENTS.]</w:t>
            </w:r>
          </w:p>
        </w:tc>
      </w:tr>
    </w:tbl>
    <w:p w14:paraId="62B3D159" w14:textId="77777777" w:rsidR="00251CAC" w:rsidRPr="00196AB9" w:rsidRDefault="00251CAC">
      <w:pPr>
        <w:spacing w:after="80"/>
        <w:rPr>
          <w:color w:val="000000" w:themeColor="text1"/>
        </w:rPr>
      </w:pPr>
    </w:p>
    <w:p w14:paraId="27732E8E" w14:textId="77777777" w:rsidR="00251CAC" w:rsidRPr="00196AB9" w:rsidRDefault="00000000">
      <w:pPr>
        <w:pStyle w:val="Heading2"/>
        <w:rPr>
          <w:color w:val="000000" w:themeColor="text1"/>
        </w:rPr>
      </w:pPr>
      <w:r w:rsidRPr="00196AB9">
        <w:rPr>
          <w:rFonts w:ascii="Calibri" w:hAnsi="Calibri"/>
          <w:color w:val="000000" w:themeColor="text1"/>
        </w:rPr>
        <w:t>1.5 Relationship to Other Policies</w:t>
      </w:r>
    </w:p>
    <w:p w14:paraId="08CDD4A8" w14:textId="77777777" w:rsidR="00251CAC" w:rsidRPr="00196AB9" w:rsidRDefault="00000000">
      <w:pPr>
        <w:rPr>
          <w:color w:val="000000" w:themeColor="text1"/>
        </w:rPr>
      </w:pPr>
      <w:r w:rsidRPr="00196AB9">
        <w:rPr>
          <w:color w:val="000000" w:themeColor="text1"/>
        </w:rPr>
        <w:t>This manual supplements agency policies on records management, information security, privacy, procurement, vehicle use, risk management, emergency management, media relations, public records, workplace safety, incident command, evidence, use of force, community engagement, and contract administration. When a law, regulation, FAA authorization, court order, contract, or higher-level agency policy conflicts with this manual, the higher authority controls. The UAS Program Manager must coordinate with counsel when a mission raises a legal conflict, uncertain operational control, data-sharing question, or law-enforcement authority issue.</w:t>
      </w:r>
    </w:p>
    <w:p w14:paraId="5B63E70E" w14:textId="77777777" w:rsidR="00251CAC" w:rsidRPr="00196AB9" w:rsidRDefault="00000000">
      <w:pPr>
        <w:pStyle w:val="Heading2"/>
        <w:rPr>
          <w:color w:val="000000" w:themeColor="text1"/>
        </w:rPr>
      </w:pPr>
      <w:r w:rsidRPr="00196AB9">
        <w:rPr>
          <w:rFonts w:ascii="Calibri" w:hAnsi="Calibri"/>
          <w:color w:val="000000" w:themeColor="text1"/>
        </w:rPr>
        <w:t>1.6 Program Exceptions</w:t>
      </w:r>
    </w:p>
    <w:p w14:paraId="22A3DC81" w14:textId="77777777" w:rsidR="00251CAC" w:rsidRPr="00196AB9" w:rsidRDefault="00000000">
      <w:pPr>
        <w:rPr>
          <w:color w:val="000000" w:themeColor="text1"/>
        </w:rPr>
      </w:pPr>
      <w:r w:rsidRPr="00196AB9">
        <w:rPr>
          <w:color w:val="000000" w:themeColor="text1"/>
        </w:rPr>
        <w:t>Exceptions require approval by [APPROVAL AUTHORITY] after consultation with the UAS Program Manager. Exceptions involving BVLOS, operations over people, operations over moving vehicles, controlled airspace, emergency response aircraft, law-enforcement support, public records, privacy, data retention, cybersecurity, procurement, public-aircraft operation, or COA/waiver compliance require counsel or subject-matter review before flight unless an emergency requires immediate action. Any emergency deviation must be documented within [72 HOURS OR LOCAL REQUIREMENT].</w:t>
      </w:r>
    </w:p>
    <w:p w14:paraId="034F013B" w14:textId="77777777" w:rsidR="00251CAC" w:rsidRPr="00196AB9" w:rsidRDefault="00000000">
      <w:pPr>
        <w:pStyle w:val="Heading1"/>
        <w:rPr>
          <w:color w:val="000000" w:themeColor="text1"/>
        </w:rPr>
      </w:pPr>
      <w:r w:rsidRPr="00196AB9">
        <w:rPr>
          <w:rFonts w:ascii="Calibri" w:hAnsi="Calibri"/>
          <w:color w:val="000000" w:themeColor="text1"/>
        </w:rPr>
        <w:t>2. Definitions and Acronyms</w:t>
      </w:r>
    </w:p>
    <w:p w14:paraId="08EEE909" w14:textId="77777777" w:rsidR="00251CAC" w:rsidRPr="00196AB9" w:rsidRDefault="00000000">
      <w:pPr>
        <w:pStyle w:val="SourceNote"/>
        <w:rPr>
          <w:color w:val="000000" w:themeColor="text1"/>
        </w:rPr>
      </w:pPr>
      <w:r w:rsidRPr="00196AB9">
        <w:rPr>
          <w:i w:val="0"/>
          <w:color w:val="000000" w:themeColor="text1"/>
        </w:rPr>
        <w:t>Customization note: Agencies should preserve definitions drawn from federal and state law. Local definitions may be added, but local wording should not change the legal meaning of statutory or FAA terms.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6DFB9A7A" w14:textId="77777777">
        <w:trPr>
          <w:tblHeader/>
          <w:jc w:val="center"/>
        </w:trPr>
        <w:tc>
          <w:tcPr>
            <w:tcW w:w="5256" w:type="dxa"/>
            <w:shd w:val="clear" w:color="auto" w:fill="1F4E6F"/>
          </w:tcPr>
          <w:p w14:paraId="506EC561" w14:textId="77777777" w:rsidR="00251CAC" w:rsidRPr="00196AB9" w:rsidRDefault="00000000">
            <w:pPr>
              <w:rPr>
                <w:color w:val="000000" w:themeColor="text1"/>
              </w:rPr>
            </w:pPr>
            <w:r w:rsidRPr="00196AB9">
              <w:rPr>
                <w:b/>
                <w:color w:val="000000" w:themeColor="text1"/>
                <w:sz w:val="16"/>
              </w:rPr>
              <w:t>Term</w:t>
            </w:r>
          </w:p>
        </w:tc>
        <w:tc>
          <w:tcPr>
            <w:tcW w:w="5256" w:type="dxa"/>
            <w:shd w:val="clear" w:color="auto" w:fill="1F4E6F"/>
          </w:tcPr>
          <w:p w14:paraId="4496F32B" w14:textId="77777777" w:rsidR="00251CAC" w:rsidRPr="00196AB9" w:rsidRDefault="00000000">
            <w:pPr>
              <w:rPr>
                <w:color w:val="000000" w:themeColor="text1"/>
              </w:rPr>
            </w:pPr>
            <w:r w:rsidRPr="00196AB9">
              <w:rPr>
                <w:b/>
                <w:color w:val="000000" w:themeColor="text1"/>
                <w:sz w:val="16"/>
              </w:rPr>
              <w:t>Definition</w:t>
            </w:r>
          </w:p>
        </w:tc>
      </w:tr>
      <w:tr w:rsidR="00AE6EFC" w:rsidRPr="00196AB9" w14:paraId="26ADAD79" w14:textId="77777777">
        <w:trPr>
          <w:jc w:val="center"/>
        </w:trPr>
        <w:tc>
          <w:tcPr>
            <w:tcW w:w="5256" w:type="dxa"/>
          </w:tcPr>
          <w:p w14:paraId="68621CB3" w14:textId="77777777" w:rsidR="00251CAC" w:rsidRPr="00196AB9" w:rsidRDefault="00000000">
            <w:pPr>
              <w:rPr>
                <w:color w:val="000000" w:themeColor="text1"/>
              </w:rPr>
            </w:pPr>
            <w:r w:rsidRPr="00196AB9">
              <w:rPr>
                <w:color w:val="000000" w:themeColor="text1"/>
                <w:sz w:val="16"/>
              </w:rPr>
              <w:t>Agency UAS</w:t>
            </w:r>
          </w:p>
        </w:tc>
        <w:tc>
          <w:tcPr>
            <w:tcW w:w="5256" w:type="dxa"/>
          </w:tcPr>
          <w:p w14:paraId="16F3EBE7" w14:textId="77777777" w:rsidR="00251CAC" w:rsidRPr="00196AB9" w:rsidRDefault="00000000">
            <w:pPr>
              <w:rPr>
                <w:color w:val="000000" w:themeColor="text1"/>
              </w:rPr>
            </w:pPr>
            <w:r w:rsidRPr="00196AB9">
              <w:rPr>
                <w:color w:val="000000" w:themeColor="text1"/>
                <w:sz w:val="16"/>
              </w:rPr>
              <w:t>A UAS owned, leased, borrowed, operated, contracted for, docked for, or otherwise used for an authorized [AGENCY NAME] mission.</w:t>
            </w:r>
          </w:p>
        </w:tc>
      </w:tr>
      <w:tr w:rsidR="00AE6EFC" w:rsidRPr="00196AB9" w14:paraId="67FF5DAA" w14:textId="77777777">
        <w:trPr>
          <w:jc w:val="center"/>
        </w:trPr>
        <w:tc>
          <w:tcPr>
            <w:tcW w:w="5256" w:type="dxa"/>
          </w:tcPr>
          <w:p w14:paraId="6FE4C968" w14:textId="77777777" w:rsidR="00251CAC" w:rsidRPr="00196AB9" w:rsidRDefault="00000000">
            <w:pPr>
              <w:rPr>
                <w:color w:val="000000" w:themeColor="text1"/>
              </w:rPr>
            </w:pPr>
            <w:r w:rsidRPr="00196AB9">
              <w:rPr>
                <w:color w:val="000000" w:themeColor="text1"/>
                <w:sz w:val="16"/>
              </w:rPr>
              <w:t>Airspace authorization</w:t>
            </w:r>
          </w:p>
        </w:tc>
        <w:tc>
          <w:tcPr>
            <w:tcW w:w="5256" w:type="dxa"/>
          </w:tcPr>
          <w:p w14:paraId="370F7B71" w14:textId="77777777" w:rsidR="00251CAC" w:rsidRPr="00196AB9" w:rsidRDefault="00000000">
            <w:pPr>
              <w:rPr>
                <w:color w:val="000000" w:themeColor="text1"/>
              </w:rPr>
            </w:pPr>
            <w:r w:rsidRPr="00196AB9">
              <w:rPr>
                <w:color w:val="000000" w:themeColor="text1"/>
                <w:sz w:val="16"/>
              </w:rPr>
              <w:t>FAA authorization, including LAANC or manual authorization, permitting UAS operations in controlled airspace or other airspace where authorization is required.</w:t>
            </w:r>
          </w:p>
        </w:tc>
      </w:tr>
      <w:tr w:rsidR="00AE6EFC" w:rsidRPr="00196AB9" w14:paraId="726B0C15" w14:textId="77777777">
        <w:trPr>
          <w:jc w:val="center"/>
        </w:trPr>
        <w:tc>
          <w:tcPr>
            <w:tcW w:w="5256" w:type="dxa"/>
          </w:tcPr>
          <w:p w14:paraId="4AB924C4" w14:textId="77777777" w:rsidR="00251CAC" w:rsidRPr="00196AB9" w:rsidRDefault="00000000">
            <w:pPr>
              <w:rPr>
                <w:color w:val="000000" w:themeColor="text1"/>
              </w:rPr>
            </w:pPr>
            <w:r w:rsidRPr="00196AB9">
              <w:rPr>
                <w:color w:val="000000" w:themeColor="text1"/>
                <w:sz w:val="16"/>
              </w:rPr>
              <w:t>Airspace Coordinator / Airspace Monitor</w:t>
            </w:r>
          </w:p>
        </w:tc>
        <w:tc>
          <w:tcPr>
            <w:tcW w:w="5256" w:type="dxa"/>
          </w:tcPr>
          <w:p w14:paraId="3BC43D28" w14:textId="77777777" w:rsidR="00251CAC" w:rsidRPr="00196AB9" w:rsidRDefault="00000000">
            <w:pPr>
              <w:rPr>
                <w:color w:val="000000" w:themeColor="text1"/>
              </w:rPr>
            </w:pPr>
            <w:r w:rsidRPr="00196AB9">
              <w:rPr>
                <w:color w:val="000000" w:themeColor="text1"/>
                <w:sz w:val="16"/>
              </w:rPr>
              <w:t>A trained person assigned to monitor crewed and uncrewed aircraft activity, maintain deconfliction information, and advise the RPIC and incident command on airspace conflicts.</w:t>
            </w:r>
          </w:p>
        </w:tc>
      </w:tr>
      <w:tr w:rsidR="00AE6EFC" w:rsidRPr="00196AB9" w14:paraId="18472753" w14:textId="77777777">
        <w:trPr>
          <w:jc w:val="center"/>
        </w:trPr>
        <w:tc>
          <w:tcPr>
            <w:tcW w:w="5256" w:type="dxa"/>
          </w:tcPr>
          <w:p w14:paraId="0FBB78B1" w14:textId="77777777" w:rsidR="00251CAC" w:rsidRPr="00196AB9" w:rsidRDefault="00000000">
            <w:pPr>
              <w:rPr>
                <w:color w:val="000000" w:themeColor="text1"/>
              </w:rPr>
            </w:pPr>
            <w:r w:rsidRPr="00196AB9">
              <w:rPr>
                <w:color w:val="000000" w:themeColor="text1"/>
                <w:sz w:val="16"/>
              </w:rPr>
              <w:t>Certificate of Waiver or Authorization (COA)</w:t>
            </w:r>
          </w:p>
        </w:tc>
        <w:tc>
          <w:tcPr>
            <w:tcW w:w="5256" w:type="dxa"/>
          </w:tcPr>
          <w:p w14:paraId="2611E9E8" w14:textId="77777777" w:rsidR="00251CAC" w:rsidRPr="00196AB9" w:rsidRDefault="00000000">
            <w:pPr>
              <w:rPr>
                <w:color w:val="000000" w:themeColor="text1"/>
              </w:rPr>
            </w:pPr>
            <w:r w:rsidRPr="00196AB9">
              <w:rPr>
                <w:color w:val="000000" w:themeColor="text1"/>
                <w:sz w:val="16"/>
              </w:rPr>
              <w:t>An FAA authorization issued to a public operator or eligible entity for specific UAS operations subject to stated provisions and limitations.</w:t>
            </w:r>
          </w:p>
        </w:tc>
      </w:tr>
      <w:tr w:rsidR="00AE6EFC" w:rsidRPr="00196AB9" w14:paraId="7AF687FA" w14:textId="77777777">
        <w:trPr>
          <w:jc w:val="center"/>
        </w:trPr>
        <w:tc>
          <w:tcPr>
            <w:tcW w:w="5256" w:type="dxa"/>
          </w:tcPr>
          <w:p w14:paraId="7CBC5DE9" w14:textId="77777777" w:rsidR="00251CAC" w:rsidRPr="00196AB9" w:rsidRDefault="00000000">
            <w:pPr>
              <w:rPr>
                <w:color w:val="000000" w:themeColor="text1"/>
              </w:rPr>
            </w:pPr>
            <w:r w:rsidRPr="00196AB9">
              <w:rPr>
                <w:color w:val="000000" w:themeColor="text1"/>
                <w:sz w:val="16"/>
              </w:rPr>
              <w:t>DFR</w:t>
            </w:r>
          </w:p>
        </w:tc>
        <w:tc>
          <w:tcPr>
            <w:tcW w:w="5256" w:type="dxa"/>
          </w:tcPr>
          <w:p w14:paraId="616BADC7" w14:textId="77777777" w:rsidR="00251CAC" w:rsidRPr="00196AB9" w:rsidRDefault="00000000">
            <w:pPr>
              <w:rPr>
                <w:color w:val="000000" w:themeColor="text1"/>
              </w:rPr>
            </w:pPr>
            <w:r w:rsidRPr="00196AB9">
              <w:rPr>
                <w:color w:val="000000" w:themeColor="text1"/>
                <w:sz w:val="16"/>
              </w:rPr>
              <w:t>Drone as First Responder, a dispatch-integrated model in which a prepositioned UAS responds to selected calls for service to provide timely situational awareness.</w:t>
            </w:r>
          </w:p>
        </w:tc>
      </w:tr>
      <w:tr w:rsidR="00AE6EFC" w:rsidRPr="00196AB9" w14:paraId="255A4CF9" w14:textId="77777777">
        <w:trPr>
          <w:jc w:val="center"/>
        </w:trPr>
        <w:tc>
          <w:tcPr>
            <w:tcW w:w="5256" w:type="dxa"/>
          </w:tcPr>
          <w:p w14:paraId="5ECB761C" w14:textId="77777777" w:rsidR="00251CAC" w:rsidRPr="00196AB9" w:rsidRDefault="00000000">
            <w:pPr>
              <w:rPr>
                <w:color w:val="000000" w:themeColor="text1"/>
              </w:rPr>
            </w:pPr>
            <w:r w:rsidRPr="00196AB9">
              <w:rPr>
                <w:color w:val="000000" w:themeColor="text1"/>
                <w:sz w:val="16"/>
              </w:rPr>
              <w:t>Operational control</w:t>
            </w:r>
          </w:p>
        </w:tc>
        <w:tc>
          <w:tcPr>
            <w:tcW w:w="5256" w:type="dxa"/>
          </w:tcPr>
          <w:p w14:paraId="3E7EE66A" w14:textId="77777777" w:rsidR="00251CAC" w:rsidRPr="00196AB9" w:rsidRDefault="00000000">
            <w:pPr>
              <w:rPr>
                <w:color w:val="000000" w:themeColor="text1"/>
              </w:rPr>
            </w:pPr>
            <w:r w:rsidRPr="00196AB9">
              <w:rPr>
                <w:color w:val="000000" w:themeColor="text1"/>
                <w:sz w:val="16"/>
              </w:rPr>
              <w:t>The authority over initiating, conducting, tasking, changing, or terminating a flight. Operational control must be clear before launch.</w:t>
            </w:r>
          </w:p>
        </w:tc>
      </w:tr>
      <w:tr w:rsidR="00AE6EFC" w:rsidRPr="00196AB9" w14:paraId="01D02E70" w14:textId="77777777">
        <w:trPr>
          <w:jc w:val="center"/>
        </w:trPr>
        <w:tc>
          <w:tcPr>
            <w:tcW w:w="5256" w:type="dxa"/>
          </w:tcPr>
          <w:p w14:paraId="1447A57B" w14:textId="77777777" w:rsidR="00251CAC" w:rsidRPr="00196AB9" w:rsidRDefault="00000000">
            <w:pPr>
              <w:rPr>
                <w:color w:val="000000" w:themeColor="text1"/>
              </w:rPr>
            </w:pPr>
            <w:r w:rsidRPr="00196AB9">
              <w:rPr>
                <w:color w:val="000000" w:themeColor="text1"/>
                <w:sz w:val="16"/>
              </w:rPr>
              <w:t>Remote Pilot in Command (RPIC)</w:t>
            </w:r>
          </w:p>
        </w:tc>
        <w:tc>
          <w:tcPr>
            <w:tcW w:w="5256" w:type="dxa"/>
          </w:tcPr>
          <w:p w14:paraId="1BA41BEE" w14:textId="77777777" w:rsidR="00251CAC" w:rsidRPr="00196AB9" w:rsidRDefault="00000000">
            <w:pPr>
              <w:rPr>
                <w:color w:val="000000" w:themeColor="text1"/>
              </w:rPr>
            </w:pPr>
            <w:r w:rsidRPr="00196AB9">
              <w:rPr>
                <w:color w:val="000000" w:themeColor="text1"/>
                <w:sz w:val="16"/>
              </w:rPr>
              <w:t>The person designated before or during flight who is directly responsible for and has final authority over the UAS operation.</w:t>
            </w:r>
          </w:p>
        </w:tc>
      </w:tr>
      <w:tr w:rsidR="00AE6EFC" w:rsidRPr="00196AB9" w14:paraId="0E1FF759" w14:textId="77777777">
        <w:trPr>
          <w:jc w:val="center"/>
        </w:trPr>
        <w:tc>
          <w:tcPr>
            <w:tcW w:w="5256" w:type="dxa"/>
          </w:tcPr>
          <w:p w14:paraId="2A924246" w14:textId="77777777" w:rsidR="00251CAC" w:rsidRPr="00196AB9" w:rsidRDefault="00000000">
            <w:pPr>
              <w:rPr>
                <w:color w:val="000000" w:themeColor="text1"/>
              </w:rPr>
            </w:pPr>
            <w:r w:rsidRPr="00196AB9">
              <w:rPr>
                <w:color w:val="000000" w:themeColor="text1"/>
                <w:sz w:val="16"/>
              </w:rPr>
              <w:t>Remote ID</w:t>
            </w:r>
          </w:p>
        </w:tc>
        <w:tc>
          <w:tcPr>
            <w:tcW w:w="5256" w:type="dxa"/>
          </w:tcPr>
          <w:p w14:paraId="48054B20" w14:textId="77777777" w:rsidR="00251CAC" w:rsidRPr="00196AB9" w:rsidRDefault="00000000">
            <w:pPr>
              <w:rPr>
                <w:color w:val="000000" w:themeColor="text1"/>
              </w:rPr>
            </w:pPr>
            <w:r w:rsidRPr="00196AB9">
              <w:rPr>
                <w:color w:val="000000" w:themeColor="text1"/>
                <w:sz w:val="16"/>
              </w:rPr>
              <w:t>FAA-required broadcast identification and location information for UAS required to comply with Part 89 unless a lawful exception or authorization applies.</w:t>
            </w:r>
          </w:p>
        </w:tc>
      </w:tr>
      <w:tr w:rsidR="00AE6EFC" w:rsidRPr="00196AB9" w14:paraId="287D9D19" w14:textId="77777777">
        <w:trPr>
          <w:jc w:val="center"/>
        </w:trPr>
        <w:tc>
          <w:tcPr>
            <w:tcW w:w="5256" w:type="dxa"/>
          </w:tcPr>
          <w:p w14:paraId="7B60DA4F" w14:textId="77777777" w:rsidR="00251CAC" w:rsidRPr="00196AB9" w:rsidRDefault="00000000">
            <w:pPr>
              <w:rPr>
                <w:color w:val="000000" w:themeColor="text1"/>
              </w:rPr>
            </w:pPr>
            <w:r w:rsidRPr="00196AB9">
              <w:rPr>
                <w:color w:val="000000" w:themeColor="text1"/>
                <w:sz w:val="16"/>
              </w:rPr>
              <w:t>RTIC/RTCC</w:t>
            </w:r>
          </w:p>
        </w:tc>
        <w:tc>
          <w:tcPr>
            <w:tcW w:w="5256" w:type="dxa"/>
          </w:tcPr>
          <w:p w14:paraId="4DA405C1" w14:textId="77777777" w:rsidR="00251CAC" w:rsidRPr="00196AB9" w:rsidRDefault="00000000">
            <w:pPr>
              <w:rPr>
                <w:color w:val="000000" w:themeColor="text1"/>
              </w:rPr>
            </w:pPr>
            <w:r w:rsidRPr="00196AB9">
              <w:rPr>
                <w:color w:val="000000" w:themeColor="text1"/>
                <w:sz w:val="16"/>
              </w:rPr>
              <w:t xml:space="preserve">Real-Time Information Center or Real-Time Crime Center, a public-safety coordination location that may support DFR launch decisions, video routing, dispatch coordination, and incident intelligence under </w:t>
            </w:r>
            <w:r w:rsidRPr="00196AB9">
              <w:rPr>
                <w:color w:val="000000" w:themeColor="text1"/>
                <w:sz w:val="16"/>
              </w:rPr>
              <w:lastRenderedPageBreak/>
              <w:t>approved policy.</w:t>
            </w:r>
          </w:p>
        </w:tc>
      </w:tr>
      <w:tr w:rsidR="00AE6EFC" w:rsidRPr="00196AB9" w14:paraId="281D7F12" w14:textId="77777777">
        <w:trPr>
          <w:jc w:val="center"/>
        </w:trPr>
        <w:tc>
          <w:tcPr>
            <w:tcW w:w="5256" w:type="dxa"/>
          </w:tcPr>
          <w:p w14:paraId="760095B4" w14:textId="77777777" w:rsidR="00251CAC" w:rsidRPr="00196AB9" w:rsidRDefault="00000000">
            <w:pPr>
              <w:rPr>
                <w:color w:val="000000" w:themeColor="text1"/>
              </w:rPr>
            </w:pPr>
            <w:r w:rsidRPr="00196AB9">
              <w:rPr>
                <w:color w:val="000000" w:themeColor="text1"/>
                <w:sz w:val="16"/>
              </w:rPr>
              <w:lastRenderedPageBreak/>
              <w:t>Visual Observer (VO)</w:t>
            </w:r>
          </w:p>
        </w:tc>
        <w:tc>
          <w:tcPr>
            <w:tcW w:w="5256" w:type="dxa"/>
          </w:tcPr>
          <w:p w14:paraId="0F7C217D" w14:textId="77777777" w:rsidR="00251CAC" w:rsidRPr="00196AB9" w:rsidRDefault="00000000">
            <w:pPr>
              <w:rPr>
                <w:color w:val="000000" w:themeColor="text1"/>
              </w:rPr>
            </w:pPr>
            <w:r w:rsidRPr="00196AB9">
              <w:rPr>
                <w:color w:val="000000" w:themeColor="text1"/>
                <w:sz w:val="16"/>
              </w:rPr>
              <w:t>A trained crewmember who assists the RPIC with see-and-avoid, obstacle awareness, ground safety, communications, and mission awareness.</w:t>
            </w:r>
          </w:p>
        </w:tc>
      </w:tr>
    </w:tbl>
    <w:p w14:paraId="0EA09408" w14:textId="77777777" w:rsidR="00251CAC" w:rsidRPr="00196AB9" w:rsidRDefault="00251CAC">
      <w:pPr>
        <w:spacing w:after="80"/>
        <w:rPr>
          <w:color w:val="000000" w:themeColor="text1"/>
        </w:rPr>
      </w:pPr>
    </w:p>
    <w:p w14:paraId="415BBD1D" w14:textId="77777777" w:rsidR="00251CAC" w:rsidRPr="00196AB9" w:rsidRDefault="00000000">
      <w:pPr>
        <w:pStyle w:val="Heading1"/>
        <w:rPr>
          <w:color w:val="000000" w:themeColor="text1"/>
        </w:rPr>
      </w:pPr>
      <w:r w:rsidRPr="00196AB9">
        <w:rPr>
          <w:rFonts w:ascii="Calibri" w:hAnsi="Calibri"/>
          <w:color w:val="000000" w:themeColor="text1"/>
        </w:rPr>
        <w:t>3. Program Governance, Roles, and Responsibilities</w:t>
      </w:r>
    </w:p>
    <w:p w14:paraId="7772E2F0" w14:textId="77777777" w:rsidR="00251CAC" w:rsidRPr="00196AB9" w:rsidRDefault="00000000">
      <w:pPr>
        <w:rPr>
          <w:color w:val="000000" w:themeColor="text1"/>
        </w:rPr>
      </w:pPr>
      <w:r w:rsidRPr="00196AB9">
        <w:rPr>
          <w:color w:val="000000" w:themeColor="text1"/>
        </w:rPr>
        <w:t>The UAS program must have a clear chain of responsibility. A small agency may assign multiple responsibilities to one person, but the manual must still identify accountability for policy, flight safety, training, records, data, cybersecurity, maintenance, procurement, and annual program review. When several agencies participate in a mission, the participating agencies must identify which entity has operational control before flight or as soon as practical during an emergency.</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040D08D4" w14:textId="77777777">
        <w:trPr>
          <w:tblHeader/>
          <w:jc w:val="center"/>
        </w:trPr>
        <w:tc>
          <w:tcPr>
            <w:tcW w:w="5256" w:type="dxa"/>
            <w:shd w:val="clear" w:color="auto" w:fill="1F4E6F"/>
          </w:tcPr>
          <w:p w14:paraId="0D79167D" w14:textId="77777777" w:rsidR="00251CAC" w:rsidRPr="00196AB9" w:rsidRDefault="00000000">
            <w:pPr>
              <w:rPr>
                <w:color w:val="000000" w:themeColor="text1"/>
              </w:rPr>
            </w:pPr>
            <w:r w:rsidRPr="00196AB9">
              <w:rPr>
                <w:b/>
                <w:color w:val="000000" w:themeColor="text1"/>
                <w:sz w:val="16"/>
              </w:rPr>
              <w:t>Role</w:t>
            </w:r>
          </w:p>
        </w:tc>
        <w:tc>
          <w:tcPr>
            <w:tcW w:w="5256" w:type="dxa"/>
            <w:shd w:val="clear" w:color="auto" w:fill="1F4E6F"/>
          </w:tcPr>
          <w:p w14:paraId="79607247" w14:textId="77777777" w:rsidR="00251CAC" w:rsidRPr="00196AB9" w:rsidRDefault="00000000">
            <w:pPr>
              <w:rPr>
                <w:color w:val="000000" w:themeColor="text1"/>
              </w:rPr>
            </w:pPr>
            <w:r w:rsidRPr="00196AB9">
              <w:rPr>
                <w:b/>
                <w:color w:val="000000" w:themeColor="text1"/>
                <w:sz w:val="16"/>
              </w:rPr>
              <w:t>Narrative standard</w:t>
            </w:r>
          </w:p>
        </w:tc>
      </w:tr>
      <w:tr w:rsidR="00AE6EFC" w:rsidRPr="00196AB9" w14:paraId="36F91B98" w14:textId="77777777">
        <w:trPr>
          <w:jc w:val="center"/>
        </w:trPr>
        <w:tc>
          <w:tcPr>
            <w:tcW w:w="5256" w:type="dxa"/>
          </w:tcPr>
          <w:p w14:paraId="03186A3C" w14:textId="77777777" w:rsidR="00251CAC" w:rsidRPr="00196AB9" w:rsidRDefault="00000000">
            <w:pPr>
              <w:rPr>
                <w:color w:val="000000" w:themeColor="text1"/>
              </w:rPr>
            </w:pPr>
            <w:r w:rsidRPr="00196AB9">
              <w:rPr>
                <w:color w:val="000000" w:themeColor="text1"/>
                <w:sz w:val="16"/>
              </w:rPr>
              <w:t>Agency Head or Designee</w:t>
            </w:r>
          </w:p>
        </w:tc>
        <w:tc>
          <w:tcPr>
            <w:tcW w:w="5256" w:type="dxa"/>
          </w:tcPr>
          <w:p w14:paraId="5AB042A2" w14:textId="77777777" w:rsidR="00251CAC" w:rsidRPr="00196AB9" w:rsidRDefault="00000000">
            <w:pPr>
              <w:rPr>
                <w:color w:val="000000" w:themeColor="text1"/>
              </w:rPr>
            </w:pPr>
            <w:r w:rsidRPr="00196AB9">
              <w:rPr>
                <w:color w:val="000000" w:themeColor="text1"/>
                <w:sz w:val="16"/>
              </w:rPr>
              <w:t>Approves the UAS program, adopts the manual, assigns program authority, resolves policy issues, and ensures resources exist for safe operations.</w:t>
            </w:r>
          </w:p>
        </w:tc>
      </w:tr>
      <w:tr w:rsidR="00AE6EFC" w:rsidRPr="00196AB9" w14:paraId="37CCC7ED" w14:textId="77777777">
        <w:trPr>
          <w:jc w:val="center"/>
        </w:trPr>
        <w:tc>
          <w:tcPr>
            <w:tcW w:w="5256" w:type="dxa"/>
          </w:tcPr>
          <w:p w14:paraId="0DA45F6D" w14:textId="77777777" w:rsidR="00251CAC" w:rsidRPr="00196AB9" w:rsidRDefault="00000000">
            <w:pPr>
              <w:rPr>
                <w:color w:val="000000" w:themeColor="text1"/>
              </w:rPr>
            </w:pPr>
            <w:r w:rsidRPr="00196AB9">
              <w:rPr>
                <w:color w:val="000000" w:themeColor="text1"/>
                <w:sz w:val="16"/>
              </w:rPr>
              <w:t>UAS Program Manager</w:t>
            </w:r>
          </w:p>
        </w:tc>
        <w:tc>
          <w:tcPr>
            <w:tcW w:w="5256" w:type="dxa"/>
          </w:tcPr>
          <w:p w14:paraId="75ED9DD4" w14:textId="77777777" w:rsidR="00251CAC" w:rsidRPr="00196AB9" w:rsidRDefault="00000000">
            <w:pPr>
              <w:rPr>
                <w:color w:val="000000" w:themeColor="text1"/>
              </w:rPr>
            </w:pPr>
            <w:r w:rsidRPr="00196AB9">
              <w:rPr>
                <w:color w:val="000000" w:themeColor="text1"/>
                <w:sz w:val="16"/>
              </w:rPr>
              <w:t>Owns the program, maintains this manual, approves pilots and aircraft for agency use, manages audits, coordinates FAA and state/local compliance, and serves as the policy point of contact.</w:t>
            </w:r>
          </w:p>
        </w:tc>
      </w:tr>
      <w:tr w:rsidR="00AE6EFC" w:rsidRPr="00196AB9" w14:paraId="5FAD1B8D" w14:textId="77777777">
        <w:trPr>
          <w:jc w:val="center"/>
        </w:trPr>
        <w:tc>
          <w:tcPr>
            <w:tcW w:w="5256" w:type="dxa"/>
          </w:tcPr>
          <w:p w14:paraId="461E96F4" w14:textId="77777777" w:rsidR="00251CAC" w:rsidRPr="00196AB9" w:rsidRDefault="00000000">
            <w:pPr>
              <w:rPr>
                <w:color w:val="000000" w:themeColor="text1"/>
              </w:rPr>
            </w:pPr>
            <w:r w:rsidRPr="00196AB9">
              <w:rPr>
                <w:color w:val="000000" w:themeColor="text1"/>
                <w:sz w:val="16"/>
              </w:rPr>
              <w:t>DFR Operations Coordinator</w:t>
            </w:r>
          </w:p>
        </w:tc>
        <w:tc>
          <w:tcPr>
            <w:tcW w:w="5256" w:type="dxa"/>
          </w:tcPr>
          <w:p w14:paraId="1E91EFE6" w14:textId="77777777" w:rsidR="00251CAC" w:rsidRPr="00196AB9" w:rsidRDefault="00000000">
            <w:pPr>
              <w:rPr>
                <w:color w:val="000000" w:themeColor="text1"/>
              </w:rPr>
            </w:pPr>
            <w:r w:rsidRPr="00196AB9">
              <w:rPr>
                <w:color w:val="000000" w:themeColor="text1"/>
                <w:sz w:val="16"/>
              </w:rPr>
              <w:t>Manages day-to-day DFR workflow, launch matrix, dock readiness, CAD/dispatch integration, RTIC/RTCC coordination, video routing, shift coverage, and operational readiness.</w:t>
            </w:r>
          </w:p>
        </w:tc>
      </w:tr>
      <w:tr w:rsidR="00AE6EFC" w:rsidRPr="00196AB9" w14:paraId="2F0FE1A6" w14:textId="77777777">
        <w:trPr>
          <w:jc w:val="center"/>
        </w:trPr>
        <w:tc>
          <w:tcPr>
            <w:tcW w:w="5256" w:type="dxa"/>
          </w:tcPr>
          <w:p w14:paraId="0F06D7A1" w14:textId="77777777" w:rsidR="00251CAC" w:rsidRPr="00196AB9" w:rsidRDefault="00000000">
            <w:pPr>
              <w:rPr>
                <w:color w:val="000000" w:themeColor="text1"/>
              </w:rPr>
            </w:pPr>
            <w:r w:rsidRPr="00196AB9">
              <w:rPr>
                <w:color w:val="000000" w:themeColor="text1"/>
                <w:sz w:val="16"/>
              </w:rPr>
              <w:t>Chief Pilot / Flight Operations Coordinator</w:t>
            </w:r>
          </w:p>
        </w:tc>
        <w:tc>
          <w:tcPr>
            <w:tcW w:w="5256" w:type="dxa"/>
          </w:tcPr>
          <w:p w14:paraId="148AE214" w14:textId="77777777" w:rsidR="00251CAC" w:rsidRPr="00196AB9" w:rsidRDefault="00000000">
            <w:pPr>
              <w:rPr>
                <w:color w:val="000000" w:themeColor="text1"/>
              </w:rPr>
            </w:pPr>
            <w:r w:rsidRPr="00196AB9">
              <w:rPr>
                <w:color w:val="000000" w:themeColor="text1"/>
                <w:sz w:val="16"/>
              </w:rPr>
              <w:t>Oversees pilot standardization, proficiency, mission planning quality, platform checkouts, flight logs, operational risk management, and remedial training.</w:t>
            </w:r>
          </w:p>
        </w:tc>
      </w:tr>
      <w:tr w:rsidR="00AE6EFC" w:rsidRPr="00196AB9" w14:paraId="5A3613E2" w14:textId="77777777">
        <w:trPr>
          <w:jc w:val="center"/>
        </w:trPr>
        <w:tc>
          <w:tcPr>
            <w:tcW w:w="5256" w:type="dxa"/>
          </w:tcPr>
          <w:p w14:paraId="0F50629E" w14:textId="77777777" w:rsidR="00251CAC" w:rsidRPr="00196AB9" w:rsidRDefault="00000000">
            <w:pPr>
              <w:rPr>
                <w:color w:val="000000" w:themeColor="text1"/>
              </w:rPr>
            </w:pPr>
            <w:r w:rsidRPr="00196AB9">
              <w:rPr>
                <w:color w:val="000000" w:themeColor="text1"/>
                <w:sz w:val="16"/>
              </w:rPr>
              <w:t>Aviation Safety Officer / Airspace Coordinator</w:t>
            </w:r>
          </w:p>
        </w:tc>
        <w:tc>
          <w:tcPr>
            <w:tcW w:w="5256" w:type="dxa"/>
          </w:tcPr>
          <w:p w14:paraId="19E3FB8D" w14:textId="77777777" w:rsidR="00251CAC" w:rsidRPr="00196AB9" w:rsidRDefault="00000000">
            <w:pPr>
              <w:rPr>
                <w:color w:val="000000" w:themeColor="text1"/>
              </w:rPr>
            </w:pPr>
            <w:r w:rsidRPr="00196AB9">
              <w:rPr>
                <w:color w:val="000000" w:themeColor="text1"/>
                <w:sz w:val="16"/>
              </w:rPr>
              <w:t>Tracks hazards, near misses, airspace conflicts, crewed-aircraft encounters, TFR/NOTAM issues, deconfliction procedures, and corrective actions.</w:t>
            </w:r>
          </w:p>
        </w:tc>
      </w:tr>
      <w:tr w:rsidR="00AE6EFC" w:rsidRPr="00196AB9" w14:paraId="050BD1E6" w14:textId="77777777">
        <w:trPr>
          <w:jc w:val="center"/>
        </w:trPr>
        <w:tc>
          <w:tcPr>
            <w:tcW w:w="5256" w:type="dxa"/>
          </w:tcPr>
          <w:p w14:paraId="67A59FC3" w14:textId="77777777" w:rsidR="00251CAC" w:rsidRPr="00196AB9" w:rsidRDefault="00000000">
            <w:pPr>
              <w:rPr>
                <w:color w:val="000000" w:themeColor="text1"/>
              </w:rPr>
            </w:pPr>
            <w:r w:rsidRPr="00196AB9">
              <w:rPr>
                <w:color w:val="000000" w:themeColor="text1"/>
                <w:sz w:val="16"/>
              </w:rPr>
              <w:t>Remote Pilot in Command</w:t>
            </w:r>
          </w:p>
        </w:tc>
        <w:tc>
          <w:tcPr>
            <w:tcW w:w="5256" w:type="dxa"/>
          </w:tcPr>
          <w:p w14:paraId="57EEF3CD" w14:textId="77777777" w:rsidR="00251CAC" w:rsidRPr="00196AB9" w:rsidRDefault="00000000">
            <w:pPr>
              <w:rPr>
                <w:color w:val="000000" w:themeColor="text1"/>
              </w:rPr>
            </w:pPr>
            <w:r w:rsidRPr="00196AB9">
              <w:rPr>
                <w:color w:val="000000" w:themeColor="text1"/>
                <w:sz w:val="16"/>
              </w:rPr>
              <w:t>Has final authority for safe flight; verifies aircraft condition, crew readiness, airspace, weather, Remote ID, registration, mission authorization, site suitability, emergency procedures, and postflight reporting.</w:t>
            </w:r>
          </w:p>
        </w:tc>
      </w:tr>
      <w:tr w:rsidR="00AE6EFC" w:rsidRPr="00196AB9" w14:paraId="479BF617" w14:textId="77777777">
        <w:trPr>
          <w:jc w:val="center"/>
        </w:trPr>
        <w:tc>
          <w:tcPr>
            <w:tcW w:w="5256" w:type="dxa"/>
          </w:tcPr>
          <w:p w14:paraId="3180108A" w14:textId="77777777" w:rsidR="00251CAC" w:rsidRPr="00196AB9" w:rsidRDefault="00000000">
            <w:pPr>
              <w:rPr>
                <w:color w:val="000000" w:themeColor="text1"/>
              </w:rPr>
            </w:pPr>
            <w:r w:rsidRPr="00196AB9">
              <w:rPr>
                <w:color w:val="000000" w:themeColor="text1"/>
                <w:sz w:val="16"/>
              </w:rPr>
              <w:t>Visual Observer / Airspace Monitor</w:t>
            </w:r>
          </w:p>
        </w:tc>
        <w:tc>
          <w:tcPr>
            <w:tcW w:w="5256" w:type="dxa"/>
          </w:tcPr>
          <w:p w14:paraId="19074983" w14:textId="77777777" w:rsidR="00251CAC" w:rsidRPr="00196AB9" w:rsidRDefault="00000000">
            <w:pPr>
              <w:rPr>
                <w:color w:val="000000" w:themeColor="text1"/>
              </w:rPr>
            </w:pPr>
            <w:r w:rsidRPr="00196AB9">
              <w:rPr>
                <w:color w:val="000000" w:themeColor="text1"/>
                <w:sz w:val="16"/>
              </w:rPr>
              <w:t>Maintains airspace and ground scan, supports obstacle and traffic avoidance, communicates changes to the RPIC, and remains focused on safety during flight.</w:t>
            </w:r>
          </w:p>
        </w:tc>
      </w:tr>
      <w:tr w:rsidR="00AE6EFC" w:rsidRPr="00196AB9" w14:paraId="5815F1C4" w14:textId="77777777">
        <w:trPr>
          <w:jc w:val="center"/>
        </w:trPr>
        <w:tc>
          <w:tcPr>
            <w:tcW w:w="5256" w:type="dxa"/>
          </w:tcPr>
          <w:p w14:paraId="453C9F7B" w14:textId="77777777" w:rsidR="00251CAC" w:rsidRPr="00196AB9" w:rsidRDefault="00000000">
            <w:pPr>
              <w:rPr>
                <w:color w:val="000000" w:themeColor="text1"/>
              </w:rPr>
            </w:pPr>
            <w:r w:rsidRPr="00196AB9">
              <w:rPr>
                <w:color w:val="000000" w:themeColor="text1"/>
                <w:sz w:val="16"/>
              </w:rPr>
              <w:t>Payload Operator / Sensor Operator</w:t>
            </w:r>
          </w:p>
        </w:tc>
        <w:tc>
          <w:tcPr>
            <w:tcW w:w="5256" w:type="dxa"/>
          </w:tcPr>
          <w:p w14:paraId="41BF0454" w14:textId="77777777" w:rsidR="00251CAC" w:rsidRPr="00196AB9" w:rsidRDefault="00000000">
            <w:pPr>
              <w:rPr>
                <w:color w:val="000000" w:themeColor="text1"/>
              </w:rPr>
            </w:pPr>
            <w:r w:rsidRPr="00196AB9">
              <w:rPr>
                <w:color w:val="000000" w:themeColor="text1"/>
                <w:sz w:val="16"/>
              </w:rPr>
              <w:t>Operates cameras, thermal sensors, mapping payloads, and other sensors only under the mission plan, RPIC direction, privacy rules, and data-handling requirements.</w:t>
            </w:r>
          </w:p>
        </w:tc>
      </w:tr>
      <w:tr w:rsidR="00AE6EFC" w:rsidRPr="00196AB9" w14:paraId="725EDDAC" w14:textId="77777777">
        <w:trPr>
          <w:jc w:val="center"/>
        </w:trPr>
        <w:tc>
          <w:tcPr>
            <w:tcW w:w="5256" w:type="dxa"/>
          </w:tcPr>
          <w:p w14:paraId="5CE8D194" w14:textId="77777777" w:rsidR="00251CAC" w:rsidRPr="00196AB9" w:rsidRDefault="00000000">
            <w:pPr>
              <w:rPr>
                <w:color w:val="000000" w:themeColor="text1"/>
              </w:rPr>
            </w:pPr>
            <w:r w:rsidRPr="00196AB9">
              <w:rPr>
                <w:color w:val="000000" w:themeColor="text1"/>
                <w:sz w:val="16"/>
              </w:rPr>
              <w:t>Mission Lead / Incident Commander / Project Lead</w:t>
            </w:r>
          </w:p>
        </w:tc>
        <w:tc>
          <w:tcPr>
            <w:tcW w:w="5256" w:type="dxa"/>
          </w:tcPr>
          <w:p w14:paraId="6ABD11C0" w14:textId="77777777" w:rsidR="00251CAC" w:rsidRPr="00196AB9" w:rsidRDefault="00000000">
            <w:pPr>
              <w:rPr>
                <w:color w:val="000000" w:themeColor="text1"/>
              </w:rPr>
            </w:pPr>
            <w:r w:rsidRPr="00196AB9">
              <w:rPr>
                <w:color w:val="000000" w:themeColor="text1"/>
                <w:sz w:val="16"/>
              </w:rPr>
              <w:t>Defines the public purpose, coordinates site access and incident objectives, determines how data will be used, and integrates the UAS into incident command or agency operations.</w:t>
            </w:r>
          </w:p>
        </w:tc>
      </w:tr>
      <w:tr w:rsidR="00AE6EFC" w:rsidRPr="00196AB9" w14:paraId="4649A0C8" w14:textId="77777777">
        <w:trPr>
          <w:jc w:val="center"/>
        </w:trPr>
        <w:tc>
          <w:tcPr>
            <w:tcW w:w="5256" w:type="dxa"/>
          </w:tcPr>
          <w:p w14:paraId="3C6AF10B" w14:textId="77777777" w:rsidR="00251CAC" w:rsidRPr="00196AB9" w:rsidRDefault="00000000">
            <w:pPr>
              <w:rPr>
                <w:color w:val="000000" w:themeColor="text1"/>
              </w:rPr>
            </w:pPr>
            <w:r w:rsidRPr="00196AB9">
              <w:rPr>
                <w:color w:val="000000" w:themeColor="text1"/>
                <w:sz w:val="16"/>
              </w:rPr>
              <w:t>Records Officer / Data Steward</w:t>
            </w:r>
          </w:p>
        </w:tc>
        <w:tc>
          <w:tcPr>
            <w:tcW w:w="5256" w:type="dxa"/>
          </w:tcPr>
          <w:p w14:paraId="6DADF980" w14:textId="77777777" w:rsidR="00251CAC" w:rsidRPr="00196AB9" w:rsidRDefault="00000000">
            <w:pPr>
              <w:rPr>
                <w:color w:val="000000" w:themeColor="text1"/>
              </w:rPr>
            </w:pPr>
            <w:r w:rsidRPr="00196AB9">
              <w:rPr>
                <w:color w:val="000000" w:themeColor="text1"/>
                <w:sz w:val="16"/>
              </w:rPr>
              <w:t>Ensures flight logs, imagery, video, maps, incident records, maintenance logs, training records, authorizations, and annual reports are retained and disposed according to law and policy.</w:t>
            </w:r>
          </w:p>
        </w:tc>
      </w:tr>
      <w:tr w:rsidR="00AE6EFC" w:rsidRPr="00196AB9" w14:paraId="1A3DD636" w14:textId="77777777">
        <w:trPr>
          <w:jc w:val="center"/>
        </w:trPr>
        <w:tc>
          <w:tcPr>
            <w:tcW w:w="5256" w:type="dxa"/>
          </w:tcPr>
          <w:p w14:paraId="11A9E71C" w14:textId="77777777" w:rsidR="00251CAC" w:rsidRPr="00196AB9" w:rsidRDefault="00000000">
            <w:pPr>
              <w:rPr>
                <w:color w:val="000000" w:themeColor="text1"/>
              </w:rPr>
            </w:pPr>
            <w:r w:rsidRPr="00196AB9">
              <w:rPr>
                <w:color w:val="000000" w:themeColor="text1"/>
                <w:sz w:val="16"/>
              </w:rPr>
              <w:t>IT/Security Lead</w:t>
            </w:r>
          </w:p>
        </w:tc>
        <w:tc>
          <w:tcPr>
            <w:tcW w:w="5256" w:type="dxa"/>
          </w:tcPr>
          <w:p w14:paraId="3E13D777" w14:textId="77777777" w:rsidR="00251CAC" w:rsidRPr="00196AB9" w:rsidRDefault="00000000">
            <w:pPr>
              <w:rPr>
                <w:color w:val="000000" w:themeColor="text1"/>
              </w:rPr>
            </w:pPr>
            <w:r w:rsidRPr="00196AB9">
              <w:rPr>
                <w:color w:val="000000" w:themeColor="text1"/>
                <w:sz w:val="16"/>
              </w:rPr>
              <w:t>Reviews systems used to store, transmit, process, or share UAS data; approves cloud, dock, RTIC/RTCC, and vendor systems; and supports incident response for data exposure.</w:t>
            </w:r>
          </w:p>
        </w:tc>
      </w:tr>
      <w:tr w:rsidR="00AE6EFC" w:rsidRPr="00196AB9" w14:paraId="1A60FECD" w14:textId="77777777">
        <w:trPr>
          <w:jc w:val="center"/>
        </w:trPr>
        <w:tc>
          <w:tcPr>
            <w:tcW w:w="5256" w:type="dxa"/>
          </w:tcPr>
          <w:p w14:paraId="514F9142" w14:textId="77777777" w:rsidR="00251CAC" w:rsidRPr="00196AB9" w:rsidRDefault="00000000">
            <w:pPr>
              <w:rPr>
                <w:color w:val="000000" w:themeColor="text1"/>
              </w:rPr>
            </w:pPr>
            <w:r w:rsidRPr="00196AB9">
              <w:rPr>
                <w:color w:val="000000" w:themeColor="text1"/>
                <w:sz w:val="16"/>
              </w:rPr>
              <w:t>Procurement / Contract Administrator</w:t>
            </w:r>
          </w:p>
        </w:tc>
        <w:tc>
          <w:tcPr>
            <w:tcW w:w="5256" w:type="dxa"/>
          </w:tcPr>
          <w:p w14:paraId="7484814B" w14:textId="77777777" w:rsidR="00251CAC" w:rsidRPr="00196AB9" w:rsidRDefault="00000000">
            <w:pPr>
              <w:rPr>
                <w:color w:val="000000" w:themeColor="text1"/>
              </w:rPr>
            </w:pPr>
            <w:r w:rsidRPr="00196AB9">
              <w:rPr>
                <w:color w:val="000000" w:themeColor="text1"/>
                <w:sz w:val="16"/>
              </w:rPr>
              <w:t>Ensures aircraft and UAS services are procured through approved channels and that contracts address safety, insurance, data, cybersecurity, public records, and operational control.</w:t>
            </w:r>
          </w:p>
        </w:tc>
      </w:tr>
      <w:tr w:rsidR="00AE6EFC" w:rsidRPr="00196AB9" w14:paraId="2685FD07" w14:textId="77777777">
        <w:trPr>
          <w:jc w:val="center"/>
        </w:trPr>
        <w:tc>
          <w:tcPr>
            <w:tcW w:w="5256" w:type="dxa"/>
          </w:tcPr>
          <w:p w14:paraId="161BCF2C" w14:textId="77777777" w:rsidR="00251CAC" w:rsidRPr="00196AB9" w:rsidRDefault="00000000">
            <w:pPr>
              <w:rPr>
                <w:color w:val="000000" w:themeColor="text1"/>
              </w:rPr>
            </w:pPr>
            <w:r w:rsidRPr="00196AB9">
              <w:rPr>
                <w:color w:val="000000" w:themeColor="text1"/>
                <w:sz w:val="16"/>
              </w:rPr>
              <w:t>Public Information Officer</w:t>
            </w:r>
          </w:p>
        </w:tc>
        <w:tc>
          <w:tcPr>
            <w:tcW w:w="5256" w:type="dxa"/>
          </w:tcPr>
          <w:p w14:paraId="43E79683" w14:textId="77777777" w:rsidR="00251CAC" w:rsidRPr="00196AB9" w:rsidRDefault="00000000">
            <w:pPr>
              <w:rPr>
                <w:color w:val="000000" w:themeColor="text1"/>
              </w:rPr>
            </w:pPr>
            <w:r w:rsidRPr="00196AB9">
              <w:rPr>
                <w:color w:val="000000" w:themeColor="text1"/>
                <w:sz w:val="16"/>
              </w:rPr>
              <w:t>Coordinates public-facing information, website posting, media inquiries, complaints, community outreach, and mission notifications where appropriate.</w:t>
            </w:r>
          </w:p>
        </w:tc>
      </w:tr>
    </w:tbl>
    <w:p w14:paraId="7D48BC6C" w14:textId="77777777" w:rsidR="00251CAC" w:rsidRPr="00196AB9" w:rsidRDefault="00251CAC">
      <w:pPr>
        <w:spacing w:after="80"/>
        <w:rPr>
          <w:color w:val="000000" w:themeColor="text1"/>
        </w:rPr>
      </w:pPr>
    </w:p>
    <w:p w14:paraId="6A7174FE" w14:textId="77777777" w:rsidR="00251CAC" w:rsidRPr="00196AB9" w:rsidRDefault="00000000">
      <w:pPr>
        <w:pStyle w:val="Heading2"/>
        <w:rPr>
          <w:color w:val="000000" w:themeColor="text1"/>
        </w:rPr>
      </w:pPr>
      <w:r w:rsidRPr="00196AB9">
        <w:rPr>
          <w:rFonts w:ascii="Calibri" w:hAnsi="Calibri"/>
          <w:color w:val="000000" w:themeColor="text1"/>
        </w:rPr>
        <w:t>3.1 Operational Control</w:t>
      </w:r>
    </w:p>
    <w:p w14:paraId="1DA2148F" w14:textId="77777777" w:rsidR="00251CAC" w:rsidRPr="00196AB9" w:rsidRDefault="00000000">
      <w:pPr>
        <w:rPr>
          <w:color w:val="000000" w:themeColor="text1"/>
        </w:rPr>
      </w:pPr>
      <w:r w:rsidRPr="00196AB9">
        <w:rPr>
          <w:color w:val="000000" w:themeColor="text1"/>
        </w:rPr>
        <w:t xml:space="preserve">Operational control must be documented for each routine mission and clearly assigned during emergencies. The lead entity is ordinarily the entity that requested or ordered the aircraft, funds or provides the aircraft or operator, directs the mission objectives, controls the flight boundaries, and receives or uses the mission data. When those </w:t>
      </w:r>
      <w:r w:rsidRPr="00196AB9">
        <w:rPr>
          <w:color w:val="000000" w:themeColor="text1"/>
        </w:rPr>
        <w:lastRenderedPageBreak/>
        <w:t>factors point to more than one entity, the agencies must identify the lead entity and the flight-safety chain of command before launch. Agency personnel must not direct an aircraft outside the agency's operational control unless a mutual-aid agreement, incident command assignment, contract, intergovernmental agreement, or other lawful authority permits that role.</w:t>
      </w:r>
    </w:p>
    <w:p w14:paraId="6DFB7515" w14:textId="77777777" w:rsidR="00251CAC" w:rsidRPr="00196AB9" w:rsidRDefault="00000000">
      <w:pPr>
        <w:pStyle w:val="Heading1"/>
        <w:rPr>
          <w:color w:val="000000" w:themeColor="text1"/>
        </w:rPr>
      </w:pPr>
      <w:r w:rsidRPr="00196AB9">
        <w:rPr>
          <w:rFonts w:ascii="Calibri" w:hAnsi="Calibri"/>
          <w:color w:val="000000" w:themeColor="text1"/>
        </w:rPr>
        <w:t>4. Authorized Missions and Prohibited Uses</w:t>
      </w:r>
    </w:p>
    <w:p w14:paraId="62C79D3D" w14:textId="77777777" w:rsidR="00251CAC" w:rsidRPr="00196AB9" w:rsidRDefault="00000000">
      <w:pPr>
        <w:rPr>
          <w:color w:val="000000" w:themeColor="text1"/>
        </w:rPr>
      </w:pPr>
      <w:r w:rsidRPr="00196AB9">
        <w:rPr>
          <w:color w:val="000000" w:themeColor="text1"/>
        </w:rPr>
        <w:t>UAS may be used only for authorized public purposes consistent with agency mission, law, policy, FAA authorization, and the approved mission plan. The adopting agency should select mission categories, delete categories that do not apply, and mark public-safety and law-enforcement annexes as adopted, not adopted, or adopted with modifications.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81"/>
        <w:gridCol w:w="3483"/>
        <w:gridCol w:w="3476"/>
      </w:tblGrid>
      <w:tr w:rsidR="00AE6EFC" w:rsidRPr="00196AB9" w14:paraId="0973D691" w14:textId="77777777">
        <w:trPr>
          <w:tblHeader/>
          <w:jc w:val="center"/>
        </w:trPr>
        <w:tc>
          <w:tcPr>
            <w:tcW w:w="3504" w:type="dxa"/>
            <w:shd w:val="clear" w:color="auto" w:fill="1F4E6F"/>
          </w:tcPr>
          <w:p w14:paraId="1EE81BAF" w14:textId="77777777" w:rsidR="00251CAC" w:rsidRPr="00196AB9" w:rsidRDefault="00000000">
            <w:pPr>
              <w:rPr>
                <w:color w:val="000000" w:themeColor="text1"/>
              </w:rPr>
            </w:pPr>
            <w:r w:rsidRPr="00196AB9">
              <w:rPr>
                <w:b/>
                <w:color w:val="000000" w:themeColor="text1"/>
                <w:sz w:val="16"/>
              </w:rPr>
              <w:t>Mission category</w:t>
            </w:r>
          </w:p>
        </w:tc>
        <w:tc>
          <w:tcPr>
            <w:tcW w:w="3504" w:type="dxa"/>
            <w:shd w:val="clear" w:color="auto" w:fill="1F4E6F"/>
          </w:tcPr>
          <w:p w14:paraId="497AB8FA" w14:textId="77777777" w:rsidR="00251CAC" w:rsidRPr="00196AB9" w:rsidRDefault="00000000">
            <w:pPr>
              <w:rPr>
                <w:color w:val="000000" w:themeColor="text1"/>
              </w:rPr>
            </w:pPr>
            <w:r w:rsidRPr="00196AB9">
              <w:rPr>
                <w:b/>
                <w:color w:val="000000" w:themeColor="text1"/>
                <w:sz w:val="16"/>
              </w:rPr>
              <w:t>Examples</w:t>
            </w:r>
          </w:p>
        </w:tc>
        <w:tc>
          <w:tcPr>
            <w:tcW w:w="3504" w:type="dxa"/>
            <w:shd w:val="clear" w:color="auto" w:fill="1F4E6F"/>
          </w:tcPr>
          <w:p w14:paraId="041735B3" w14:textId="77777777" w:rsidR="00251CAC" w:rsidRPr="00196AB9" w:rsidRDefault="00000000">
            <w:pPr>
              <w:rPr>
                <w:color w:val="000000" w:themeColor="text1"/>
              </w:rPr>
            </w:pPr>
            <w:r w:rsidRPr="00196AB9">
              <w:rPr>
                <w:b/>
                <w:color w:val="000000" w:themeColor="text1"/>
                <w:sz w:val="16"/>
              </w:rPr>
              <w:t>Adopt?</w:t>
            </w:r>
          </w:p>
        </w:tc>
      </w:tr>
      <w:tr w:rsidR="00AE6EFC" w:rsidRPr="00196AB9" w14:paraId="6A082F2E" w14:textId="77777777">
        <w:trPr>
          <w:jc w:val="center"/>
        </w:trPr>
        <w:tc>
          <w:tcPr>
            <w:tcW w:w="3504" w:type="dxa"/>
          </w:tcPr>
          <w:p w14:paraId="3BFB378B" w14:textId="77777777" w:rsidR="00251CAC" w:rsidRPr="00196AB9" w:rsidRDefault="00000000">
            <w:pPr>
              <w:rPr>
                <w:color w:val="000000" w:themeColor="text1"/>
              </w:rPr>
            </w:pPr>
            <w:r w:rsidRPr="00196AB9">
              <w:rPr>
                <w:color w:val="000000" w:themeColor="text1"/>
                <w:sz w:val="16"/>
              </w:rPr>
              <w:t>DFR - fire/rescue and EMS</w:t>
            </w:r>
          </w:p>
        </w:tc>
        <w:tc>
          <w:tcPr>
            <w:tcW w:w="3504" w:type="dxa"/>
          </w:tcPr>
          <w:p w14:paraId="2F8E922F" w14:textId="77777777" w:rsidR="00251CAC" w:rsidRPr="00196AB9" w:rsidRDefault="00000000">
            <w:pPr>
              <w:rPr>
                <w:color w:val="000000" w:themeColor="text1"/>
              </w:rPr>
            </w:pPr>
            <w:r w:rsidRPr="00196AB9">
              <w:rPr>
                <w:color w:val="000000" w:themeColor="text1"/>
                <w:sz w:val="16"/>
              </w:rPr>
              <w:t>Initial scene size-up, smoke/fire conditions, route assessment, water rescue support, hazardous materials standoff assessment, patient access support, air-medical LZ awareness, and rescue overwatch.</w:t>
            </w:r>
          </w:p>
        </w:tc>
        <w:tc>
          <w:tcPr>
            <w:tcW w:w="3504" w:type="dxa"/>
          </w:tcPr>
          <w:p w14:paraId="0B8AE1E1" w14:textId="77777777" w:rsidR="00251CAC" w:rsidRPr="00196AB9" w:rsidRDefault="00000000">
            <w:pPr>
              <w:rPr>
                <w:color w:val="000000" w:themeColor="text1"/>
              </w:rPr>
            </w:pPr>
            <w:r w:rsidRPr="00196AB9">
              <w:rPr>
                <w:color w:val="000000" w:themeColor="text1"/>
                <w:sz w:val="16"/>
              </w:rPr>
              <w:t>[Yes / No / Modify]</w:t>
            </w:r>
          </w:p>
        </w:tc>
      </w:tr>
      <w:tr w:rsidR="00AE6EFC" w:rsidRPr="00196AB9" w14:paraId="2BF981EB" w14:textId="77777777">
        <w:trPr>
          <w:jc w:val="center"/>
        </w:trPr>
        <w:tc>
          <w:tcPr>
            <w:tcW w:w="3504" w:type="dxa"/>
          </w:tcPr>
          <w:p w14:paraId="5706EBA0" w14:textId="77777777" w:rsidR="00251CAC" w:rsidRPr="00196AB9" w:rsidRDefault="00000000">
            <w:pPr>
              <w:rPr>
                <w:color w:val="000000" w:themeColor="text1"/>
              </w:rPr>
            </w:pPr>
            <w:r w:rsidRPr="00196AB9">
              <w:rPr>
                <w:color w:val="000000" w:themeColor="text1"/>
                <w:sz w:val="16"/>
              </w:rPr>
              <w:t>DFR - law enforcement</w:t>
            </w:r>
          </w:p>
        </w:tc>
        <w:tc>
          <w:tcPr>
            <w:tcW w:w="3504" w:type="dxa"/>
          </w:tcPr>
          <w:p w14:paraId="3F8A32E4" w14:textId="77777777" w:rsidR="00251CAC" w:rsidRPr="00196AB9" w:rsidRDefault="00000000">
            <w:pPr>
              <w:rPr>
                <w:color w:val="000000" w:themeColor="text1"/>
              </w:rPr>
            </w:pPr>
            <w:r w:rsidRPr="00196AB9">
              <w:rPr>
                <w:color w:val="000000" w:themeColor="text1"/>
                <w:sz w:val="16"/>
              </w:rPr>
              <w:t>Selected calls involving risk to responders or the public, perimeter information, missing persons, vehicle crashes, barricades, in-progress crimes, suspect location when lawful, and scene safety support.</w:t>
            </w:r>
          </w:p>
        </w:tc>
        <w:tc>
          <w:tcPr>
            <w:tcW w:w="3504" w:type="dxa"/>
          </w:tcPr>
          <w:p w14:paraId="33CF1F88" w14:textId="77777777" w:rsidR="00251CAC" w:rsidRPr="00196AB9" w:rsidRDefault="00000000">
            <w:pPr>
              <w:rPr>
                <w:color w:val="000000" w:themeColor="text1"/>
              </w:rPr>
            </w:pPr>
            <w:r w:rsidRPr="00196AB9">
              <w:rPr>
                <w:color w:val="000000" w:themeColor="text1"/>
                <w:sz w:val="16"/>
              </w:rPr>
              <w:t>[Yes / No / Modify]</w:t>
            </w:r>
          </w:p>
        </w:tc>
      </w:tr>
      <w:tr w:rsidR="00AE6EFC" w:rsidRPr="00196AB9" w14:paraId="7CF8F235" w14:textId="77777777">
        <w:trPr>
          <w:jc w:val="center"/>
        </w:trPr>
        <w:tc>
          <w:tcPr>
            <w:tcW w:w="3504" w:type="dxa"/>
          </w:tcPr>
          <w:p w14:paraId="1DF9E239" w14:textId="77777777" w:rsidR="00251CAC" w:rsidRPr="00196AB9" w:rsidRDefault="00000000">
            <w:pPr>
              <w:rPr>
                <w:color w:val="000000" w:themeColor="text1"/>
              </w:rPr>
            </w:pPr>
            <w:r w:rsidRPr="00196AB9">
              <w:rPr>
                <w:color w:val="000000" w:themeColor="text1"/>
                <w:sz w:val="16"/>
              </w:rPr>
              <w:t>Emergency management and disaster response</w:t>
            </w:r>
          </w:p>
        </w:tc>
        <w:tc>
          <w:tcPr>
            <w:tcW w:w="3504" w:type="dxa"/>
          </w:tcPr>
          <w:p w14:paraId="166873FC" w14:textId="77777777" w:rsidR="00251CAC" w:rsidRPr="00196AB9" w:rsidRDefault="00000000">
            <w:pPr>
              <w:rPr>
                <w:color w:val="000000" w:themeColor="text1"/>
              </w:rPr>
            </w:pPr>
            <w:r w:rsidRPr="00196AB9">
              <w:rPr>
                <w:color w:val="000000" w:themeColor="text1"/>
                <w:sz w:val="16"/>
              </w:rPr>
              <w:t>Flood, storm, earthquake, wildfire, landslide, evacuation route, shelter, infrastructure, and access assessment.</w:t>
            </w:r>
          </w:p>
        </w:tc>
        <w:tc>
          <w:tcPr>
            <w:tcW w:w="3504" w:type="dxa"/>
          </w:tcPr>
          <w:p w14:paraId="403644C4" w14:textId="77777777" w:rsidR="00251CAC" w:rsidRPr="00196AB9" w:rsidRDefault="00000000">
            <w:pPr>
              <w:rPr>
                <w:color w:val="000000" w:themeColor="text1"/>
              </w:rPr>
            </w:pPr>
            <w:r w:rsidRPr="00196AB9">
              <w:rPr>
                <w:color w:val="000000" w:themeColor="text1"/>
                <w:sz w:val="16"/>
              </w:rPr>
              <w:t>[Yes / No / Modify]</w:t>
            </w:r>
          </w:p>
        </w:tc>
      </w:tr>
      <w:tr w:rsidR="00AE6EFC" w:rsidRPr="00196AB9" w14:paraId="357097E7" w14:textId="77777777">
        <w:trPr>
          <w:jc w:val="center"/>
        </w:trPr>
        <w:tc>
          <w:tcPr>
            <w:tcW w:w="3504" w:type="dxa"/>
          </w:tcPr>
          <w:p w14:paraId="7570E7BE" w14:textId="77777777" w:rsidR="00251CAC" w:rsidRPr="00196AB9" w:rsidRDefault="00000000">
            <w:pPr>
              <w:rPr>
                <w:color w:val="000000" w:themeColor="text1"/>
              </w:rPr>
            </w:pPr>
            <w:r w:rsidRPr="00196AB9">
              <w:rPr>
                <w:color w:val="000000" w:themeColor="text1"/>
                <w:sz w:val="16"/>
              </w:rPr>
              <w:t>Search and rescue</w:t>
            </w:r>
          </w:p>
        </w:tc>
        <w:tc>
          <w:tcPr>
            <w:tcW w:w="3504" w:type="dxa"/>
          </w:tcPr>
          <w:p w14:paraId="0777540C" w14:textId="77777777" w:rsidR="00251CAC" w:rsidRPr="00196AB9" w:rsidRDefault="00000000">
            <w:pPr>
              <w:rPr>
                <w:color w:val="000000" w:themeColor="text1"/>
              </w:rPr>
            </w:pPr>
            <w:r w:rsidRPr="00196AB9">
              <w:rPr>
                <w:color w:val="000000" w:themeColor="text1"/>
                <w:sz w:val="16"/>
              </w:rPr>
              <w:t>Lost persons, wilderness search, water search, thermal screening, search-area documentation, and support to incident command.</w:t>
            </w:r>
          </w:p>
        </w:tc>
        <w:tc>
          <w:tcPr>
            <w:tcW w:w="3504" w:type="dxa"/>
          </w:tcPr>
          <w:p w14:paraId="07DFF2C1" w14:textId="77777777" w:rsidR="00251CAC" w:rsidRPr="00196AB9" w:rsidRDefault="00000000">
            <w:pPr>
              <w:rPr>
                <w:color w:val="000000" w:themeColor="text1"/>
              </w:rPr>
            </w:pPr>
            <w:r w:rsidRPr="00196AB9">
              <w:rPr>
                <w:color w:val="000000" w:themeColor="text1"/>
                <w:sz w:val="16"/>
              </w:rPr>
              <w:t>[Yes / No / Modify]</w:t>
            </w:r>
          </w:p>
        </w:tc>
      </w:tr>
      <w:tr w:rsidR="00AE6EFC" w:rsidRPr="00196AB9" w14:paraId="20F11375" w14:textId="77777777">
        <w:trPr>
          <w:jc w:val="center"/>
        </w:trPr>
        <w:tc>
          <w:tcPr>
            <w:tcW w:w="3504" w:type="dxa"/>
          </w:tcPr>
          <w:p w14:paraId="3B803ED4" w14:textId="77777777" w:rsidR="00251CAC" w:rsidRPr="00196AB9" w:rsidRDefault="00000000">
            <w:pPr>
              <w:rPr>
                <w:color w:val="000000" w:themeColor="text1"/>
              </w:rPr>
            </w:pPr>
            <w:r w:rsidRPr="00196AB9">
              <w:rPr>
                <w:color w:val="000000" w:themeColor="text1"/>
                <w:sz w:val="16"/>
              </w:rPr>
              <w:t>Fire investigation / accident reconstruction / incident documentation</w:t>
            </w:r>
          </w:p>
        </w:tc>
        <w:tc>
          <w:tcPr>
            <w:tcW w:w="3504" w:type="dxa"/>
          </w:tcPr>
          <w:p w14:paraId="41F7108D" w14:textId="77777777" w:rsidR="00251CAC" w:rsidRPr="00196AB9" w:rsidRDefault="00000000">
            <w:pPr>
              <w:rPr>
                <w:color w:val="000000" w:themeColor="text1"/>
              </w:rPr>
            </w:pPr>
            <w:r w:rsidRPr="00196AB9">
              <w:rPr>
                <w:color w:val="000000" w:themeColor="text1"/>
                <w:sz w:val="16"/>
              </w:rPr>
              <w:t>Post-incident documentation, structure or wildland fire perimeter, crash scene documentation, and damage assessment when legally authorized.</w:t>
            </w:r>
          </w:p>
        </w:tc>
        <w:tc>
          <w:tcPr>
            <w:tcW w:w="3504" w:type="dxa"/>
          </w:tcPr>
          <w:p w14:paraId="3E42BA47" w14:textId="77777777" w:rsidR="00251CAC" w:rsidRPr="00196AB9" w:rsidRDefault="00000000">
            <w:pPr>
              <w:rPr>
                <w:color w:val="000000" w:themeColor="text1"/>
              </w:rPr>
            </w:pPr>
            <w:r w:rsidRPr="00196AB9">
              <w:rPr>
                <w:color w:val="000000" w:themeColor="text1"/>
                <w:sz w:val="16"/>
              </w:rPr>
              <w:t>[Yes / No / Modify]</w:t>
            </w:r>
          </w:p>
        </w:tc>
      </w:tr>
      <w:tr w:rsidR="00AE6EFC" w:rsidRPr="00196AB9" w14:paraId="49B727D9" w14:textId="77777777">
        <w:trPr>
          <w:jc w:val="center"/>
        </w:trPr>
        <w:tc>
          <w:tcPr>
            <w:tcW w:w="3504" w:type="dxa"/>
          </w:tcPr>
          <w:p w14:paraId="5B8424ED" w14:textId="77777777" w:rsidR="00251CAC" w:rsidRPr="00196AB9" w:rsidRDefault="00000000">
            <w:pPr>
              <w:rPr>
                <w:color w:val="000000" w:themeColor="text1"/>
              </w:rPr>
            </w:pPr>
            <w:r w:rsidRPr="00196AB9">
              <w:rPr>
                <w:color w:val="000000" w:themeColor="text1"/>
                <w:sz w:val="16"/>
              </w:rPr>
              <w:t>Training and proficiency</w:t>
            </w:r>
          </w:p>
        </w:tc>
        <w:tc>
          <w:tcPr>
            <w:tcW w:w="3504" w:type="dxa"/>
          </w:tcPr>
          <w:p w14:paraId="7789857D" w14:textId="77777777" w:rsidR="00251CAC" w:rsidRPr="00196AB9" w:rsidRDefault="00000000">
            <w:pPr>
              <w:rPr>
                <w:color w:val="000000" w:themeColor="text1"/>
              </w:rPr>
            </w:pPr>
            <w:r w:rsidRPr="00196AB9">
              <w:rPr>
                <w:color w:val="000000" w:themeColor="text1"/>
                <w:sz w:val="16"/>
              </w:rPr>
              <w:t>Pilot currency, platform checkout, NIST-style drills, tabletop exercises, airspace deconfliction drills, emergency procedures, and data-handling exercises.</w:t>
            </w:r>
          </w:p>
        </w:tc>
        <w:tc>
          <w:tcPr>
            <w:tcW w:w="3504" w:type="dxa"/>
          </w:tcPr>
          <w:p w14:paraId="71D3141A" w14:textId="77777777" w:rsidR="00251CAC" w:rsidRPr="00196AB9" w:rsidRDefault="00000000">
            <w:pPr>
              <w:rPr>
                <w:color w:val="000000" w:themeColor="text1"/>
              </w:rPr>
            </w:pPr>
            <w:r w:rsidRPr="00196AB9">
              <w:rPr>
                <w:color w:val="000000" w:themeColor="text1"/>
                <w:sz w:val="16"/>
              </w:rPr>
              <w:t>[Yes / No / Modify]</w:t>
            </w:r>
          </w:p>
        </w:tc>
      </w:tr>
      <w:tr w:rsidR="00AE6EFC" w:rsidRPr="00196AB9" w14:paraId="7C973891" w14:textId="77777777">
        <w:trPr>
          <w:jc w:val="center"/>
        </w:trPr>
        <w:tc>
          <w:tcPr>
            <w:tcW w:w="3504" w:type="dxa"/>
          </w:tcPr>
          <w:p w14:paraId="12809A29" w14:textId="77777777" w:rsidR="00251CAC" w:rsidRPr="00196AB9" w:rsidRDefault="00000000">
            <w:pPr>
              <w:rPr>
                <w:color w:val="000000" w:themeColor="text1"/>
              </w:rPr>
            </w:pPr>
            <w:r w:rsidRPr="00196AB9">
              <w:rPr>
                <w:color w:val="000000" w:themeColor="text1"/>
                <w:sz w:val="16"/>
              </w:rPr>
              <w:t>Public information and outreach</w:t>
            </w:r>
          </w:p>
        </w:tc>
        <w:tc>
          <w:tcPr>
            <w:tcW w:w="3504" w:type="dxa"/>
          </w:tcPr>
          <w:p w14:paraId="6AA6C0B4" w14:textId="77777777" w:rsidR="00251CAC" w:rsidRPr="00196AB9" w:rsidRDefault="00000000">
            <w:pPr>
              <w:rPr>
                <w:color w:val="000000" w:themeColor="text1"/>
              </w:rPr>
            </w:pPr>
            <w:r w:rsidRPr="00196AB9">
              <w:rPr>
                <w:color w:val="000000" w:themeColor="text1"/>
                <w:sz w:val="16"/>
              </w:rPr>
              <w:t>Public project documentation, education, and media support when approved by command and privacy/public-records rules.</w:t>
            </w:r>
          </w:p>
        </w:tc>
        <w:tc>
          <w:tcPr>
            <w:tcW w:w="3504" w:type="dxa"/>
          </w:tcPr>
          <w:p w14:paraId="1A3BA0DF" w14:textId="77777777" w:rsidR="00251CAC" w:rsidRPr="00196AB9" w:rsidRDefault="00000000">
            <w:pPr>
              <w:rPr>
                <w:color w:val="000000" w:themeColor="text1"/>
              </w:rPr>
            </w:pPr>
            <w:r w:rsidRPr="00196AB9">
              <w:rPr>
                <w:color w:val="000000" w:themeColor="text1"/>
                <w:sz w:val="16"/>
              </w:rPr>
              <w:t>[Yes / No / Modify]</w:t>
            </w:r>
          </w:p>
        </w:tc>
      </w:tr>
      <w:tr w:rsidR="00AE6EFC" w:rsidRPr="00196AB9" w14:paraId="5AB6917D" w14:textId="77777777">
        <w:trPr>
          <w:jc w:val="center"/>
        </w:trPr>
        <w:tc>
          <w:tcPr>
            <w:tcW w:w="3504" w:type="dxa"/>
          </w:tcPr>
          <w:p w14:paraId="5061FD4C" w14:textId="77777777" w:rsidR="00251CAC" w:rsidRPr="00196AB9" w:rsidRDefault="00000000">
            <w:pPr>
              <w:rPr>
                <w:color w:val="000000" w:themeColor="text1"/>
              </w:rPr>
            </w:pPr>
            <w:r w:rsidRPr="00196AB9">
              <w:rPr>
                <w:color w:val="000000" w:themeColor="text1"/>
                <w:sz w:val="16"/>
              </w:rPr>
              <w:t>Infrastructure, facility, and utility support</w:t>
            </w:r>
          </w:p>
        </w:tc>
        <w:tc>
          <w:tcPr>
            <w:tcW w:w="3504" w:type="dxa"/>
          </w:tcPr>
          <w:p w14:paraId="5A3F38BB" w14:textId="77777777" w:rsidR="00251CAC" w:rsidRPr="00196AB9" w:rsidRDefault="00000000">
            <w:pPr>
              <w:rPr>
                <w:color w:val="000000" w:themeColor="text1"/>
              </w:rPr>
            </w:pPr>
            <w:r w:rsidRPr="00196AB9">
              <w:rPr>
                <w:color w:val="000000" w:themeColor="text1"/>
                <w:sz w:val="16"/>
              </w:rPr>
              <w:t>Bridges, roads, rooftops, towers, utilities, stormwater, communications, public works, and other facility inspections.</w:t>
            </w:r>
          </w:p>
        </w:tc>
        <w:tc>
          <w:tcPr>
            <w:tcW w:w="3504" w:type="dxa"/>
          </w:tcPr>
          <w:p w14:paraId="46703BE5" w14:textId="77777777" w:rsidR="00251CAC" w:rsidRPr="00196AB9" w:rsidRDefault="00000000">
            <w:pPr>
              <w:rPr>
                <w:color w:val="000000" w:themeColor="text1"/>
              </w:rPr>
            </w:pPr>
            <w:r w:rsidRPr="00196AB9">
              <w:rPr>
                <w:color w:val="000000" w:themeColor="text1"/>
                <w:sz w:val="16"/>
              </w:rPr>
              <w:t>[Yes / No / Modify]</w:t>
            </w:r>
          </w:p>
        </w:tc>
      </w:tr>
    </w:tbl>
    <w:p w14:paraId="28F84553" w14:textId="77777777" w:rsidR="00251CAC" w:rsidRPr="00196AB9" w:rsidRDefault="00251CAC">
      <w:pPr>
        <w:spacing w:after="80"/>
        <w:rPr>
          <w:color w:val="000000" w:themeColor="text1"/>
        </w:rPr>
      </w:pPr>
    </w:p>
    <w:p w14:paraId="57883D9E" w14:textId="77777777" w:rsidR="00251CAC" w:rsidRPr="00196AB9" w:rsidRDefault="00000000">
      <w:pPr>
        <w:pStyle w:val="Heading2"/>
        <w:rPr>
          <w:color w:val="000000" w:themeColor="text1"/>
        </w:rPr>
      </w:pPr>
      <w:r w:rsidRPr="00196AB9">
        <w:rPr>
          <w:rFonts w:ascii="Calibri" w:hAnsi="Calibri"/>
          <w:color w:val="000000" w:themeColor="text1"/>
        </w:rPr>
        <w:t>4.1 Prohibited Uses</w:t>
      </w:r>
    </w:p>
    <w:p w14:paraId="20B0C6A5" w14:textId="77777777" w:rsidR="00251CAC" w:rsidRPr="00196AB9" w:rsidRDefault="00000000">
      <w:pPr>
        <w:rPr>
          <w:color w:val="000000" w:themeColor="text1"/>
        </w:rPr>
      </w:pPr>
      <w:r w:rsidRPr="00196AB9">
        <w:rPr>
          <w:color w:val="000000" w:themeColor="text1"/>
        </w:rPr>
        <w:t>The agency shall not use UAS for personal, recreational, political, campaign, or non-agency purposes. UAS shall not be used for general surveillance, investigative fishing expeditions, intimidation, harassment, or observation of constitutionally protected activity unrelated to an approved public-safety mission. The agency shall avoid collecting data beyond the approved mission objective when feasible, and shall not use UAS in a way that interferes with crewed aircraft, emergency responders, fire aviation, medevac operations, airports, heliports, wildlife, or lawful activity.</w:t>
      </w:r>
    </w:p>
    <w:p w14:paraId="38C15F2A" w14:textId="77777777" w:rsidR="00251CAC" w:rsidRPr="00196AB9" w:rsidRDefault="00000000">
      <w:pPr>
        <w:rPr>
          <w:color w:val="000000" w:themeColor="text1"/>
        </w:rPr>
      </w:pPr>
      <w:r w:rsidRPr="00196AB9">
        <w:rPr>
          <w:color w:val="000000" w:themeColor="text1"/>
        </w:rPr>
        <w:t xml:space="preserve">Operations over people, operations over moving vehicles, BVLOS operations, operations from moving vehicles, controlled-airspace operations, multi-aircraft operations by one pilot, weaponized or projectile operations, item drops, and other advanced operations may occur only when permitted by law, FAA rule, FAA waiver or COA, local policy, and written approval. Privately owned UAS may not be used for agency business unless the UAS Program </w:t>
      </w:r>
      <w:r w:rsidRPr="00196AB9">
        <w:rPr>
          <w:color w:val="000000" w:themeColor="text1"/>
        </w:rPr>
        <w:lastRenderedPageBreak/>
        <w:t>Manager, risk management, and counsel approve registration, insurance, maintenance, data, and operational-control requirements.</w:t>
      </w:r>
    </w:p>
    <w:p w14:paraId="6D6CA313" w14:textId="77777777" w:rsidR="00251CAC" w:rsidRPr="00196AB9" w:rsidRDefault="00000000">
      <w:pPr>
        <w:pStyle w:val="Heading1"/>
        <w:rPr>
          <w:color w:val="000000" w:themeColor="text1"/>
        </w:rPr>
      </w:pPr>
      <w:r w:rsidRPr="00196AB9">
        <w:rPr>
          <w:rFonts w:ascii="Calibri" w:hAnsi="Calibri"/>
          <w:color w:val="000000" w:themeColor="text1"/>
        </w:rPr>
        <w:t>5. Federal and State/Local Legal Compliance</w:t>
      </w:r>
    </w:p>
    <w:p w14:paraId="7BB9016A" w14:textId="77777777" w:rsidR="00251CAC" w:rsidRPr="00196AB9" w:rsidRDefault="00000000">
      <w:pPr>
        <w:rPr>
          <w:color w:val="000000" w:themeColor="text1"/>
        </w:rPr>
      </w:pPr>
      <w:r w:rsidRPr="00196AB9">
        <w:rPr>
          <w:color w:val="000000" w:themeColor="text1"/>
        </w:rPr>
        <w:t>Legal compliance is a flight-planning requirement, not a postflight documentation exercise. Before launch, the RPIC or authorized designee must confirm the operating pathway, aircraft registration, Remote ID status, pilot qualifications, airspace, TFRs, NOTAMs, mission authority, privacy rules, data retention category, and any law-enforcement legal process or fire/EMS confidentiality restrictions.</w:t>
      </w:r>
    </w:p>
    <w:p w14:paraId="037846E8" w14:textId="77777777" w:rsidR="00251CAC" w:rsidRPr="00196AB9" w:rsidRDefault="00000000">
      <w:pPr>
        <w:pStyle w:val="Heading2"/>
        <w:rPr>
          <w:color w:val="000000" w:themeColor="text1"/>
        </w:rPr>
      </w:pPr>
      <w:r w:rsidRPr="00196AB9">
        <w:rPr>
          <w:rFonts w:ascii="Calibri" w:hAnsi="Calibri"/>
          <w:color w:val="000000" w:themeColor="text1"/>
        </w:rPr>
        <w:t>5.1 FAA Operating Pathways</w:t>
      </w:r>
    </w:p>
    <w:p w14:paraId="3844EE73" w14:textId="77777777" w:rsidR="00251CAC" w:rsidRPr="00196AB9" w:rsidRDefault="00000000">
      <w:pPr>
        <w:rPr>
          <w:color w:val="000000" w:themeColor="text1"/>
        </w:rPr>
      </w:pPr>
      <w:r w:rsidRPr="00196AB9">
        <w:rPr>
          <w:color w:val="000000" w:themeColor="text1"/>
        </w:rPr>
        <w:t>Government, law-enforcement, and public-safety entities operating small drones under 55 pounds generally use either Part 107 or the statutory public-aircraft pathway with a COA. The agency may hold both a Part 107 capability and a public-aircraft COA capability, but a particular flight must be assigned to a single pathway before launch. A mission may not assume that a public purpose automatically exempts it from FAA requirements.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0"/>
        <w:gridCol w:w="3482"/>
      </w:tblGrid>
      <w:tr w:rsidR="00AE6EFC" w:rsidRPr="00196AB9" w14:paraId="132686E3" w14:textId="77777777">
        <w:trPr>
          <w:tblHeader/>
          <w:jc w:val="center"/>
        </w:trPr>
        <w:tc>
          <w:tcPr>
            <w:tcW w:w="3504" w:type="dxa"/>
            <w:shd w:val="clear" w:color="auto" w:fill="1F4E6F"/>
          </w:tcPr>
          <w:p w14:paraId="477C8625" w14:textId="77777777" w:rsidR="00251CAC" w:rsidRPr="00196AB9" w:rsidRDefault="00000000">
            <w:pPr>
              <w:rPr>
                <w:color w:val="000000" w:themeColor="text1"/>
              </w:rPr>
            </w:pPr>
            <w:r w:rsidRPr="00196AB9">
              <w:rPr>
                <w:b/>
                <w:color w:val="000000" w:themeColor="text1"/>
                <w:sz w:val="16"/>
              </w:rPr>
              <w:t>Pathway</w:t>
            </w:r>
          </w:p>
        </w:tc>
        <w:tc>
          <w:tcPr>
            <w:tcW w:w="3504" w:type="dxa"/>
            <w:shd w:val="clear" w:color="auto" w:fill="1F4E6F"/>
          </w:tcPr>
          <w:p w14:paraId="0F332784" w14:textId="77777777" w:rsidR="00251CAC" w:rsidRPr="00196AB9" w:rsidRDefault="00000000">
            <w:pPr>
              <w:rPr>
                <w:color w:val="000000" w:themeColor="text1"/>
              </w:rPr>
            </w:pPr>
            <w:r w:rsidRPr="00196AB9">
              <w:rPr>
                <w:b/>
                <w:color w:val="000000" w:themeColor="text1"/>
                <w:sz w:val="16"/>
              </w:rPr>
              <w:t>Use when</w:t>
            </w:r>
          </w:p>
        </w:tc>
        <w:tc>
          <w:tcPr>
            <w:tcW w:w="3504" w:type="dxa"/>
            <w:shd w:val="clear" w:color="auto" w:fill="1F4E6F"/>
          </w:tcPr>
          <w:p w14:paraId="387F9FE9" w14:textId="77777777" w:rsidR="00251CAC" w:rsidRPr="00196AB9" w:rsidRDefault="00000000">
            <w:pPr>
              <w:rPr>
                <w:color w:val="000000" w:themeColor="text1"/>
              </w:rPr>
            </w:pPr>
            <w:r w:rsidRPr="00196AB9">
              <w:rPr>
                <w:b/>
                <w:color w:val="000000" w:themeColor="text1"/>
                <w:sz w:val="16"/>
              </w:rPr>
              <w:t>Key program requirements</w:t>
            </w:r>
          </w:p>
        </w:tc>
      </w:tr>
      <w:tr w:rsidR="00AE6EFC" w:rsidRPr="00196AB9" w14:paraId="5BC513FB" w14:textId="77777777">
        <w:trPr>
          <w:jc w:val="center"/>
        </w:trPr>
        <w:tc>
          <w:tcPr>
            <w:tcW w:w="3504" w:type="dxa"/>
          </w:tcPr>
          <w:p w14:paraId="481172C1" w14:textId="77777777" w:rsidR="00251CAC" w:rsidRPr="00196AB9" w:rsidRDefault="00000000">
            <w:pPr>
              <w:rPr>
                <w:color w:val="000000" w:themeColor="text1"/>
              </w:rPr>
            </w:pPr>
            <w:r w:rsidRPr="00196AB9">
              <w:rPr>
                <w:color w:val="000000" w:themeColor="text1"/>
                <w:sz w:val="16"/>
              </w:rPr>
              <w:t>Part 107</w:t>
            </w:r>
          </w:p>
        </w:tc>
        <w:tc>
          <w:tcPr>
            <w:tcW w:w="3504" w:type="dxa"/>
          </w:tcPr>
          <w:p w14:paraId="606C2A1B" w14:textId="77777777" w:rsidR="00251CAC" w:rsidRPr="00196AB9" w:rsidRDefault="00000000">
            <w:pPr>
              <w:rPr>
                <w:color w:val="000000" w:themeColor="text1"/>
              </w:rPr>
            </w:pPr>
            <w:r w:rsidRPr="00196AB9">
              <w:rPr>
                <w:color w:val="000000" w:themeColor="text1"/>
                <w:sz w:val="16"/>
              </w:rPr>
              <w:t>The operation can comply with Part 107 or with an approved Part 107 waiver and airspace authorization.</w:t>
            </w:r>
          </w:p>
        </w:tc>
        <w:tc>
          <w:tcPr>
            <w:tcW w:w="3504" w:type="dxa"/>
          </w:tcPr>
          <w:p w14:paraId="30983F67" w14:textId="77777777" w:rsidR="00251CAC" w:rsidRPr="00196AB9" w:rsidRDefault="00000000">
            <w:pPr>
              <w:rPr>
                <w:color w:val="000000" w:themeColor="text1"/>
              </w:rPr>
            </w:pPr>
            <w:r w:rsidRPr="00196AB9">
              <w:rPr>
                <w:color w:val="000000" w:themeColor="text1"/>
                <w:sz w:val="16"/>
              </w:rPr>
              <w:t>FAA remote pilot certificate, aircraft registration, Remote ID when required, preflight, VLOS unless waived, right-of-way, Part 107 limits, FAA reporting, and airspace authorization when required.</w:t>
            </w:r>
          </w:p>
        </w:tc>
      </w:tr>
      <w:tr w:rsidR="00AE6EFC" w:rsidRPr="00196AB9" w14:paraId="56CB6B06" w14:textId="77777777">
        <w:trPr>
          <w:jc w:val="center"/>
        </w:trPr>
        <w:tc>
          <w:tcPr>
            <w:tcW w:w="3504" w:type="dxa"/>
          </w:tcPr>
          <w:p w14:paraId="329C5B8D" w14:textId="77777777" w:rsidR="00251CAC" w:rsidRPr="00196AB9" w:rsidRDefault="00000000">
            <w:pPr>
              <w:rPr>
                <w:color w:val="000000" w:themeColor="text1"/>
              </w:rPr>
            </w:pPr>
            <w:r w:rsidRPr="00196AB9">
              <w:rPr>
                <w:color w:val="000000" w:themeColor="text1"/>
                <w:sz w:val="16"/>
              </w:rPr>
              <w:t>Public Aircraft COA / Part 91</w:t>
            </w:r>
          </w:p>
        </w:tc>
        <w:tc>
          <w:tcPr>
            <w:tcW w:w="3504" w:type="dxa"/>
          </w:tcPr>
          <w:p w14:paraId="3371021F" w14:textId="77777777" w:rsidR="00251CAC" w:rsidRPr="00196AB9" w:rsidRDefault="00000000">
            <w:pPr>
              <w:rPr>
                <w:color w:val="000000" w:themeColor="text1"/>
              </w:rPr>
            </w:pPr>
            <w:r w:rsidRPr="00196AB9">
              <w:rPr>
                <w:color w:val="000000" w:themeColor="text1"/>
                <w:sz w:val="16"/>
              </w:rPr>
              <w:t>The agency and flight qualify as public aircraft and the COA or waiver covers the location, aircraft, crew, mission, and limitations.</w:t>
            </w:r>
          </w:p>
        </w:tc>
        <w:tc>
          <w:tcPr>
            <w:tcW w:w="3504" w:type="dxa"/>
          </w:tcPr>
          <w:p w14:paraId="116B2732" w14:textId="77777777" w:rsidR="00251CAC" w:rsidRPr="00196AB9" w:rsidRDefault="00000000">
            <w:pPr>
              <w:rPr>
                <w:color w:val="000000" w:themeColor="text1"/>
              </w:rPr>
            </w:pPr>
            <w:r w:rsidRPr="00196AB9">
              <w:rPr>
                <w:color w:val="000000" w:themeColor="text1"/>
                <w:sz w:val="16"/>
              </w:rPr>
              <w:t>Public-aircraft eligibility, COA compliance, agency-defined pilot qualification and airworthiness, operational control, reporting, and compliance with COA provisions.</w:t>
            </w:r>
          </w:p>
        </w:tc>
      </w:tr>
      <w:tr w:rsidR="00AE6EFC" w:rsidRPr="00196AB9" w14:paraId="0DC27370" w14:textId="77777777">
        <w:trPr>
          <w:jc w:val="center"/>
        </w:trPr>
        <w:tc>
          <w:tcPr>
            <w:tcW w:w="3504" w:type="dxa"/>
          </w:tcPr>
          <w:p w14:paraId="54D5B86B" w14:textId="77777777" w:rsidR="00251CAC" w:rsidRPr="00196AB9" w:rsidRDefault="00000000">
            <w:pPr>
              <w:rPr>
                <w:color w:val="000000" w:themeColor="text1"/>
              </w:rPr>
            </w:pPr>
            <w:r w:rsidRPr="00196AB9">
              <w:rPr>
                <w:color w:val="000000" w:themeColor="text1"/>
                <w:sz w:val="16"/>
              </w:rPr>
              <w:t>Emergency COA / SGI</w:t>
            </w:r>
          </w:p>
        </w:tc>
        <w:tc>
          <w:tcPr>
            <w:tcW w:w="3504" w:type="dxa"/>
          </w:tcPr>
          <w:p w14:paraId="2610C8A6" w14:textId="77777777" w:rsidR="00251CAC" w:rsidRPr="00196AB9" w:rsidRDefault="00000000">
            <w:pPr>
              <w:rPr>
                <w:color w:val="000000" w:themeColor="text1"/>
              </w:rPr>
            </w:pPr>
            <w:r w:rsidRPr="00196AB9">
              <w:rPr>
                <w:color w:val="000000" w:themeColor="text1"/>
                <w:sz w:val="16"/>
              </w:rPr>
              <w:t>An urgent qualifying emergency or public-interest mission cannot wait for standard processing and requires temporary authorization.</w:t>
            </w:r>
          </w:p>
        </w:tc>
        <w:tc>
          <w:tcPr>
            <w:tcW w:w="3504" w:type="dxa"/>
          </w:tcPr>
          <w:p w14:paraId="6CEE51BB" w14:textId="77777777" w:rsidR="00251CAC" w:rsidRPr="00196AB9" w:rsidRDefault="00000000">
            <w:pPr>
              <w:rPr>
                <w:color w:val="000000" w:themeColor="text1"/>
              </w:rPr>
            </w:pPr>
            <w:r w:rsidRPr="00196AB9">
              <w:rPr>
                <w:color w:val="000000" w:themeColor="text1"/>
                <w:sz w:val="16"/>
              </w:rPr>
              <w:t>Authorized requester, urgent mission basis, defined operating area and altitude, crew and aircraft identification, deconfliction plan, incident contact, and post-operation documentation.</w:t>
            </w:r>
          </w:p>
        </w:tc>
      </w:tr>
      <w:tr w:rsidR="00AE6EFC" w:rsidRPr="00196AB9" w14:paraId="741710F3" w14:textId="77777777">
        <w:trPr>
          <w:jc w:val="center"/>
        </w:trPr>
        <w:tc>
          <w:tcPr>
            <w:tcW w:w="3504" w:type="dxa"/>
          </w:tcPr>
          <w:p w14:paraId="77D356F1" w14:textId="77777777" w:rsidR="00251CAC" w:rsidRPr="00196AB9" w:rsidRDefault="00000000">
            <w:pPr>
              <w:rPr>
                <w:color w:val="000000" w:themeColor="text1"/>
              </w:rPr>
            </w:pPr>
            <w:r w:rsidRPr="00196AB9">
              <w:rPr>
                <w:color w:val="000000" w:themeColor="text1"/>
                <w:sz w:val="16"/>
              </w:rPr>
              <w:t>Contractor Part 107</w:t>
            </w:r>
          </w:p>
        </w:tc>
        <w:tc>
          <w:tcPr>
            <w:tcW w:w="3504" w:type="dxa"/>
          </w:tcPr>
          <w:p w14:paraId="01BB51CB" w14:textId="77777777" w:rsidR="00251CAC" w:rsidRPr="00196AB9" w:rsidRDefault="00000000">
            <w:pPr>
              <w:rPr>
                <w:color w:val="000000" w:themeColor="text1"/>
              </w:rPr>
            </w:pPr>
            <w:r w:rsidRPr="00196AB9">
              <w:rPr>
                <w:color w:val="000000" w:themeColor="text1"/>
                <w:sz w:val="16"/>
              </w:rPr>
              <w:t>A vendor operates the aircraft as a civil Part 107 operator under contract to the agency.</w:t>
            </w:r>
          </w:p>
        </w:tc>
        <w:tc>
          <w:tcPr>
            <w:tcW w:w="3504" w:type="dxa"/>
          </w:tcPr>
          <w:p w14:paraId="0A3D7DFD" w14:textId="77777777" w:rsidR="00251CAC" w:rsidRPr="00196AB9" w:rsidRDefault="00000000">
            <w:pPr>
              <w:rPr>
                <w:color w:val="000000" w:themeColor="text1"/>
              </w:rPr>
            </w:pPr>
            <w:r w:rsidRPr="00196AB9">
              <w:rPr>
                <w:color w:val="000000" w:themeColor="text1"/>
                <w:sz w:val="16"/>
              </w:rPr>
              <w:t>Contract must address operational control, certificate, registration, Remote ID, insurance, maintenance, data ownership, public records, cybersecurity, privacy, and incident reporting.</w:t>
            </w:r>
          </w:p>
        </w:tc>
      </w:tr>
    </w:tbl>
    <w:p w14:paraId="33F23A65" w14:textId="77777777" w:rsidR="00251CAC" w:rsidRPr="00196AB9" w:rsidRDefault="00251CAC">
      <w:pPr>
        <w:spacing w:after="80"/>
        <w:rPr>
          <w:color w:val="000000" w:themeColor="text1"/>
        </w:rPr>
      </w:pPr>
    </w:p>
    <w:p w14:paraId="6EB71678" w14:textId="77777777" w:rsidR="00251CAC" w:rsidRPr="00196AB9" w:rsidRDefault="00000000">
      <w:pPr>
        <w:pStyle w:val="Heading2"/>
        <w:rPr>
          <w:color w:val="000000" w:themeColor="text1"/>
        </w:rPr>
      </w:pPr>
      <w:r w:rsidRPr="00196AB9">
        <w:rPr>
          <w:rFonts w:ascii="Calibri" w:hAnsi="Calibri"/>
          <w:color w:val="000000" w:themeColor="text1"/>
        </w:rPr>
        <w:t>5.2 Part 107 Baseline Requirements</w:t>
      </w:r>
    </w:p>
    <w:p w14:paraId="00E5FB60" w14:textId="77777777" w:rsidR="00251CAC" w:rsidRPr="00196AB9" w:rsidRDefault="00000000">
      <w:pPr>
        <w:rPr>
          <w:color w:val="000000" w:themeColor="text1"/>
        </w:rPr>
      </w:pPr>
      <w:r w:rsidRPr="00196AB9">
        <w:rPr>
          <w:color w:val="000000" w:themeColor="text1"/>
        </w:rPr>
        <w:t>When operating under Part 107, the RPIC must satisfy remote pilot certification and recency requirements, conduct a preflight inspection, determine that the aircraft is in condition for safe operation, maintain required visual line of sight unless waived, yield right-of-way to crewed aircraft, comply with applicable limits on altitude, speed, cloud clearance, operations over people, moving vehicles, night operations, and airspace, and report qualifying safety events to the FAA. A waiver or airspace authorization must be obtained before operating outside applicable limits.</w:t>
      </w:r>
    </w:p>
    <w:p w14:paraId="11E93612" w14:textId="77777777" w:rsidR="00251CAC" w:rsidRPr="00196AB9" w:rsidRDefault="00000000">
      <w:pPr>
        <w:pStyle w:val="Heading2"/>
        <w:rPr>
          <w:color w:val="000000" w:themeColor="text1"/>
        </w:rPr>
      </w:pPr>
      <w:r w:rsidRPr="00196AB9">
        <w:rPr>
          <w:rFonts w:ascii="Calibri" w:hAnsi="Calibri"/>
          <w:color w:val="000000" w:themeColor="text1"/>
        </w:rPr>
        <w:t>5.3 Public Aircraft COA and Part 91 Public-Safety Operations</w:t>
      </w:r>
    </w:p>
    <w:p w14:paraId="3ACBF9C0" w14:textId="77777777" w:rsidR="00251CAC" w:rsidRPr="00196AB9" w:rsidRDefault="00000000">
      <w:pPr>
        <w:rPr>
          <w:color w:val="000000" w:themeColor="text1"/>
        </w:rPr>
      </w:pPr>
      <w:r w:rsidRPr="00196AB9">
        <w:rPr>
          <w:color w:val="000000" w:themeColor="text1"/>
        </w:rPr>
        <w:t>When operating as a public aircraft, the agency must document that the organization and the flight meet public-aircraft criteria, that the aircraft is owned or exclusively leased as required, that the mission is a governmental function, and that the operation is noncommercial. The COA or waiver provisions must be available to the RPIC, DFR Operations Coordinator, airspace coordinator, and UAS Program Manager. The agency remains responsible for pilot qualification, airworthiness, training, maintenance, reporting, and operational control.</w:t>
      </w:r>
    </w:p>
    <w:p w14:paraId="3E391C58" w14:textId="77777777" w:rsidR="00251CAC" w:rsidRPr="00196AB9" w:rsidRDefault="00000000">
      <w:pPr>
        <w:pStyle w:val="Heading2"/>
        <w:rPr>
          <w:color w:val="000000" w:themeColor="text1"/>
        </w:rPr>
      </w:pPr>
      <w:r w:rsidRPr="00196AB9">
        <w:rPr>
          <w:rFonts w:ascii="Calibri" w:hAnsi="Calibri"/>
          <w:color w:val="000000" w:themeColor="text1"/>
        </w:rPr>
        <w:lastRenderedPageBreak/>
        <w:t>5.4 DFR COA, BVLOS, and Shielded Operations</w:t>
      </w:r>
    </w:p>
    <w:p w14:paraId="3001392E" w14:textId="77777777" w:rsidR="00251CAC" w:rsidRPr="00196AB9" w:rsidRDefault="00000000">
      <w:pPr>
        <w:rPr>
          <w:color w:val="000000" w:themeColor="text1"/>
        </w:rPr>
      </w:pPr>
      <w:r w:rsidRPr="00196AB9">
        <w:rPr>
          <w:color w:val="000000" w:themeColor="text1"/>
        </w:rPr>
        <w:t>Routine DFR often creates pressure to operate beyond visual line of sight, launch from remote docks, operate over streets, fly near buildings, or provide video before responders arrive. Those operational benefits do not create authority by themselves. BVLOS is not permitted for routine public-safety operations unless the agency has a Part 107 waiver, a specific COA provision, a Part 91 public-safety waiver, or another FAA authorization that covers the operation. The agency shall maintain a DFR authorization binder that contains the approved concept of operations, maps, operational areas, altitude limits, lost-link procedures, crew roles, technology assumptions, and waiver conditions.</w:t>
      </w:r>
    </w:p>
    <w:p w14:paraId="39FB720D" w14:textId="77777777" w:rsidR="00251CAC" w:rsidRPr="00196AB9" w:rsidRDefault="00000000">
      <w:pPr>
        <w:rPr>
          <w:color w:val="000000" w:themeColor="text1"/>
        </w:rPr>
      </w:pPr>
      <w:r w:rsidRPr="00196AB9">
        <w:rPr>
          <w:color w:val="000000" w:themeColor="text1"/>
        </w:rPr>
        <w:t>For qualifying public-safety organizations, the FAA has published Part 91 public-aircraft and Part 107 public-safety shielded-operations BVLOS checklists for 200-foot AGL operations that use obstruction shielding as a primary anti-collision mitigation. This manual does not grant that authority. The agency must obtain and comply with the applicable FAA authorization, confirm whether the operation is under Part 107 or Part 91, and ensure that all required lighting, Remote ID, airspace awareness, ADS-B or approved air-traffic awareness resources, responsible-person accountability, and lost-link/RTH provisions are implemented.</w:t>
      </w:r>
    </w:p>
    <w:p w14:paraId="7E533C7A" w14:textId="77777777" w:rsidR="00251CAC" w:rsidRPr="00196AB9" w:rsidRDefault="00000000">
      <w:pPr>
        <w:pStyle w:val="Heading2"/>
        <w:rPr>
          <w:color w:val="000000" w:themeColor="text1"/>
        </w:rPr>
      </w:pPr>
      <w:r w:rsidRPr="00196AB9">
        <w:rPr>
          <w:rFonts w:ascii="Calibri" w:hAnsi="Calibri"/>
          <w:color w:val="000000" w:themeColor="text1"/>
        </w:rPr>
        <w:t>5.5 Emergency COA and Special Governmental Interest</w:t>
      </w:r>
    </w:p>
    <w:p w14:paraId="5A4419C4" w14:textId="77777777" w:rsidR="00251CAC" w:rsidRPr="00196AB9" w:rsidRDefault="00000000">
      <w:pPr>
        <w:rPr>
          <w:color w:val="000000" w:themeColor="text1"/>
        </w:rPr>
      </w:pPr>
      <w:r w:rsidRPr="00196AB9">
        <w:rPr>
          <w:color w:val="000000" w:themeColor="text1"/>
        </w:rPr>
        <w:t>The SGI process is reserved for urgent public-interest and emergency operations such as firefighting, search and rescue, law enforcement, utility restoration, and disaster damage assessment. It is not a convenience tool for routine planning. When SGI is used, the agency must document the emergency basis, operating area, altitude, requested deviation, aircraft, RPIC, supporting crew, airspace coordination method, incident command or dispatch contact, start time, expected duration, termination conditions, and deconfliction plan.</w:t>
      </w:r>
    </w:p>
    <w:p w14:paraId="019D6161" w14:textId="77777777" w:rsidR="00251CAC" w:rsidRPr="00196AB9" w:rsidRDefault="00000000">
      <w:pPr>
        <w:pStyle w:val="Heading2"/>
        <w:rPr>
          <w:color w:val="000000" w:themeColor="text1"/>
        </w:rPr>
      </w:pPr>
      <w:r w:rsidRPr="00196AB9">
        <w:rPr>
          <w:rFonts w:ascii="Calibri" w:hAnsi="Calibri"/>
          <w:color w:val="000000" w:themeColor="text1"/>
        </w:rPr>
        <w:t>5.6 Remote ID, Registration, Airspace, NOTAMs, and TFRs</w:t>
      </w:r>
    </w:p>
    <w:p w14:paraId="0DAD6C4E" w14:textId="77777777" w:rsidR="00251CAC" w:rsidRPr="00196AB9" w:rsidRDefault="00000000">
      <w:pPr>
        <w:rPr>
          <w:color w:val="000000" w:themeColor="text1"/>
        </w:rPr>
      </w:pPr>
      <w:r w:rsidRPr="00196AB9">
        <w:rPr>
          <w:color w:val="000000" w:themeColor="text1"/>
        </w:rPr>
        <w:t>Each UAS must be registered and marked as required. The RPIC must verify Remote ID compliance before flight unless a lawful exception or authorization applies. Before each flight, the RPIC or airspace monitor must review airspace class, airports, heliports, LAANC or manual authorization status, NOTAMs, TFRs, stadium restrictions, wildfire restrictions, special-use airspace, parachute activity, military training routes when relevant, and known public-safety aviation. UAS operations inside or near incident TFRs must be authorized and coordinated with the official responsible for the on-scene emergency response activity.</w:t>
      </w:r>
    </w:p>
    <w:p w14:paraId="5120AA4D" w14:textId="77777777" w:rsidR="00251CAC" w:rsidRPr="00196AB9" w:rsidRDefault="00000000">
      <w:pPr>
        <w:pStyle w:val="Heading2"/>
        <w:rPr>
          <w:color w:val="000000" w:themeColor="text1"/>
        </w:rPr>
      </w:pPr>
      <w:r w:rsidRPr="00196AB9">
        <w:rPr>
          <w:rFonts w:ascii="Calibri" w:hAnsi="Calibri"/>
          <w:color w:val="000000" w:themeColor="text1"/>
        </w:rPr>
        <w:t>5.7 State and Local Legal Customization</w:t>
      </w:r>
    </w:p>
    <w:p w14:paraId="6D3239A1" w14:textId="77777777" w:rsidR="00251CAC" w:rsidRPr="00196AB9" w:rsidRDefault="00000000">
      <w:pPr>
        <w:rPr>
          <w:color w:val="000000" w:themeColor="text1"/>
        </w:rPr>
      </w:pPr>
      <w:r w:rsidRPr="00196AB9">
        <w:rPr>
          <w:color w:val="000000" w:themeColor="text1"/>
        </w:rPr>
        <w:t>The adopting agency shall insert state and local law before adoption. At minimum, the legal review should address state UAS statutes, state constitutional search-and-seizure rules, law-enforcement warrant or exception requirements, fire/EMS confidentiality, medical information, public records, records retention, private property, critical infrastructure, local preemption, park rules, public-notice requirements, tribal or federal lands, emergency powers, procurement rules, insurance, and intergovernmental sharing. Oregon agencies should add Oregon-specific registration, reporting, public body UAS data policy, and law-enforcement UAS requirements from the Oregon template or current counsel-reviewed sources.</w:t>
      </w:r>
    </w:p>
    <w:p w14:paraId="3AD9BC11" w14:textId="77777777" w:rsidR="00251CAC" w:rsidRPr="00196AB9" w:rsidRDefault="00000000">
      <w:pPr>
        <w:pStyle w:val="Heading1"/>
        <w:rPr>
          <w:color w:val="000000" w:themeColor="text1"/>
        </w:rPr>
      </w:pPr>
      <w:r w:rsidRPr="00196AB9">
        <w:rPr>
          <w:rFonts w:ascii="Calibri" w:hAnsi="Calibri"/>
          <w:color w:val="000000" w:themeColor="text1"/>
        </w:rPr>
        <w:t>6. Acquisition, Inventory, Registration, and Contractor Services</w:t>
      </w:r>
    </w:p>
    <w:p w14:paraId="4E10A547" w14:textId="77777777" w:rsidR="00251CAC" w:rsidRPr="00196AB9" w:rsidRDefault="00000000">
      <w:pPr>
        <w:rPr>
          <w:color w:val="000000" w:themeColor="text1"/>
        </w:rPr>
      </w:pPr>
      <w:r w:rsidRPr="00196AB9">
        <w:rPr>
          <w:color w:val="000000" w:themeColor="text1"/>
        </w:rPr>
        <w:t xml:space="preserve">No aircraft, dock, payload, Remote ID module, controller, battery system, command-and-control link, software platform, cloud service, RTIC/RTCC integration, or mission-critical accessory may be purchased, leased, donated, borrowed, or placed into service without approval by the UAS Program Manager and compliance with procurement, IT/security, records, risk-management, and legal requirements. The acquisition review must consider mission need, lifecycle cost, pilot training, maintenance support, Remote ID, cybersecurity, data </w:t>
      </w:r>
      <w:r w:rsidRPr="00196AB9">
        <w:rPr>
          <w:color w:val="000000" w:themeColor="text1"/>
        </w:rPr>
        <w:lastRenderedPageBreak/>
        <w:t>ownership, public records, foreign-manufactured technology restrictions when applicable, and compatibility with existing fleet and authorization documents.</w:t>
      </w:r>
    </w:p>
    <w:p w14:paraId="6FA16B1C" w14:textId="77777777" w:rsidR="00251CAC" w:rsidRPr="00196AB9" w:rsidRDefault="00000000">
      <w:pPr>
        <w:rPr>
          <w:color w:val="000000" w:themeColor="text1"/>
        </w:rPr>
      </w:pPr>
      <w:r w:rsidRPr="00196AB9">
        <w:rPr>
          <w:color w:val="000000" w:themeColor="text1"/>
        </w:rPr>
        <w:t>The agency must maintain a fleet and configuration inventory for each aircraft and dock. The inventory should track make, model, serial number, aircraft type, weight, color, FAA registration, state registration when required, Remote ID serial number, battery sets, payloads, assigned pilots, dock location, software/firmware versions, maintenance status, and disposal status. The RPIC must have access to required documents during operations, including registration, aircraft manuals, checklists, COAs, waivers, authorizations, and emergency contacts.</w:t>
      </w:r>
    </w:p>
    <w:p w14:paraId="1E96F49B" w14:textId="77777777" w:rsidR="00251CAC" w:rsidRPr="00196AB9" w:rsidRDefault="00000000">
      <w:pPr>
        <w:pStyle w:val="Heading2"/>
        <w:rPr>
          <w:color w:val="000000" w:themeColor="text1"/>
        </w:rPr>
      </w:pPr>
      <w:r w:rsidRPr="00196AB9">
        <w:rPr>
          <w:rFonts w:ascii="Calibri" w:hAnsi="Calibri"/>
          <w:color w:val="000000" w:themeColor="text1"/>
        </w:rPr>
        <w:t>6.1 Contractor and Vendor-Operated DFR</w:t>
      </w:r>
    </w:p>
    <w:p w14:paraId="20329349" w14:textId="77777777" w:rsidR="00251CAC" w:rsidRPr="00196AB9" w:rsidRDefault="00000000">
      <w:pPr>
        <w:rPr>
          <w:color w:val="000000" w:themeColor="text1"/>
        </w:rPr>
      </w:pPr>
      <w:r w:rsidRPr="00196AB9">
        <w:rPr>
          <w:color w:val="000000" w:themeColor="text1"/>
        </w:rPr>
        <w:t>Contracted UAS services require careful operational-control review. A vendor may supply hardware, software, docks, live-stream tools, maintenance, training, cloud services, or flight operations, but the agency remains responsible for ensuring that the mission complies with law, policy, records obligations, and public trust. The contract, purchase order, task order, or intergovernmental agreement must specify who has operational control, who serves as RPIC, which FAA pathway applies, who obtains airspace authorization, who maintains the aircraft, who owns and stores data, who responds to public records requests, who reports incidents, who pays costs, and who can stop the operation for safety.</w:t>
      </w:r>
    </w:p>
    <w:p w14:paraId="4F491B1B" w14:textId="77777777" w:rsidR="00251CAC" w:rsidRPr="00196AB9" w:rsidRDefault="00000000">
      <w:pPr>
        <w:pStyle w:val="Heading1"/>
        <w:rPr>
          <w:color w:val="000000" w:themeColor="text1"/>
        </w:rPr>
      </w:pPr>
      <w:r w:rsidRPr="00196AB9">
        <w:rPr>
          <w:rFonts w:ascii="Calibri" w:hAnsi="Calibri"/>
          <w:color w:val="000000" w:themeColor="text1"/>
        </w:rPr>
        <w:t>7. Personnel Qualifications, Training, and Currency</w:t>
      </w:r>
    </w:p>
    <w:p w14:paraId="42A1AE81" w14:textId="77777777" w:rsidR="00251CAC" w:rsidRPr="00196AB9" w:rsidRDefault="00000000">
      <w:pPr>
        <w:rPr>
          <w:color w:val="000000" w:themeColor="text1"/>
        </w:rPr>
      </w:pPr>
      <w:r w:rsidRPr="00196AB9">
        <w:rPr>
          <w:color w:val="000000" w:themeColor="text1"/>
        </w:rPr>
        <w:t>Training must be role-based, mission-based, and documented. A person may not act as RPIC for agency UAS missions until the person has satisfied FAA certification requirements, completed agency policy and legal training, demonstrated platform-specific proficiency, reviewed emergency procedures, and been appointed by the agency. A person may not act as a visual observer, airspace monitor, teleoperator, payload operator, or DFR supervisor until the person has completed the training required for that role.</w:t>
      </w:r>
    </w:p>
    <w:p w14:paraId="4FB06095" w14:textId="77777777" w:rsidR="00251CAC" w:rsidRPr="00196AB9" w:rsidRDefault="00000000">
      <w:pPr>
        <w:pStyle w:val="Heading2"/>
        <w:rPr>
          <w:color w:val="000000" w:themeColor="text1"/>
        </w:rPr>
      </w:pPr>
      <w:r w:rsidRPr="00196AB9">
        <w:rPr>
          <w:rFonts w:ascii="Calibri" w:hAnsi="Calibri"/>
          <w:color w:val="000000" w:themeColor="text1"/>
        </w:rPr>
        <w:t>7.1 Pilot and Crew Standards</w:t>
      </w:r>
    </w:p>
    <w:p w14:paraId="3C76062D" w14:textId="77777777" w:rsidR="00251CAC" w:rsidRPr="00196AB9" w:rsidRDefault="00000000">
      <w:pPr>
        <w:rPr>
          <w:color w:val="000000" w:themeColor="text1"/>
        </w:rPr>
      </w:pPr>
      <w:r w:rsidRPr="00196AB9">
        <w:rPr>
          <w:color w:val="000000" w:themeColor="text1"/>
        </w:rPr>
        <w:t>The RPIC must hold a current FAA remote pilot certificate when operating under Part 107 and must satisfy any FAA, COA, waiver, or agency qualification standard applicable to public-aircraft operations. A trainee may manipulate the controls only under the direct supervision of an approved RPIC in an approved training environment or as otherwise permitted by the applicable FAA authorization. All crewmembers must self-ground when fatigue, medication, illness, stress, distraction, workload, or another condition could interfere with safe operation.</w:t>
      </w:r>
    </w:p>
    <w:p w14:paraId="16D7C238" w14:textId="77777777" w:rsidR="00251CAC" w:rsidRPr="00196AB9" w:rsidRDefault="00000000">
      <w:pPr>
        <w:rPr>
          <w:color w:val="000000" w:themeColor="text1"/>
        </w:rPr>
      </w:pPr>
      <w:r w:rsidRPr="00196AB9">
        <w:rPr>
          <w:color w:val="000000" w:themeColor="text1"/>
        </w:rPr>
        <w:t>DFR creates additional role-specific requirements. A DFR teleoperator must understand dock operations, remote launch and recovery, C2 monitoring, video latency, geofencing, RTH settings, emergency landing zones, live-stream access, and RTIC/RTCC workflow. A remote airspace monitor must understand airspace displays, local airports and heliports, ADS-B limitations, NOTAM/TFR checks, crewed-aircraft priority, deconfliction phraseology, and emergency landing authority. Fire/EMS and law-enforcement endorsements should be issued only after mission-specific training.</w:t>
      </w:r>
    </w:p>
    <w:p w14:paraId="6E4297F6" w14:textId="77777777" w:rsidR="00251CAC" w:rsidRPr="00196AB9" w:rsidRDefault="00251CAC">
      <w:pPr>
        <w:rPr>
          <w:color w:val="000000" w:themeColor="text1"/>
        </w:rPr>
      </w:pP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7"/>
        <w:gridCol w:w="3483"/>
        <w:gridCol w:w="3480"/>
      </w:tblGrid>
      <w:tr w:rsidR="00AE6EFC" w:rsidRPr="00196AB9" w14:paraId="601DD566" w14:textId="77777777">
        <w:trPr>
          <w:tblHeader/>
          <w:jc w:val="center"/>
        </w:trPr>
        <w:tc>
          <w:tcPr>
            <w:tcW w:w="3504" w:type="dxa"/>
            <w:shd w:val="clear" w:color="auto" w:fill="1F4E6F"/>
          </w:tcPr>
          <w:p w14:paraId="0BCCAC5C" w14:textId="77777777" w:rsidR="00251CAC" w:rsidRPr="00196AB9" w:rsidRDefault="00000000">
            <w:pPr>
              <w:rPr>
                <w:color w:val="000000" w:themeColor="text1"/>
              </w:rPr>
            </w:pPr>
            <w:r w:rsidRPr="00196AB9">
              <w:rPr>
                <w:b/>
                <w:color w:val="000000" w:themeColor="text1"/>
                <w:sz w:val="16"/>
              </w:rPr>
              <w:t>Role or endorsement</w:t>
            </w:r>
          </w:p>
        </w:tc>
        <w:tc>
          <w:tcPr>
            <w:tcW w:w="3504" w:type="dxa"/>
            <w:shd w:val="clear" w:color="auto" w:fill="1F4E6F"/>
          </w:tcPr>
          <w:p w14:paraId="45FCFFCA" w14:textId="77777777" w:rsidR="00251CAC" w:rsidRPr="00196AB9" w:rsidRDefault="00000000">
            <w:pPr>
              <w:rPr>
                <w:color w:val="000000" w:themeColor="text1"/>
              </w:rPr>
            </w:pPr>
            <w:r w:rsidRPr="00196AB9">
              <w:rPr>
                <w:b/>
                <w:color w:val="000000" w:themeColor="text1"/>
                <w:sz w:val="16"/>
              </w:rPr>
              <w:t>Initial standard</w:t>
            </w:r>
          </w:p>
        </w:tc>
        <w:tc>
          <w:tcPr>
            <w:tcW w:w="3504" w:type="dxa"/>
            <w:shd w:val="clear" w:color="auto" w:fill="1F4E6F"/>
          </w:tcPr>
          <w:p w14:paraId="15EDD555" w14:textId="77777777" w:rsidR="00251CAC" w:rsidRPr="00196AB9" w:rsidRDefault="00000000">
            <w:pPr>
              <w:rPr>
                <w:color w:val="000000" w:themeColor="text1"/>
              </w:rPr>
            </w:pPr>
            <w:r w:rsidRPr="00196AB9">
              <w:rPr>
                <w:b/>
                <w:color w:val="000000" w:themeColor="text1"/>
                <w:sz w:val="16"/>
              </w:rPr>
              <w:t>Recurrent standard</w:t>
            </w:r>
          </w:p>
        </w:tc>
      </w:tr>
      <w:tr w:rsidR="00AE6EFC" w:rsidRPr="00196AB9" w14:paraId="5EB824C9" w14:textId="77777777">
        <w:trPr>
          <w:jc w:val="center"/>
        </w:trPr>
        <w:tc>
          <w:tcPr>
            <w:tcW w:w="3504" w:type="dxa"/>
          </w:tcPr>
          <w:p w14:paraId="73909ABE" w14:textId="77777777" w:rsidR="00251CAC" w:rsidRPr="00196AB9" w:rsidRDefault="00000000">
            <w:pPr>
              <w:rPr>
                <w:color w:val="000000" w:themeColor="text1"/>
              </w:rPr>
            </w:pPr>
            <w:r w:rsidRPr="00196AB9">
              <w:rPr>
                <w:color w:val="000000" w:themeColor="text1"/>
                <w:sz w:val="16"/>
              </w:rPr>
              <w:t>RPIC</w:t>
            </w:r>
          </w:p>
        </w:tc>
        <w:tc>
          <w:tcPr>
            <w:tcW w:w="3504" w:type="dxa"/>
          </w:tcPr>
          <w:p w14:paraId="0D8D726C" w14:textId="77777777" w:rsidR="00251CAC" w:rsidRPr="00196AB9" w:rsidRDefault="00000000">
            <w:pPr>
              <w:rPr>
                <w:color w:val="000000" w:themeColor="text1"/>
              </w:rPr>
            </w:pPr>
            <w:r w:rsidRPr="00196AB9">
              <w:rPr>
                <w:color w:val="000000" w:themeColor="text1"/>
                <w:sz w:val="16"/>
              </w:rPr>
              <w:t>FAA certificate or COA-defined qualification, agency manual review, legal/privacy/data training, platform checkout, emergency procedures, and supervised operational experience.</w:t>
            </w:r>
          </w:p>
        </w:tc>
        <w:tc>
          <w:tcPr>
            <w:tcW w:w="3504" w:type="dxa"/>
          </w:tcPr>
          <w:p w14:paraId="066B5568" w14:textId="77777777" w:rsidR="00251CAC" w:rsidRPr="00196AB9" w:rsidRDefault="00000000">
            <w:pPr>
              <w:rPr>
                <w:color w:val="000000" w:themeColor="text1"/>
              </w:rPr>
            </w:pPr>
            <w:r w:rsidRPr="00196AB9">
              <w:rPr>
                <w:color w:val="000000" w:themeColor="text1"/>
                <w:sz w:val="16"/>
              </w:rPr>
              <w:t>FAA recurrent compliance, annual policy/legal update, annual platform proficiency, emergency drill, and review after any incident, long break, or major software/aircraft change.</w:t>
            </w:r>
          </w:p>
        </w:tc>
      </w:tr>
      <w:tr w:rsidR="00AE6EFC" w:rsidRPr="00196AB9" w14:paraId="4311F2A5" w14:textId="77777777">
        <w:trPr>
          <w:jc w:val="center"/>
        </w:trPr>
        <w:tc>
          <w:tcPr>
            <w:tcW w:w="3504" w:type="dxa"/>
          </w:tcPr>
          <w:p w14:paraId="59682117" w14:textId="77777777" w:rsidR="00251CAC" w:rsidRPr="00196AB9" w:rsidRDefault="00000000">
            <w:pPr>
              <w:rPr>
                <w:color w:val="000000" w:themeColor="text1"/>
              </w:rPr>
            </w:pPr>
            <w:r w:rsidRPr="00196AB9">
              <w:rPr>
                <w:color w:val="000000" w:themeColor="text1"/>
                <w:sz w:val="16"/>
              </w:rPr>
              <w:t>Visual Observer / Airspace Monitor</w:t>
            </w:r>
          </w:p>
        </w:tc>
        <w:tc>
          <w:tcPr>
            <w:tcW w:w="3504" w:type="dxa"/>
          </w:tcPr>
          <w:p w14:paraId="0ACA42AE" w14:textId="77777777" w:rsidR="00251CAC" w:rsidRPr="00196AB9" w:rsidRDefault="00000000">
            <w:pPr>
              <w:rPr>
                <w:color w:val="000000" w:themeColor="text1"/>
              </w:rPr>
            </w:pPr>
            <w:r w:rsidRPr="00196AB9">
              <w:rPr>
                <w:color w:val="000000" w:themeColor="text1"/>
                <w:sz w:val="16"/>
              </w:rPr>
              <w:t>Airspace awareness, scanning technique, aircraft recognition, crew communication, lost-</w:t>
            </w:r>
            <w:r w:rsidRPr="00196AB9">
              <w:rPr>
                <w:color w:val="000000" w:themeColor="text1"/>
                <w:sz w:val="16"/>
              </w:rPr>
              <w:lastRenderedPageBreak/>
              <w:t>link procedure, public-safety aviation hazards, and local airport/heliport orientation.</w:t>
            </w:r>
          </w:p>
        </w:tc>
        <w:tc>
          <w:tcPr>
            <w:tcW w:w="3504" w:type="dxa"/>
          </w:tcPr>
          <w:p w14:paraId="0C6CC017" w14:textId="77777777" w:rsidR="00251CAC" w:rsidRPr="00196AB9" w:rsidRDefault="00000000">
            <w:pPr>
              <w:rPr>
                <w:color w:val="000000" w:themeColor="text1"/>
              </w:rPr>
            </w:pPr>
            <w:r w:rsidRPr="00196AB9">
              <w:rPr>
                <w:color w:val="000000" w:themeColor="text1"/>
                <w:sz w:val="16"/>
              </w:rPr>
              <w:lastRenderedPageBreak/>
              <w:t xml:space="preserve">Annual airspace refresher, deconfliction drill, scenario-based crew resource management </w:t>
            </w:r>
            <w:r w:rsidRPr="00196AB9">
              <w:rPr>
                <w:color w:val="000000" w:themeColor="text1"/>
                <w:sz w:val="16"/>
              </w:rPr>
              <w:lastRenderedPageBreak/>
              <w:t>practice, and requalification after material procedure changes.</w:t>
            </w:r>
          </w:p>
        </w:tc>
      </w:tr>
      <w:tr w:rsidR="00AE6EFC" w:rsidRPr="00196AB9" w14:paraId="1FF980B2" w14:textId="77777777">
        <w:trPr>
          <w:jc w:val="center"/>
        </w:trPr>
        <w:tc>
          <w:tcPr>
            <w:tcW w:w="3504" w:type="dxa"/>
          </w:tcPr>
          <w:p w14:paraId="229677F0" w14:textId="77777777" w:rsidR="00251CAC" w:rsidRPr="00196AB9" w:rsidRDefault="00000000">
            <w:pPr>
              <w:rPr>
                <w:color w:val="000000" w:themeColor="text1"/>
              </w:rPr>
            </w:pPr>
            <w:r w:rsidRPr="00196AB9">
              <w:rPr>
                <w:color w:val="000000" w:themeColor="text1"/>
                <w:sz w:val="16"/>
              </w:rPr>
              <w:lastRenderedPageBreak/>
              <w:t>DFR Teleoperator</w:t>
            </w:r>
          </w:p>
        </w:tc>
        <w:tc>
          <w:tcPr>
            <w:tcW w:w="3504" w:type="dxa"/>
          </w:tcPr>
          <w:p w14:paraId="0183FD6B" w14:textId="77777777" w:rsidR="00251CAC" w:rsidRPr="00196AB9" w:rsidRDefault="00000000">
            <w:pPr>
              <w:rPr>
                <w:color w:val="000000" w:themeColor="text1"/>
              </w:rPr>
            </w:pPr>
            <w:r w:rsidRPr="00196AB9">
              <w:rPr>
                <w:color w:val="000000" w:themeColor="text1"/>
                <w:sz w:val="16"/>
              </w:rPr>
              <w:t>Dock console, launch matrix, C2 link, RTH/lost-link settings, RTIC/RTCC workflow, sterile cockpit, emergency procedures, and role-based privacy/data controls.</w:t>
            </w:r>
          </w:p>
        </w:tc>
        <w:tc>
          <w:tcPr>
            <w:tcW w:w="3504" w:type="dxa"/>
          </w:tcPr>
          <w:p w14:paraId="3F9DB36F" w14:textId="77777777" w:rsidR="00251CAC" w:rsidRPr="00196AB9" w:rsidRDefault="00000000">
            <w:pPr>
              <w:rPr>
                <w:color w:val="000000" w:themeColor="text1"/>
              </w:rPr>
            </w:pPr>
            <w:r w:rsidRPr="00196AB9">
              <w:rPr>
                <w:color w:val="000000" w:themeColor="text1"/>
                <w:sz w:val="16"/>
              </w:rPr>
              <w:t>Quarterly console currency, annual DFR emergency drill, annual privacy/data update, and proficiency after dock, software, or authorization changes.</w:t>
            </w:r>
          </w:p>
        </w:tc>
      </w:tr>
      <w:tr w:rsidR="00AE6EFC" w:rsidRPr="00196AB9" w14:paraId="26EE75D6" w14:textId="77777777">
        <w:trPr>
          <w:jc w:val="center"/>
        </w:trPr>
        <w:tc>
          <w:tcPr>
            <w:tcW w:w="3504" w:type="dxa"/>
          </w:tcPr>
          <w:p w14:paraId="41CAE3A9" w14:textId="77777777" w:rsidR="00251CAC" w:rsidRPr="00196AB9" w:rsidRDefault="00000000">
            <w:pPr>
              <w:rPr>
                <w:color w:val="000000" w:themeColor="text1"/>
              </w:rPr>
            </w:pPr>
            <w:r w:rsidRPr="00196AB9">
              <w:rPr>
                <w:color w:val="000000" w:themeColor="text1"/>
                <w:sz w:val="16"/>
              </w:rPr>
              <w:t>Fire/EMS DFR Endorsement</w:t>
            </w:r>
          </w:p>
        </w:tc>
        <w:tc>
          <w:tcPr>
            <w:tcW w:w="3504" w:type="dxa"/>
          </w:tcPr>
          <w:p w14:paraId="1F8CB0AD" w14:textId="77777777" w:rsidR="00251CAC" w:rsidRPr="00196AB9" w:rsidRDefault="00000000">
            <w:pPr>
              <w:rPr>
                <w:color w:val="000000" w:themeColor="text1"/>
              </w:rPr>
            </w:pPr>
            <w:r w:rsidRPr="00196AB9">
              <w:rPr>
                <w:color w:val="000000" w:themeColor="text1"/>
                <w:sz w:val="16"/>
              </w:rPr>
              <w:t>ICS basics, fireground hazards, smoke/wind behavior, air-medical LZ awareness, wildfire/WUI hazards, hazmat standoff concepts, patient imagery controls, and coordination with fire command.</w:t>
            </w:r>
          </w:p>
        </w:tc>
        <w:tc>
          <w:tcPr>
            <w:tcW w:w="3504" w:type="dxa"/>
          </w:tcPr>
          <w:p w14:paraId="73628DFF" w14:textId="77777777" w:rsidR="00251CAC" w:rsidRPr="00196AB9" w:rsidRDefault="00000000">
            <w:pPr>
              <w:rPr>
                <w:color w:val="000000" w:themeColor="text1"/>
              </w:rPr>
            </w:pPr>
            <w:r w:rsidRPr="00196AB9">
              <w:rPr>
                <w:color w:val="000000" w:themeColor="text1"/>
                <w:sz w:val="16"/>
              </w:rPr>
              <w:t>Annual fire/EMS scenario, seasonal wildfire/TFR refresher, air-medical deconfliction drill, and after-action integration with fire leadership.</w:t>
            </w:r>
          </w:p>
        </w:tc>
      </w:tr>
      <w:tr w:rsidR="00AE6EFC" w:rsidRPr="00196AB9" w14:paraId="7BECBBF2" w14:textId="77777777">
        <w:trPr>
          <w:jc w:val="center"/>
        </w:trPr>
        <w:tc>
          <w:tcPr>
            <w:tcW w:w="3504" w:type="dxa"/>
          </w:tcPr>
          <w:p w14:paraId="252B5282" w14:textId="77777777" w:rsidR="00251CAC" w:rsidRPr="00196AB9" w:rsidRDefault="00000000">
            <w:pPr>
              <w:rPr>
                <w:color w:val="000000" w:themeColor="text1"/>
              </w:rPr>
            </w:pPr>
            <w:r w:rsidRPr="00196AB9">
              <w:rPr>
                <w:color w:val="000000" w:themeColor="text1"/>
                <w:sz w:val="16"/>
              </w:rPr>
              <w:t>Law-Enforcement DFR Endorsement</w:t>
            </w:r>
          </w:p>
        </w:tc>
        <w:tc>
          <w:tcPr>
            <w:tcW w:w="3504" w:type="dxa"/>
          </w:tcPr>
          <w:p w14:paraId="0A090ECF" w14:textId="77777777" w:rsidR="00251CAC" w:rsidRPr="00196AB9" w:rsidRDefault="00000000">
            <w:pPr>
              <w:rPr>
                <w:color w:val="000000" w:themeColor="text1"/>
              </w:rPr>
            </w:pPr>
            <w:r w:rsidRPr="00196AB9">
              <w:rPr>
                <w:color w:val="000000" w:themeColor="text1"/>
                <w:sz w:val="16"/>
              </w:rPr>
              <w:t>Legal process, privacy, civil liberties, evidence handling, RTIC/RTCC workflow, tactical deconfliction, pursuit/containment policy, community-care/emergency-aid concepts, and data minimization.</w:t>
            </w:r>
          </w:p>
        </w:tc>
        <w:tc>
          <w:tcPr>
            <w:tcW w:w="3504" w:type="dxa"/>
          </w:tcPr>
          <w:p w14:paraId="1889DCEA" w14:textId="77777777" w:rsidR="00251CAC" w:rsidRPr="00196AB9" w:rsidRDefault="00000000">
            <w:pPr>
              <w:rPr>
                <w:color w:val="000000" w:themeColor="text1"/>
              </w:rPr>
            </w:pPr>
            <w:r w:rsidRPr="00196AB9">
              <w:rPr>
                <w:color w:val="000000" w:themeColor="text1"/>
                <w:sz w:val="16"/>
              </w:rPr>
              <w:t>Annual legal/privacy update, evidence/data drill, tactical deconfliction scenario, and review after any complaint, court ruling, or policy update.</w:t>
            </w:r>
          </w:p>
        </w:tc>
      </w:tr>
      <w:tr w:rsidR="00AE6EFC" w:rsidRPr="00196AB9" w14:paraId="59796947" w14:textId="77777777">
        <w:trPr>
          <w:jc w:val="center"/>
        </w:trPr>
        <w:tc>
          <w:tcPr>
            <w:tcW w:w="3504" w:type="dxa"/>
          </w:tcPr>
          <w:p w14:paraId="43F322EF" w14:textId="77777777" w:rsidR="00251CAC" w:rsidRPr="00196AB9" w:rsidRDefault="00000000">
            <w:pPr>
              <w:rPr>
                <w:color w:val="000000" w:themeColor="text1"/>
              </w:rPr>
            </w:pPr>
            <w:r w:rsidRPr="00196AB9">
              <w:rPr>
                <w:color w:val="000000" w:themeColor="text1"/>
                <w:sz w:val="16"/>
              </w:rPr>
              <w:t>BVLOS / DFR COA Endorsement</w:t>
            </w:r>
          </w:p>
        </w:tc>
        <w:tc>
          <w:tcPr>
            <w:tcW w:w="3504" w:type="dxa"/>
          </w:tcPr>
          <w:p w14:paraId="618FF394" w14:textId="77777777" w:rsidR="00251CAC" w:rsidRPr="00196AB9" w:rsidRDefault="00000000">
            <w:pPr>
              <w:rPr>
                <w:color w:val="000000" w:themeColor="text1"/>
              </w:rPr>
            </w:pPr>
            <w:r w:rsidRPr="00196AB9">
              <w:rPr>
                <w:color w:val="000000" w:themeColor="text1"/>
                <w:sz w:val="16"/>
              </w:rPr>
              <w:t>FAA authorization review, ConOps, route/altitude limits, shielded-operation assumptions, airspace awareness, detect-and-avoid mitigations, lost-link/RTH, emergency landing, and remote crew coordination.</w:t>
            </w:r>
          </w:p>
        </w:tc>
        <w:tc>
          <w:tcPr>
            <w:tcW w:w="3504" w:type="dxa"/>
          </w:tcPr>
          <w:p w14:paraId="6A805CEA" w14:textId="77777777" w:rsidR="00251CAC" w:rsidRPr="00196AB9" w:rsidRDefault="00000000">
            <w:pPr>
              <w:rPr>
                <w:color w:val="000000" w:themeColor="text1"/>
              </w:rPr>
            </w:pPr>
            <w:r w:rsidRPr="00196AB9">
              <w:rPr>
                <w:color w:val="000000" w:themeColor="text1"/>
                <w:sz w:val="16"/>
              </w:rPr>
              <w:t>Semiannual BVLOS drill, annual authorization review, quarterly lost-link tabletop or live drill, and requalification after FAA authorization, software, dock, or route changes.</w:t>
            </w:r>
          </w:p>
        </w:tc>
      </w:tr>
    </w:tbl>
    <w:p w14:paraId="21C8B4B1" w14:textId="77777777" w:rsidR="00251CAC" w:rsidRPr="00196AB9" w:rsidRDefault="00251CAC">
      <w:pPr>
        <w:spacing w:after="80"/>
        <w:rPr>
          <w:color w:val="000000" w:themeColor="text1"/>
        </w:rPr>
      </w:pPr>
    </w:p>
    <w:p w14:paraId="2BC8B35C" w14:textId="77777777" w:rsidR="00251CAC" w:rsidRPr="00196AB9" w:rsidRDefault="00000000">
      <w:pPr>
        <w:pStyle w:val="Heading2"/>
        <w:rPr>
          <w:color w:val="000000" w:themeColor="text1"/>
        </w:rPr>
      </w:pPr>
      <w:r w:rsidRPr="00196AB9">
        <w:rPr>
          <w:rFonts w:ascii="Calibri" w:hAnsi="Calibri"/>
          <w:color w:val="000000" w:themeColor="text1"/>
        </w:rPr>
        <w:t>7.2 Training Model and Proficiency Testing</w:t>
      </w:r>
    </w:p>
    <w:p w14:paraId="4D9587B8" w14:textId="4BDF3AA0" w:rsidR="00251CAC" w:rsidRPr="00196AB9" w:rsidRDefault="00000000">
      <w:pPr>
        <w:rPr>
          <w:color w:val="000000" w:themeColor="text1"/>
        </w:rPr>
      </w:pPr>
      <w:r w:rsidRPr="00196AB9">
        <w:rPr>
          <w:color w:val="000000" w:themeColor="text1"/>
        </w:rPr>
        <w:t xml:space="preserve">The agency should use DRONERESPONDERS </w:t>
      </w:r>
      <w:r w:rsidR="00B87D49">
        <w:rPr>
          <w:color w:val="000000" w:themeColor="text1"/>
        </w:rPr>
        <w:t xml:space="preserve">and Law Enforcement Drone Association (LEDA) </w:t>
      </w:r>
      <w:r w:rsidRPr="00196AB9">
        <w:rPr>
          <w:color w:val="000000" w:themeColor="text1"/>
        </w:rPr>
        <w:t>materials as a public-safety benchmarking resource, especially for program management, safety management, waiver navigation, airspace deconfliction, thermal imaging, search and rescue, and tactical mission training. The agency should also use objective proficiency tasks, such as NIST aerial drone test methods, to measure manual flight, precision, payload orientation, thermal or visual inspection skill, and mission-specific operator proficiency. NIST methods are not a substitute for FAA certification or agency appointment, but they provide repeatable measures for skill development and documentation.</w:t>
      </w:r>
    </w:p>
    <w:p w14:paraId="7C8479A1" w14:textId="77777777" w:rsidR="00251CAC" w:rsidRPr="00196AB9" w:rsidRDefault="00000000">
      <w:pPr>
        <w:rPr>
          <w:color w:val="000000" w:themeColor="text1"/>
        </w:rPr>
      </w:pPr>
      <w:r w:rsidRPr="00196AB9">
        <w:rPr>
          <w:color w:val="000000" w:themeColor="text1"/>
        </w:rPr>
        <w:t>The DRONERESPONDERS DFR Working Group should be treated as an external benchmarking and learning resource. Participation does not create authority to fly, but it can help the agency compare launch matrices, FAA authorization models, deconfliction practices, community-engagement approaches, and technology workflows with other current and prospective DFR programs.</w:t>
      </w:r>
    </w:p>
    <w:p w14:paraId="013B02E3" w14:textId="77777777" w:rsidR="00251CAC" w:rsidRPr="00196AB9" w:rsidRDefault="00000000">
      <w:pPr>
        <w:pStyle w:val="Heading1"/>
        <w:rPr>
          <w:color w:val="000000" w:themeColor="text1"/>
        </w:rPr>
      </w:pPr>
      <w:r w:rsidRPr="00196AB9">
        <w:rPr>
          <w:rFonts w:ascii="Calibri" w:hAnsi="Calibri"/>
          <w:color w:val="000000" w:themeColor="text1"/>
        </w:rPr>
        <w:t>8. Safety Management System</w:t>
      </w:r>
    </w:p>
    <w:p w14:paraId="4FEA796F" w14:textId="77777777" w:rsidR="00251CAC" w:rsidRPr="00196AB9" w:rsidRDefault="00000000">
      <w:pPr>
        <w:rPr>
          <w:color w:val="000000" w:themeColor="text1"/>
        </w:rPr>
      </w:pPr>
      <w:r w:rsidRPr="00196AB9">
        <w:rPr>
          <w:color w:val="000000" w:themeColor="text1"/>
        </w:rPr>
        <w:t>The agency UAS program will use a scalable Safety Management System built around safety policy, safety risk management, safety assurance, and safety promotion. The purpose is to identify hazards, reduce risk, learn from operations, and create a safety culture in which personnel can raise concerns without fear of retaliation for good-faith reporting. SMS applies to routine training flights, dock-launched DFR flights, fire/EMS incidents, tactical law-enforcement incidents, mutual aid, and contractor operations.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0"/>
        <w:gridCol w:w="5220"/>
      </w:tblGrid>
      <w:tr w:rsidR="00AE6EFC" w:rsidRPr="00196AB9" w14:paraId="0FEFDDCD" w14:textId="77777777">
        <w:trPr>
          <w:tblHeader/>
          <w:jc w:val="center"/>
        </w:trPr>
        <w:tc>
          <w:tcPr>
            <w:tcW w:w="5256" w:type="dxa"/>
            <w:shd w:val="clear" w:color="auto" w:fill="1F4E6F"/>
          </w:tcPr>
          <w:p w14:paraId="71416F4A" w14:textId="77777777" w:rsidR="00251CAC" w:rsidRPr="00196AB9" w:rsidRDefault="00000000">
            <w:pPr>
              <w:rPr>
                <w:color w:val="000000" w:themeColor="text1"/>
              </w:rPr>
            </w:pPr>
            <w:r w:rsidRPr="00196AB9">
              <w:rPr>
                <w:b/>
                <w:color w:val="000000" w:themeColor="text1"/>
                <w:sz w:val="16"/>
              </w:rPr>
              <w:t>SMS component</w:t>
            </w:r>
          </w:p>
        </w:tc>
        <w:tc>
          <w:tcPr>
            <w:tcW w:w="5256" w:type="dxa"/>
            <w:shd w:val="clear" w:color="auto" w:fill="1F4E6F"/>
          </w:tcPr>
          <w:p w14:paraId="765758A0" w14:textId="77777777" w:rsidR="00251CAC" w:rsidRPr="00196AB9" w:rsidRDefault="00000000">
            <w:pPr>
              <w:rPr>
                <w:color w:val="000000" w:themeColor="text1"/>
              </w:rPr>
            </w:pPr>
            <w:r w:rsidRPr="00196AB9">
              <w:rPr>
                <w:b/>
                <w:color w:val="000000" w:themeColor="text1"/>
                <w:sz w:val="16"/>
              </w:rPr>
              <w:t>Agency practice</w:t>
            </w:r>
          </w:p>
        </w:tc>
      </w:tr>
      <w:tr w:rsidR="00AE6EFC" w:rsidRPr="00196AB9" w14:paraId="2D032994" w14:textId="77777777">
        <w:trPr>
          <w:jc w:val="center"/>
        </w:trPr>
        <w:tc>
          <w:tcPr>
            <w:tcW w:w="5256" w:type="dxa"/>
          </w:tcPr>
          <w:p w14:paraId="001CB5B4" w14:textId="77777777" w:rsidR="00251CAC" w:rsidRPr="00196AB9" w:rsidRDefault="00000000">
            <w:pPr>
              <w:rPr>
                <w:color w:val="000000" w:themeColor="text1"/>
              </w:rPr>
            </w:pPr>
            <w:r w:rsidRPr="00196AB9">
              <w:rPr>
                <w:color w:val="000000" w:themeColor="text1"/>
                <w:sz w:val="16"/>
              </w:rPr>
              <w:t>Safety policy</w:t>
            </w:r>
          </w:p>
        </w:tc>
        <w:tc>
          <w:tcPr>
            <w:tcW w:w="5256" w:type="dxa"/>
          </w:tcPr>
          <w:p w14:paraId="68735EA7" w14:textId="77777777" w:rsidR="00251CAC" w:rsidRPr="00196AB9" w:rsidRDefault="00000000">
            <w:pPr>
              <w:rPr>
                <w:color w:val="000000" w:themeColor="text1"/>
              </w:rPr>
            </w:pPr>
            <w:r w:rsidRPr="00196AB9">
              <w:rPr>
                <w:color w:val="000000" w:themeColor="text1"/>
                <w:sz w:val="16"/>
              </w:rPr>
              <w:t>Adopt this manual, define authority, assign roles, set training expectations, establish stop-flight authority, and make safety a program responsibility.</w:t>
            </w:r>
          </w:p>
        </w:tc>
      </w:tr>
      <w:tr w:rsidR="00AE6EFC" w:rsidRPr="00196AB9" w14:paraId="45C9F61E" w14:textId="77777777">
        <w:trPr>
          <w:jc w:val="center"/>
        </w:trPr>
        <w:tc>
          <w:tcPr>
            <w:tcW w:w="5256" w:type="dxa"/>
          </w:tcPr>
          <w:p w14:paraId="6D5ECCC2" w14:textId="77777777" w:rsidR="00251CAC" w:rsidRPr="00196AB9" w:rsidRDefault="00000000">
            <w:pPr>
              <w:rPr>
                <w:color w:val="000000" w:themeColor="text1"/>
              </w:rPr>
            </w:pPr>
            <w:r w:rsidRPr="00196AB9">
              <w:rPr>
                <w:color w:val="000000" w:themeColor="text1"/>
                <w:sz w:val="16"/>
              </w:rPr>
              <w:t>Safety risk management</w:t>
            </w:r>
          </w:p>
        </w:tc>
        <w:tc>
          <w:tcPr>
            <w:tcW w:w="5256" w:type="dxa"/>
          </w:tcPr>
          <w:p w14:paraId="68E21EF1" w14:textId="77777777" w:rsidR="00251CAC" w:rsidRPr="00196AB9" w:rsidRDefault="00000000">
            <w:pPr>
              <w:rPr>
                <w:color w:val="000000" w:themeColor="text1"/>
              </w:rPr>
            </w:pPr>
            <w:r w:rsidRPr="00196AB9">
              <w:rPr>
                <w:color w:val="000000" w:themeColor="text1"/>
                <w:sz w:val="16"/>
              </w:rPr>
              <w:t>Use mission screening, site surveys, airspace checks, weather review, crew briefing, risk assessment, Check 3 GPS, and mitigation before flight.</w:t>
            </w:r>
          </w:p>
        </w:tc>
      </w:tr>
      <w:tr w:rsidR="00AE6EFC" w:rsidRPr="00196AB9" w14:paraId="51E0118A" w14:textId="77777777">
        <w:trPr>
          <w:jc w:val="center"/>
        </w:trPr>
        <w:tc>
          <w:tcPr>
            <w:tcW w:w="5256" w:type="dxa"/>
          </w:tcPr>
          <w:p w14:paraId="6FF3AC52" w14:textId="77777777" w:rsidR="00251CAC" w:rsidRPr="00196AB9" w:rsidRDefault="00000000">
            <w:pPr>
              <w:rPr>
                <w:color w:val="000000" w:themeColor="text1"/>
              </w:rPr>
            </w:pPr>
            <w:r w:rsidRPr="00196AB9">
              <w:rPr>
                <w:color w:val="000000" w:themeColor="text1"/>
                <w:sz w:val="16"/>
              </w:rPr>
              <w:t>Safety assurance</w:t>
            </w:r>
          </w:p>
        </w:tc>
        <w:tc>
          <w:tcPr>
            <w:tcW w:w="5256" w:type="dxa"/>
          </w:tcPr>
          <w:p w14:paraId="7226B44E" w14:textId="77777777" w:rsidR="00251CAC" w:rsidRPr="00196AB9" w:rsidRDefault="00000000">
            <w:pPr>
              <w:rPr>
                <w:color w:val="000000" w:themeColor="text1"/>
              </w:rPr>
            </w:pPr>
            <w:r w:rsidRPr="00196AB9">
              <w:rPr>
                <w:color w:val="000000" w:themeColor="text1"/>
                <w:sz w:val="16"/>
              </w:rPr>
              <w:t>Review flight logs, maintenance logs, battery records, incidents, near misses, crewed-aircraft conflicts, complaints, data incidents, audits, and corrective actions.</w:t>
            </w:r>
          </w:p>
        </w:tc>
      </w:tr>
      <w:tr w:rsidR="00AE6EFC" w:rsidRPr="00196AB9" w14:paraId="4FB15413" w14:textId="77777777">
        <w:trPr>
          <w:jc w:val="center"/>
        </w:trPr>
        <w:tc>
          <w:tcPr>
            <w:tcW w:w="5256" w:type="dxa"/>
          </w:tcPr>
          <w:p w14:paraId="1C0DC90E" w14:textId="77777777" w:rsidR="00251CAC" w:rsidRPr="00196AB9" w:rsidRDefault="00000000">
            <w:pPr>
              <w:rPr>
                <w:color w:val="000000" w:themeColor="text1"/>
              </w:rPr>
            </w:pPr>
            <w:r w:rsidRPr="00196AB9">
              <w:rPr>
                <w:color w:val="000000" w:themeColor="text1"/>
                <w:sz w:val="16"/>
              </w:rPr>
              <w:t>Safety promotion</w:t>
            </w:r>
          </w:p>
        </w:tc>
        <w:tc>
          <w:tcPr>
            <w:tcW w:w="5256" w:type="dxa"/>
          </w:tcPr>
          <w:p w14:paraId="57E6E378" w14:textId="77777777" w:rsidR="00251CAC" w:rsidRPr="00196AB9" w:rsidRDefault="00000000">
            <w:pPr>
              <w:rPr>
                <w:color w:val="000000" w:themeColor="text1"/>
              </w:rPr>
            </w:pPr>
            <w:r w:rsidRPr="00196AB9">
              <w:rPr>
                <w:color w:val="000000" w:themeColor="text1"/>
                <w:sz w:val="16"/>
              </w:rPr>
              <w:t>Share lessons learned, provide recurrent training, brief seasonal hazards, encourage reporting, review legal and FAA changes, and update procedures.</w:t>
            </w:r>
          </w:p>
        </w:tc>
      </w:tr>
    </w:tbl>
    <w:p w14:paraId="60F342CE" w14:textId="77777777" w:rsidR="00251CAC" w:rsidRPr="00196AB9" w:rsidRDefault="00251CAC">
      <w:pPr>
        <w:spacing w:after="80"/>
        <w:rPr>
          <w:color w:val="000000" w:themeColor="text1"/>
        </w:rPr>
      </w:pPr>
    </w:p>
    <w:p w14:paraId="6F56B3DF" w14:textId="77777777" w:rsidR="00251CAC" w:rsidRPr="00196AB9" w:rsidRDefault="00000000">
      <w:pPr>
        <w:pStyle w:val="Heading2"/>
        <w:rPr>
          <w:color w:val="000000" w:themeColor="text1"/>
        </w:rPr>
      </w:pPr>
      <w:r w:rsidRPr="00196AB9">
        <w:rPr>
          <w:rFonts w:ascii="Calibri" w:hAnsi="Calibri"/>
          <w:color w:val="000000" w:themeColor="text1"/>
        </w:rPr>
        <w:t>8.1 Check 3 GPS Field Habit</w:t>
      </w:r>
    </w:p>
    <w:p w14:paraId="6C3F6673" w14:textId="77777777" w:rsidR="00251CAC" w:rsidRPr="00196AB9" w:rsidRDefault="00000000">
      <w:pPr>
        <w:rPr>
          <w:color w:val="000000" w:themeColor="text1"/>
        </w:rPr>
      </w:pPr>
      <w:r w:rsidRPr="00196AB9">
        <w:rPr>
          <w:color w:val="000000" w:themeColor="text1"/>
        </w:rPr>
        <w:t>Crews should use the Check 3 GPS field habit before launch. Gear means the aircraft, batteries, dock, controller, payload, Remote ID, lighting, memory cards, firmware, first aid kit, fire extinguisher, PPE, and required documents. Plan means the mission objective, airspace, weather, NOTAMs, TFRs, launch and recovery, emergency landing zones, communications, data plan, public interaction, and deconfliction. Skills means RPIC currency, VO or airspace-monitor readiness, platform proficiency, fatigue, workload, crew roles, abnormal procedures, and stop-flight authority.</w:t>
      </w:r>
    </w:p>
    <w:p w14:paraId="574A2DF5" w14:textId="77777777" w:rsidR="00251CAC" w:rsidRPr="00196AB9" w:rsidRDefault="00000000">
      <w:pPr>
        <w:pStyle w:val="Heading2"/>
        <w:rPr>
          <w:color w:val="000000" w:themeColor="text1"/>
        </w:rPr>
      </w:pPr>
      <w:r w:rsidRPr="00196AB9">
        <w:rPr>
          <w:rFonts w:ascii="Calibri" w:hAnsi="Calibri"/>
          <w:color w:val="000000" w:themeColor="text1"/>
        </w:rPr>
        <w:t>8.2 Risk Assessment and Stop-Flight Authority</w:t>
      </w:r>
    </w:p>
    <w:p w14:paraId="53D1E44C" w14:textId="77777777" w:rsidR="00251CAC" w:rsidRPr="00196AB9" w:rsidRDefault="00000000">
      <w:pPr>
        <w:rPr>
          <w:color w:val="000000" w:themeColor="text1"/>
        </w:rPr>
      </w:pPr>
      <w:r w:rsidRPr="00196AB9">
        <w:rPr>
          <w:color w:val="000000" w:themeColor="text1"/>
        </w:rPr>
        <w:t>Each mission must be screened for risk. The agency may use a brief risk worksheet for routine operations and a Project Aviation Safety Plan for higher-risk operations. Hazards should be identified across aircraft and equipment, operating environment, and human factors. Any crewmember may call for a pause or stop when they observe a condition that may affect safety. The RPIC must evaluate the concern and may not continue until the concern has been resolved, mitigated, or documented as acceptable.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1"/>
        <w:gridCol w:w="3481"/>
      </w:tblGrid>
      <w:tr w:rsidR="00AE6EFC" w:rsidRPr="00196AB9" w14:paraId="004BDEBD" w14:textId="77777777">
        <w:trPr>
          <w:tblHeader/>
          <w:jc w:val="center"/>
        </w:trPr>
        <w:tc>
          <w:tcPr>
            <w:tcW w:w="3504" w:type="dxa"/>
            <w:shd w:val="clear" w:color="auto" w:fill="1F4E6F"/>
          </w:tcPr>
          <w:p w14:paraId="36301EB6" w14:textId="77777777" w:rsidR="00251CAC" w:rsidRPr="00196AB9" w:rsidRDefault="00000000">
            <w:pPr>
              <w:rPr>
                <w:color w:val="000000" w:themeColor="text1"/>
              </w:rPr>
            </w:pPr>
            <w:r w:rsidRPr="00196AB9">
              <w:rPr>
                <w:b/>
                <w:color w:val="000000" w:themeColor="text1"/>
                <w:sz w:val="16"/>
              </w:rPr>
              <w:t>Risk level</w:t>
            </w:r>
          </w:p>
        </w:tc>
        <w:tc>
          <w:tcPr>
            <w:tcW w:w="3504" w:type="dxa"/>
            <w:shd w:val="clear" w:color="auto" w:fill="1F4E6F"/>
          </w:tcPr>
          <w:p w14:paraId="6F17038E" w14:textId="77777777" w:rsidR="00251CAC" w:rsidRPr="00196AB9" w:rsidRDefault="00000000">
            <w:pPr>
              <w:rPr>
                <w:color w:val="000000" w:themeColor="text1"/>
              </w:rPr>
            </w:pPr>
            <w:r w:rsidRPr="00196AB9">
              <w:rPr>
                <w:b/>
                <w:color w:val="000000" w:themeColor="text1"/>
                <w:sz w:val="16"/>
              </w:rPr>
              <w:t>Operational meaning</w:t>
            </w:r>
          </w:p>
        </w:tc>
        <w:tc>
          <w:tcPr>
            <w:tcW w:w="3504" w:type="dxa"/>
            <w:shd w:val="clear" w:color="auto" w:fill="1F4E6F"/>
          </w:tcPr>
          <w:p w14:paraId="60F05DD0" w14:textId="77777777" w:rsidR="00251CAC" w:rsidRPr="00196AB9" w:rsidRDefault="00000000">
            <w:pPr>
              <w:rPr>
                <w:color w:val="000000" w:themeColor="text1"/>
              </w:rPr>
            </w:pPr>
            <w:r w:rsidRPr="00196AB9">
              <w:rPr>
                <w:b/>
                <w:color w:val="000000" w:themeColor="text1"/>
                <w:sz w:val="16"/>
              </w:rPr>
              <w:t>Approval expectation</w:t>
            </w:r>
          </w:p>
        </w:tc>
      </w:tr>
      <w:tr w:rsidR="00AE6EFC" w:rsidRPr="00196AB9" w14:paraId="2DBFAF9B" w14:textId="77777777">
        <w:trPr>
          <w:jc w:val="center"/>
        </w:trPr>
        <w:tc>
          <w:tcPr>
            <w:tcW w:w="3504" w:type="dxa"/>
          </w:tcPr>
          <w:p w14:paraId="79ACBAE5" w14:textId="77777777" w:rsidR="00251CAC" w:rsidRPr="00196AB9" w:rsidRDefault="00000000">
            <w:pPr>
              <w:rPr>
                <w:color w:val="000000" w:themeColor="text1"/>
              </w:rPr>
            </w:pPr>
            <w:r w:rsidRPr="00196AB9">
              <w:rPr>
                <w:color w:val="000000" w:themeColor="text1"/>
                <w:sz w:val="16"/>
              </w:rPr>
              <w:t>Low</w:t>
            </w:r>
          </w:p>
        </w:tc>
        <w:tc>
          <w:tcPr>
            <w:tcW w:w="3504" w:type="dxa"/>
          </w:tcPr>
          <w:p w14:paraId="728AD2E8" w14:textId="77777777" w:rsidR="00251CAC" w:rsidRPr="00196AB9" w:rsidRDefault="00000000">
            <w:pPr>
              <w:rPr>
                <w:color w:val="000000" w:themeColor="text1"/>
              </w:rPr>
            </w:pPr>
            <w:r w:rsidRPr="00196AB9">
              <w:rPr>
                <w:color w:val="000000" w:themeColor="text1"/>
                <w:sz w:val="16"/>
              </w:rPr>
              <w:t>Standard mission with ordinary hazards controlled by routine procedures.</w:t>
            </w:r>
          </w:p>
        </w:tc>
        <w:tc>
          <w:tcPr>
            <w:tcW w:w="3504" w:type="dxa"/>
          </w:tcPr>
          <w:p w14:paraId="52CA1620" w14:textId="77777777" w:rsidR="00251CAC" w:rsidRPr="00196AB9" w:rsidRDefault="00000000">
            <w:pPr>
              <w:rPr>
                <w:color w:val="000000" w:themeColor="text1"/>
              </w:rPr>
            </w:pPr>
            <w:r w:rsidRPr="00196AB9">
              <w:rPr>
                <w:color w:val="000000" w:themeColor="text1"/>
                <w:sz w:val="16"/>
              </w:rPr>
              <w:t>RPIC may proceed after required checks.</w:t>
            </w:r>
          </w:p>
        </w:tc>
      </w:tr>
      <w:tr w:rsidR="00AE6EFC" w:rsidRPr="00196AB9" w14:paraId="18B5EDA1" w14:textId="77777777">
        <w:trPr>
          <w:jc w:val="center"/>
        </w:trPr>
        <w:tc>
          <w:tcPr>
            <w:tcW w:w="3504" w:type="dxa"/>
          </w:tcPr>
          <w:p w14:paraId="2DC088F4" w14:textId="77777777" w:rsidR="00251CAC" w:rsidRPr="00196AB9" w:rsidRDefault="00000000">
            <w:pPr>
              <w:rPr>
                <w:color w:val="000000" w:themeColor="text1"/>
              </w:rPr>
            </w:pPr>
            <w:r w:rsidRPr="00196AB9">
              <w:rPr>
                <w:color w:val="000000" w:themeColor="text1"/>
                <w:sz w:val="16"/>
              </w:rPr>
              <w:t>Medium</w:t>
            </w:r>
          </w:p>
        </w:tc>
        <w:tc>
          <w:tcPr>
            <w:tcW w:w="3504" w:type="dxa"/>
          </w:tcPr>
          <w:p w14:paraId="4E52C298" w14:textId="77777777" w:rsidR="00251CAC" w:rsidRPr="00196AB9" w:rsidRDefault="00000000">
            <w:pPr>
              <w:rPr>
                <w:color w:val="000000" w:themeColor="text1"/>
              </w:rPr>
            </w:pPr>
            <w:r w:rsidRPr="00196AB9">
              <w:rPr>
                <w:color w:val="000000" w:themeColor="text1"/>
                <w:sz w:val="16"/>
              </w:rPr>
              <w:t>Mission has additional complexity such as night, public area, high workload, emergency incident, limited landing zones, or sensitive data.</w:t>
            </w:r>
          </w:p>
        </w:tc>
        <w:tc>
          <w:tcPr>
            <w:tcW w:w="3504" w:type="dxa"/>
          </w:tcPr>
          <w:p w14:paraId="580025C5" w14:textId="77777777" w:rsidR="00251CAC" w:rsidRPr="00196AB9" w:rsidRDefault="00000000">
            <w:pPr>
              <w:rPr>
                <w:color w:val="000000" w:themeColor="text1"/>
              </w:rPr>
            </w:pPr>
            <w:r w:rsidRPr="00196AB9">
              <w:rPr>
                <w:color w:val="000000" w:themeColor="text1"/>
                <w:sz w:val="16"/>
              </w:rPr>
              <w:t>RPIC and mission lead must document mitigation before launch.</w:t>
            </w:r>
          </w:p>
        </w:tc>
      </w:tr>
      <w:tr w:rsidR="00AE6EFC" w:rsidRPr="00196AB9" w14:paraId="0DA56584" w14:textId="77777777">
        <w:trPr>
          <w:jc w:val="center"/>
        </w:trPr>
        <w:tc>
          <w:tcPr>
            <w:tcW w:w="3504" w:type="dxa"/>
          </w:tcPr>
          <w:p w14:paraId="166A0505" w14:textId="77777777" w:rsidR="00251CAC" w:rsidRPr="00196AB9" w:rsidRDefault="00000000">
            <w:pPr>
              <w:rPr>
                <w:color w:val="000000" w:themeColor="text1"/>
              </w:rPr>
            </w:pPr>
            <w:r w:rsidRPr="00196AB9">
              <w:rPr>
                <w:color w:val="000000" w:themeColor="text1"/>
                <w:sz w:val="16"/>
              </w:rPr>
              <w:t>Serious</w:t>
            </w:r>
          </w:p>
        </w:tc>
        <w:tc>
          <w:tcPr>
            <w:tcW w:w="3504" w:type="dxa"/>
          </w:tcPr>
          <w:p w14:paraId="7C4F47E3" w14:textId="77777777" w:rsidR="00251CAC" w:rsidRPr="00196AB9" w:rsidRDefault="00000000">
            <w:pPr>
              <w:rPr>
                <w:color w:val="000000" w:themeColor="text1"/>
              </w:rPr>
            </w:pPr>
            <w:r w:rsidRPr="00196AB9">
              <w:rPr>
                <w:color w:val="000000" w:themeColor="text1"/>
                <w:sz w:val="16"/>
              </w:rPr>
              <w:t>Mission includes elevated airspace, public, tactical, fireground, BVLOS, mutual-aid, or data/legal complexity.</w:t>
            </w:r>
          </w:p>
        </w:tc>
        <w:tc>
          <w:tcPr>
            <w:tcW w:w="3504" w:type="dxa"/>
          </w:tcPr>
          <w:p w14:paraId="0885BCB7" w14:textId="77777777" w:rsidR="00251CAC" w:rsidRPr="00196AB9" w:rsidRDefault="00000000">
            <w:pPr>
              <w:rPr>
                <w:color w:val="000000" w:themeColor="text1"/>
              </w:rPr>
            </w:pPr>
            <w:r w:rsidRPr="00196AB9">
              <w:rPr>
                <w:color w:val="000000" w:themeColor="text1"/>
                <w:sz w:val="16"/>
              </w:rPr>
              <w:t>UAS Program Manager or designee approval required unless emergency conditions require immediate action.</w:t>
            </w:r>
          </w:p>
        </w:tc>
      </w:tr>
      <w:tr w:rsidR="00AE6EFC" w:rsidRPr="00196AB9" w14:paraId="09E8AAFD" w14:textId="77777777">
        <w:trPr>
          <w:jc w:val="center"/>
        </w:trPr>
        <w:tc>
          <w:tcPr>
            <w:tcW w:w="3504" w:type="dxa"/>
          </w:tcPr>
          <w:p w14:paraId="1D3432CD" w14:textId="77777777" w:rsidR="00251CAC" w:rsidRPr="00196AB9" w:rsidRDefault="00000000">
            <w:pPr>
              <w:rPr>
                <w:color w:val="000000" w:themeColor="text1"/>
              </w:rPr>
            </w:pPr>
            <w:r w:rsidRPr="00196AB9">
              <w:rPr>
                <w:color w:val="000000" w:themeColor="text1"/>
                <w:sz w:val="16"/>
              </w:rPr>
              <w:t>High / Critical</w:t>
            </w:r>
          </w:p>
        </w:tc>
        <w:tc>
          <w:tcPr>
            <w:tcW w:w="3504" w:type="dxa"/>
          </w:tcPr>
          <w:p w14:paraId="768D9EA3" w14:textId="77777777" w:rsidR="00251CAC" w:rsidRPr="00196AB9" w:rsidRDefault="00000000">
            <w:pPr>
              <w:rPr>
                <w:color w:val="000000" w:themeColor="text1"/>
              </w:rPr>
            </w:pPr>
            <w:r w:rsidRPr="00196AB9">
              <w:rPr>
                <w:color w:val="000000" w:themeColor="text1"/>
                <w:sz w:val="16"/>
              </w:rPr>
              <w:t>Mission creates significant risk of injury, crewed-aircraft conflict, major property damage, legal violation, or major public-trust impact.</w:t>
            </w:r>
          </w:p>
        </w:tc>
        <w:tc>
          <w:tcPr>
            <w:tcW w:w="3504" w:type="dxa"/>
          </w:tcPr>
          <w:p w14:paraId="320BCDF3" w14:textId="77777777" w:rsidR="00251CAC" w:rsidRPr="00196AB9" w:rsidRDefault="00000000">
            <w:pPr>
              <w:rPr>
                <w:color w:val="000000" w:themeColor="text1"/>
              </w:rPr>
            </w:pPr>
            <w:r w:rsidRPr="00196AB9">
              <w:rPr>
                <w:color w:val="000000" w:themeColor="text1"/>
                <w:sz w:val="16"/>
              </w:rPr>
              <w:t>Mission may not proceed until risk is reduced or an emergency command decision documents why the benefit outweighs remaining risk.</w:t>
            </w:r>
          </w:p>
        </w:tc>
      </w:tr>
    </w:tbl>
    <w:p w14:paraId="3DF458DE" w14:textId="77777777" w:rsidR="00251CAC" w:rsidRPr="00196AB9" w:rsidRDefault="00251CAC">
      <w:pPr>
        <w:spacing w:after="80"/>
        <w:rPr>
          <w:color w:val="000000" w:themeColor="text1"/>
        </w:rPr>
      </w:pPr>
    </w:p>
    <w:p w14:paraId="620215E3" w14:textId="77777777" w:rsidR="00251CAC" w:rsidRPr="00196AB9" w:rsidRDefault="00000000">
      <w:pPr>
        <w:pStyle w:val="Heading1"/>
        <w:rPr>
          <w:color w:val="000000" w:themeColor="text1"/>
        </w:rPr>
      </w:pPr>
      <w:r w:rsidRPr="00196AB9">
        <w:rPr>
          <w:rFonts w:ascii="Calibri" w:hAnsi="Calibri"/>
          <w:color w:val="000000" w:themeColor="text1"/>
        </w:rPr>
        <w:t>9. Mission Request, Authorization, and Planning</w:t>
      </w:r>
    </w:p>
    <w:p w14:paraId="050E8C1F" w14:textId="77777777" w:rsidR="00251CAC" w:rsidRPr="00196AB9" w:rsidRDefault="00000000">
      <w:pPr>
        <w:rPr>
          <w:color w:val="000000" w:themeColor="text1"/>
        </w:rPr>
      </w:pPr>
      <w:r w:rsidRPr="00196AB9">
        <w:rPr>
          <w:color w:val="000000" w:themeColor="text1"/>
        </w:rPr>
        <w:t>Every operational mission must begin with a defined public purpose. Routine training in approved areas may be authorized through a standing training plan. Operational missions, public-safety incidents, mutual-aid missions, contractor missions, controlled-airspace missions, and DFR deployments must be documented through a mission request, CAD record, incident action plan, PASP, launch log, or approved electronic equivalent.</w:t>
      </w:r>
    </w:p>
    <w:p w14:paraId="1A222EE5" w14:textId="77777777" w:rsidR="00251CAC" w:rsidRPr="00196AB9" w:rsidRDefault="00000000">
      <w:pPr>
        <w:pStyle w:val="Heading2"/>
        <w:rPr>
          <w:color w:val="000000" w:themeColor="text1"/>
        </w:rPr>
      </w:pPr>
      <w:r w:rsidRPr="00196AB9">
        <w:rPr>
          <w:rFonts w:ascii="Calibri" w:hAnsi="Calibri"/>
          <w:color w:val="000000" w:themeColor="text1"/>
        </w:rPr>
        <w:t>9.1 Launch Matrix and Mission Request</w:t>
      </w:r>
    </w:p>
    <w:p w14:paraId="2C6DD26C" w14:textId="77777777" w:rsidR="00251CAC" w:rsidRPr="00196AB9" w:rsidRDefault="00000000">
      <w:pPr>
        <w:rPr>
          <w:color w:val="000000" w:themeColor="text1"/>
        </w:rPr>
      </w:pPr>
      <w:r w:rsidRPr="00196AB9">
        <w:rPr>
          <w:color w:val="000000" w:themeColor="text1"/>
        </w:rPr>
        <w:t>The agency should maintain a launch matrix that assigns call types to approval tiers. Low-risk public-safety calls may be approved by dispatch, RTIC/RTCC, or preauthorized criteria when the launch matrix is satisfied. Higher-risk calls should require supervisor, incident commander, or mission lead approval. Each launch must answer the public-safety problem being addressed, the decision the aircraft is expected to support, the legal and FAA pathway, the people who may view the live feed, the data that will be retained, and the condition that ends the mission.</w:t>
      </w:r>
    </w:p>
    <w:p w14:paraId="0C2E3ACD" w14:textId="77777777" w:rsidR="00251CAC" w:rsidRPr="00196AB9" w:rsidRDefault="00000000">
      <w:pPr>
        <w:pStyle w:val="Heading2"/>
        <w:rPr>
          <w:color w:val="000000" w:themeColor="text1"/>
        </w:rPr>
      </w:pPr>
      <w:r w:rsidRPr="00196AB9">
        <w:rPr>
          <w:rFonts w:ascii="Calibri" w:hAnsi="Calibri"/>
          <w:color w:val="000000" w:themeColor="text1"/>
        </w:rPr>
        <w:t>9.2 Project Aviation Safety Plan</w:t>
      </w:r>
    </w:p>
    <w:p w14:paraId="64927B79" w14:textId="77777777" w:rsidR="00251CAC" w:rsidRPr="00196AB9" w:rsidRDefault="00000000">
      <w:pPr>
        <w:rPr>
          <w:color w:val="000000" w:themeColor="text1"/>
        </w:rPr>
      </w:pPr>
      <w:r w:rsidRPr="00196AB9">
        <w:rPr>
          <w:color w:val="000000" w:themeColor="text1"/>
        </w:rPr>
        <w:t xml:space="preserve">A PASP is required for missions outside designated practice areas, missions involving contractors or mutual aid, operations near controlled airspace or airports, public events, multiple aircraft or crews, public-safety incidents, </w:t>
      </w:r>
      <w:r w:rsidRPr="00196AB9">
        <w:rPr>
          <w:color w:val="000000" w:themeColor="text1"/>
        </w:rPr>
        <w:lastRenderedPageBreak/>
        <w:t>fire or law-enforcement tactical operations, BVLOS, and any mission rated Medium or higher after initial screening.</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8"/>
        <w:gridCol w:w="5222"/>
      </w:tblGrid>
      <w:tr w:rsidR="00AE6EFC" w:rsidRPr="00196AB9" w14:paraId="05E232A9" w14:textId="77777777">
        <w:trPr>
          <w:tblHeader/>
          <w:jc w:val="center"/>
        </w:trPr>
        <w:tc>
          <w:tcPr>
            <w:tcW w:w="5256" w:type="dxa"/>
            <w:shd w:val="clear" w:color="auto" w:fill="1F4E6F"/>
          </w:tcPr>
          <w:p w14:paraId="6297C937" w14:textId="77777777" w:rsidR="00251CAC" w:rsidRPr="00196AB9" w:rsidRDefault="00000000">
            <w:pPr>
              <w:rPr>
                <w:color w:val="000000" w:themeColor="text1"/>
              </w:rPr>
            </w:pPr>
            <w:r w:rsidRPr="00196AB9">
              <w:rPr>
                <w:b/>
                <w:color w:val="000000" w:themeColor="text1"/>
                <w:sz w:val="16"/>
              </w:rPr>
              <w:t>PASP element</w:t>
            </w:r>
          </w:p>
        </w:tc>
        <w:tc>
          <w:tcPr>
            <w:tcW w:w="5256" w:type="dxa"/>
            <w:shd w:val="clear" w:color="auto" w:fill="1F4E6F"/>
          </w:tcPr>
          <w:p w14:paraId="740F3146" w14:textId="77777777" w:rsidR="00251CAC" w:rsidRPr="00196AB9" w:rsidRDefault="00000000">
            <w:pPr>
              <w:rPr>
                <w:color w:val="000000" w:themeColor="text1"/>
              </w:rPr>
            </w:pPr>
            <w:r w:rsidRPr="00196AB9">
              <w:rPr>
                <w:b/>
                <w:color w:val="000000" w:themeColor="text1"/>
                <w:sz w:val="16"/>
              </w:rPr>
              <w:t>Required information</w:t>
            </w:r>
          </w:p>
        </w:tc>
      </w:tr>
      <w:tr w:rsidR="00AE6EFC" w:rsidRPr="00196AB9" w14:paraId="284F69C5" w14:textId="77777777">
        <w:trPr>
          <w:jc w:val="center"/>
        </w:trPr>
        <w:tc>
          <w:tcPr>
            <w:tcW w:w="5256" w:type="dxa"/>
          </w:tcPr>
          <w:p w14:paraId="51BE23FB" w14:textId="77777777" w:rsidR="00251CAC" w:rsidRPr="00196AB9" w:rsidRDefault="00000000">
            <w:pPr>
              <w:rPr>
                <w:color w:val="000000" w:themeColor="text1"/>
              </w:rPr>
            </w:pPr>
            <w:r w:rsidRPr="00196AB9">
              <w:rPr>
                <w:color w:val="000000" w:themeColor="text1"/>
                <w:sz w:val="16"/>
              </w:rPr>
              <w:t>Mission objective</w:t>
            </w:r>
          </w:p>
        </w:tc>
        <w:tc>
          <w:tcPr>
            <w:tcW w:w="5256" w:type="dxa"/>
          </w:tcPr>
          <w:p w14:paraId="067742EE" w14:textId="77777777" w:rsidR="00251CAC" w:rsidRPr="00196AB9" w:rsidRDefault="00000000">
            <w:pPr>
              <w:rPr>
                <w:color w:val="000000" w:themeColor="text1"/>
              </w:rPr>
            </w:pPr>
            <w:r w:rsidRPr="00196AB9">
              <w:rPr>
                <w:color w:val="000000" w:themeColor="text1"/>
                <w:sz w:val="16"/>
              </w:rPr>
              <w:t>Clear statement of public purpose, incident or project identifier, intended decision support, and expected deliverables.</w:t>
            </w:r>
          </w:p>
        </w:tc>
      </w:tr>
      <w:tr w:rsidR="00AE6EFC" w:rsidRPr="00196AB9" w14:paraId="6830038B" w14:textId="77777777">
        <w:trPr>
          <w:jc w:val="center"/>
        </w:trPr>
        <w:tc>
          <w:tcPr>
            <w:tcW w:w="5256" w:type="dxa"/>
          </w:tcPr>
          <w:p w14:paraId="09998515" w14:textId="77777777" w:rsidR="00251CAC" w:rsidRPr="00196AB9" w:rsidRDefault="00000000">
            <w:pPr>
              <w:rPr>
                <w:color w:val="000000" w:themeColor="text1"/>
              </w:rPr>
            </w:pPr>
            <w:r w:rsidRPr="00196AB9">
              <w:rPr>
                <w:color w:val="000000" w:themeColor="text1"/>
                <w:sz w:val="16"/>
              </w:rPr>
              <w:t>Operating authority</w:t>
            </w:r>
          </w:p>
        </w:tc>
        <w:tc>
          <w:tcPr>
            <w:tcW w:w="5256" w:type="dxa"/>
          </w:tcPr>
          <w:p w14:paraId="61933A4A" w14:textId="77777777" w:rsidR="00251CAC" w:rsidRPr="00196AB9" w:rsidRDefault="00000000">
            <w:pPr>
              <w:rPr>
                <w:color w:val="000000" w:themeColor="text1"/>
              </w:rPr>
            </w:pPr>
            <w:r w:rsidRPr="00196AB9">
              <w:rPr>
                <w:color w:val="000000" w:themeColor="text1"/>
                <w:sz w:val="16"/>
              </w:rPr>
              <w:t>Part 107, Part 107 waiver, public-aircraft COA, Part 91 waiver, SGI, ECOA, contractor authority, or other FAA authorization.</w:t>
            </w:r>
          </w:p>
        </w:tc>
      </w:tr>
      <w:tr w:rsidR="00AE6EFC" w:rsidRPr="00196AB9" w14:paraId="70004371" w14:textId="77777777">
        <w:trPr>
          <w:jc w:val="center"/>
        </w:trPr>
        <w:tc>
          <w:tcPr>
            <w:tcW w:w="5256" w:type="dxa"/>
          </w:tcPr>
          <w:p w14:paraId="1504E376" w14:textId="77777777" w:rsidR="00251CAC" w:rsidRPr="00196AB9" w:rsidRDefault="00000000">
            <w:pPr>
              <w:rPr>
                <w:color w:val="000000" w:themeColor="text1"/>
              </w:rPr>
            </w:pPr>
            <w:r w:rsidRPr="00196AB9">
              <w:rPr>
                <w:color w:val="000000" w:themeColor="text1"/>
                <w:sz w:val="16"/>
              </w:rPr>
              <w:t>Crew and roles</w:t>
            </w:r>
          </w:p>
        </w:tc>
        <w:tc>
          <w:tcPr>
            <w:tcW w:w="5256" w:type="dxa"/>
          </w:tcPr>
          <w:p w14:paraId="7796D1EC" w14:textId="77777777" w:rsidR="00251CAC" w:rsidRPr="00196AB9" w:rsidRDefault="00000000">
            <w:pPr>
              <w:rPr>
                <w:color w:val="000000" w:themeColor="text1"/>
              </w:rPr>
            </w:pPr>
            <w:r w:rsidRPr="00196AB9">
              <w:rPr>
                <w:color w:val="000000" w:themeColor="text1"/>
                <w:sz w:val="16"/>
              </w:rPr>
              <w:t>RPIC, VO, airspace monitor, teleoperator, payload operator, trainee, mission lead, incident command contact, data steward, contractor.</w:t>
            </w:r>
          </w:p>
        </w:tc>
      </w:tr>
      <w:tr w:rsidR="00AE6EFC" w:rsidRPr="00196AB9" w14:paraId="690427C5" w14:textId="77777777">
        <w:trPr>
          <w:jc w:val="center"/>
        </w:trPr>
        <w:tc>
          <w:tcPr>
            <w:tcW w:w="5256" w:type="dxa"/>
          </w:tcPr>
          <w:p w14:paraId="552837DE" w14:textId="77777777" w:rsidR="00251CAC" w:rsidRPr="00196AB9" w:rsidRDefault="00000000">
            <w:pPr>
              <w:rPr>
                <w:color w:val="000000" w:themeColor="text1"/>
              </w:rPr>
            </w:pPr>
            <w:r w:rsidRPr="00196AB9">
              <w:rPr>
                <w:color w:val="000000" w:themeColor="text1"/>
                <w:sz w:val="16"/>
              </w:rPr>
              <w:t>Aircraft and payload</w:t>
            </w:r>
          </w:p>
        </w:tc>
        <w:tc>
          <w:tcPr>
            <w:tcW w:w="5256" w:type="dxa"/>
          </w:tcPr>
          <w:p w14:paraId="02F41632" w14:textId="77777777" w:rsidR="00251CAC" w:rsidRPr="00196AB9" w:rsidRDefault="00000000">
            <w:pPr>
              <w:rPr>
                <w:color w:val="000000" w:themeColor="text1"/>
              </w:rPr>
            </w:pPr>
            <w:r w:rsidRPr="00196AB9">
              <w:rPr>
                <w:color w:val="000000" w:themeColor="text1"/>
                <w:sz w:val="16"/>
              </w:rPr>
              <w:t>Make/model, registration, Remote ID, dock, battery, sensor, live-stream platform, software version, and maintenance status.</w:t>
            </w:r>
          </w:p>
        </w:tc>
      </w:tr>
      <w:tr w:rsidR="00AE6EFC" w:rsidRPr="00196AB9" w14:paraId="45CBDCCF" w14:textId="77777777">
        <w:trPr>
          <w:jc w:val="center"/>
        </w:trPr>
        <w:tc>
          <w:tcPr>
            <w:tcW w:w="5256" w:type="dxa"/>
          </w:tcPr>
          <w:p w14:paraId="5F76A5D4" w14:textId="77777777" w:rsidR="00251CAC" w:rsidRPr="00196AB9" w:rsidRDefault="00000000">
            <w:pPr>
              <w:rPr>
                <w:color w:val="000000" w:themeColor="text1"/>
              </w:rPr>
            </w:pPr>
            <w:r w:rsidRPr="00196AB9">
              <w:rPr>
                <w:color w:val="000000" w:themeColor="text1"/>
                <w:sz w:val="16"/>
              </w:rPr>
              <w:t>Airspace</w:t>
            </w:r>
          </w:p>
        </w:tc>
        <w:tc>
          <w:tcPr>
            <w:tcW w:w="5256" w:type="dxa"/>
          </w:tcPr>
          <w:p w14:paraId="65C4B11F" w14:textId="77777777" w:rsidR="00251CAC" w:rsidRPr="00196AB9" w:rsidRDefault="00000000">
            <w:pPr>
              <w:rPr>
                <w:color w:val="000000" w:themeColor="text1"/>
              </w:rPr>
            </w:pPr>
            <w:r w:rsidRPr="00196AB9">
              <w:rPr>
                <w:color w:val="000000" w:themeColor="text1"/>
                <w:sz w:val="16"/>
              </w:rPr>
              <w:t>Class, authorization, LAANC/manual record, NOTAMs, TFRs, airports, heliports, special-use airspace, air-medical pads, routes, altitude limits, and deconfliction contacts.</w:t>
            </w:r>
          </w:p>
        </w:tc>
      </w:tr>
      <w:tr w:rsidR="00AE6EFC" w:rsidRPr="00196AB9" w14:paraId="3B846553" w14:textId="77777777">
        <w:trPr>
          <w:jc w:val="center"/>
        </w:trPr>
        <w:tc>
          <w:tcPr>
            <w:tcW w:w="5256" w:type="dxa"/>
          </w:tcPr>
          <w:p w14:paraId="38E2D647" w14:textId="77777777" w:rsidR="00251CAC" w:rsidRPr="00196AB9" w:rsidRDefault="00000000">
            <w:pPr>
              <w:rPr>
                <w:color w:val="000000" w:themeColor="text1"/>
              </w:rPr>
            </w:pPr>
            <w:r w:rsidRPr="00196AB9">
              <w:rPr>
                <w:color w:val="000000" w:themeColor="text1"/>
                <w:sz w:val="16"/>
              </w:rPr>
              <w:t>Site hazards</w:t>
            </w:r>
          </w:p>
        </w:tc>
        <w:tc>
          <w:tcPr>
            <w:tcW w:w="5256" w:type="dxa"/>
          </w:tcPr>
          <w:p w14:paraId="71433CE7" w14:textId="77777777" w:rsidR="00251CAC" w:rsidRPr="00196AB9" w:rsidRDefault="00000000">
            <w:pPr>
              <w:rPr>
                <w:color w:val="000000" w:themeColor="text1"/>
              </w:rPr>
            </w:pPr>
            <w:r w:rsidRPr="00196AB9">
              <w:rPr>
                <w:color w:val="000000" w:themeColor="text1"/>
                <w:sz w:val="16"/>
              </w:rPr>
              <w:t>Wires, towers, terrain, trees, traffic, pedestrians, crowds, responders, smoke, water, wildlife, RF interference, magnetic interference, weather, lighting, and public interaction.</w:t>
            </w:r>
          </w:p>
        </w:tc>
      </w:tr>
      <w:tr w:rsidR="00AE6EFC" w:rsidRPr="00196AB9" w14:paraId="796AE31E" w14:textId="77777777">
        <w:trPr>
          <w:jc w:val="center"/>
        </w:trPr>
        <w:tc>
          <w:tcPr>
            <w:tcW w:w="5256" w:type="dxa"/>
          </w:tcPr>
          <w:p w14:paraId="61300149" w14:textId="77777777" w:rsidR="00251CAC" w:rsidRPr="00196AB9" w:rsidRDefault="00000000">
            <w:pPr>
              <w:rPr>
                <w:color w:val="000000" w:themeColor="text1"/>
              </w:rPr>
            </w:pPr>
            <w:r w:rsidRPr="00196AB9">
              <w:rPr>
                <w:color w:val="000000" w:themeColor="text1"/>
                <w:sz w:val="16"/>
              </w:rPr>
              <w:t>Data plan</w:t>
            </w:r>
          </w:p>
        </w:tc>
        <w:tc>
          <w:tcPr>
            <w:tcW w:w="5256" w:type="dxa"/>
          </w:tcPr>
          <w:p w14:paraId="09AE2916" w14:textId="77777777" w:rsidR="00251CAC" w:rsidRPr="00196AB9" w:rsidRDefault="00000000">
            <w:pPr>
              <w:rPr>
                <w:color w:val="000000" w:themeColor="text1"/>
              </w:rPr>
            </w:pPr>
            <w:r w:rsidRPr="00196AB9">
              <w:rPr>
                <w:color w:val="000000" w:themeColor="text1"/>
                <w:sz w:val="16"/>
              </w:rPr>
              <w:t>Data to collect, live-feed recipients, storage system, access limits, retention schedule, evidence or incident status, intergovernmental sharing, and public-records handling.</w:t>
            </w:r>
          </w:p>
        </w:tc>
      </w:tr>
      <w:tr w:rsidR="00AE6EFC" w:rsidRPr="00196AB9" w14:paraId="6B4BCE4B" w14:textId="77777777">
        <w:trPr>
          <w:jc w:val="center"/>
        </w:trPr>
        <w:tc>
          <w:tcPr>
            <w:tcW w:w="5256" w:type="dxa"/>
          </w:tcPr>
          <w:p w14:paraId="1497E399" w14:textId="77777777" w:rsidR="00251CAC" w:rsidRPr="00196AB9" w:rsidRDefault="00000000">
            <w:pPr>
              <w:rPr>
                <w:color w:val="000000" w:themeColor="text1"/>
              </w:rPr>
            </w:pPr>
            <w:r w:rsidRPr="00196AB9">
              <w:rPr>
                <w:color w:val="000000" w:themeColor="text1"/>
                <w:sz w:val="16"/>
              </w:rPr>
              <w:t>Emergency plan</w:t>
            </w:r>
          </w:p>
        </w:tc>
        <w:tc>
          <w:tcPr>
            <w:tcW w:w="5256" w:type="dxa"/>
          </w:tcPr>
          <w:p w14:paraId="22031510" w14:textId="77777777" w:rsidR="00251CAC" w:rsidRPr="00196AB9" w:rsidRDefault="00000000">
            <w:pPr>
              <w:rPr>
                <w:color w:val="000000" w:themeColor="text1"/>
              </w:rPr>
            </w:pPr>
            <w:r w:rsidRPr="00196AB9">
              <w:rPr>
                <w:color w:val="000000" w:themeColor="text1"/>
                <w:sz w:val="16"/>
              </w:rPr>
              <w:t>Lost link, flyaway, crewed aircraft, low battery, emergency landing, crash, injury, fire, unauthorized UAS, public complaint, and data incident procedures.</w:t>
            </w:r>
          </w:p>
        </w:tc>
      </w:tr>
    </w:tbl>
    <w:p w14:paraId="5635F806" w14:textId="77777777" w:rsidR="00251CAC" w:rsidRPr="00196AB9" w:rsidRDefault="00251CAC">
      <w:pPr>
        <w:spacing w:after="80"/>
        <w:rPr>
          <w:color w:val="000000" w:themeColor="text1"/>
        </w:rPr>
      </w:pPr>
    </w:p>
    <w:p w14:paraId="6F78E3DB" w14:textId="77777777" w:rsidR="00251CAC" w:rsidRPr="00196AB9" w:rsidRDefault="00000000">
      <w:pPr>
        <w:pStyle w:val="Heading2"/>
        <w:rPr>
          <w:color w:val="000000" w:themeColor="text1"/>
        </w:rPr>
      </w:pPr>
      <w:r w:rsidRPr="00196AB9">
        <w:rPr>
          <w:rFonts w:ascii="Calibri" w:hAnsi="Calibri"/>
          <w:color w:val="000000" w:themeColor="text1"/>
        </w:rPr>
        <w:t>9.3 Site Survey and Crew Briefing</w:t>
      </w:r>
    </w:p>
    <w:p w14:paraId="0BCA350F" w14:textId="77777777" w:rsidR="00251CAC" w:rsidRPr="00196AB9" w:rsidRDefault="00000000">
      <w:pPr>
        <w:rPr>
          <w:color w:val="000000" w:themeColor="text1"/>
        </w:rPr>
      </w:pPr>
      <w:r w:rsidRPr="00196AB9">
        <w:rPr>
          <w:color w:val="000000" w:themeColor="text1"/>
        </w:rPr>
        <w:t>The RPIC or designated planner should conduct a remote site assessment before the mission and an onsite survey before flight when feasible. The survey should identify launch and recovery sites, emergency landing zones, VO positions, public access controls, crew staging, obstacles, RF or magnetic interference, privacy-sensitive areas, roads, rails, water, overhead utilities, heliports, airports, and areas to avoid. Before each operational period, the RPIC must brief roles, objective, aircraft, payload, airspace, weather, boundaries, lost-link plan, emergency procedures, communications, sterile cockpit expectations, public interaction, data handling, stop-flight authority, and crew concerns.</w:t>
      </w:r>
    </w:p>
    <w:p w14:paraId="67623486" w14:textId="77777777" w:rsidR="00251CAC" w:rsidRPr="00196AB9" w:rsidRDefault="00000000">
      <w:pPr>
        <w:pStyle w:val="Heading1"/>
        <w:rPr>
          <w:color w:val="000000" w:themeColor="text1"/>
        </w:rPr>
      </w:pPr>
      <w:r w:rsidRPr="00196AB9">
        <w:rPr>
          <w:rFonts w:ascii="Calibri" w:hAnsi="Calibri"/>
          <w:color w:val="000000" w:themeColor="text1"/>
        </w:rPr>
        <w:t>10. Standard Flight Operations Procedures</w:t>
      </w:r>
    </w:p>
    <w:p w14:paraId="3D85DBBC" w14:textId="77777777" w:rsidR="00251CAC" w:rsidRPr="00196AB9" w:rsidRDefault="00000000">
      <w:pPr>
        <w:rPr>
          <w:color w:val="000000" w:themeColor="text1"/>
        </w:rPr>
      </w:pPr>
      <w:r w:rsidRPr="00196AB9">
        <w:rPr>
          <w:color w:val="000000" w:themeColor="text1"/>
        </w:rPr>
        <w:t>Standard flight operations are organized as a sequence of day-before or pre-mission review, site setup, preflight, launch, flight, landing, postflight, and abnormal procedures. The agency may implement these procedures through electronic checklists, CAD fields, dock software, or paper forms, but the required decision points must remain visible to the RPIC and UAS Program Manager.</w:t>
      </w:r>
    </w:p>
    <w:p w14:paraId="534B9A15" w14:textId="77777777" w:rsidR="00251CAC" w:rsidRPr="00196AB9" w:rsidRDefault="00000000">
      <w:pPr>
        <w:pStyle w:val="Heading2"/>
        <w:rPr>
          <w:color w:val="000000" w:themeColor="text1"/>
        </w:rPr>
      </w:pPr>
      <w:r w:rsidRPr="00196AB9">
        <w:rPr>
          <w:rFonts w:ascii="Calibri" w:hAnsi="Calibri"/>
          <w:color w:val="000000" w:themeColor="text1"/>
        </w:rPr>
        <w:t>10.1 Pre-Mission Review</w:t>
      </w:r>
    </w:p>
    <w:p w14:paraId="1662E8DB" w14:textId="77777777" w:rsidR="00251CAC" w:rsidRPr="00196AB9" w:rsidRDefault="00000000">
      <w:pPr>
        <w:rPr>
          <w:color w:val="000000" w:themeColor="text1"/>
        </w:rPr>
      </w:pPr>
      <w:r w:rsidRPr="00196AB9">
        <w:rPr>
          <w:color w:val="000000" w:themeColor="text1"/>
        </w:rPr>
        <w:t>Before the mission, the RPIC or designee must confirm mission approval, public purpose, site access, operating authority, registration, Remote ID, pilot and crew assignment, aircraft status, insurance or contract coverage, and data-handling plan. The review must include airspace, LAANC or manual authorization, NOTAMs, TFRs, weather, obstacles, launch/recovery area, emergency landing zones, air-medical pads, fire aviation, law-enforcement aviation, and communications.</w:t>
      </w:r>
    </w:p>
    <w:p w14:paraId="6B8BC923" w14:textId="77777777" w:rsidR="00251CAC" w:rsidRPr="00196AB9" w:rsidRDefault="00000000">
      <w:pPr>
        <w:pStyle w:val="Heading2"/>
        <w:rPr>
          <w:color w:val="000000" w:themeColor="text1"/>
        </w:rPr>
      </w:pPr>
      <w:r w:rsidRPr="00196AB9">
        <w:rPr>
          <w:rFonts w:ascii="Calibri" w:hAnsi="Calibri"/>
          <w:color w:val="000000" w:themeColor="text1"/>
        </w:rPr>
        <w:t>10.2 Site Setup and Preflight</w:t>
      </w:r>
    </w:p>
    <w:p w14:paraId="6CB02AAA" w14:textId="77777777" w:rsidR="00251CAC" w:rsidRPr="00196AB9" w:rsidRDefault="00000000">
      <w:pPr>
        <w:rPr>
          <w:color w:val="000000" w:themeColor="text1"/>
        </w:rPr>
      </w:pPr>
      <w:r w:rsidRPr="00196AB9">
        <w:rPr>
          <w:color w:val="000000" w:themeColor="text1"/>
        </w:rPr>
        <w:t xml:space="preserve">At the site or dock, the crew must establish a safe launch and recovery area, identify emergency landing zones, position visual observers or airspace monitors, verify public access controls, check weather and airspace, and inspect the aircraft. The preflight inspection must include airframe, propellers, motors, landing gear, payload, gimbal, lights, Remote ID, batteries, dock, controller, mobile device, antennas, memory card, GNSS, </w:t>
      </w:r>
      <w:r w:rsidRPr="00196AB9">
        <w:rPr>
          <w:color w:val="000000" w:themeColor="text1"/>
        </w:rPr>
        <w:lastRenderedPageBreak/>
        <w:t>compass/IMU, home point, RTH altitude, geofence, obstacle sensing, lost-link settings, and positive control response.</w:t>
      </w:r>
    </w:p>
    <w:p w14:paraId="3D61ABA0" w14:textId="77777777" w:rsidR="00251CAC" w:rsidRPr="00196AB9" w:rsidRDefault="00000000">
      <w:pPr>
        <w:pStyle w:val="Heading2"/>
        <w:rPr>
          <w:color w:val="000000" w:themeColor="text1"/>
        </w:rPr>
      </w:pPr>
      <w:r w:rsidRPr="00196AB9">
        <w:rPr>
          <w:rFonts w:ascii="Calibri" w:hAnsi="Calibri"/>
          <w:color w:val="000000" w:themeColor="text1"/>
        </w:rPr>
        <w:t>10.3 Launch, Flight, and Landing</w:t>
      </w:r>
    </w:p>
    <w:p w14:paraId="6701FA4E" w14:textId="77777777" w:rsidR="00251CAC" w:rsidRPr="00196AB9" w:rsidRDefault="00000000">
      <w:pPr>
        <w:rPr>
          <w:color w:val="000000" w:themeColor="text1"/>
        </w:rPr>
      </w:pPr>
      <w:r w:rsidRPr="00196AB9">
        <w:rPr>
          <w:color w:val="000000" w:themeColor="text1"/>
        </w:rPr>
        <w:t>The RPIC or teleoperator must announce launch, confirm crew readiness, climb to a safe check altitude, verify stability, control link, video link, telemetry, battery, GNSS, Remote ID, and airspace status, and remain within approved mission boundaries. The crew must yield to crewed aircraft, maintain sterile cockpit during high-workload periods, avoid unnecessary collection outside the mission area, monitor people and vehicles, watch battery and weather, and land when safety, policy, or the mission objective no longer supports continued flight. After landing, the crew must power down, inspect equipment, secure data and batteries, complete logs, record discrepancies, and debrief hazards or lessons learned.</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0"/>
        <w:gridCol w:w="5220"/>
      </w:tblGrid>
      <w:tr w:rsidR="00AE6EFC" w:rsidRPr="00196AB9" w14:paraId="77D3A64B" w14:textId="77777777">
        <w:trPr>
          <w:tblHeader/>
          <w:jc w:val="center"/>
        </w:trPr>
        <w:tc>
          <w:tcPr>
            <w:tcW w:w="5256" w:type="dxa"/>
            <w:shd w:val="clear" w:color="auto" w:fill="1F4E6F"/>
          </w:tcPr>
          <w:p w14:paraId="51EC72BA" w14:textId="77777777" w:rsidR="00251CAC" w:rsidRPr="00196AB9" w:rsidRDefault="00000000">
            <w:pPr>
              <w:rPr>
                <w:color w:val="000000" w:themeColor="text1"/>
              </w:rPr>
            </w:pPr>
            <w:r w:rsidRPr="00196AB9">
              <w:rPr>
                <w:b/>
                <w:color w:val="000000" w:themeColor="text1"/>
                <w:sz w:val="16"/>
              </w:rPr>
              <w:t>Abnormal condition</w:t>
            </w:r>
          </w:p>
        </w:tc>
        <w:tc>
          <w:tcPr>
            <w:tcW w:w="5256" w:type="dxa"/>
            <w:shd w:val="clear" w:color="auto" w:fill="1F4E6F"/>
          </w:tcPr>
          <w:p w14:paraId="76FA3517" w14:textId="77777777" w:rsidR="00251CAC" w:rsidRPr="00196AB9" w:rsidRDefault="00000000">
            <w:pPr>
              <w:rPr>
                <w:color w:val="000000" w:themeColor="text1"/>
              </w:rPr>
            </w:pPr>
            <w:r w:rsidRPr="00196AB9">
              <w:rPr>
                <w:b/>
                <w:color w:val="000000" w:themeColor="text1"/>
                <w:sz w:val="16"/>
              </w:rPr>
              <w:t>Expected response</w:t>
            </w:r>
          </w:p>
        </w:tc>
      </w:tr>
      <w:tr w:rsidR="00AE6EFC" w:rsidRPr="00196AB9" w14:paraId="7CB3E15F" w14:textId="77777777">
        <w:trPr>
          <w:jc w:val="center"/>
        </w:trPr>
        <w:tc>
          <w:tcPr>
            <w:tcW w:w="5256" w:type="dxa"/>
          </w:tcPr>
          <w:p w14:paraId="0D9F7D84" w14:textId="77777777" w:rsidR="00251CAC" w:rsidRPr="00196AB9" w:rsidRDefault="00000000">
            <w:pPr>
              <w:rPr>
                <w:color w:val="000000" w:themeColor="text1"/>
              </w:rPr>
            </w:pPr>
            <w:r w:rsidRPr="00196AB9">
              <w:rPr>
                <w:color w:val="000000" w:themeColor="text1"/>
                <w:sz w:val="16"/>
              </w:rPr>
              <w:t>Crewed aircraft or emergency aircraft observed</w:t>
            </w:r>
          </w:p>
        </w:tc>
        <w:tc>
          <w:tcPr>
            <w:tcW w:w="5256" w:type="dxa"/>
          </w:tcPr>
          <w:p w14:paraId="3A9EE494" w14:textId="77777777" w:rsidR="00251CAC" w:rsidRPr="00196AB9" w:rsidRDefault="00000000">
            <w:pPr>
              <w:rPr>
                <w:color w:val="000000" w:themeColor="text1"/>
              </w:rPr>
            </w:pPr>
            <w:r w:rsidRPr="00196AB9">
              <w:rPr>
                <w:color w:val="000000" w:themeColor="text1"/>
                <w:sz w:val="16"/>
              </w:rPr>
              <w:t>Descend or land immediately when required to maintain separation; announce to the crew; do not relaunch until deconfliction is assured.</w:t>
            </w:r>
          </w:p>
        </w:tc>
      </w:tr>
      <w:tr w:rsidR="00AE6EFC" w:rsidRPr="00196AB9" w14:paraId="0BF99D1D" w14:textId="77777777">
        <w:trPr>
          <w:jc w:val="center"/>
        </w:trPr>
        <w:tc>
          <w:tcPr>
            <w:tcW w:w="5256" w:type="dxa"/>
          </w:tcPr>
          <w:p w14:paraId="1BD9F106" w14:textId="77777777" w:rsidR="00251CAC" w:rsidRPr="00196AB9" w:rsidRDefault="00000000">
            <w:pPr>
              <w:rPr>
                <w:color w:val="000000" w:themeColor="text1"/>
              </w:rPr>
            </w:pPr>
            <w:r w:rsidRPr="00196AB9">
              <w:rPr>
                <w:color w:val="000000" w:themeColor="text1"/>
                <w:sz w:val="16"/>
              </w:rPr>
              <w:t>Lost link or command-and-control anomaly</w:t>
            </w:r>
          </w:p>
        </w:tc>
        <w:tc>
          <w:tcPr>
            <w:tcW w:w="5256" w:type="dxa"/>
          </w:tcPr>
          <w:p w14:paraId="1300423B" w14:textId="77777777" w:rsidR="00251CAC" w:rsidRPr="00196AB9" w:rsidRDefault="00000000">
            <w:pPr>
              <w:rPr>
                <w:color w:val="000000" w:themeColor="text1"/>
              </w:rPr>
            </w:pPr>
            <w:r w:rsidRPr="00196AB9">
              <w:rPr>
                <w:color w:val="000000" w:themeColor="text1"/>
                <w:sz w:val="16"/>
              </w:rPr>
              <w:t>Follow the pre-briefed lost-link procedure and RTH settings; monitor expected behavior; notify airspace coordinator, incident command, dispatch, or ATC contact as applicable.</w:t>
            </w:r>
          </w:p>
        </w:tc>
      </w:tr>
      <w:tr w:rsidR="00AE6EFC" w:rsidRPr="00196AB9" w14:paraId="23370DA6" w14:textId="77777777">
        <w:trPr>
          <w:jc w:val="center"/>
        </w:trPr>
        <w:tc>
          <w:tcPr>
            <w:tcW w:w="5256" w:type="dxa"/>
          </w:tcPr>
          <w:p w14:paraId="020D268C" w14:textId="77777777" w:rsidR="00251CAC" w:rsidRPr="00196AB9" w:rsidRDefault="00000000">
            <w:pPr>
              <w:rPr>
                <w:color w:val="000000" w:themeColor="text1"/>
              </w:rPr>
            </w:pPr>
            <w:r w:rsidRPr="00196AB9">
              <w:rPr>
                <w:color w:val="000000" w:themeColor="text1"/>
                <w:sz w:val="16"/>
              </w:rPr>
              <w:t>Low battery or battery warning</w:t>
            </w:r>
          </w:p>
        </w:tc>
        <w:tc>
          <w:tcPr>
            <w:tcW w:w="5256" w:type="dxa"/>
          </w:tcPr>
          <w:p w14:paraId="4D8C8780" w14:textId="77777777" w:rsidR="00251CAC" w:rsidRPr="00196AB9" w:rsidRDefault="00000000">
            <w:pPr>
              <w:rPr>
                <w:color w:val="000000" w:themeColor="text1"/>
              </w:rPr>
            </w:pPr>
            <w:r w:rsidRPr="00196AB9">
              <w:rPr>
                <w:color w:val="000000" w:themeColor="text1"/>
                <w:sz w:val="16"/>
              </w:rPr>
              <w:t>Return and land before critical battery; use a contingency landing zone if the primary zone is not reachable; isolate damaged or overheated batteries.</w:t>
            </w:r>
          </w:p>
        </w:tc>
      </w:tr>
      <w:tr w:rsidR="00AE6EFC" w:rsidRPr="00196AB9" w14:paraId="55DAC152" w14:textId="77777777">
        <w:trPr>
          <w:jc w:val="center"/>
        </w:trPr>
        <w:tc>
          <w:tcPr>
            <w:tcW w:w="5256" w:type="dxa"/>
          </w:tcPr>
          <w:p w14:paraId="1213631D" w14:textId="77777777" w:rsidR="00251CAC" w:rsidRPr="00196AB9" w:rsidRDefault="00000000">
            <w:pPr>
              <w:rPr>
                <w:color w:val="000000" w:themeColor="text1"/>
              </w:rPr>
            </w:pPr>
            <w:r w:rsidRPr="00196AB9">
              <w:rPr>
                <w:color w:val="000000" w:themeColor="text1"/>
                <w:sz w:val="16"/>
              </w:rPr>
              <w:t>GNSS, compass, or navigation anomaly</w:t>
            </w:r>
          </w:p>
        </w:tc>
        <w:tc>
          <w:tcPr>
            <w:tcW w:w="5256" w:type="dxa"/>
          </w:tcPr>
          <w:p w14:paraId="0CCDFFCB" w14:textId="77777777" w:rsidR="00251CAC" w:rsidRPr="00196AB9" w:rsidRDefault="00000000">
            <w:pPr>
              <w:rPr>
                <w:color w:val="000000" w:themeColor="text1"/>
              </w:rPr>
            </w:pPr>
            <w:r w:rsidRPr="00196AB9">
              <w:rPr>
                <w:color w:val="000000" w:themeColor="text1"/>
                <w:sz w:val="16"/>
              </w:rPr>
              <w:t>Stop mission tasks, maintain safe control if possible, transition only to a mode the RPIC is trained to use, and land as soon as practical.</w:t>
            </w:r>
          </w:p>
        </w:tc>
      </w:tr>
      <w:tr w:rsidR="00AE6EFC" w:rsidRPr="00196AB9" w14:paraId="0496CC49" w14:textId="77777777">
        <w:trPr>
          <w:jc w:val="center"/>
        </w:trPr>
        <w:tc>
          <w:tcPr>
            <w:tcW w:w="5256" w:type="dxa"/>
          </w:tcPr>
          <w:p w14:paraId="443757EE" w14:textId="77777777" w:rsidR="00251CAC" w:rsidRPr="00196AB9" w:rsidRDefault="00000000">
            <w:pPr>
              <w:rPr>
                <w:color w:val="000000" w:themeColor="text1"/>
              </w:rPr>
            </w:pPr>
            <w:r w:rsidRPr="00196AB9">
              <w:rPr>
                <w:color w:val="000000" w:themeColor="text1"/>
                <w:sz w:val="16"/>
              </w:rPr>
              <w:t>Flyaway or loss of control</w:t>
            </w:r>
          </w:p>
        </w:tc>
        <w:tc>
          <w:tcPr>
            <w:tcW w:w="5256" w:type="dxa"/>
          </w:tcPr>
          <w:p w14:paraId="1A3529F1" w14:textId="77777777" w:rsidR="00251CAC" w:rsidRPr="00196AB9" w:rsidRDefault="00000000">
            <w:pPr>
              <w:rPr>
                <w:color w:val="000000" w:themeColor="text1"/>
              </w:rPr>
            </w:pPr>
            <w:r w:rsidRPr="00196AB9">
              <w:rPr>
                <w:color w:val="000000" w:themeColor="text1"/>
                <w:sz w:val="16"/>
              </w:rPr>
              <w:t>Warn crew and nearby personnel, attempt recovery if safe, notify affected airspace contacts, preserve logs, and complete internal and regulatory reports.</w:t>
            </w:r>
          </w:p>
        </w:tc>
      </w:tr>
      <w:tr w:rsidR="00AE6EFC" w:rsidRPr="00196AB9" w14:paraId="5AA24DF5" w14:textId="77777777">
        <w:trPr>
          <w:jc w:val="center"/>
        </w:trPr>
        <w:tc>
          <w:tcPr>
            <w:tcW w:w="5256" w:type="dxa"/>
          </w:tcPr>
          <w:p w14:paraId="2827B5CF" w14:textId="77777777" w:rsidR="00251CAC" w:rsidRPr="00196AB9" w:rsidRDefault="00000000">
            <w:pPr>
              <w:rPr>
                <w:color w:val="000000" w:themeColor="text1"/>
              </w:rPr>
            </w:pPr>
            <w:r w:rsidRPr="00196AB9">
              <w:rPr>
                <w:color w:val="000000" w:themeColor="text1"/>
                <w:sz w:val="16"/>
              </w:rPr>
              <w:t>Public enters launch or recovery area</w:t>
            </w:r>
          </w:p>
        </w:tc>
        <w:tc>
          <w:tcPr>
            <w:tcW w:w="5256" w:type="dxa"/>
          </w:tcPr>
          <w:p w14:paraId="16767CE6" w14:textId="77777777" w:rsidR="00251CAC" w:rsidRPr="00196AB9" w:rsidRDefault="00000000">
            <w:pPr>
              <w:rPr>
                <w:color w:val="000000" w:themeColor="text1"/>
              </w:rPr>
            </w:pPr>
            <w:r w:rsidRPr="00196AB9">
              <w:rPr>
                <w:color w:val="000000" w:themeColor="text1"/>
                <w:sz w:val="16"/>
              </w:rPr>
              <w:t>Pause launch or abort landing when safe, assign a non-flying crewmember to clear the area, and document any safety concern or complaint.</w:t>
            </w:r>
          </w:p>
        </w:tc>
      </w:tr>
      <w:tr w:rsidR="00AE6EFC" w:rsidRPr="00196AB9" w14:paraId="03266CCF" w14:textId="77777777">
        <w:trPr>
          <w:jc w:val="center"/>
        </w:trPr>
        <w:tc>
          <w:tcPr>
            <w:tcW w:w="5256" w:type="dxa"/>
          </w:tcPr>
          <w:p w14:paraId="1F959802" w14:textId="77777777" w:rsidR="00251CAC" w:rsidRPr="00196AB9" w:rsidRDefault="00000000">
            <w:pPr>
              <w:rPr>
                <w:color w:val="000000" w:themeColor="text1"/>
              </w:rPr>
            </w:pPr>
            <w:r w:rsidRPr="00196AB9">
              <w:rPr>
                <w:color w:val="000000" w:themeColor="text1"/>
                <w:sz w:val="16"/>
              </w:rPr>
              <w:t>Weather deterioration or smoke obscuration</w:t>
            </w:r>
          </w:p>
        </w:tc>
        <w:tc>
          <w:tcPr>
            <w:tcW w:w="5256" w:type="dxa"/>
          </w:tcPr>
          <w:p w14:paraId="48F53CB3" w14:textId="77777777" w:rsidR="00251CAC" w:rsidRPr="00196AB9" w:rsidRDefault="00000000">
            <w:pPr>
              <w:rPr>
                <w:color w:val="000000" w:themeColor="text1"/>
              </w:rPr>
            </w:pPr>
            <w:r w:rsidRPr="00196AB9">
              <w:rPr>
                <w:color w:val="000000" w:themeColor="text1"/>
                <w:sz w:val="16"/>
              </w:rPr>
              <w:t>Return and land before limits are exceeded or visibility is insufficient; reassess mission risk before relaunch.</w:t>
            </w:r>
          </w:p>
        </w:tc>
      </w:tr>
    </w:tbl>
    <w:p w14:paraId="7428E324" w14:textId="77777777" w:rsidR="00251CAC" w:rsidRPr="00196AB9" w:rsidRDefault="00251CAC">
      <w:pPr>
        <w:spacing w:after="80"/>
        <w:rPr>
          <w:color w:val="000000" w:themeColor="text1"/>
        </w:rPr>
      </w:pPr>
    </w:p>
    <w:p w14:paraId="5F9EC0C8" w14:textId="77777777" w:rsidR="00251CAC" w:rsidRPr="00196AB9" w:rsidRDefault="00000000">
      <w:pPr>
        <w:pStyle w:val="Heading1"/>
        <w:rPr>
          <w:color w:val="000000" w:themeColor="text1"/>
        </w:rPr>
      </w:pPr>
      <w:r w:rsidRPr="00196AB9">
        <w:rPr>
          <w:rFonts w:ascii="Calibri" w:hAnsi="Calibri"/>
          <w:color w:val="000000" w:themeColor="text1"/>
        </w:rPr>
        <w:t>11. Emergency Response, Mishaps, and Reporting</w:t>
      </w:r>
    </w:p>
    <w:p w14:paraId="6856AE37" w14:textId="77777777" w:rsidR="00251CAC" w:rsidRPr="00196AB9" w:rsidRDefault="00000000">
      <w:pPr>
        <w:rPr>
          <w:color w:val="000000" w:themeColor="text1"/>
        </w:rPr>
      </w:pPr>
      <w:r w:rsidRPr="00196AB9">
        <w:rPr>
          <w:color w:val="000000" w:themeColor="text1"/>
        </w:rPr>
        <w:t>When an accident, incident, crash, flyaway, injury, fire, serious anomaly, unauthorized UAS encounter, privacy complaint, or data incident occurs, life safety takes priority over aircraft, data, and property. The crew should start a log of actions, protect people, prevent additional harm, preserve evidence when safe, notify required internal and external contacts, recover equipment only when safe, and complete corrective action before returning the aircraft or crew to mission status.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794A3B1A" w14:textId="77777777">
        <w:trPr>
          <w:tblHeader/>
          <w:jc w:val="center"/>
        </w:trPr>
        <w:tc>
          <w:tcPr>
            <w:tcW w:w="5256" w:type="dxa"/>
            <w:shd w:val="clear" w:color="auto" w:fill="1F4E6F"/>
          </w:tcPr>
          <w:p w14:paraId="606673F5" w14:textId="77777777" w:rsidR="00251CAC" w:rsidRPr="00196AB9" w:rsidRDefault="00000000">
            <w:pPr>
              <w:rPr>
                <w:color w:val="000000" w:themeColor="text1"/>
              </w:rPr>
            </w:pPr>
            <w:r w:rsidRPr="00196AB9">
              <w:rPr>
                <w:b/>
                <w:color w:val="000000" w:themeColor="text1"/>
                <w:sz w:val="16"/>
              </w:rPr>
              <w:t>Event</w:t>
            </w:r>
          </w:p>
        </w:tc>
        <w:tc>
          <w:tcPr>
            <w:tcW w:w="5256" w:type="dxa"/>
            <w:shd w:val="clear" w:color="auto" w:fill="1F4E6F"/>
          </w:tcPr>
          <w:p w14:paraId="557B6122" w14:textId="77777777" w:rsidR="00251CAC" w:rsidRPr="00196AB9" w:rsidRDefault="00000000">
            <w:pPr>
              <w:rPr>
                <w:color w:val="000000" w:themeColor="text1"/>
              </w:rPr>
            </w:pPr>
            <w:r w:rsidRPr="00196AB9">
              <w:rPr>
                <w:b/>
                <w:color w:val="000000" w:themeColor="text1"/>
                <w:sz w:val="16"/>
              </w:rPr>
              <w:t>Immediate notification standard</w:t>
            </w:r>
          </w:p>
        </w:tc>
      </w:tr>
      <w:tr w:rsidR="00AE6EFC" w:rsidRPr="00196AB9" w14:paraId="674A1FAA" w14:textId="77777777">
        <w:trPr>
          <w:jc w:val="center"/>
        </w:trPr>
        <w:tc>
          <w:tcPr>
            <w:tcW w:w="5256" w:type="dxa"/>
          </w:tcPr>
          <w:p w14:paraId="2FCA47E9" w14:textId="77777777" w:rsidR="00251CAC" w:rsidRPr="00196AB9" w:rsidRDefault="00000000">
            <w:pPr>
              <w:rPr>
                <w:color w:val="000000" w:themeColor="text1"/>
              </w:rPr>
            </w:pPr>
            <w:r w:rsidRPr="00196AB9">
              <w:rPr>
                <w:color w:val="000000" w:themeColor="text1"/>
                <w:sz w:val="16"/>
              </w:rPr>
              <w:t>Injury, serious injury, fire, hazardous material, threat to public, or emergency</w:t>
            </w:r>
          </w:p>
        </w:tc>
        <w:tc>
          <w:tcPr>
            <w:tcW w:w="5256" w:type="dxa"/>
          </w:tcPr>
          <w:p w14:paraId="7E358C09" w14:textId="77777777" w:rsidR="00251CAC" w:rsidRPr="00196AB9" w:rsidRDefault="00000000">
            <w:pPr>
              <w:rPr>
                <w:color w:val="000000" w:themeColor="text1"/>
              </w:rPr>
            </w:pPr>
            <w:r w:rsidRPr="00196AB9">
              <w:rPr>
                <w:color w:val="000000" w:themeColor="text1"/>
                <w:sz w:val="16"/>
              </w:rPr>
              <w:t>Call 911 or request emergency assistance first, then notify the agency supervisor and UAS Program Manager.</w:t>
            </w:r>
          </w:p>
        </w:tc>
      </w:tr>
      <w:tr w:rsidR="00AE6EFC" w:rsidRPr="00196AB9" w14:paraId="5362A3F5" w14:textId="77777777">
        <w:trPr>
          <w:jc w:val="center"/>
        </w:trPr>
        <w:tc>
          <w:tcPr>
            <w:tcW w:w="5256" w:type="dxa"/>
          </w:tcPr>
          <w:p w14:paraId="21ADBA44" w14:textId="77777777" w:rsidR="00251CAC" w:rsidRPr="00196AB9" w:rsidRDefault="00000000">
            <w:pPr>
              <w:rPr>
                <w:color w:val="000000" w:themeColor="text1"/>
              </w:rPr>
            </w:pPr>
            <w:r w:rsidRPr="00196AB9">
              <w:rPr>
                <w:color w:val="000000" w:themeColor="text1"/>
                <w:sz w:val="16"/>
              </w:rPr>
              <w:t>FAA Part 107 reportable safety event</w:t>
            </w:r>
          </w:p>
        </w:tc>
        <w:tc>
          <w:tcPr>
            <w:tcW w:w="5256" w:type="dxa"/>
          </w:tcPr>
          <w:p w14:paraId="20CF7FB2" w14:textId="77777777" w:rsidR="00251CAC" w:rsidRPr="00196AB9" w:rsidRDefault="00000000">
            <w:pPr>
              <w:rPr>
                <w:color w:val="000000" w:themeColor="text1"/>
              </w:rPr>
            </w:pPr>
            <w:r w:rsidRPr="00196AB9">
              <w:rPr>
                <w:color w:val="000000" w:themeColor="text1"/>
                <w:sz w:val="16"/>
              </w:rPr>
              <w:t>Notify the FAA within required timelines when criteria are met; preserve logs and related evidence.</w:t>
            </w:r>
          </w:p>
        </w:tc>
      </w:tr>
      <w:tr w:rsidR="00AE6EFC" w:rsidRPr="00196AB9" w14:paraId="58CB241D" w14:textId="77777777">
        <w:trPr>
          <w:jc w:val="center"/>
        </w:trPr>
        <w:tc>
          <w:tcPr>
            <w:tcW w:w="5256" w:type="dxa"/>
          </w:tcPr>
          <w:p w14:paraId="0A38D51C" w14:textId="77777777" w:rsidR="00251CAC" w:rsidRPr="00196AB9" w:rsidRDefault="00000000">
            <w:pPr>
              <w:rPr>
                <w:color w:val="000000" w:themeColor="text1"/>
              </w:rPr>
            </w:pPr>
            <w:r w:rsidRPr="00196AB9">
              <w:rPr>
                <w:color w:val="000000" w:themeColor="text1"/>
                <w:sz w:val="16"/>
              </w:rPr>
              <w:t>NTSB accident or listed serious incident</w:t>
            </w:r>
          </w:p>
        </w:tc>
        <w:tc>
          <w:tcPr>
            <w:tcW w:w="5256" w:type="dxa"/>
          </w:tcPr>
          <w:p w14:paraId="41544440" w14:textId="77777777" w:rsidR="00251CAC" w:rsidRPr="00196AB9" w:rsidRDefault="00000000">
            <w:pPr>
              <w:rPr>
                <w:color w:val="000000" w:themeColor="text1"/>
              </w:rPr>
            </w:pPr>
            <w:r w:rsidRPr="00196AB9">
              <w:rPr>
                <w:color w:val="000000" w:themeColor="text1"/>
                <w:sz w:val="16"/>
              </w:rPr>
              <w:t>Notify the NTSB by the most expeditious means when Part 830 criteria are met.</w:t>
            </w:r>
          </w:p>
        </w:tc>
      </w:tr>
      <w:tr w:rsidR="00AE6EFC" w:rsidRPr="00196AB9" w14:paraId="4233DA6A" w14:textId="77777777">
        <w:trPr>
          <w:jc w:val="center"/>
        </w:trPr>
        <w:tc>
          <w:tcPr>
            <w:tcW w:w="5256" w:type="dxa"/>
          </w:tcPr>
          <w:p w14:paraId="043556B6" w14:textId="77777777" w:rsidR="00251CAC" w:rsidRPr="00196AB9" w:rsidRDefault="00000000">
            <w:pPr>
              <w:rPr>
                <w:color w:val="000000" w:themeColor="text1"/>
              </w:rPr>
            </w:pPr>
            <w:r w:rsidRPr="00196AB9">
              <w:rPr>
                <w:color w:val="000000" w:themeColor="text1"/>
                <w:sz w:val="16"/>
              </w:rPr>
              <w:t>Lost aircraft, flyaway, unsafe lost link, collision, or substantial property damage</w:t>
            </w:r>
          </w:p>
        </w:tc>
        <w:tc>
          <w:tcPr>
            <w:tcW w:w="5256" w:type="dxa"/>
          </w:tcPr>
          <w:p w14:paraId="0D4C465B" w14:textId="77777777" w:rsidR="00251CAC" w:rsidRPr="00196AB9" w:rsidRDefault="00000000">
            <w:pPr>
              <w:rPr>
                <w:color w:val="000000" w:themeColor="text1"/>
              </w:rPr>
            </w:pPr>
            <w:r w:rsidRPr="00196AB9">
              <w:rPr>
                <w:color w:val="000000" w:themeColor="text1"/>
                <w:sz w:val="16"/>
              </w:rPr>
              <w:t>Notify supervisor, UAS Program Manager, property owner when applicable, affected airspace contacts, and FAA/NTSB if reportable.</w:t>
            </w:r>
          </w:p>
        </w:tc>
      </w:tr>
      <w:tr w:rsidR="00AE6EFC" w:rsidRPr="00196AB9" w14:paraId="3EB1957C" w14:textId="77777777">
        <w:trPr>
          <w:jc w:val="center"/>
        </w:trPr>
        <w:tc>
          <w:tcPr>
            <w:tcW w:w="5256" w:type="dxa"/>
          </w:tcPr>
          <w:p w14:paraId="5A4EE7AD" w14:textId="77777777" w:rsidR="00251CAC" w:rsidRPr="00196AB9" w:rsidRDefault="00000000">
            <w:pPr>
              <w:rPr>
                <w:color w:val="000000" w:themeColor="text1"/>
              </w:rPr>
            </w:pPr>
            <w:r w:rsidRPr="00196AB9">
              <w:rPr>
                <w:color w:val="000000" w:themeColor="text1"/>
                <w:sz w:val="16"/>
              </w:rPr>
              <w:t>Public complaint or privacy concern</w:t>
            </w:r>
          </w:p>
        </w:tc>
        <w:tc>
          <w:tcPr>
            <w:tcW w:w="5256" w:type="dxa"/>
          </w:tcPr>
          <w:p w14:paraId="201AC984" w14:textId="77777777" w:rsidR="00251CAC" w:rsidRPr="00196AB9" w:rsidRDefault="00000000">
            <w:pPr>
              <w:rPr>
                <w:color w:val="000000" w:themeColor="text1"/>
              </w:rPr>
            </w:pPr>
            <w:r w:rsidRPr="00196AB9">
              <w:rPr>
                <w:color w:val="000000" w:themeColor="text1"/>
                <w:sz w:val="16"/>
              </w:rPr>
              <w:t>Notify the UAS Program Manager, Public Information Officer or privacy/records officer, and supervisor.</w:t>
            </w:r>
          </w:p>
        </w:tc>
      </w:tr>
      <w:tr w:rsidR="00AE6EFC" w:rsidRPr="00196AB9" w14:paraId="5D68B6B9" w14:textId="77777777">
        <w:trPr>
          <w:jc w:val="center"/>
        </w:trPr>
        <w:tc>
          <w:tcPr>
            <w:tcW w:w="5256" w:type="dxa"/>
          </w:tcPr>
          <w:p w14:paraId="3DC0894B" w14:textId="77777777" w:rsidR="00251CAC" w:rsidRPr="00196AB9" w:rsidRDefault="00000000">
            <w:pPr>
              <w:rPr>
                <w:color w:val="000000" w:themeColor="text1"/>
              </w:rPr>
            </w:pPr>
            <w:r w:rsidRPr="00196AB9">
              <w:rPr>
                <w:color w:val="000000" w:themeColor="text1"/>
                <w:sz w:val="16"/>
              </w:rPr>
              <w:t>Data loss, device loss, unauthorized disclosure, or suspected compromise</w:t>
            </w:r>
          </w:p>
        </w:tc>
        <w:tc>
          <w:tcPr>
            <w:tcW w:w="5256" w:type="dxa"/>
          </w:tcPr>
          <w:p w14:paraId="1E5FD485" w14:textId="77777777" w:rsidR="00251CAC" w:rsidRPr="00196AB9" w:rsidRDefault="00000000">
            <w:pPr>
              <w:rPr>
                <w:color w:val="000000" w:themeColor="text1"/>
              </w:rPr>
            </w:pPr>
            <w:r w:rsidRPr="00196AB9">
              <w:rPr>
                <w:color w:val="000000" w:themeColor="text1"/>
                <w:sz w:val="16"/>
              </w:rPr>
              <w:t>Notify IT/security, records officer, UAS Program Manager, and follow agency incident-response procedures.</w:t>
            </w:r>
          </w:p>
        </w:tc>
      </w:tr>
      <w:tr w:rsidR="00AE6EFC" w:rsidRPr="00196AB9" w14:paraId="7E6EDE63" w14:textId="77777777">
        <w:trPr>
          <w:jc w:val="center"/>
        </w:trPr>
        <w:tc>
          <w:tcPr>
            <w:tcW w:w="5256" w:type="dxa"/>
          </w:tcPr>
          <w:p w14:paraId="1536D131" w14:textId="77777777" w:rsidR="00251CAC" w:rsidRPr="00196AB9" w:rsidRDefault="00000000">
            <w:pPr>
              <w:rPr>
                <w:color w:val="000000" w:themeColor="text1"/>
              </w:rPr>
            </w:pPr>
            <w:r w:rsidRPr="00196AB9">
              <w:rPr>
                <w:color w:val="000000" w:themeColor="text1"/>
                <w:sz w:val="16"/>
              </w:rPr>
              <w:t>Law-enforcement operation or evidence concern</w:t>
            </w:r>
          </w:p>
        </w:tc>
        <w:tc>
          <w:tcPr>
            <w:tcW w:w="5256" w:type="dxa"/>
          </w:tcPr>
          <w:p w14:paraId="7304138C" w14:textId="77777777" w:rsidR="00251CAC" w:rsidRPr="00196AB9" w:rsidRDefault="00000000">
            <w:pPr>
              <w:rPr>
                <w:color w:val="000000" w:themeColor="text1"/>
              </w:rPr>
            </w:pPr>
            <w:r w:rsidRPr="00196AB9">
              <w:rPr>
                <w:color w:val="000000" w:themeColor="text1"/>
                <w:sz w:val="16"/>
              </w:rPr>
              <w:t>Notify law-enforcement chain of command, evidence custodian, records officer, counsel, and Annex B contacts.</w:t>
            </w:r>
          </w:p>
        </w:tc>
      </w:tr>
      <w:tr w:rsidR="00AE6EFC" w:rsidRPr="00196AB9" w14:paraId="608BABEC" w14:textId="77777777">
        <w:trPr>
          <w:jc w:val="center"/>
        </w:trPr>
        <w:tc>
          <w:tcPr>
            <w:tcW w:w="5256" w:type="dxa"/>
          </w:tcPr>
          <w:p w14:paraId="7E5677D1" w14:textId="77777777" w:rsidR="00251CAC" w:rsidRPr="00196AB9" w:rsidRDefault="00000000">
            <w:pPr>
              <w:rPr>
                <w:color w:val="000000" w:themeColor="text1"/>
              </w:rPr>
            </w:pPr>
            <w:r w:rsidRPr="00196AB9">
              <w:rPr>
                <w:color w:val="000000" w:themeColor="text1"/>
                <w:sz w:val="16"/>
              </w:rPr>
              <w:t>Mutual-aid, incident command, wildfire, or aviation-managed incident</w:t>
            </w:r>
          </w:p>
        </w:tc>
        <w:tc>
          <w:tcPr>
            <w:tcW w:w="5256" w:type="dxa"/>
          </w:tcPr>
          <w:p w14:paraId="563F96DE" w14:textId="77777777" w:rsidR="00251CAC" w:rsidRPr="00196AB9" w:rsidRDefault="00000000">
            <w:pPr>
              <w:rPr>
                <w:color w:val="000000" w:themeColor="text1"/>
              </w:rPr>
            </w:pPr>
            <w:r w:rsidRPr="00196AB9">
              <w:rPr>
                <w:color w:val="000000" w:themeColor="text1"/>
                <w:sz w:val="16"/>
              </w:rPr>
              <w:t>Notify the designated operational contact, airspace coordinator, incident command, and any required aviation-safety reporting channel such as SAFECOM when applicable.</w:t>
            </w:r>
          </w:p>
        </w:tc>
      </w:tr>
    </w:tbl>
    <w:p w14:paraId="694F5E70" w14:textId="77777777" w:rsidR="00251CAC" w:rsidRPr="00196AB9" w:rsidRDefault="00251CAC">
      <w:pPr>
        <w:spacing w:after="80"/>
        <w:rPr>
          <w:color w:val="000000" w:themeColor="text1"/>
        </w:rPr>
      </w:pPr>
    </w:p>
    <w:p w14:paraId="24E6E97F" w14:textId="77777777" w:rsidR="00251CAC" w:rsidRPr="00196AB9" w:rsidRDefault="00000000">
      <w:pPr>
        <w:pStyle w:val="Heading2"/>
        <w:rPr>
          <w:color w:val="000000" w:themeColor="text1"/>
        </w:rPr>
      </w:pPr>
      <w:r w:rsidRPr="00196AB9">
        <w:rPr>
          <w:rFonts w:ascii="Calibri" w:hAnsi="Calibri"/>
          <w:color w:val="000000" w:themeColor="text1"/>
        </w:rPr>
        <w:t>11.1 Return to Service</w:t>
      </w:r>
    </w:p>
    <w:p w14:paraId="49987BD0" w14:textId="77777777" w:rsidR="00251CAC" w:rsidRPr="00196AB9" w:rsidRDefault="00000000">
      <w:pPr>
        <w:rPr>
          <w:color w:val="000000" w:themeColor="text1"/>
        </w:rPr>
      </w:pPr>
      <w:r w:rsidRPr="00196AB9">
        <w:rPr>
          <w:color w:val="000000" w:themeColor="text1"/>
        </w:rPr>
        <w:t>An aircraft involved in a crash, hard landing, propeller strike, motor anomaly, battery event, flyaway, abnormal lost link, water exposure, structural concern, or significant software anomaly may not be returned to service until inspected, repaired if needed, test flown in a safe environment if appropriate, and released by the UAS Program Manager or Maintenance Coordinator. The release must be documented in the maintenance log.</w:t>
      </w:r>
    </w:p>
    <w:p w14:paraId="79D2A9C2" w14:textId="77777777" w:rsidR="00251CAC" w:rsidRPr="00196AB9" w:rsidRDefault="00000000">
      <w:pPr>
        <w:pStyle w:val="Heading1"/>
        <w:rPr>
          <w:color w:val="000000" w:themeColor="text1"/>
        </w:rPr>
      </w:pPr>
      <w:r w:rsidRPr="00196AB9">
        <w:rPr>
          <w:rFonts w:ascii="Calibri" w:hAnsi="Calibri"/>
          <w:color w:val="000000" w:themeColor="text1"/>
        </w:rPr>
        <w:t>12. Data Management, Privacy, Cybersecurity, and Public Records</w:t>
      </w:r>
    </w:p>
    <w:p w14:paraId="21C77775" w14:textId="77777777" w:rsidR="00251CAC" w:rsidRPr="00196AB9" w:rsidRDefault="00000000">
      <w:pPr>
        <w:rPr>
          <w:color w:val="000000" w:themeColor="text1"/>
        </w:rPr>
      </w:pPr>
      <w:r w:rsidRPr="00196AB9">
        <w:rPr>
          <w:color w:val="000000" w:themeColor="text1"/>
        </w:rPr>
        <w:t>DFR and public-safety UAS data must be governed before launch. The agency shall collect only what is reasonably necessary for the authorized mission, identify expected data products, assign a data steward when data will be retained or shared, store data in approved systems, restrict access based on mission need, retain and dispose of data under the applicable schedule, and document third-party storage, contractor platforms, cloud systems, and intergovernmental sharing.</w:t>
      </w:r>
    </w:p>
    <w:p w14:paraId="7C3E8044" w14:textId="77777777" w:rsidR="00251CAC" w:rsidRPr="00196AB9" w:rsidRDefault="00000000">
      <w:pPr>
        <w:pStyle w:val="Heading2"/>
        <w:rPr>
          <w:color w:val="000000" w:themeColor="text1"/>
        </w:rPr>
      </w:pPr>
      <w:r w:rsidRPr="00196AB9">
        <w:rPr>
          <w:rFonts w:ascii="Calibri" w:hAnsi="Calibri"/>
          <w:color w:val="000000" w:themeColor="text1"/>
        </w:rPr>
        <w:t>12.1 Privacy-by-Design Operating Rules</w:t>
      </w:r>
    </w:p>
    <w:p w14:paraId="04CBBCD3" w14:textId="77777777" w:rsidR="00251CAC" w:rsidRPr="00196AB9" w:rsidRDefault="00000000">
      <w:pPr>
        <w:rPr>
          <w:color w:val="000000" w:themeColor="text1"/>
        </w:rPr>
      </w:pPr>
      <w:r w:rsidRPr="00196AB9">
        <w:rPr>
          <w:color w:val="000000" w:themeColor="text1"/>
        </w:rPr>
        <w:t>Camera direction, altitude, zoom, route, geofencing, masking, and post-processing should be used to avoid unnecessary collection of uninvolved persons, license plates, homes, fenced yards, medical scenes, protected activity, or unrelated private activity. While en route, the camera should be pointed toward a public travel corridor, horizon, or other approved non-sensitive direction unless immediate life-safety needs require otherwise. Random surveillance is prohibited.</w:t>
      </w:r>
    </w:p>
    <w:p w14:paraId="17179165" w14:textId="77777777" w:rsidR="00251CAC" w:rsidRPr="00196AB9" w:rsidRDefault="00000000">
      <w:pPr>
        <w:pStyle w:val="Heading2"/>
        <w:rPr>
          <w:color w:val="000000" w:themeColor="text1"/>
        </w:rPr>
      </w:pPr>
      <w:r w:rsidRPr="00196AB9">
        <w:rPr>
          <w:rFonts w:ascii="Calibri" w:hAnsi="Calibri"/>
          <w:color w:val="000000" w:themeColor="text1"/>
        </w:rPr>
        <w:t>12.2 Law-Enforcement Legal Process and Evidence</w:t>
      </w:r>
    </w:p>
    <w:p w14:paraId="7E317FA4" w14:textId="77777777" w:rsidR="00251CAC" w:rsidRPr="00196AB9" w:rsidRDefault="00000000">
      <w:pPr>
        <w:rPr>
          <w:color w:val="000000" w:themeColor="text1"/>
        </w:rPr>
      </w:pPr>
      <w:r w:rsidRPr="00196AB9">
        <w:rPr>
          <w:color w:val="000000" w:themeColor="text1"/>
        </w:rPr>
        <w:t>Before using DFR for criminal investigation, evidence gathering, search, surveillance, tracking, or monitoring of protected activity, the supervisor must identify the legal basis. Depending on state law and the facts, legal authority may require a warrant, consent, emergency-aid exception, exigency, search-and-rescue authority, community-care authority, court order, incident-specific statutory authority, or another counsel-approved basis. Evidentiary data must be segregated, preserved, and transferred under evidence procedures.</w:t>
      </w:r>
    </w:p>
    <w:p w14:paraId="4BFAC05F" w14:textId="77777777" w:rsidR="00251CAC" w:rsidRPr="00196AB9" w:rsidRDefault="00000000">
      <w:pPr>
        <w:pStyle w:val="Heading2"/>
        <w:rPr>
          <w:color w:val="000000" w:themeColor="text1"/>
        </w:rPr>
      </w:pPr>
      <w:r w:rsidRPr="00196AB9">
        <w:rPr>
          <w:rFonts w:ascii="Calibri" w:hAnsi="Calibri"/>
          <w:color w:val="000000" w:themeColor="text1"/>
        </w:rPr>
        <w:t>12.3 Fire/EMS and Sensitive Incident Data</w:t>
      </w:r>
    </w:p>
    <w:p w14:paraId="6DB2D7D9" w14:textId="77777777" w:rsidR="00251CAC" w:rsidRPr="00196AB9" w:rsidRDefault="00000000">
      <w:pPr>
        <w:rPr>
          <w:color w:val="000000" w:themeColor="text1"/>
        </w:rPr>
      </w:pPr>
      <w:r w:rsidRPr="00196AB9">
        <w:rPr>
          <w:color w:val="000000" w:themeColor="text1"/>
        </w:rPr>
        <w:t>Fire/EMS DFR may capture patient images, injuries, medical treatment, fatality scenes, rescue extrication, disaster victims, or vulnerable persons. Such data should be treated as sensitive even when it is not evidence. Access should be limited to personnel with a mission need, public release should be coordinated with the PIO, incident command, records officer, and counsel, and training use should remove or protect identifiable private information whenever practical.</w:t>
      </w:r>
    </w:p>
    <w:p w14:paraId="010F89C9" w14:textId="77777777" w:rsidR="00251CAC" w:rsidRPr="00196AB9" w:rsidRDefault="00000000">
      <w:pPr>
        <w:pStyle w:val="Heading2"/>
        <w:rPr>
          <w:color w:val="000000" w:themeColor="text1"/>
        </w:rPr>
      </w:pPr>
      <w:r w:rsidRPr="00196AB9">
        <w:rPr>
          <w:rFonts w:ascii="Calibri" w:hAnsi="Calibri"/>
          <w:color w:val="000000" w:themeColor="text1"/>
        </w:rPr>
        <w:t>12.4 Retention and Public Transparency</w:t>
      </w:r>
    </w:p>
    <w:p w14:paraId="4C25915A" w14:textId="77777777" w:rsidR="00251CAC" w:rsidRPr="00196AB9" w:rsidRDefault="00000000">
      <w:pPr>
        <w:rPr>
          <w:color w:val="000000" w:themeColor="text1"/>
        </w:rPr>
      </w:pPr>
      <w:r w:rsidRPr="00196AB9">
        <w:rPr>
          <w:color w:val="000000" w:themeColor="text1"/>
        </w:rPr>
        <w:t>The agency must distinguish live view, transitory recordings, operational recordings, evidence, training data, maintenance logs, flight logs, annual reports, and public transparency data. Retention periods must be inserted in Appendix A. The agency should publish a public version of this policy, authorized mission categories, privacy protections, public records instructions, complaint process, annual report location, and summary statistics when permitted by law.</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80"/>
        <w:gridCol w:w="3481"/>
        <w:gridCol w:w="3479"/>
      </w:tblGrid>
      <w:tr w:rsidR="00AE6EFC" w:rsidRPr="00196AB9" w14:paraId="4AE96365" w14:textId="77777777">
        <w:trPr>
          <w:tblHeader/>
          <w:jc w:val="center"/>
        </w:trPr>
        <w:tc>
          <w:tcPr>
            <w:tcW w:w="3504" w:type="dxa"/>
            <w:shd w:val="clear" w:color="auto" w:fill="1F4E6F"/>
          </w:tcPr>
          <w:p w14:paraId="5845FF6A" w14:textId="77777777" w:rsidR="00251CAC" w:rsidRPr="00196AB9" w:rsidRDefault="00000000">
            <w:pPr>
              <w:rPr>
                <w:color w:val="000000" w:themeColor="text1"/>
              </w:rPr>
            </w:pPr>
            <w:r w:rsidRPr="00196AB9">
              <w:rPr>
                <w:b/>
                <w:color w:val="000000" w:themeColor="text1"/>
                <w:sz w:val="16"/>
              </w:rPr>
              <w:t>Data type</w:t>
            </w:r>
          </w:p>
        </w:tc>
        <w:tc>
          <w:tcPr>
            <w:tcW w:w="3504" w:type="dxa"/>
            <w:shd w:val="clear" w:color="auto" w:fill="1F4E6F"/>
          </w:tcPr>
          <w:p w14:paraId="10646306" w14:textId="77777777" w:rsidR="00251CAC" w:rsidRPr="00196AB9" w:rsidRDefault="00000000">
            <w:pPr>
              <w:rPr>
                <w:color w:val="000000" w:themeColor="text1"/>
              </w:rPr>
            </w:pPr>
            <w:r w:rsidRPr="00196AB9">
              <w:rPr>
                <w:b/>
                <w:color w:val="000000" w:themeColor="text1"/>
                <w:sz w:val="16"/>
              </w:rPr>
              <w:t>Suggested handling</w:t>
            </w:r>
          </w:p>
        </w:tc>
        <w:tc>
          <w:tcPr>
            <w:tcW w:w="3504" w:type="dxa"/>
            <w:shd w:val="clear" w:color="auto" w:fill="1F4E6F"/>
          </w:tcPr>
          <w:p w14:paraId="763784AA" w14:textId="77777777" w:rsidR="00251CAC" w:rsidRPr="00196AB9" w:rsidRDefault="00000000">
            <w:pPr>
              <w:rPr>
                <w:color w:val="000000" w:themeColor="text1"/>
              </w:rPr>
            </w:pPr>
            <w:r w:rsidRPr="00196AB9">
              <w:rPr>
                <w:b/>
                <w:color w:val="000000" w:themeColor="text1"/>
                <w:sz w:val="16"/>
              </w:rPr>
              <w:t>Local retention placeholder</w:t>
            </w:r>
          </w:p>
        </w:tc>
      </w:tr>
      <w:tr w:rsidR="00AE6EFC" w:rsidRPr="00196AB9" w14:paraId="574E6F81" w14:textId="77777777">
        <w:trPr>
          <w:jc w:val="center"/>
        </w:trPr>
        <w:tc>
          <w:tcPr>
            <w:tcW w:w="3504" w:type="dxa"/>
          </w:tcPr>
          <w:p w14:paraId="7696FA45" w14:textId="77777777" w:rsidR="00251CAC" w:rsidRPr="00196AB9" w:rsidRDefault="00000000">
            <w:pPr>
              <w:rPr>
                <w:color w:val="000000" w:themeColor="text1"/>
              </w:rPr>
            </w:pPr>
            <w:r w:rsidRPr="00196AB9">
              <w:rPr>
                <w:color w:val="000000" w:themeColor="text1"/>
                <w:sz w:val="16"/>
              </w:rPr>
              <w:t>Live view not recorded</w:t>
            </w:r>
          </w:p>
        </w:tc>
        <w:tc>
          <w:tcPr>
            <w:tcW w:w="3504" w:type="dxa"/>
          </w:tcPr>
          <w:p w14:paraId="190C2E71" w14:textId="77777777" w:rsidR="00251CAC" w:rsidRPr="00196AB9" w:rsidRDefault="00000000">
            <w:pPr>
              <w:rPr>
                <w:color w:val="000000" w:themeColor="text1"/>
              </w:rPr>
            </w:pPr>
            <w:r w:rsidRPr="00196AB9">
              <w:rPr>
                <w:color w:val="000000" w:themeColor="text1"/>
                <w:sz w:val="16"/>
              </w:rPr>
              <w:t>Access limited to authorized personnel with mission need; viewing should be logged when technology permits.</w:t>
            </w:r>
          </w:p>
        </w:tc>
        <w:tc>
          <w:tcPr>
            <w:tcW w:w="3504" w:type="dxa"/>
          </w:tcPr>
          <w:p w14:paraId="035E64D2" w14:textId="77777777" w:rsidR="00251CAC" w:rsidRPr="00196AB9" w:rsidRDefault="00000000">
            <w:pPr>
              <w:rPr>
                <w:color w:val="000000" w:themeColor="text1"/>
              </w:rPr>
            </w:pPr>
            <w:r w:rsidRPr="00196AB9">
              <w:rPr>
                <w:color w:val="000000" w:themeColor="text1"/>
                <w:sz w:val="16"/>
              </w:rPr>
              <w:t>[INSERT]</w:t>
            </w:r>
          </w:p>
        </w:tc>
      </w:tr>
      <w:tr w:rsidR="00AE6EFC" w:rsidRPr="00196AB9" w14:paraId="18FBEAA5" w14:textId="77777777">
        <w:trPr>
          <w:jc w:val="center"/>
        </w:trPr>
        <w:tc>
          <w:tcPr>
            <w:tcW w:w="3504" w:type="dxa"/>
          </w:tcPr>
          <w:p w14:paraId="77188FF0" w14:textId="77777777" w:rsidR="00251CAC" w:rsidRPr="00196AB9" w:rsidRDefault="00000000">
            <w:pPr>
              <w:rPr>
                <w:color w:val="000000" w:themeColor="text1"/>
              </w:rPr>
            </w:pPr>
            <w:r w:rsidRPr="00196AB9">
              <w:rPr>
                <w:color w:val="000000" w:themeColor="text1"/>
                <w:sz w:val="16"/>
              </w:rPr>
              <w:t xml:space="preserve">Routine DFR recording with no evidentiary </w:t>
            </w:r>
            <w:r w:rsidRPr="00196AB9">
              <w:rPr>
                <w:color w:val="000000" w:themeColor="text1"/>
                <w:sz w:val="16"/>
              </w:rPr>
              <w:lastRenderedPageBreak/>
              <w:t>value</w:t>
            </w:r>
          </w:p>
        </w:tc>
        <w:tc>
          <w:tcPr>
            <w:tcW w:w="3504" w:type="dxa"/>
          </w:tcPr>
          <w:p w14:paraId="0456CF7F" w14:textId="77777777" w:rsidR="00251CAC" w:rsidRPr="00196AB9" w:rsidRDefault="00000000">
            <w:pPr>
              <w:rPr>
                <w:color w:val="000000" w:themeColor="text1"/>
              </w:rPr>
            </w:pPr>
            <w:r w:rsidRPr="00196AB9">
              <w:rPr>
                <w:color w:val="000000" w:themeColor="text1"/>
                <w:sz w:val="16"/>
              </w:rPr>
              <w:lastRenderedPageBreak/>
              <w:t xml:space="preserve">Retain only if required for accountability, </w:t>
            </w:r>
            <w:r w:rsidRPr="00196AB9">
              <w:rPr>
                <w:color w:val="000000" w:themeColor="text1"/>
                <w:sz w:val="16"/>
              </w:rPr>
              <w:lastRenderedPageBreak/>
              <w:t>incident review, training, or local transparency; delete under schedule.</w:t>
            </w:r>
          </w:p>
        </w:tc>
        <w:tc>
          <w:tcPr>
            <w:tcW w:w="3504" w:type="dxa"/>
          </w:tcPr>
          <w:p w14:paraId="1162DE6E" w14:textId="77777777" w:rsidR="00251CAC" w:rsidRPr="00196AB9" w:rsidRDefault="00000000">
            <w:pPr>
              <w:rPr>
                <w:color w:val="000000" w:themeColor="text1"/>
              </w:rPr>
            </w:pPr>
            <w:r w:rsidRPr="00196AB9">
              <w:rPr>
                <w:color w:val="000000" w:themeColor="text1"/>
                <w:sz w:val="16"/>
              </w:rPr>
              <w:lastRenderedPageBreak/>
              <w:t>[INSERT]</w:t>
            </w:r>
          </w:p>
        </w:tc>
      </w:tr>
      <w:tr w:rsidR="00AE6EFC" w:rsidRPr="00196AB9" w14:paraId="129BB490" w14:textId="77777777">
        <w:trPr>
          <w:jc w:val="center"/>
        </w:trPr>
        <w:tc>
          <w:tcPr>
            <w:tcW w:w="3504" w:type="dxa"/>
          </w:tcPr>
          <w:p w14:paraId="136576C3" w14:textId="77777777" w:rsidR="00251CAC" w:rsidRPr="00196AB9" w:rsidRDefault="00000000">
            <w:pPr>
              <w:rPr>
                <w:color w:val="000000" w:themeColor="text1"/>
              </w:rPr>
            </w:pPr>
            <w:r w:rsidRPr="00196AB9">
              <w:rPr>
                <w:color w:val="000000" w:themeColor="text1"/>
                <w:sz w:val="16"/>
              </w:rPr>
              <w:t>Public-safety incident data</w:t>
            </w:r>
          </w:p>
        </w:tc>
        <w:tc>
          <w:tcPr>
            <w:tcW w:w="3504" w:type="dxa"/>
          </w:tcPr>
          <w:p w14:paraId="3689E0DF" w14:textId="77777777" w:rsidR="00251CAC" w:rsidRPr="00196AB9" w:rsidRDefault="00000000">
            <w:pPr>
              <w:rPr>
                <w:color w:val="000000" w:themeColor="text1"/>
              </w:rPr>
            </w:pPr>
            <w:r w:rsidRPr="00196AB9">
              <w:rPr>
                <w:color w:val="000000" w:themeColor="text1"/>
                <w:sz w:val="16"/>
              </w:rPr>
              <w:t>Handle under incident, emergency-management, fire, EMS, or evidence-related schedules as applicable.</w:t>
            </w:r>
          </w:p>
        </w:tc>
        <w:tc>
          <w:tcPr>
            <w:tcW w:w="3504" w:type="dxa"/>
          </w:tcPr>
          <w:p w14:paraId="6284902B" w14:textId="77777777" w:rsidR="00251CAC" w:rsidRPr="00196AB9" w:rsidRDefault="00000000">
            <w:pPr>
              <w:rPr>
                <w:color w:val="000000" w:themeColor="text1"/>
              </w:rPr>
            </w:pPr>
            <w:r w:rsidRPr="00196AB9">
              <w:rPr>
                <w:color w:val="000000" w:themeColor="text1"/>
                <w:sz w:val="16"/>
              </w:rPr>
              <w:t>[INSERT]</w:t>
            </w:r>
          </w:p>
        </w:tc>
      </w:tr>
      <w:tr w:rsidR="00AE6EFC" w:rsidRPr="00196AB9" w14:paraId="532488B9" w14:textId="77777777">
        <w:trPr>
          <w:jc w:val="center"/>
        </w:trPr>
        <w:tc>
          <w:tcPr>
            <w:tcW w:w="3504" w:type="dxa"/>
          </w:tcPr>
          <w:p w14:paraId="7A6AC436" w14:textId="77777777" w:rsidR="00251CAC" w:rsidRPr="00196AB9" w:rsidRDefault="00000000">
            <w:pPr>
              <w:rPr>
                <w:color w:val="000000" w:themeColor="text1"/>
              </w:rPr>
            </w:pPr>
            <w:r w:rsidRPr="00196AB9">
              <w:rPr>
                <w:color w:val="000000" w:themeColor="text1"/>
                <w:sz w:val="16"/>
              </w:rPr>
              <w:t>Law-enforcement evidence</w:t>
            </w:r>
          </w:p>
        </w:tc>
        <w:tc>
          <w:tcPr>
            <w:tcW w:w="3504" w:type="dxa"/>
          </w:tcPr>
          <w:p w14:paraId="6CF64BE4" w14:textId="77777777" w:rsidR="00251CAC" w:rsidRPr="00196AB9" w:rsidRDefault="00000000">
            <w:pPr>
              <w:rPr>
                <w:color w:val="000000" w:themeColor="text1"/>
              </w:rPr>
            </w:pPr>
            <w:r w:rsidRPr="00196AB9">
              <w:rPr>
                <w:color w:val="000000" w:themeColor="text1"/>
                <w:sz w:val="16"/>
              </w:rPr>
              <w:t>Handle under evidence rules, court orders, discovery obligations, public records, and law-enforcement retention schedules.</w:t>
            </w:r>
          </w:p>
        </w:tc>
        <w:tc>
          <w:tcPr>
            <w:tcW w:w="3504" w:type="dxa"/>
          </w:tcPr>
          <w:p w14:paraId="3FCA68D5" w14:textId="77777777" w:rsidR="00251CAC" w:rsidRPr="00196AB9" w:rsidRDefault="00000000">
            <w:pPr>
              <w:rPr>
                <w:color w:val="000000" w:themeColor="text1"/>
              </w:rPr>
            </w:pPr>
            <w:r w:rsidRPr="00196AB9">
              <w:rPr>
                <w:color w:val="000000" w:themeColor="text1"/>
                <w:sz w:val="16"/>
              </w:rPr>
              <w:t>[INSERT]</w:t>
            </w:r>
          </w:p>
        </w:tc>
      </w:tr>
      <w:tr w:rsidR="00AE6EFC" w:rsidRPr="00196AB9" w14:paraId="2B4AA747" w14:textId="77777777">
        <w:trPr>
          <w:jc w:val="center"/>
        </w:trPr>
        <w:tc>
          <w:tcPr>
            <w:tcW w:w="3504" w:type="dxa"/>
          </w:tcPr>
          <w:p w14:paraId="3B9DF6C7" w14:textId="77777777" w:rsidR="00251CAC" w:rsidRPr="00196AB9" w:rsidRDefault="00000000">
            <w:pPr>
              <w:rPr>
                <w:color w:val="000000" w:themeColor="text1"/>
              </w:rPr>
            </w:pPr>
            <w:r w:rsidRPr="00196AB9">
              <w:rPr>
                <w:color w:val="000000" w:themeColor="text1"/>
                <w:sz w:val="16"/>
              </w:rPr>
              <w:t>Training recordings</w:t>
            </w:r>
          </w:p>
        </w:tc>
        <w:tc>
          <w:tcPr>
            <w:tcW w:w="3504" w:type="dxa"/>
          </w:tcPr>
          <w:p w14:paraId="3610F467" w14:textId="77777777" w:rsidR="00251CAC" w:rsidRPr="00196AB9" w:rsidRDefault="00000000">
            <w:pPr>
              <w:rPr>
                <w:color w:val="000000" w:themeColor="text1"/>
              </w:rPr>
            </w:pPr>
            <w:r w:rsidRPr="00196AB9">
              <w:rPr>
                <w:color w:val="000000" w:themeColor="text1"/>
                <w:sz w:val="16"/>
              </w:rPr>
              <w:t>Use de-identified or controlled data where feasible; do not use law-enforcement training data as evidence unless legally permitted.</w:t>
            </w:r>
          </w:p>
        </w:tc>
        <w:tc>
          <w:tcPr>
            <w:tcW w:w="3504" w:type="dxa"/>
          </w:tcPr>
          <w:p w14:paraId="437CF187" w14:textId="77777777" w:rsidR="00251CAC" w:rsidRPr="00196AB9" w:rsidRDefault="00000000">
            <w:pPr>
              <w:rPr>
                <w:color w:val="000000" w:themeColor="text1"/>
              </w:rPr>
            </w:pPr>
            <w:r w:rsidRPr="00196AB9">
              <w:rPr>
                <w:color w:val="000000" w:themeColor="text1"/>
                <w:sz w:val="16"/>
              </w:rPr>
              <w:t>[INSERT]</w:t>
            </w:r>
          </w:p>
        </w:tc>
      </w:tr>
      <w:tr w:rsidR="00AE6EFC" w:rsidRPr="00196AB9" w14:paraId="39E0F8C6" w14:textId="77777777">
        <w:trPr>
          <w:jc w:val="center"/>
        </w:trPr>
        <w:tc>
          <w:tcPr>
            <w:tcW w:w="3504" w:type="dxa"/>
          </w:tcPr>
          <w:p w14:paraId="6A002376" w14:textId="77777777" w:rsidR="00251CAC" w:rsidRPr="00196AB9" w:rsidRDefault="00000000">
            <w:pPr>
              <w:rPr>
                <w:color w:val="000000" w:themeColor="text1"/>
              </w:rPr>
            </w:pPr>
            <w:r w:rsidRPr="00196AB9">
              <w:rPr>
                <w:color w:val="000000" w:themeColor="text1"/>
                <w:sz w:val="16"/>
              </w:rPr>
              <w:t>Flight, maintenance, and authorization records</w:t>
            </w:r>
          </w:p>
        </w:tc>
        <w:tc>
          <w:tcPr>
            <w:tcW w:w="3504" w:type="dxa"/>
          </w:tcPr>
          <w:p w14:paraId="225D4973" w14:textId="77777777" w:rsidR="00251CAC" w:rsidRPr="00196AB9" w:rsidRDefault="00000000">
            <w:pPr>
              <w:rPr>
                <w:color w:val="000000" w:themeColor="text1"/>
              </w:rPr>
            </w:pPr>
            <w:r w:rsidRPr="00196AB9">
              <w:rPr>
                <w:color w:val="000000" w:themeColor="text1"/>
                <w:sz w:val="16"/>
              </w:rPr>
              <w:t>Retain enough to support compliance, safety assurance, aircraft maintenance, pilot currency, annual reporting, and audits.</w:t>
            </w:r>
          </w:p>
        </w:tc>
        <w:tc>
          <w:tcPr>
            <w:tcW w:w="3504" w:type="dxa"/>
          </w:tcPr>
          <w:p w14:paraId="6FD7839C" w14:textId="77777777" w:rsidR="00251CAC" w:rsidRPr="00196AB9" w:rsidRDefault="00000000">
            <w:pPr>
              <w:rPr>
                <w:color w:val="000000" w:themeColor="text1"/>
              </w:rPr>
            </w:pPr>
            <w:r w:rsidRPr="00196AB9">
              <w:rPr>
                <w:color w:val="000000" w:themeColor="text1"/>
                <w:sz w:val="16"/>
              </w:rPr>
              <w:t>[INSERT]</w:t>
            </w:r>
          </w:p>
        </w:tc>
      </w:tr>
    </w:tbl>
    <w:p w14:paraId="06B49C93" w14:textId="77777777" w:rsidR="00251CAC" w:rsidRPr="00196AB9" w:rsidRDefault="00251CAC">
      <w:pPr>
        <w:spacing w:after="80"/>
        <w:rPr>
          <w:color w:val="000000" w:themeColor="text1"/>
        </w:rPr>
      </w:pPr>
    </w:p>
    <w:p w14:paraId="59E7624E" w14:textId="77777777" w:rsidR="00251CAC" w:rsidRPr="00196AB9" w:rsidRDefault="00000000">
      <w:pPr>
        <w:pStyle w:val="Heading1"/>
        <w:rPr>
          <w:color w:val="000000" w:themeColor="text1"/>
        </w:rPr>
      </w:pPr>
      <w:r w:rsidRPr="00196AB9">
        <w:rPr>
          <w:rFonts w:ascii="Calibri" w:hAnsi="Calibri"/>
          <w:color w:val="000000" w:themeColor="text1"/>
        </w:rPr>
        <w:t>13. Maintenance and Continued Airworthiness</w:t>
      </w:r>
    </w:p>
    <w:p w14:paraId="1CB33F4D" w14:textId="77777777" w:rsidR="00251CAC" w:rsidRPr="00196AB9" w:rsidRDefault="00000000">
      <w:pPr>
        <w:rPr>
          <w:color w:val="000000" w:themeColor="text1"/>
        </w:rPr>
      </w:pPr>
      <w:r w:rsidRPr="00196AB9">
        <w:rPr>
          <w:color w:val="000000" w:themeColor="text1"/>
        </w:rPr>
        <w:t>The agency must operate only UAS that are in a condition for safe operation. The RPIC must perform or verify a preflight inspection before each flight. Aircraft, docks, batteries, payloads, controllers, mobile devices, Remote ID modules, chargers, and accessories must be maintained in accordance with manufacturer guidance, FAA authorization, agency policy, and conservative inspection practices when manufacturer guidance is incomplete.</w:t>
      </w:r>
    </w:p>
    <w:p w14:paraId="23903535" w14:textId="77777777" w:rsidR="00251CAC" w:rsidRPr="00196AB9" w:rsidRDefault="00000000">
      <w:pPr>
        <w:rPr>
          <w:color w:val="000000" w:themeColor="text1"/>
        </w:rPr>
      </w:pPr>
      <w:r w:rsidRPr="00196AB9">
        <w:rPr>
          <w:color w:val="000000" w:themeColor="text1"/>
        </w:rPr>
        <w:t>Each UAS must have a maintenance log that records inspections, damage, repairs, firmware/software changes, hardware changes, dock changes, battery events, payload changes that affect performance, test flights, anomalies, and return-to-service approvals. Firmware and software changes can alter aircraft behavior, failsafe settings, Remote ID, geofencing, flight modes, sensor function, or data handling; therefore, updates should be reviewed before installation when feasible, documented, and followed by controlled testing when they affect flight performance or critical systems.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55B37E03" w14:textId="77777777">
        <w:trPr>
          <w:tblHeader/>
          <w:jc w:val="center"/>
        </w:trPr>
        <w:tc>
          <w:tcPr>
            <w:tcW w:w="5256" w:type="dxa"/>
            <w:shd w:val="clear" w:color="auto" w:fill="1F4E6F"/>
          </w:tcPr>
          <w:p w14:paraId="6E55E9A0" w14:textId="77777777" w:rsidR="00251CAC" w:rsidRPr="00196AB9" w:rsidRDefault="00000000">
            <w:pPr>
              <w:rPr>
                <w:color w:val="000000" w:themeColor="text1"/>
              </w:rPr>
            </w:pPr>
            <w:r w:rsidRPr="00196AB9">
              <w:rPr>
                <w:b/>
                <w:color w:val="000000" w:themeColor="text1"/>
                <w:sz w:val="16"/>
              </w:rPr>
              <w:t>Maintenance record field</w:t>
            </w:r>
          </w:p>
        </w:tc>
        <w:tc>
          <w:tcPr>
            <w:tcW w:w="5256" w:type="dxa"/>
            <w:shd w:val="clear" w:color="auto" w:fill="1F4E6F"/>
          </w:tcPr>
          <w:p w14:paraId="70F081E1" w14:textId="77777777" w:rsidR="00251CAC" w:rsidRPr="00196AB9" w:rsidRDefault="00000000">
            <w:pPr>
              <w:rPr>
                <w:color w:val="000000" w:themeColor="text1"/>
              </w:rPr>
            </w:pPr>
            <w:r w:rsidRPr="00196AB9">
              <w:rPr>
                <w:b/>
                <w:color w:val="000000" w:themeColor="text1"/>
                <w:sz w:val="16"/>
              </w:rPr>
              <w:t>Required content</w:t>
            </w:r>
          </w:p>
        </w:tc>
      </w:tr>
      <w:tr w:rsidR="00AE6EFC" w:rsidRPr="00196AB9" w14:paraId="5ABCF826" w14:textId="77777777">
        <w:trPr>
          <w:jc w:val="center"/>
        </w:trPr>
        <w:tc>
          <w:tcPr>
            <w:tcW w:w="5256" w:type="dxa"/>
          </w:tcPr>
          <w:p w14:paraId="61F61ADF" w14:textId="77777777" w:rsidR="00251CAC" w:rsidRPr="00196AB9" w:rsidRDefault="00000000">
            <w:pPr>
              <w:rPr>
                <w:color w:val="000000" w:themeColor="text1"/>
              </w:rPr>
            </w:pPr>
            <w:r w:rsidRPr="00196AB9">
              <w:rPr>
                <w:color w:val="000000" w:themeColor="text1"/>
                <w:sz w:val="16"/>
              </w:rPr>
              <w:t>Aircraft identification</w:t>
            </w:r>
          </w:p>
        </w:tc>
        <w:tc>
          <w:tcPr>
            <w:tcW w:w="5256" w:type="dxa"/>
          </w:tcPr>
          <w:p w14:paraId="3971B86D" w14:textId="77777777" w:rsidR="00251CAC" w:rsidRPr="00196AB9" w:rsidRDefault="00000000">
            <w:pPr>
              <w:rPr>
                <w:color w:val="000000" w:themeColor="text1"/>
              </w:rPr>
            </w:pPr>
            <w:r w:rsidRPr="00196AB9">
              <w:rPr>
                <w:color w:val="000000" w:themeColor="text1"/>
                <w:sz w:val="16"/>
              </w:rPr>
              <w:t>Make, model, serial number, agency ID, FAA registration, Remote ID serial number, dock location, and assigned unit.</w:t>
            </w:r>
          </w:p>
        </w:tc>
      </w:tr>
      <w:tr w:rsidR="00AE6EFC" w:rsidRPr="00196AB9" w14:paraId="0A2DF76D" w14:textId="77777777">
        <w:trPr>
          <w:jc w:val="center"/>
        </w:trPr>
        <w:tc>
          <w:tcPr>
            <w:tcW w:w="5256" w:type="dxa"/>
          </w:tcPr>
          <w:p w14:paraId="1E88BFBF" w14:textId="77777777" w:rsidR="00251CAC" w:rsidRPr="00196AB9" w:rsidRDefault="00000000">
            <w:pPr>
              <w:rPr>
                <w:color w:val="000000" w:themeColor="text1"/>
              </w:rPr>
            </w:pPr>
            <w:r w:rsidRPr="00196AB9">
              <w:rPr>
                <w:color w:val="000000" w:themeColor="text1"/>
                <w:sz w:val="16"/>
              </w:rPr>
              <w:t>Inspection or maintenance action</w:t>
            </w:r>
          </w:p>
        </w:tc>
        <w:tc>
          <w:tcPr>
            <w:tcW w:w="5256" w:type="dxa"/>
          </w:tcPr>
          <w:p w14:paraId="7F30B21D" w14:textId="77777777" w:rsidR="00251CAC" w:rsidRPr="00196AB9" w:rsidRDefault="00000000">
            <w:pPr>
              <w:rPr>
                <w:color w:val="000000" w:themeColor="text1"/>
              </w:rPr>
            </w:pPr>
            <w:r w:rsidRPr="00196AB9">
              <w:rPr>
                <w:color w:val="000000" w:themeColor="text1"/>
                <w:sz w:val="16"/>
              </w:rPr>
              <w:t>Date, time, person performing the action, reason for action, parts replaced, firmware/software versions, battery information, and test results.</w:t>
            </w:r>
          </w:p>
        </w:tc>
      </w:tr>
      <w:tr w:rsidR="00AE6EFC" w:rsidRPr="00196AB9" w14:paraId="26FAA2AD" w14:textId="77777777">
        <w:trPr>
          <w:jc w:val="center"/>
        </w:trPr>
        <w:tc>
          <w:tcPr>
            <w:tcW w:w="5256" w:type="dxa"/>
          </w:tcPr>
          <w:p w14:paraId="2079D1DD" w14:textId="77777777" w:rsidR="00251CAC" w:rsidRPr="00196AB9" w:rsidRDefault="00000000">
            <w:pPr>
              <w:rPr>
                <w:color w:val="000000" w:themeColor="text1"/>
              </w:rPr>
            </w:pPr>
            <w:r w:rsidRPr="00196AB9">
              <w:rPr>
                <w:color w:val="000000" w:themeColor="text1"/>
                <w:sz w:val="16"/>
              </w:rPr>
              <w:t>Battery management</w:t>
            </w:r>
          </w:p>
        </w:tc>
        <w:tc>
          <w:tcPr>
            <w:tcW w:w="5256" w:type="dxa"/>
          </w:tcPr>
          <w:p w14:paraId="7C74C6C6" w14:textId="77777777" w:rsidR="00251CAC" w:rsidRPr="00196AB9" w:rsidRDefault="00000000">
            <w:pPr>
              <w:rPr>
                <w:color w:val="000000" w:themeColor="text1"/>
              </w:rPr>
            </w:pPr>
            <w:r w:rsidRPr="00196AB9">
              <w:rPr>
                <w:color w:val="000000" w:themeColor="text1"/>
                <w:sz w:val="16"/>
              </w:rPr>
              <w:t>Battery serial number, cycle count, condition, swelling, damage, temperature, charge/discharge status, storage condition, and retirement decision.</w:t>
            </w:r>
          </w:p>
        </w:tc>
      </w:tr>
      <w:tr w:rsidR="00AE6EFC" w:rsidRPr="00196AB9" w14:paraId="69C4EF45" w14:textId="77777777">
        <w:trPr>
          <w:jc w:val="center"/>
        </w:trPr>
        <w:tc>
          <w:tcPr>
            <w:tcW w:w="5256" w:type="dxa"/>
          </w:tcPr>
          <w:p w14:paraId="783F8D5A" w14:textId="77777777" w:rsidR="00251CAC" w:rsidRPr="00196AB9" w:rsidRDefault="00000000">
            <w:pPr>
              <w:rPr>
                <w:color w:val="000000" w:themeColor="text1"/>
              </w:rPr>
            </w:pPr>
            <w:r w:rsidRPr="00196AB9">
              <w:rPr>
                <w:color w:val="000000" w:themeColor="text1"/>
                <w:sz w:val="16"/>
              </w:rPr>
              <w:t>Return to service</w:t>
            </w:r>
          </w:p>
        </w:tc>
        <w:tc>
          <w:tcPr>
            <w:tcW w:w="5256" w:type="dxa"/>
          </w:tcPr>
          <w:p w14:paraId="391EB2FA" w14:textId="77777777" w:rsidR="00251CAC" w:rsidRPr="00196AB9" w:rsidRDefault="00000000">
            <w:pPr>
              <w:rPr>
                <w:color w:val="000000" w:themeColor="text1"/>
              </w:rPr>
            </w:pPr>
            <w:r w:rsidRPr="00196AB9">
              <w:rPr>
                <w:color w:val="000000" w:themeColor="text1"/>
                <w:sz w:val="16"/>
              </w:rPr>
              <w:t>Name and title of approving person, operational limitations, test flight results, and date aircraft was released.</w:t>
            </w:r>
          </w:p>
        </w:tc>
      </w:tr>
    </w:tbl>
    <w:p w14:paraId="431C0AB9" w14:textId="77777777" w:rsidR="00251CAC" w:rsidRPr="00196AB9" w:rsidRDefault="00251CAC">
      <w:pPr>
        <w:spacing w:after="80"/>
        <w:rPr>
          <w:color w:val="000000" w:themeColor="text1"/>
        </w:rPr>
      </w:pPr>
    </w:p>
    <w:p w14:paraId="25D44130" w14:textId="77777777" w:rsidR="00251CAC" w:rsidRPr="00196AB9" w:rsidRDefault="00000000">
      <w:pPr>
        <w:pStyle w:val="Heading1"/>
        <w:rPr>
          <w:color w:val="000000" w:themeColor="text1"/>
        </w:rPr>
      </w:pPr>
      <w:r w:rsidRPr="00196AB9">
        <w:rPr>
          <w:rFonts w:ascii="Calibri" w:hAnsi="Calibri"/>
          <w:color w:val="000000" w:themeColor="text1"/>
        </w:rPr>
        <w:t>14. Interagency Operations, Mutual Aid, and Airspace Deconfliction</w:t>
      </w:r>
    </w:p>
    <w:p w14:paraId="5AD58A14" w14:textId="77777777" w:rsidR="00251CAC" w:rsidRPr="00196AB9" w:rsidRDefault="00000000">
      <w:pPr>
        <w:rPr>
          <w:color w:val="000000" w:themeColor="text1"/>
        </w:rPr>
      </w:pPr>
      <w:r w:rsidRPr="00196AB9">
        <w:rPr>
          <w:color w:val="000000" w:themeColor="text1"/>
        </w:rPr>
        <w:t>Interagency operations require clear authority, clear operational control, compatible communications, common safety expectations, and shared understanding of data ownership and public-records responsibilities. Before a joint mission, participating agencies should identify who owns the mission, who controls the flight, who may task the aircraft, who may receive data, who handles public records requests, who reports incidents, and how the resource will be demobilized.</w:t>
      </w:r>
    </w:p>
    <w:p w14:paraId="4D1F1195" w14:textId="77777777" w:rsidR="00251CAC" w:rsidRPr="00196AB9" w:rsidRDefault="00000000">
      <w:pPr>
        <w:pStyle w:val="Heading2"/>
        <w:rPr>
          <w:color w:val="000000" w:themeColor="text1"/>
        </w:rPr>
      </w:pPr>
      <w:r w:rsidRPr="00196AB9">
        <w:rPr>
          <w:rFonts w:ascii="Calibri" w:hAnsi="Calibri"/>
          <w:color w:val="000000" w:themeColor="text1"/>
        </w:rPr>
        <w:t>14.1 Mutual-Aid Policy</w:t>
      </w:r>
    </w:p>
    <w:p w14:paraId="3BF265AF" w14:textId="77777777" w:rsidR="00251CAC" w:rsidRPr="00196AB9" w:rsidRDefault="00000000">
      <w:pPr>
        <w:rPr>
          <w:color w:val="000000" w:themeColor="text1"/>
        </w:rPr>
      </w:pPr>
      <w:r w:rsidRPr="00196AB9">
        <w:rPr>
          <w:color w:val="000000" w:themeColor="text1"/>
        </w:rPr>
        <w:t xml:space="preserve">A DFR or UAS resource may provide or receive mutual aid only through a documented request, automatic-aid agreement, mutual-aid agreement, emergency management request, regional task force, incident command assignment, or lawful verbal emergency request that is later documented. Self-dispatch is prohibited. The </w:t>
      </w:r>
      <w:r w:rsidRPr="00196AB9">
        <w:rPr>
          <w:color w:val="000000" w:themeColor="text1"/>
        </w:rPr>
        <w:lastRenderedPageBreak/>
        <w:t>agreement or mission record should address ordering authority, reimbursement, liability, insurance, pilot qualification, aircraft registration, Remote ID, FAA pathway, operational control, data custody, public records, evidence, cybersecurity, safety reporting, and demobilization.</w:t>
      </w:r>
    </w:p>
    <w:p w14:paraId="5D33BB45" w14:textId="77777777" w:rsidR="00251CAC" w:rsidRPr="00196AB9" w:rsidRDefault="00000000">
      <w:pPr>
        <w:pStyle w:val="Heading2"/>
        <w:rPr>
          <w:color w:val="000000" w:themeColor="text1"/>
        </w:rPr>
      </w:pPr>
      <w:r w:rsidRPr="00196AB9">
        <w:rPr>
          <w:rFonts w:ascii="Calibri" w:hAnsi="Calibri"/>
          <w:color w:val="000000" w:themeColor="text1"/>
        </w:rPr>
        <w:t>14.2 Multiagency Airspace Deconfliction</w:t>
      </w:r>
    </w:p>
    <w:p w14:paraId="24A437F6" w14:textId="77777777" w:rsidR="00251CAC" w:rsidRPr="00196AB9" w:rsidRDefault="00000000">
      <w:pPr>
        <w:rPr>
          <w:color w:val="000000" w:themeColor="text1"/>
        </w:rPr>
      </w:pPr>
      <w:r w:rsidRPr="00196AB9">
        <w:rPr>
          <w:color w:val="000000" w:themeColor="text1"/>
        </w:rPr>
        <w:t>At any incident involving more than one UAS, crewed aircraft, a helipad, an air-medical landing zone, wildfire aviation, a TFR, an airport or heliport, or a high-consequence target, the incident commander or operations lead should designate a UAS Airspace Coordinator or Airspace Monitor. That role does not replace the RPIC. It creates a single airspace coordination point to track aircraft, altitude blocks, sectors, launch and recovery zones, lost-link routes, emergency landing areas, radio or phone channels, TFR/NOTAM status, and "land now" procedures.</w:t>
      </w:r>
    </w:p>
    <w:p w14:paraId="4B038F70" w14:textId="77777777" w:rsidR="00251CAC" w:rsidRPr="00196AB9" w:rsidRDefault="00000000">
      <w:pPr>
        <w:rPr>
          <w:color w:val="000000" w:themeColor="text1"/>
        </w:rPr>
      </w:pPr>
      <w:r w:rsidRPr="00196AB9">
        <w:rPr>
          <w:color w:val="000000" w:themeColor="text1"/>
        </w:rPr>
        <w:t>Crewed aircraft have priority. If deconfliction cannot be assured, UAS operations must be suspended. Deconfliction should use plain language, altitude limits, lateral sectors, hold points, route assignments, no-fly zones, launch windows, emergency return corridors, and a shared incident airspace picture. The airspace plan should identify local airports, hospital pads, private heliports, helitack bases, law-enforcement aviation, news helicopters, utility helicopters, fire aircraft, and military or state aviation resources when relevant.</w:t>
      </w:r>
    </w:p>
    <w:p w14:paraId="62A2A8EE" w14:textId="77777777" w:rsidR="00251CAC" w:rsidRPr="00196AB9" w:rsidRDefault="00000000">
      <w:pPr>
        <w:pStyle w:val="Heading2"/>
        <w:rPr>
          <w:color w:val="000000" w:themeColor="text1"/>
        </w:rPr>
      </w:pPr>
      <w:r w:rsidRPr="00196AB9">
        <w:rPr>
          <w:rFonts w:ascii="Calibri" w:hAnsi="Calibri"/>
          <w:color w:val="000000" w:themeColor="text1"/>
        </w:rPr>
        <w:t>14.3 Fire, EMS, Wildfire, and Air-Medical Deconfliction</w:t>
      </w:r>
    </w:p>
    <w:p w14:paraId="1537AC39" w14:textId="77777777" w:rsidR="00251CAC" w:rsidRPr="00196AB9" w:rsidRDefault="00000000">
      <w:pPr>
        <w:rPr>
          <w:color w:val="000000" w:themeColor="text1"/>
        </w:rPr>
      </w:pPr>
      <w:r w:rsidRPr="00196AB9">
        <w:rPr>
          <w:color w:val="000000" w:themeColor="text1"/>
        </w:rPr>
        <w:t>Fire and EMS incidents create airspace hazards that may not appear on a map. Air-medical helicopters may arrive quickly, law-enforcement aircraft may orbit, utility aircraft may inspect lines, and firefighting aircraft may operate low over smoke and terrain. UAS crews must coordinate through incident command and, when applicable, the air operations function before launching. For wildland and WUI incidents, UAS crews must follow incident airspace instructions, TFR restrictions, and Fire Traffic Area communication and clearance practices before operating near fire aviation.</w:t>
      </w:r>
    </w:p>
    <w:p w14:paraId="13D6C08E" w14:textId="77777777" w:rsidR="00251CAC" w:rsidRPr="00196AB9" w:rsidRDefault="00000000">
      <w:pPr>
        <w:rPr>
          <w:color w:val="000000" w:themeColor="text1"/>
        </w:rPr>
      </w:pPr>
      <w:r w:rsidRPr="00196AB9">
        <w:rPr>
          <w:color w:val="000000" w:themeColor="text1"/>
        </w:rPr>
        <w:t>Unauthorized or uncoordinated UAS near wildland fire operations can create serious collision risk because fire aircraft often operate at low altitudes similar to UAS operating altitudes. When unauthorized UAS activity is observed, personnel should report the time, location, direction, approximate altitude, description, flight pattern, Remote ID information if available, and operator location if known through appropriate incident, dispatch, aviation, or supervisory channels. Personnel should not create a greater hazard by pursuing, disabling, or seizing a UAS unless specifically authorized by law and agency policy.</w:t>
      </w:r>
    </w:p>
    <w:p w14:paraId="30A5C3C1" w14:textId="77777777" w:rsidR="00251CAC" w:rsidRPr="00196AB9" w:rsidRDefault="00000000">
      <w:pPr>
        <w:pStyle w:val="Heading2"/>
        <w:rPr>
          <w:color w:val="000000" w:themeColor="text1"/>
        </w:rPr>
      </w:pPr>
      <w:r w:rsidRPr="00196AB9">
        <w:rPr>
          <w:rFonts w:ascii="Calibri" w:hAnsi="Calibri"/>
          <w:color w:val="000000" w:themeColor="text1"/>
        </w:rPr>
        <w:t>14.4 Law-Enforcement Tactical Deconfliction</w:t>
      </w:r>
    </w:p>
    <w:p w14:paraId="6253977B" w14:textId="77777777" w:rsidR="00251CAC" w:rsidRPr="00196AB9" w:rsidRDefault="00000000">
      <w:pPr>
        <w:rPr>
          <w:color w:val="000000" w:themeColor="text1"/>
        </w:rPr>
      </w:pPr>
      <w:r w:rsidRPr="00196AB9">
        <w:rPr>
          <w:color w:val="000000" w:themeColor="text1"/>
        </w:rPr>
        <w:t>Law-enforcement incidents may involve tactical teams, perimeter units, negotiators, fire/EMS staging, medevac, law-enforcement aviation, news aircraft, and neighboring agencies. The tactical commander should identify one UAS tasking point and one airspace coordination point. When a UAS supports a barricade, hostage, active violence, search, warrant service, pursuit, or perimeter mission, the mission plan must address privacy, legal process, evidence, tactical radio discipline, officer safety, fire/EMS staging, air-medical contingency, and video-sharing limits.</w:t>
      </w:r>
    </w:p>
    <w:p w14:paraId="3BE737C1" w14:textId="77777777" w:rsidR="00251CAC" w:rsidRPr="00196AB9" w:rsidRDefault="00000000">
      <w:pPr>
        <w:pStyle w:val="Heading1"/>
        <w:rPr>
          <w:color w:val="000000" w:themeColor="text1"/>
        </w:rPr>
      </w:pPr>
      <w:r w:rsidRPr="00196AB9">
        <w:rPr>
          <w:rFonts w:ascii="Calibri" w:hAnsi="Calibri"/>
          <w:color w:val="000000" w:themeColor="text1"/>
        </w:rPr>
        <w:t>15. Optional Annex A: Fire/EMS, Public Safety, and Emergency Operations</w:t>
      </w:r>
    </w:p>
    <w:p w14:paraId="3052BA6F" w14:textId="77777777" w:rsidR="00251CAC" w:rsidRPr="00196AB9" w:rsidRDefault="00000000">
      <w:pPr>
        <w:pStyle w:val="SourceNote"/>
        <w:rPr>
          <w:color w:val="000000" w:themeColor="text1"/>
        </w:rPr>
      </w:pPr>
      <w:r w:rsidRPr="00196AB9">
        <w:rPr>
          <w:i w:val="0"/>
          <w:color w:val="000000" w:themeColor="text1"/>
        </w:rPr>
        <w:t>Customization note: Adopt this annex only if the agency conducts DFR, fire/rescue, EMS, search and rescue, disaster, emergency management, hazmat, incident command, or related public-safety missions. Agencies that do not conduct these missions should delete or mark this annex "Not adopted."</w:t>
      </w:r>
    </w:p>
    <w:p w14:paraId="70C70D90" w14:textId="77777777" w:rsidR="00251CAC" w:rsidRPr="00196AB9" w:rsidRDefault="00000000">
      <w:pPr>
        <w:rPr>
          <w:color w:val="000000" w:themeColor="text1"/>
        </w:rPr>
      </w:pPr>
      <w:r w:rsidRPr="00196AB9">
        <w:rPr>
          <w:color w:val="000000" w:themeColor="text1"/>
        </w:rPr>
        <w:t xml:space="preserve">This annex provides supplemental procedures for fire/rescue, EMS, search and rescue, emergency management, hazardous materials, disaster response, and public-safety incident support. It does not create law-enforcement </w:t>
      </w:r>
      <w:r w:rsidRPr="00196AB9">
        <w:rPr>
          <w:color w:val="000000" w:themeColor="text1"/>
        </w:rPr>
        <w:lastRenderedPageBreak/>
        <w:t>authority. If a public-safety mission may become a criminal investigation or produce evidence, the mission lead should coordinate with law enforcement, counsel, and records/evidence personnel as soon as practical.</w:t>
      </w:r>
    </w:p>
    <w:p w14:paraId="1F6033F7" w14:textId="77777777" w:rsidR="00251CAC" w:rsidRPr="00196AB9" w:rsidRDefault="00000000">
      <w:pPr>
        <w:pStyle w:val="Heading2"/>
        <w:rPr>
          <w:color w:val="000000" w:themeColor="text1"/>
        </w:rPr>
      </w:pPr>
      <w:r w:rsidRPr="00196AB9">
        <w:rPr>
          <w:rFonts w:ascii="Calibri" w:hAnsi="Calibri"/>
          <w:color w:val="000000" w:themeColor="text1"/>
        </w:rPr>
        <w:t>15.1 Fire/Rescue and EMS DFR Model</w:t>
      </w:r>
    </w:p>
    <w:p w14:paraId="48B65EBA" w14:textId="77777777" w:rsidR="00251CAC" w:rsidRPr="00196AB9" w:rsidRDefault="00000000">
      <w:pPr>
        <w:rPr>
          <w:color w:val="000000" w:themeColor="text1"/>
        </w:rPr>
      </w:pPr>
      <w:r w:rsidRPr="00196AB9">
        <w:rPr>
          <w:color w:val="000000" w:themeColor="text1"/>
        </w:rPr>
        <w:t>Fire/EMS DFR is centered on incident command, life safety, and responder safety. Typical uses include early scene size-up, smoke and fire observation from a safe altitude, structure-fire exposure assessment, wildfire/WUI reconnaissance, hazardous-materials standoff assessment, roof or collapse hazard assessment, water-rescue support, missing-person support, evacuation route assessment, and disaster damage assessment. The aircraft should provide information that improves decisions about apparatus placement, evacuation, rescue entry, hazard zones, air-medical landing, mutual aid, and public warnings.</w:t>
      </w:r>
    </w:p>
    <w:p w14:paraId="175CD0CD" w14:textId="77777777" w:rsidR="00251CAC" w:rsidRPr="00196AB9" w:rsidRDefault="00000000">
      <w:pPr>
        <w:pStyle w:val="Heading2"/>
        <w:rPr>
          <w:color w:val="000000" w:themeColor="text1"/>
        </w:rPr>
      </w:pPr>
      <w:r w:rsidRPr="00196AB9">
        <w:rPr>
          <w:rFonts w:ascii="Calibri" w:hAnsi="Calibri"/>
          <w:color w:val="000000" w:themeColor="text1"/>
        </w:rPr>
        <w:t>15.2 Incident Command Integration</w:t>
      </w:r>
    </w:p>
    <w:p w14:paraId="5EC30A09" w14:textId="77777777" w:rsidR="00251CAC" w:rsidRPr="00196AB9" w:rsidRDefault="00000000">
      <w:pPr>
        <w:rPr>
          <w:color w:val="000000" w:themeColor="text1"/>
        </w:rPr>
      </w:pPr>
      <w:r w:rsidRPr="00196AB9">
        <w:rPr>
          <w:color w:val="000000" w:themeColor="text1"/>
        </w:rPr>
        <w:t>UAS operations at incidents should be requested, assigned, and deconflicted through the Incident Commander or designated operations or air function. The RPIC retains final flight-safety authority even when operating under incident command tasking. UAS data should be delivered through approved incident data pathways and retained under applicable incident records schedules. Live-stream access should be limited to incident personnel and agency staff with a mission need.</w:t>
      </w:r>
    </w:p>
    <w:p w14:paraId="7B64D2A2" w14:textId="77777777" w:rsidR="00251CAC" w:rsidRPr="00196AB9" w:rsidRDefault="00000000">
      <w:pPr>
        <w:pStyle w:val="Heading2"/>
        <w:rPr>
          <w:color w:val="000000" w:themeColor="text1"/>
        </w:rPr>
      </w:pPr>
      <w:r w:rsidRPr="00196AB9">
        <w:rPr>
          <w:rFonts w:ascii="Calibri" w:hAnsi="Calibri"/>
          <w:color w:val="000000" w:themeColor="text1"/>
        </w:rPr>
        <w:t>15.3 Fireground, Wildfire, Hazmat, SAR, and Disaster Standards</w:t>
      </w:r>
    </w:p>
    <w:p w14:paraId="65F1891C" w14:textId="77777777" w:rsidR="00251CAC" w:rsidRPr="00196AB9" w:rsidRDefault="00000000">
      <w:pPr>
        <w:rPr>
          <w:color w:val="000000" w:themeColor="text1"/>
        </w:rPr>
      </w:pPr>
      <w:r w:rsidRPr="00196AB9">
        <w:rPr>
          <w:color w:val="000000" w:themeColor="text1"/>
        </w:rPr>
        <w:t>Fireground operations require the UAS crew to avoid interfering with ladders, aerial devices, hose streams, rotor wash, utility hazards, collapse zones, and suppression tactics. Wildfire/WUI operations require coordination with incident aviation and awareness of TFRs, Fire Traffic Area procedures, smoke, wind, terrain, and rapidly changing hazards. Hazmat operations require safe standoff, appropriate sensor limits, responder PPE coordination, and avoidance of prop wash that could spread contaminants. Search and rescue operations require a clear search plan, communications with incident command, data logging, and careful management of victim imagery. Disaster operations require coordination with EOC, public works, utilities, shelter operations, transportation, and public information.</w:t>
      </w:r>
    </w:p>
    <w:p w14:paraId="7E25E58A" w14:textId="77777777" w:rsidR="00251CAC" w:rsidRPr="00196AB9" w:rsidRDefault="00000000">
      <w:pPr>
        <w:pStyle w:val="Heading1"/>
        <w:rPr>
          <w:color w:val="000000" w:themeColor="text1"/>
        </w:rPr>
      </w:pPr>
      <w:r w:rsidRPr="00196AB9">
        <w:rPr>
          <w:rFonts w:ascii="Calibri" w:hAnsi="Calibri"/>
          <w:color w:val="000000" w:themeColor="text1"/>
        </w:rPr>
        <w:t>16. Optional Annex B: Law-Enforcement Operations</w:t>
      </w:r>
    </w:p>
    <w:p w14:paraId="0EE3CE54" w14:textId="77777777" w:rsidR="00251CAC" w:rsidRPr="00196AB9" w:rsidRDefault="00000000">
      <w:pPr>
        <w:pStyle w:val="SourceNote"/>
        <w:rPr>
          <w:color w:val="000000" w:themeColor="text1"/>
        </w:rPr>
      </w:pPr>
      <w:r w:rsidRPr="00196AB9">
        <w:rPr>
          <w:i w:val="0"/>
          <w:color w:val="000000" w:themeColor="text1"/>
        </w:rPr>
        <w:t>Customization note: Adopt this annex only for a law-enforcement agency or for a non-law-enforcement agency that provides UAS support to law enforcement under a counsel-reviewed interagency agreement. Local law may impose restrictions beyond this generic template.</w:t>
      </w:r>
    </w:p>
    <w:p w14:paraId="546F3545" w14:textId="77777777" w:rsidR="00251CAC" w:rsidRPr="00196AB9" w:rsidRDefault="00000000">
      <w:pPr>
        <w:rPr>
          <w:color w:val="000000" w:themeColor="text1"/>
        </w:rPr>
      </w:pPr>
      <w:r w:rsidRPr="00196AB9">
        <w:rPr>
          <w:color w:val="000000" w:themeColor="text1"/>
        </w:rPr>
        <w:t>Law-enforcement DFR is centered on lawful situational awareness, de-escalation, responder safety, public safety, evidence integrity, and community trust. DFR may not be used to bypass legal-process requirements. The mission supervisor must identify the lawful purpose and legal basis before flight when time allows, and must document the basis as soon as practical during exigent or emergency circumstances. State law may require a warrant, consent, emergency-aid documentation, exigency findings, search-and-rescue authority, declared-emergency authority, or other specific statutory pathway.</w:t>
      </w:r>
    </w:p>
    <w:p w14:paraId="495B8037" w14:textId="77777777" w:rsidR="00251CAC" w:rsidRPr="00196AB9" w:rsidRDefault="00000000">
      <w:pPr>
        <w:pStyle w:val="Heading2"/>
        <w:rPr>
          <w:color w:val="000000" w:themeColor="text1"/>
        </w:rPr>
      </w:pPr>
      <w:r w:rsidRPr="00196AB9">
        <w:rPr>
          <w:rFonts w:ascii="Calibri" w:hAnsi="Calibri"/>
          <w:color w:val="000000" w:themeColor="text1"/>
        </w:rPr>
        <w:t>16.1 Law-Enforcement Mission Approval</w:t>
      </w:r>
    </w:p>
    <w:p w14:paraId="5652AA40" w14:textId="77777777" w:rsidR="00251CAC" w:rsidRPr="00196AB9" w:rsidRDefault="00000000">
      <w:pPr>
        <w:rPr>
          <w:color w:val="000000" w:themeColor="text1"/>
        </w:rPr>
      </w:pPr>
      <w:r w:rsidRPr="00196AB9">
        <w:rPr>
          <w:color w:val="000000" w:themeColor="text1"/>
        </w:rPr>
        <w:t>Before launch, the mission record should identify the call type, public-safety objective, supervisor or command authority, legal basis, requested flight area, expected sensor use, live-stream recipients, recording decision, retention category, evidence custodian if any, and termination criteria. The aircraft should be flown and the camera should be oriented in a way that minimizes unnecessary viewing of homes, fenced yards, protected activity, and unrelated private activity while still satisfying the lawful public-safety purpose.</w:t>
      </w:r>
    </w:p>
    <w:p w14:paraId="3C5A4526" w14:textId="77777777" w:rsidR="00251CAC" w:rsidRPr="00196AB9" w:rsidRDefault="00000000">
      <w:pPr>
        <w:pStyle w:val="Heading2"/>
        <w:rPr>
          <w:color w:val="000000" w:themeColor="text1"/>
        </w:rPr>
      </w:pPr>
      <w:r w:rsidRPr="00196AB9">
        <w:rPr>
          <w:rFonts w:ascii="Calibri" w:hAnsi="Calibri"/>
          <w:color w:val="000000" w:themeColor="text1"/>
        </w:rPr>
        <w:lastRenderedPageBreak/>
        <w:t>16.2 Tactical and Evidence Standards</w:t>
      </w:r>
    </w:p>
    <w:p w14:paraId="6E1B8BDB" w14:textId="77777777" w:rsidR="00251CAC" w:rsidRPr="00196AB9" w:rsidRDefault="00000000">
      <w:pPr>
        <w:rPr>
          <w:color w:val="000000" w:themeColor="text1"/>
        </w:rPr>
      </w:pPr>
      <w:r w:rsidRPr="00196AB9">
        <w:rPr>
          <w:color w:val="000000" w:themeColor="text1"/>
        </w:rPr>
        <w:t>When DFR supports tactical operations, the UAS must be integrated into the tactical plan. The mission supervisor should address officer safety, suspect and bystander safety, fire/EMS staging, air-medical contingencies, live-feed access, radio discipline, launch and recovery safety, tactical deconfliction, and perimeter assignments. When the mission may produce evidence, the agency must preserve original media, metadata, flight logs, chain of custody, viewer access records when available, and any related CAD or RTIC/RTCC notes.</w:t>
      </w:r>
    </w:p>
    <w:p w14:paraId="31D15495" w14:textId="77777777" w:rsidR="00251CAC" w:rsidRPr="00196AB9" w:rsidRDefault="00000000">
      <w:pPr>
        <w:pStyle w:val="Heading2"/>
        <w:rPr>
          <w:color w:val="000000" w:themeColor="text1"/>
        </w:rPr>
      </w:pPr>
      <w:r w:rsidRPr="00196AB9">
        <w:rPr>
          <w:rFonts w:ascii="Calibri" w:hAnsi="Calibri"/>
          <w:color w:val="000000" w:themeColor="text1"/>
        </w:rPr>
        <w:t>16.3 Support by Non-Law-Enforcement Agencies</w:t>
      </w:r>
    </w:p>
    <w:p w14:paraId="46A6B3EA" w14:textId="77777777" w:rsidR="00251CAC" w:rsidRPr="00196AB9" w:rsidRDefault="00000000">
      <w:pPr>
        <w:rPr>
          <w:color w:val="000000" w:themeColor="text1"/>
        </w:rPr>
      </w:pPr>
      <w:r w:rsidRPr="00196AB9">
        <w:rPr>
          <w:color w:val="000000" w:themeColor="text1"/>
        </w:rPr>
        <w:t>When a non-law-enforcement agency provides aircraft, pilots, teleoperators, airspace monitors, or data to law enforcement, the support must be governed by an interagency agreement or emergency command assignment reviewed by counsel when time allows. The mission record should identify the requesting law-enforcement agency, legal basis, operational control, RPIC, data custodian, evidence handling, public-records responsibilities, and who may direct sensor use. Non-law-enforcement pilots should not independently decide law-enforcement legal questions in the field.</w:t>
      </w:r>
    </w:p>
    <w:p w14:paraId="04510568" w14:textId="77777777" w:rsidR="00251CAC" w:rsidRPr="00196AB9" w:rsidRDefault="00000000">
      <w:pPr>
        <w:pStyle w:val="Heading1"/>
        <w:rPr>
          <w:color w:val="000000" w:themeColor="text1"/>
        </w:rPr>
      </w:pPr>
      <w:r w:rsidRPr="00196AB9">
        <w:rPr>
          <w:rFonts w:ascii="Calibri" w:hAnsi="Calibri"/>
          <w:color w:val="000000" w:themeColor="text1"/>
        </w:rPr>
        <w:t>17. Appendices and Forms</w:t>
      </w:r>
    </w:p>
    <w:p w14:paraId="334921C0" w14:textId="77777777" w:rsidR="00251CAC" w:rsidRPr="00196AB9" w:rsidRDefault="00000000">
      <w:pPr>
        <w:rPr>
          <w:color w:val="000000" w:themeColor="text1"/>
        </w:rPr>
      </w:pPr>
      <w:r w:rsidRPr="00196AB9">
        <w:rPr>
          <w:color w:val="000000" w:themeColor="text1"/>
        </w:rPr>
        <w:t>The following appendices may be used as written, converted into electronic systems, or replaced with equivalent agency forms. Forms should be simple enough for field use and complete enough to support annual reporting, safety assurance, records retention, FAA compliance, and legal review.</w:t>
      </w:r>
    </w:p>
    <w:p w14:paraId="17A09AB8" w14:textId="77777777" w:rsidR="00251CAC" w:rsidRPr="00196AB9" w:rsidRDefault="00000000">
      <w:pPr>
        <w:pStyle w:val="Heading2"/>
        <w:rPr>
          <w:color w:val="000000" w:themeColor="text1"/>
        </w:rPr>
      </w:pPr>
      <w:r w:rsidRPr="00196AB9">
        <w:rPr>
          <w:rFonts w:ascii="Calibri" w:hAnsi="Calibri"/>
          <w:color w:val="000000" w:themeColor="text1"/>
        </w:rPr>
        <w:t>Appendix A - Customization Matrix</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4"/>
        <w:gridCol w:w="3478"/>
      </w:tblGrid>
      <w:tr w:rsidR="00AE6EFC" w:rsidRPr="00196AB9" w14:paraId="6A1FDED3" w14:textId="77777777">
        <w:trPr>
          <w:tblHeader/>
          <w:jc w:val="center"/>
        </w:trPr>
        <w:tc>
          <w:tcPr>
            <w:tcW w:w="3504" w:type="dxa"/>
            <w:shd w:val="clear" w:color="auto" w:fill="1F4E6F"/>
          </w:tcPr>
          <w:p w14:paraId="075C41C4" w14:textId="77777777" w:rsidR="00251CAC" w:rsidRPr="00196AB9" w:rsidRDefault="00000000">
            <w:pPr>
              <w:rPr>
                <w:color w:val="000000" w:themeColor="text1"/>
              </w:rPr>
            </w:pPr>
            <w:r w:rsidRPr="00196AB9">
              <w:rPr>
                <w:b/>
                <w:color w:val="000000" w:themeColor="text1"/>
                <w:sz w:val="16"/>
              </w:rPr>
              <w:t>Section</w:t>
            </w:r>
          </w:p>
        </w:tc>
        <w:tc>
          <w:tcPr>
            <w:tcW w:w="3504" w:type="dxa"/>
            <w:shd w:val="clear" w:color="auto" w:fill="1F4E6F"/>
          </w:tcPr>
          <w:p w14:paraId="7953A32A" w14:textId="77777777" w:rsidR="00251CAC" w:rsidRPr="00196AB9" w:rsidRDefault="00000000">
            <w:pPr>
              <w:rPr>
                <w:color w:val="000000" w:themeColor="text1"/>
              </w:rPr>
            </w:pPr>
            <w:r w:rsidRPr="00196AB9">
              <w:rPr>
                <w:b/>
                <w:color w:val="000000" w:themeColor="text1"/>
                <w:sz w:val="16"/>
              </w:rPr>
              <w:t>Decision needed</w:t>
            </w:r>
          </w:p>
        </w:tc>
        <w:tc>
          <w:tcPr>
            <w:tcW w:w="3504" w:type="dxa"/>
            <w:shd w:val="clear" w:color="auto" w:fill="1F4E6F"/>
          </w:tcPr>
          <w:p w14:paraId="18A76D7C" w14:textId="77777777" w:rsidR="00251CAC" w:rsidRPr="00196AB9" w:rsidRDefault="00000000">
            <w:pPr>
              <w:rPr>
                <w:color w:val="000000" w:themeColor="text1"/>
              </w:rPr>
            </w:pPr>
            <w:r w:rsidRPr="00196AB9">
              <w:rPr>
                <w:b/>
                <w:color w:val="000000" w:themeColor="text1"/>
                <w:sz w:val="16"/>
              </w:rPr>
              <w:t>Agency selection / notes</w:t>
            </w:r>
          </w:p>
        </w:tc>
      </w:tr>
      <w:tr w:rsidR="00AE6EFC" w:rsidRPr="00196AB9" w14:paraId="2D3A0DD0" w14:textId="77777777">
        <w:trPr>
          <w:jc w:val="center"/>
        </w:trPr>
        <w:tc>
          <w:tcPr>
            <w:tcW w:w="3504" w:type="dxa"/>
          </w:tcPr>
          <w:p w14:paraId="63B42801" w14:textId="77777777" w:rsidR="00251CAC" w:rsidRPr="00196AB9" w:rsidRDefault="00000000">
            <w:pPr>
              <w:rPr>
                <w:color w:val="000000" w:themeColor="text1"/>
              </w:rPr>
            </w:pPr>
            <w:r w:rsidRPr="00196AB9">
              <w:rPr>
                <w:color w:val="000000" w:themeColor="text1"/>
                <w:sz w:val="16"/>
              </w:rPr>
              <w:t>Cover</w:t>
            </w:r>
          </w:p>
        </w:tc>
        <w:tc>
          <w:tcPr>
            <w:tcW w:w="3504" w:type="dxa"/>
          </w:tcPr>
          <w:p w14:paraId="116FA906" w14:textId="77777777" w:rsidR="00251CAC" w:rsidRPr="00196AB9" w:rsidRDefault="00000000">
            <w:pPr>
              <w:rPr>
                <w:color w:val="000000" w:themeColor="text1"/>
              </w:rPr>
            </w:pPr>
            <w:r w:rsidRPr="00196AB9">
              <w:rPr>
                <w:color w:val="000000" w:themeColor="text1"/>
                <w:sz w:val="16"/>
              </w:rPr>
              <w:t>Agency name, version, effective date, custodian, program owner, and review cycle.</w:t>
            </w:r>
          </w:p>
        </w:tc>
        <w:tc>
          <w:tcPr>
            <w:tcW w:w="3504" w:type="dxa"/>
          </w:tcPr>
          <w:p w14:paraId="03B40BEC" w14:textId="77777777" w:rsidR="00251CAC" w:rsidRPr="00196AB9" w:rsidRDefault="00000000">
            <w:pPr>
              <w:rPr>
                <w:color w:val="000000" w:themeColor="text1"/>
              </w:rPr>
            </w:pPr>
            <w:r w:rsidRPr="00196AB9">
              <w:rPr>
                <w:color w:val="000000" w:themeColor="text1"/>
                <w:sz w:val="16"/>
              </w:rPr>
              <w:t>[INSERT]</w:t>
            </w:r>
          </w:p>
        </w:tc>
      </w:tr>
      <w:tr w:rsidR="00AE6EFC" w:rsidRPr="00196AB9" w14:paraId="46E658FA" w14:textId="77777777">
        <w:trPr>
          <w:jc w:val="center"/>
        </w:trPr>
        <w:tc>
          <w:tcPr>
            <w:tcW w:w="3504" w:type="dxa"/>
          </w:tcPr>
          <w:p w14:paraId="2730BD6E" w14:textId="77777777" w:rsidR="00251CAC" w:rsidRPr="00196AB9" w:rsidRDefault="00000000">
            <w:pPr>
              <w:rPr>
                <w:color w:val="000000" w:themeColor="text1"/>
              </w:rPr>
            </w:pPr>
            <w:r w:rsidRPr="00196AB9">
              <w:rPr>
                <w:color w:val="000000" w:themeColor="text1"/>
                <w:sz w:val="16"/>
              </w:rPr>
              <w:t>1. Authority</w:t>
            </w:r>
          </w:p>
        </w:tc>
        <w:tc>
          <w:tcPr>
            <w:tcW w:w="3504" w:type="dxa"/>
          </w:tcPr>
          <w:p w14:paraId="13DFE8C6" w14:textId="77777777" w:rsidR="00251CAC" w:rsidRPr="00196AB9" w:rsidRDefault="00000000">
            <w:pPr>
              <w:rPr>
                <w:color w:val="000000" w:themeColor="text1"/>
              </w:rPr>
            </w:pPr>
            <w:r w:rsidRPr="00196AB9">
              <w:rPr>
                <w:color w:val="000000" w:themeColor="text1"/>
                <w:sz w:val="16"/>
              </w:rPr>
              <w:t>Add state, local, tribal, regional, and agency-specific authority; remove authorities that do not apply.</w:t>
            </w:r>
          </w:p>
        </w:tc>
        <w:tc>
          <w:tcPr>
            <w:tcW w:w="3504" w:type="dxa"/>
          </w:tcPr>
          <w:p w14:paraId="0FF1B62B" w14:textId="77777777" w:rsidR="00251CAC" w:rsidRPr="00196AB9" w:rsidRDefault="00000000">
            <w:pPr>
              <w:rPr>
                <w:color w:val="000000" w:themeColor="text1"/>
              </w:rPr>
            </w:pPr>
            <w:r w:rsidRPr="00196AB9">
              <w:rPr>
                <w:color w:val="000000" w:themeColor="text1"/>
                <w:sz w:val="16"/>
              </w:rPr>
              <w:t>[INSERT]</w:t>
            </w:r>
          </w:p>
        </w:tc>
      </w:tr>
      <w:tr w:rsidR="00AE6EFC" w:rsidRPr="00196AB9" w14:paraId="7E65CCDA" w14:textId="77777777">
        <w:trPr>
          <w:jc w:val="center"/>
        </w:trPr>
        <w:tc>
          <w:tcPr>
            <w:tcW w:w="3504" w:type="dxa"/>
          </w:tcPr>
          <w:p w14:paraId="0DF041FE" w14:textId="77777777" w:rsidR="00251CAC" w:rsidRPr="00196AB9" w:rsidRDefault="00000000">
            <w:pPr>
              <w:rPr>
                <w:color w:val="000000" w:themeColor="text1"/>
              </w:rPr>
            </w:pPr>
            <w:r w:rsidRPr="00196AB9">
              <w:rPr>
                <w:color w:val="000000" w:themeColor="text1"/>
                <w:sz w:val="16"/>
              </w:rPr>
              <w:t>3 Roles</w:t>
            </w:r>
          </w:p>
        </w:tc>
        <w:tc>
          <w:tcPr>
            <w:tcW w:w="3504" w:type="dxa"/>
          </w:tcPr>
          <w:p w14:paraId="55207893" w14:textId="77777777" w:rsidR="00251CAC" w:rsidRPr="00196AB9" w:rsidRDefault="00000000">
            <w:pPr>
              <w:rPr>
                <w:color w:val="000000" w:themeColor="text1"/>
              </w:rPr>
            </w:pPr>
            <w:r w:rsidRPr="00196AB9">
              <w:rPr>
                <w:color w:val="000000" w:themeColor="text1"/>
                <w:sz w:val="16"/>
              </w:rPr>
              <w:t>Identify role holders, alternates, and succession for 24/7 DFR coverage.</w:t>
            </w:r>
          </w:p>
        </w:tc>
        <w:tc>
          <w:tcPr>
            <w:tcW w:w="3504" w:type="dxa"/>
          </w:tcPr>
          <w:p w14:paraId="59BE8E4C" w14:textId="77777777" w:rsidR="00251CAC" w:rsidRPr="00196AB9" w:rsidRDefault="00000000">
            <w:pPr>
              <w:rPr>
                <w:color w:val="000000" w:themeColor="text1"/>
              </w:rPr>
            </w:pPr>
            <w:r w:rsidRPr="00196AB9">
              <w:rPr>
                <w:color w:val="000000" w:themeColor="text1"/>
                <w:sz w:val="16"/>
              </w:rPr>
              <w:t>[INSERT]</w:t>
            </w:r>
          </w:p>
        </w:tc>
      </w:tr>
      <w:tr w:rsidR="00AE6EFC" w:rsidRPr="00196AB9" w14:paraId="721F2C1C" w14:textId="77777777">
        <w:trPr>
          <w:jc w:val="center"/>
        </w:trPr>
        <w:tc>
          <w:tcPr>
            <w:tcW w:w="3504" w:type="dxa"/>
          </w:tcPr>
          <w:p w14:paraId="2270BFD5" w14:textId="77777777" w:rsidR="00251CAC" w:rsidRPr="00196AB9" w:rsidRDefault="00000000">
            <w:pPr>
              <w:rPr>
                <w:color w:val="000000" w:themeColor="text1"/>
              </w:rPr>
            </w:pPr>
            <w:r w:rsidRPr="00196AB9">
              <w:rPr>
                <w:color w:val="000000" w:themeColor="text1"/>
                <w:sz w:val="16"/>
              </w:rPr>
              <w:t>4 Mission categories</w:t>
            </w:r>
          </w:p>
        </w:tc>
        <w:tc>
          <w:tcPr>
            <w:tcW w:w="3504" w:type="dxa"/>
          </w:tcPr>
          <w:p w14:paraId="5A7C12CA" w14:textId="77777777" w:rsidR="00251CAC" w:rsidRPr="00196AB9" w:rsidRDefault="00000000">
            <w:pPr>
              <w:rPr>
                <w:color w:val="000000" w:themeColor="text1"/>
              </w:rPr>
            </w:pPr>
            <w:r w:rsidRPr="00196AB9">
              <w:rPr>
                <w:color w:val="000000" w:themeColor="text1"/>
                <w:sz w:val="16"/>
              </w:rPr>
              <w:t>Select authorized mission types and delete or mark unused categories not adopted.</w:t>
            </w:r>
          </w:p>
        </w:tc>
        <w:tc>
          <w:tcPr>
            <w:tcW w:w="3504" w:type="dxa"/>
          </w:tcPr>
          <w:p w14:paraId="64E9A300" w14:textId="77777777" w:rsidR="00251CAC" w:rsidRPr="00196AB9" w:rsidRDefault="00000000">
            <w:pPr>
              <w:rPr>
                <w:color w:val="000000" w:themeColor="text1"/>
              </w:rPr>
            </w:pPr>
            <w:r w:rsidRPr="00196AB9">
              <w:rPr>
                <w:color w:val="000000" w:themeColor="text1"/>
                <w:sz w:val="16"/>
              </w:rPr>
              <w:t>[INSERT]</w:t>
            </w:r>
          </w:p>
        </w:tc>
      </w:tr>
      <w:tr w:rsidR="00AE6EFC" w:rsidRPr="00196AB9" w14:paraId="6689C98A" w14:textId="77777777">
        <w:trPr>
          <w:jc w:val="center"/>
        </w:trPr>
        <w:tc>
          <w:tcPr>
            <w:tcW w:w="3504" w:type="dxa"/>
          </w:tcPr>
          <w:p w14:paraId="30EC2AB4" w14:textId="77777777" w:rsidR="00251CAC" w:rsidRPr="00196AB9" w:rsidRDefault="00000000">
            <w:pPr>
              <w:rPr>
                <w:color w:val="000000" w:themeColor="text1"/>
              </w:rPr>
            </w:pPr>
            <w:r w:rsidRPr="00196AB9">
              <w:rPr>
                <w:color w:val="000000" w:themeColor="text1"/>
                <w:sz w:val="16"/>
              </w:rPr>
              <w:t>5 FAA pathway</w:t>
            </w:r>
          </w:p>
        </w:tc>
        <w:tc>
          <w:tcPr>
            <w:tcW w:w="3504" w:type="dxa"/>
          </w:tcPr>
          <w:p w14:paraId="6F2F10E2" w14:textId="77777777" w:rsidR="00251CAC" w:rsidRPr="00196AB9" w:rsidRDefault="00000000">
            <w:pPr>
              <w:rPr>
                <w:color w:val="000000" w:themeColor="text1"/>
              </w:rPr>
            </w:pPr>
            <w:r w:rsidRPr="00196AB9">
              <w:rPr>
                <w:color w:val="000000" w:themeColor="text1"/>
                <w:sz w:val="16"/>
              </w:rPr>
              <w:t>State when flights will use Part 107, public-aircraft COA, Part 91 waiver, SGI, contractor Part 107, or a combination.</w:t>
            </w:r>
          </w:p>
        </w:tc>
        <w:tc>
          <w:tcPr>
            <w:tcW w:w="3504" w:type="dxa"/>
          </w:tcPr>
          <w:p w14:paraId="7BA7919A" w14:textId="77777777" w:rsidR="00251CAC" w:rsidRPr="00196AB9" w:rsidRDefault="00000000">
            <w:pPr>
              <w:rPr>
                <w:color w:val="000000" w:themeColor="text1"/>
              </w:rPr>
            </w:pPr>
            <w:r w:rsidRPr="00196AB9">
              <w:rPr>
                <w:color w:val="000000" w:themeColor="text1"/>
                <w:sz w:val="16"/>
              </w:rPr>
              <w:t>[INSERT]</w:t>
            </w:r>
          </w:p>
        </w:tc>
      </w:tr>
      <w:tr w:rsidR="00AE6EFC" w:rsidRPr="00196AB9" w14:paraId="74EBD240" w14:textId="77777777">
        <w:trPr>
          <w:jc w:val="center"/>
        </w:trPr>
        <w:tc>
          <w:tcPr>
            <w:tcW w:w="3504" w:type="dxa"/>
          </w:tcPr>
          <w:p w14:paraId="4F059211" w14:textId="77777777" w:rsidR="00251CAC" w:rsidRPr="00196AB9" w:rsidRDefault="00000000">
            <w:pPr>
              <w:rPr>
                <w:color w:val="000000" w:themeColor="text1"/>
              </w:rPr>
            </w:pPr>
            <w:r w:rsidRPr="00196AB9">
              <w:rPr>
                <w:color w:val="000000" w:themeColor="text1"/>
                <w:sz w:val="16"/>
              </w:rPr>
              <w:t>5 State law</w:t>
            </w:r>
          </w:p>
        </w:tc>
        <w:tc>
          <w:tcPr>
            <w:tcW w:w="3504" w:type="dxa"/>
          </w:tcPr>
          <w:p w14:paraId="23C17556" w14:textId="77777777" w:rsidR="00251CAC" w:rsidRPr="00196AB9" w:rsidRDefault="00000000">
            <w:pPr>
              <w:rPr>
                <w:color w:val="000000" w:themeColor="text1"/>
              </w:rPr>
            </w:pPr>
            <w:r w:rsidRPr="00196AB9">
              <w:rPr>
                <w:color w:val="000000" w:themeColor="text1"/>
                <w:sz w:val="16"/>
              </w:rPr>
              <w:t>Insert state UAS statutes, privacy law, public records law, law-enforcement authority, fire/EMS confidentiality, and data retention schedules.</w:t>
            </w:r>
          </w:p>
        </w:tc>
        <w:tc>
          <w:tcPr>
            <w:tcW w:w="3504" w:type="dxa"/>
          </w:tcPr>
          <w:p w14:paraId="4FBF31F1" w14:textId="77777777" w:rsidR="00251CAC" w:rsidRPr="00196AB9" w:rsidRDefault="00000000">
            <w:pPr>
              <w:rPr>
                <w:color w:val="000000" w:themeColor="text1"/>
              </w:rPr>
            </w:pPr>
            <w:r w:rsidRPr="00196AB9">
              <w:rPr>
                <w:color w:val="000000" w:themeColor="text1"/>
                <w:sz w:val="16"/>
              </w:rPr>
              <w:t>[INSERT]</w:t>
            </w:r>
          </w:p>
        </w:tc>
      </w:tr>
      <w:tr w:rsidR="00AE6EFC" w:rsidRPr="00196AB9" w14:paraId="47D5ED7E" w14:textId="77777777">
        <w:trPr>
          <w:jc w:val="center"/>
        </w:trPr>
        <w:tc>
          <w:tcPr>
            <w:tcW w:w="3504" w:type="dxa"/>
          </w:tcPr>
          <w:p w14:paraId="15EDCA14" w14:textId="77777777" w:rsidR="00251CAC" w:rsidRPr="00196AB9" w:rsidRDefault="00000000">
            <w:pPr>
              <w:rPr>
                <w:color w:val="000000" w:themeColor="text1"/>
              </w:rPr>
            </w:pPr>
            <w:r w:rsidRPr="00196AB9">
              <w:rPr>
                <w:color w:val="000000" w:themeColor="text1"/>
                <w:sz w:val="16"/>
              </w:rPr>
              <w:t>7 Training</w:t>
            </w:r>
          </w:p>
        </w:tc>
        <w:tc>
          <w:tcPr>
            <w:tcW w:w="3504" w:type="dxa"/>
          </w:tcPr>
          <w:p w14:paraId="5E6E193C" w14:textId="77777777" w:rsidR="00251CAC" w:rsidRPr="00196AB9" w:rsidRDefault="00000000">
            <w:pPr>
              <w:rPr>
                <w:color w:val="000000" w:themeColor="text1"/>
              </w:rPr>
            </w:pPr>
            <w:r w:rsidRPr="00196AB9">
              <w:rPr>
                <w:color w:val="000000" w:themeColor="text1"/>
                <w:sz w:val="16"/>
              </w:rPr>
              <w:t>Set agency-specific flight currency, annual review, platform checkout, DFR/BVLOS endorsement, and mission specialty requirements.</w:t>
            </w:r>
          </w:p>
        </w:tc>
        <w:tc>
          <w:tcPr>
            <w:tcW w:w="3504" w:type="dxa"/>
          </w:tcPr>
          <w:p w14:paraId="40CB06F0" w14:textId="77777777" w:rsidR="00251CAC" w:rsidRPr="00196AB9" w:rsidRDefault="00000000">
            <w:pPr>
              <w:rPr>
                <w:color w:val="000000" w:themeColor="text1"/>
              </w:rPr>
            </w:pPr>
            <w:r w:rsidRPr="00196AB9">
              <w:rPr>
                <w:color w:val="000000" w:themeColor="text1"/>
                <w:sz w:val="16"/>
              </w:rPr>
              <w:t>[INSERT]</w:t>
            </w:r>
          </w:p>
        </w:tc>
      </w:tr>
      <w:tr w:rsidR="00AE6EFC" w:rsidRPr="00196AB9" w14:paraId="5D0357F0" w14:textId="77777777">
        <w:trPr>
          <w:jc w:val="center"/>
        </w:trPr>
        <w:tc>
          <w:tcPr>
            <w:tcW w:w="3504" w:type="dxa"/>
          </w:tcPr>
          <w:p w14:paraId="7504DF79" w14:textId="77777777" w:rsidR="00251CAC" w:rsidRPr="00196AB9" w:rsidRDefault="00000000">
            <w:pPr>
              <w:rPr>
                <w:color w:val="000000" w:themeColor="text1"/>
              </w:rPr>
            </w:pPr>
            <w:r w:rsidRPr="00196AB9">
              <w:rPr>
                <w:color w:val="000000" w:themeColor="text1"/>
                <w:sz w:val="16"/>
              </w:rPr>
              <w:t>12 Data</w:t>
            </w:r>
          </w:p>
        </w:tc>
        <w:tc>
          <w:tcPr>
            <w:tcW w:w="3504" w:type="dxa"/>
          </w:tcPr>
          <w:p w14:paraId="56FE29F4" w14:textId="77777777" w:rsidR="00251CAC" w:rsidRPr="00196AB9" w:rsidRDefault="00000000">
            <w:pPr>
              <w:rPr>
                <w:color w:val="000000" w:themeColor="text1"/>
              </w:rPr>
            </w:pPr>
            <w:r w:rsidRPr="00196AB9">
              <w:rPr>
                <w:color w:val="000000" w:themeColor="text1"/>
                <w:sz w:val="16"/>
              </w:rPr>
              <w:t>Set retention periods, storage systems, live-feed access rules, public posting location, third-party terms, and intergovernmental disclosure policy.</w:t>
            </w:r>
          </w:p>
        </w:tc>
        <w:tc>
          <w:tcPr>
            <w:tcW w:w="3504" w:type="dxa"/>
          </w:tcPr>
          <w:p w14:paraId="6F9C5F5D" w14:textId="77777777" w:rsidR="00251CAC" w:rsidRPr="00196AB9" w:rsidRDefault="00000000">
            <w:pPr>
              <w:rPr>
                <w:color w:val="000000" w:themeColor="text1"/>
              </w:rPr>
            </w:pPr>
            <w:r w:rsidRPr="00196AB9">
              <w:rPr>
                <w:color w:val="000000" w:themeColor="text1"/>
                <w:sz w:val="16"/>
              </w:rPr>
              <w:t>[INSERT]</w:t>
            </w:r>
          </w:p>
        </w:tc>
      </w:tr>
      <w:tr w:rsidR="00AE6EFC" w:rsidRPr="00196AB9" w14:paraId="30B9460B" w14:textId="77777777">
        <w:trPr>
          <w:jc w:val="center"/>
        </w:trPr>
        <w:tc>
          <w:tcPr>
            <w:tcW w:w="3504" w:type="dxa"/>
          </w:tcPr>
          <w:p w14:paraId="64517444" w14:textId="77777777" w:rsidR="00251CAC" w:rsidRPr="00196AB9" w:rsidRDefault="00000000">
            <w:pPr>
              <w:rPr>
                <w:color w:val="000000" w:themeColor="text1"/>
              </w:rPr>
            </w:pPr>
            <w:r w:rsidRPr="00196AB9">
              <w:rPr>
                <w:color w:val="000000" w:themeColor="text1"/>
                <w:sz w:val="16"/>
              </w:rPr>
              <w:t>14 Mutual aid</w:t>
            </w:r>
          </w:p>
        </w:tc>
        <w:tc>
          <w:tcPr>
            <w:tcW w:w="3504" w:type="dxa"/>
          </w:tcPr>
          <w:p w14:paraId="23E64BFE" w14:textId="77777777" w:rsidR="00251CAC" w:rsidRPr="00196AB9" w:rsidRDefault="00000000">
            <w:pPr>
              <w:rPr>
                <w:color w:val="000000" w:themeColor="text1"/>
              </w:rPr>
            </w:pPr>
            <w:r w:rsidRPr="00196AB9">
              <w:rPr>
                <w:color w:val="000000" w:themeColor="text1"/>
                <w:sz w:val="16"/>
              </w:rPr>
              <w:t>Insert mutual-aid agreements, regional airspace conventions, incident command contacts, airport/heliport contacts, and demobilization procedures.</w:t>
            </w:r>
          </w:p>
        </w:tc>
        <w:tc>
          <w:tcPr>
            <w:tcW w:w="3504" w:type="dxa"/>
          </w:tcPr>
          <w:p w14:paraId="54FE0958" w14:textId="77777777" w:rsidR="00251CAC" w:rsidRPr="00196AB9" w:rsidRDefault="00000000">
            <w:pPr>
              <w:rPr>
                <w:color w:val="000000" w:themeColor="text1"/>
              </w:rPr>
            </w:pPr>
            <w:r w:rsidRPr="00196AB9">
              <w:rPr>
                <w:color w:val="000000" w:themeColor="text1"/>
                <w:sz w:val="16"/>
              </w:rPr>
              <w:t>[INSERT]</w:t>
            </w:r>
          </w:p>
        </w:tc>
      </w:tr>
      <w:tr w:rsidR="00AE6EFC" w:rsidRPr="00196AB9" w14:paraId="18308086" w14:textId="77777777">
        <w:trPr>
          <w:jc w:val="center"/>
        </w:trPr>
        <w:tc>
          <w:tcPr>
            <w:tcW w:w="3504" w:type="dxa"/>
          </w:tcPr>
          <w:p w14:paraId="4EC0DC00" w14:textId="77777777" w:rsidR="00251CAC" w:rsidRPr="00196AB9" w:rsidRDefault="00000000">
            <w:pPr>
              <w:rPr>
                <w:color w:val="000000" w:themeColor="text1"/>
              </w:rPr>
            </w:pPr>
            <w:r w:rsidRPr="00196AB9">
              <w:rPr>
                <w:color w:val="000000" w:themeColor="text1"/>
                <w:sz w:val="16"/>
              </w:rPr>
              <w:t>15 Annex A</w:t>
            </w:r>
          </w:p>
        </w:tc>
        <w:tc>
          <w:tcPr>
            <w:tcW w:w="3504" w:type="dxa"/>
          </w:tcPr>
          <w:p w14:paraId="57C4DB31" w14:textId="77777777" w:rsidR="00251CAC" w:rsidRPr="00196AB9" w:rsidRDefault="00000000">
            <w:pPr>
              <w:rPr>
                <w:color w:val="000000" w:themeColor="text1"/>
              </w:rPr>
            </w:pPr>
            <w:r w:rsidRPr="00196AB9">
              <w:rPr>
                <w:color w:val="000000" w:themeColor="text1"/>
                <w:sz w:val="16"/>
              </w:rPr>
              <w:t>Adopt, delete, or modify fire/EMS and public-safety annex.</w:t>
            </w:r>
          </w:p>
        </w:tc>
        <w:tc>
          <w:tcPr>
            <w:tcW w:w="3504" w:type="dxa"/>
          </w:tcPr>
          <w:p w14:paraId="3619D5EC" w14:textId="77777777" w:rsidR="00251CAC" w:rsidRPr="00196AB9" w:rsidRDefault="00000000">
            <w:pPr>
              <w:rPr>
                <w:color w:val="000000" w:themeColor="text1"/>
              </w:rPr>
            </w:pPr>
            <w:r w:rsidRPr="00196AB9">
              <w:rPr>
                <w:color w:val="000000" w:themeColor="text1"/>
                <w:sz w:val="16"/>
              </w:rPr>
              <w:t>[INSERT]</w:t>
            </w:r>
          </w:p>
        </w:tc>
      </w:tr>
      <w:tr w:rsidR="00AE6EFC" w:rsidRPr="00196AB9" w14:paraId="4195F643" w14:textId="77777777">
        <w:trPr>
          <w:jc w:val="center"/>
        </w:trPr>
        <w:tc>
          <w:tcPr>
            <w:tcW w:w="3504" w:type="dxa"/>
          </w:tcPr>
          <w:p w14:paraId="17BF5A97" w14:textId="77777777" w:rsidR="00251CAC" w:rsidRPr="00196AB9" w:rsidRDefault="00000000">
            <w:pPr>
              <w:rPr>
                <w:color w:val="000000" w:themeColor="text1"/>
              </w:rPr>
            </w:pPr>
            <w:r w:rsidRPr="00196AB9">
              <w:rPr>
                <w:color w:val="000000" w:themeColor="text1"/>
                <w:sz w:val="16"/>
              </w:rPr>
              <w:t>16 Annex B</w:t>
            </w:r>
          </w:p>
        </w:tc>
        <w:tc>
          <w:tcPr>
            <w:tcW w:w="3504" w:type="dxa"/>
          </w:tcPr>
          <w:p w14:paraId="23031864" w14:textId="77777777" w:rsidR="00251CAC" w:rsidRPr="00196AB9" w:rsidRDefault="00000000">
            <w:pPr>
              <w:rPr>
                <w:color w:val="000000" w:themeColor="text1"/>
              </w:rPr>
            </w:pPr>
            <w:r w:rsidRPr="00196AB9">
              <w:rPr>
                <w:color w:val="000000" w:themeColor="text1"/>
                <w:sz w:val="16"/>
              </w:rPr>
              <w:t>Adopt, delete, or modify law-enforcement annex.</w:t>
            </w:r>
          </w:p>
        </w:tc>
        <w:tc>
          <w:tcPr>
            <w:tcW w:w="3504" w:type="dxa"/>
          </w:tcPr>
          <w:p w14:paraId="48CB7D62" w14:textId="77777777" w:rsidR="00251CAC" w:rsidRPr="00196AB9" w:rsidRDefault="00000000">
            <w:pPr>
              <w:rPr>
                <w:color w:val="000000" w:themeColor="text1"/>
              </w:rPr>
            </w:pPr>
            <w:r w:rsidRPr="00196AB9">
              <w:rPr>
                <w:color w:val="000000" w:themeColor="text1"/>
                <w:sz w:val="16"/>
              </w:rPr>
              <w:t>[INSERT]</w:t>
            </w:r>
          </w:p>
        </w:tc>
      </w:tr>
    </w:tbl>
    <w:p w14:paraId="31154421" w14:textId="77777777" w:rsidR="00251CAC" w:rsidRPr="00196AB9" w:rsidRDefault="00251CAC">
      <w:pPr>
        <w:spacing w:after="80"/>
        <w:rPr>
          <w:color w:val="000000" w:themeColor="text1"/>
        </w:rPr>
      </w:pPr>
    </w:p>
    <w:p w14:paraId="17E36D06" w14:textId="77777777" w:rsidR="00251CAC" w:rsidRPr="00196AB9" w:rsidRDefault="00000000">
      <w:pPr>
        <w:pStyle w:val="Heading2"/>
        <w:rPr>
          <w:color w:val="000000" w:themeColor="text1"/>
        </w:rPr>
      </w:pPr>
      <w:r w:rsidRPr="00196AB9">
        <w:rPr>
          <w:rFonts w:ascii="Calibri" w:hAnsi="Calibri"/>
          <w:color w:val="000000" w:themeColor="text1"/>
        </w:rPr>
        <w:lastRenderedPageBreak/>
        <w:t>Appendix B - FAA and DFR Authorization Binder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7"/>
        <w:gridCol w:w="3484"/>
        <w:gridCol w:w="3479"/>
      </w:tblGrid>
      <w:tr w:rsidR="00AE6EFC" w:rsidRPr="00196AB9" w14:paraId="6E4ACD3B" w14:textId="77777777">
        <w:trPr>
          <w:tblHeader/>
          <w:jc w:val="center"/>
        </w:trPr>
        <w:tc>
          <w:tcPr>
            <w:tcW w:w="3504" w:type="dxa"/>
            <w:shd w:val="clear" w:color="auto" w:fill="1F4E6F"/>
          </w:tcPr>
          <w:p w14:paraId="0ADA3A27"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70F59BC5"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1965B7D9"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283890DE" w14:textId="77777777">
        <w:trPr>
          <w:jc w:val="center"/>
        </w:trPr>
        <w:tc>
          <w:tcPr>
            <w:tcW w:w="3504" w:type="dxa"/>
          </w:tcPr>
          <w:p w14:paraId="46B042A0" w14:textId="77777777" w:rsidR="00251CAC" w:rsidRPr="00196AB9" w:rsidRDefault="00000000">
            <w:pPr>
              <w:rPr>
                <w:color w:val="000000" w:themeColor="text1"/>
              </w:rPr>
            </w:pPr>
            <w:r w:rsidRPr="00196AB9">
              <w:rPr>
                <w:color w:val="000000" w:themeColor="text1"/>
                <w:sz w:val="16"/>
              </w:rPr>
              <w:t>1</w:t>
            </w:r>
          </w:p>
        </w:tc>
        <w:tc>
          <w:tcPr>
            <w:tcW w:w="3504" w:type="dxa"/>
          </w:tcPr>
          <w:p w14:paraId="72F8C711" w14:textId="77777777" w:rsidR="00251CAC" w:rsidRPr="00196AB9" w:rsidRDefault="00000000">
            <w:pPr>
              <w:rPr>
                <w:color w:val="000000" w:themeColor="text1"/>
              </w:rPr>
            </w:pPr>
            <w:r w:rsidRPr="00196AB9">
              <w:rPr>
                <w:color w:val="000000" w:themeColor="text1"/>
                <w:sz w:val="16"/>
              </w:rPr>
              <w:t>Place the current public-safety operating pathway memorandum in the binder and identify whether each mission category uses Part 107, a Part 107 waiver, public-aircraft COA, Part 91 waiver, SGI, contractor authority, or another FAA authorization.</w:t>
            </w:r>
          </w:p>
        </w:tc>
        <w:tc>
          <w:tcPr>
            <w:tcW w:w="3504" w:type="dxa"/>
          </w:tcPr>
          <w:p w14:paraId="4CF9DA4D" w14:textId="77777777" w:rsidR="00251CAC" w:rsidRPr="00196AB9" w:rsidRDefault="00000000">
            <w:pPr>
              <w:rPr>
                <w:color w:val="000000" w:themeColor="text1"/>
              </w:rPr>
            </w:pPr>
            <w:r w:rsidRPr="00196AB9">
              <w:rPr>
                <w:color w:val="000000" w:themeColor="text1"/>
                <w:sz w:val="16"/>
              </w:rPr>
              <w:t>[ ]</w:t>
            </w:r>
          </w:p>
        </w:tc>
      </w:tr>
      <w:tr w:rsidR="00AE6EFC" w:rsidRPr="00196AB9" w14:paraId="2755C729" w14:textId="77777777">
        <w:trPr>
          <w:jc w:val="center"/>
        </w:trPr>
        <w:tc>
          <w:tcPr>
            <w:tcW w:w="3504" w:type="dxa"/>
          </w:tcPr>
          <w:p w14:paraId="1D1A66C6" w14:textId="77777777" w:rsidR="00251CAC" w:rsidRPr="00196AB9" w:rsidRDefault="00000000">
            <w:pPr>
              <w:rPr>
                <w:color w:val="000000" w:themeColor="text1"/>
              </w:rPr>
            </w:pPr>
            <w:r w:rsidRPr="00196AB9">
              <w:rPr>
                <w:color w:val="000000" w:themeColor="text1"/>
                <w:sz w:val="16"/>
              </w:rPr>
              <w:t>2</w:t>
            </w:r>
          </w:p>
        </w:tc>
        <w:tc>
          <w:tcPr>
            <w:tcW w:w="3504" w:type="dxa"/>
          </w:tcPr>
          <w:p w14:paraId="18E57068" w14:textId="77777777" w:rsidR="00251CAC" w:rsidRPr="00196AB9" w:rsidRDefault="00000000">
            <w:pPr>
              <w:rPr>
                <w:color w:val="000000" w:themeColor="text1"/>
              </w:rPr>
            </w:pPr>
            <w:r w:rsidRPr="00196AB9">
              <w:rPr>
                <w:color w:val="000000" w:themeColor="text1"/>
                <w:sz w:val="16"/>
              </w:rPr>
              <w:t>Insert copies of current remote pilot certificates, recurrent training completion, local appointments, and role-specific endorsements for all RPICs and teleoperators.</w:t>
            </w:r>
          </w:p>
        </w:tc>
        <w:tc>
          <w:tcPr>
            <w:tcW w:w="3504" w:type="dxa"/>
          </w:tcPr>
          <w:p w14:paraId="3515FB48" w14:textId="77777777" w:rsidR="00251CAC" w:rsidRPr="00196AB9" w:rsidRDefault="00000000">
            <w:pPr>
              <w:rPr>
                <w:color w:val="000000" w:themeColor="text1"/>
              </w:rPr>
            </w:pPr>
            <w:r w:rsidRPr="00196AB9">
              <w:rPr>
                <w:color w:val="000000" w:themeColor="text1"/>
                <w:sz w:val="16"/>
              </w:rPr>
              <w:t>[ ]</w:t>
            </w:r>
          </w:p>
        </w:tc>
      </w:tr>
      <w:tr w:rsidR="00AE6EFC" w:rsidRPr="00196AB9" w14:paraId="75653D94" w14:textId="77777777">
        <w:trPr>
          <w:jc w:val="center"/>
        </w:trPr>
        <w:tc>
          <w:tcPr>
            <w:tcW w:w="3504" w:type="dxa"/>
          </w:tcPr>
          <w:p w14:paraId="20C626BF" w14:textId="77777777" w:rsidR="00251CAC" w:rsidRPr="00196AB9" w:rsidRDefault="00000000">
            <w:pPr>
              <w:rPr>
                <w:color w:val="000000" w:themeColor="text1"/>
              </w:rPr>
            </w:pPr>
            <w:r w:rsidRPr="00196AB9">
              <w:rPr>
                <w:color w:val="000000" w:themeColor="text1"/>
                <w:sz w:val="16"/>
              </w:rPr>
              <w:t>3</w:t>
            </w:r>
          </w:p>
        </w:tc>
        <w:tc>
          <w:tcPr>
            <w:tcW w:w="3504" w:type="dxa"/>
          </w:tcPr>
          <w:p w14:paraId="6CC91F5D" w14:textId="77777777" w:rsidR="00251CAC" w:rsidRPr="00196AB9" w:rsidRDefault="00000000">
            <w:pPr>
              <w:rPr>
                <w:color w:val="000000" w:themeColor="text1"/>
              </w:rPr>
            </w:pPr>
            <w:r w:rsidRPr="00196AB9">
              <w:rPr>
                <w:color w:val="000000" w:themeColor="text1"/>
                <w:sz w:val="16"/>
              </w:rPr>
              <w:t>Insert aircraft FAA registration, Remote ID serial numbers, declarations of compliance when applicable, state registrations when required, and fleet inventory records.</w:t>
            </w:r>
          </w:p>
        </w:tc>
        <w:tc>
          <w:tcPr>
            <w:tcW w:w="3504" w:type="dxa"/>
          </w:tcPr>
          <w:p w14:paraId="7AC5128A" w14:textId="77777777" w:rsidR="00251CAC" w:rsidRPr="00196AB9" w:rsidRDefault="00000000">
            <w:pPr>
              <w:rPr>
                <w:color w:val="000000" w:themeColor="text1"/>
              </w:rPr>
            </w:pPr>
            <w:r w:rsidRPr="00196AB9">
              <w:rPr>
                <w:color w:val="000000" w:themeColor="text1"/>
                <w:sz w:val="16"/>
              </w:rPr>
              <w:t>[ ]</w:t>
            </w:r>
          </w:p>
        </w:tc>
      </w:tr>
      <w:tr w:rsidR="00AE6EFC" w:rsidRPr="00196AB9" w14:paraId="38EF84D5" w14:textId="77777777">
        <w:trPr>
          <w:jc w:val="center"/>
        </w:trPr>
        <w:tc>
          <w:tcPr>
            <w:tcW w:w="3504" w:type="dxa"/>
          </w:tcPr>
          <w:p w14:paraId="47F843F0" w14:textId="77777777" w:rsidR="00251CAC" w:rsidRPr="00196AB9" w:rsidRDefault="00000000">
            <w:pPr>
              <w:rPr>
                <w:color w:val="000000" w:themeColor="text1"/>
              </w:rPr>
            </w:pPr>
            <w:r w:rsidRPr="00196AB9">
              <w:rPr>
                <w:color w:val="000000" w:themeColor="text1"/>
                <w:sz w:val="16"/>
              </w:rPr>
              <w:t>4</w:t>
            </w:r>
          </w:p>
        </w:tc>
        <w:tc>
          <w:tcPr>
            <w:tcW w:w="3504" w:type="dxa"/>
          </w:tcPr>
          <w:p w14:paraId="1A531AB1" w14:textId="77777777" w:rsidR="00251CAC" w:rsidRPr="00196AB9" w:rsidRDefault="00000000">
            <w:pPr>
              <w:rPr>
                <w:color w:val="000000" w:themeColor="text1"/>
              </w:rPr>
            </w:pPr>
            <w:r w:rsidRPr="00196AB9">
              <w:rPr>
                <w:color w:val="000000" w:themeColor="text1"/>
                <w:sz w:val="16"/>
              </w:rPr>
              <w:t>Insert all Part 107 waivers, public-aircraft COAs, Part 91 waivers, Section 927 waivers, SGI approvals, operating limitations, maps, grids, routes, and approved operating areas.</w:t>
            </w:r>
          </w:p>
        </w:tc>
        <w:tc>
          <w:tcPr>
            <w:tcW w:w="3504" w:type="dxa"/>
          </w:tcPr>
          <w:p w14:paraId="0133BD3D" w14:textId="77777777" w:rsidR="00251CAC" w:rsidRPr="00196AB9" w:rsidRDefault="00000000">
            <w:pPr>
              <w:rPr>
                <w:color w:val="000000" w:themeColor="text1"/>
              </w:rPr>
            </w:pPr>
            <w:r w:rsidRPr="00196AB9">
              <w:rPr>
                <w:color w:val="000000" w:themeColor="text1"/>
                <w:sz w:val="16"/>
              </w:rPr>
              <w:t>[ ]</w:t>
            </w:r>
          </w:p>
        </w:tc>
      </w:tr>
      <w:tr w:rsidR="00AE6EFC" w:rsidRPr="00196AB9" w14:paraId="01C24EB6" w14:textId="77777777">
        <w:trPr>
          <w:jc w:val="center"/>
        </w:trPr>
        <w:tc>
          <w:tcPr>
            <w:tcW w:w="3504" w:type="dxa"/>
          </w:tcPr>
          <w:p w14:paraId="57C7B7A5" w14:textId="77777777" w:rsidR="00251CAC" w:rsidRPr="00196AB9" w:rsidRDefault="00000000">
            <w:pPr>
              <w:rPr>
                <w:color w:val="000000" w:themeColor="text1"/>
              </w:rPr>
            </w:pPr>
            <w:r w:rsidRPr="00196AB9">
              <w:rPr>
                <w:color w:val="000000" w:themeColor="text1"/>
                <w:sz w:val="16"/>
              </w:rPr>
              <w:t>5</w:t>
            </w:r>
          </w:p>
        </w:tc>
        <w:tc>
          <w:tcPr>
            <w:tcW w:w="3504" w:type="dxa"/>
          </w:tcPr>
          <w:p w14:paraId="23DD1933" w14:textId="77777777" w:rsidR="00251CAC" w:rsidRPr="00196AB9" w:rsidRDefault="00000000">
            <w:pPr>
              <w:rPr>
                <w:color w:val="000000" w:themeColor="text1"/>
              </w:rPr>
            </w:pPr>
            <w:r w:rsidRPr="00196AB9">
              <w:rPr>
                <w:color w:val="000000" w:themeColor="text1"/>
                <w:sz w:val="16"/>
              </w:rPr>
              <w:t>Insert the approved DFR concept of operations, launch matrix, dispatch workflow, RTIC/RTCC workflow, live-feed access rules, and termination criteria.</w:t>
            </w:r>
          </w:p>
        </w:tc>
        <w:tc>
          <w:tcPr>
            <w:tcW w:w="3504" w:type="dxa"/>
          </w:tcPr>
          <w:p w14:paraId="741C6E59" w14:textId="77777777" w:rsidR="00251CAC" w:rsidRPr="00196AB9" w:rsidRDefault="00000000">
            <w:pPr>
              <w:rPr>
                <w:color w:val="000000" w:themeColor="text1"/>
              </w:rPr>
            </w:pPr>
            <w:r w:rsidRPr="00196AB9">
              <w:rPr>
                <w:color w:val="000000" w:themeColor="text1"/>
                <w:sz w:val="16"/>
              </w:rPr>
              <w:t>[ ]</w:t>
            </w:r>
          </w:p>
        </w:tc>
      </w:tr>
      <w:tr w:rsidR="00AE6EFC" w:rsidRPr="00196AB9" w14:paraId="2E0AC78B" w14:textId="77777777">
        <w:trPr>
          <w:jc w:val="center"/>
        </w:trPr>
        <w:tc>
          <w:tcPr>
            <w:tcW w:w="3504" w:type="dxa"/>
          </w:tcPr>
          <w:p w14:paraId="165251B2" w14:textId="77777777" w:rsidR="00251CAC" w:rsidRPr="00196AB9" w:rsidRDefault="00000000">
            <w:pPr>
              <w:rPr>
                <w:color w:val="000000" w:themeColor="text1"/>
              </w:rPr>
            </w:pPr>
            <w:r w:rsidRPr="00196AB9">
              <w:rPr>
                <w:color w:val="000000" w:themeColor="text1"/>
                <w:sz w:val="16"/>
              </w:rPr>
              <w:t>6</w:t>
            </w:r>
          </w:p>
        </w:tc>
        <w:tc>
          <w:tcPr>
            <w:tcW w:w="3504" w:type="dxa"/>
          </w:tcPr>
          <w:p w14:paraId="6F14C845" w14:textId="77777777" w:rsidR="00251CAC" w:rsidRPr="00196AB9" w:rsidRDefault="00000000">
            <w:pPr>
              <w:rPr>
                <w:color w:val="000000" w:themeColor="text1"/>
              </w:rPr>
            </w:pPr>
            <w:r w:rsidRPr="00196AB9">
              <w:rPr>
                <w:color w:val="000000" w:themeColor="text1"/>
                <w:sz w:val="16"/>
              </w:rPr>
              <w:t>Insert controlled-airspace authorizations, LAANC records, manual authorizations, airport/heliport contacts, TFR/NOTAM procedures, and local airspace deconfliction protocols.</w:t>
            </w:r>
          </w:p>
        </w:tc>
        <w:tc>
          <w:tcPr>
            <w:tcW w:w="3504" w:type="dxa"/>
          </w:tcPr>
          <w:p w14:paraId="0B53EF2A" w14:textId="77777777" w:rsidR="00251CAC" w:rsidRPr="00196AB9" w:rsidRDefault="00000000">
            <w:pPr>
              <w:rPr>
                <w:color w:val="000000" w:themeColor="text1"/>
              </w:rPr>
            </w:pPr>
            <w:r w:rsidRPr="00196AB9">
              <w:rPr>
                <w:color w:val="000000" w:themeColor="text1"/>
                <w:sz w:val="16"/>
              </w:rPr>
              <w:t>[ ]</w:t>
            </w:r>
          </w:p>
        </w:tc>
      </w:tr>
      <w:tr w:rsidR="00AE6EFC" w:rsidRPr="00196AB9" w14:paraId="419CA2DF" w14:textId="77777777">
        <w:trPr>
          <w:jc w:val="center"/>
        </w:trPr>
        <w:tc>
          <w:tcPr>
            <w:tcW w:w="3504" w:type="dxa"/>
          </w:tcPr>
          <w:p w14:paraId="6E95FC8E" w14:textId="77777777" w:rsidR="00251CAC" w:rsidRPr="00196AB9" w:rsidRDefault="00000000">
            <w:pPr>
              <w:rPr>
                <w:color w:val="000000" w:themeColor="text1"/>
              </w:rPr>
            </w:pPr>
            <w:r w:rsidRPr="00196AB9">
              <w:rPr>
                <w:color w:val="000000" w:themeColor="text1"/>
                <w:sz w:val="16"/>
              </w:rPr>
              <w:t>7</w:t>
            </w:r>
          </w:p>
        </w:tc>
        <w:tc>
          <w:tcPr>
            <w:tcW w:w="3504" w:type="dxa"/>
          </w:tcPr>
          <w:p w14:paraId="0B06C45B" w14:textId="77777777" w:rsidR="00251CAC" w:rsidRPr="00196AB9" w:rsidRDefault="00000000">
            <w:pPr>
              <w:rPr>
                <w:color w:val="000000" w:themeColor="text1"/>
              </w:rPr>
            </w:pPr>
            <w:r w:rsidRPr="00196AB9">
              <w:rPr>
                <w:color w:val="000000" w:themeColor="text1"/>
                <w:sz w:val="16"/>
              </w:rPr>
              <w:t>Insert emergency procedures, lost-link/RTH profiles, emergency landing sites, crewed-aircraft conflict procedures, and "land now" phraseology.</w:t>
            </w:r>
          </w:p>
        </w:tc>
        <w:tc>
          <w:tcPr>
            <w:tcW w:w="3504" w:type="dxa"/>
          </w:tcPr>
          <w:p w14:paraId="1DA798C6" w14:textId="77777777" w:rsidR="00251CAC" w:rsidRPr="00196AB9" w:rsidRDefault="00000000">
            <w:pPr>
              <w:rPr>
                <w:color w:val="000000" w:themeColor="text1"/>
              </w:rPr>
            </w:pPr>
            <w:r w:rsidRPr="00196AB9">
              <w:rPr>
                <w:color w:val="000000" w:themeColor="text1"/>
                <w:sz w:val="16"/>
              </w:rPr>
              <w:t>[ ]</w:t>
            </w:r>
          </w:p>
        </w:tc>
      </w:tr>
      <w:tr w:rsidR="00AE6EFC" w:rsidRPr="00196AB9" w14:paraId="09377A10" w14:textId="77777777">
        <w:trPr>
          <w:jc w:val="center"/>
        </w:trPr>
        <w:tc>
          <w:tcPr>
            <w:tcW w:w="3504" w:type="dxa"/>
          </w:tcPr>
          <w:p w14:paraId="31210EAB" w14:textId="77777777" w:rsidR="00251CAC" w:rsidRPr="00196AB9" w:rsidRDefault="00000000">
            <w:pPr>
              <w:rPr>
                <w:color w:val="000000" w:themeColor="text1"/>
              </w:rPr>
            </w:pPr>
            <w:r w:rsidRPr="00196AB9">
              <w:rPr>
                <w:color w:val="000000" w:themeColor="text1"/>
                <w:sz w:val="16"/>
              </w:rPr>
              <w:t>8</w:t>
            </w:r>
          </w:p>
        </w:tc>
        <w:tc>
          <w:tcPr>
            <w:tcW w:w="3504" w:type="dxa"/>
          </w:tcPr>
          <w:p w14:paraId="5C3C7ECD" w14:textId="77777777" w:rsidR="00251CAC" w:rsidRPr="00196AB9" w:rsidRDefault="00000000">
            <w:pPr>
              <w:rPr>
                <w:color w:val="000000" w:themeColor="text1"/>
              </w:rPr>
            </w:pPr>
            <w:r w:rsidRPr="00196AB9">
              <w:rPr>
                <w:color w:val="000000" w:themeColor="text1"/>
                <w:sz w:val="16"/>
              </w:rPr>
              <w:t>Insert training curriculum, proficiency standards, NIST-style test records, DFR/BVLOS scenario records, and annual exercise documentation.</w:t>
            </w:r>
          </w:p>
        </w:tc>
        <w:tc>
          <w:tcPr>
            <w:tcW w:w="3504" w:type="dxa"/>
          </w:tcPr>
          <w:p w14:paraId="17D95FA8" w14:textId="77777777" w:rsidR="00251CAC" w:rsidRPr="00196AB9" w:rsidRDefault="00000000">
            <w:pPr>
              <w:rPr>
                <w:color w:val="000000" w:themeColor="text1"/>
              </w:rPr>
            </w:pPr>
            <w:r w:rsidRPr="00196AB9">
              <w:rPr>
                <w:color w:val="000000" w:themeColor="text1"/>
                <w:sz w:val="16"/>
              </w:rPr>
              <w:t>[ ]</w:t>
            </w:r>
          </w:p>
        </w:tc>
      </w:tr>
      <w:tr w:rsidR="00AE6EFC" w:rsidRPr="00196AB9" w14:paraId="1BF313E7" w14:textId="77777777">
        <w:trPr>
          <w:jc w:val="center"/>
        </w:trPr>
        <w:tc>
          <w:tcPr>
            <w:tcW w:w="3504" w:type="dxa"/>
          </w:tcPr>
          <w:p w14:paraId="30527CF9" w14:textId="77777777" w:rsidR="00251CAC" w:rsidRPr="00196AB9" w:rsidRDefault="00000000">
            <w:pPr>
              <w:rPr>
                <w:color w:val="000000" w:themeColor="text1"/>
              </w:rPr>
            </w:pPr>
            <w:r w:rsidRPr="00196AB9">
              <w:rPr>
                <w:color w:val="000000" w:themeColor="text1"/>
                <w:sz w:val="16"/>
              </w:rPr>
              <w:t>9</w:t>
            </w:r>
          </w:p>
        </w:tc>
        <w:tc>
          <w:tcPr>
            <w:tcW w:w="3504" w:type="dxa"/>
          </w:tcPr>
          <w:p w14:paraId="67912908" w14:textId="77777777" w:rsidR="00251CAC" w:rsidRPr="00196AB9" w:rsidRDefault="00000000">
            <w:pPr>
              <w:rPr>
                <w:color w:val="000000" w:themeColor="text1"/>
              </w:rPr>
            </w:pPr>
            <w:r w:rsidRPr="00196AB9">
              <w:rPr>
                <w:color w:val="000000" w:themeColor="text1"/>
                <w:sz w:val="16"/>
              </w:rPr>
              <w:t>Insert vendor contracts, data-processing agreements, cybersecurity approvals, insurance certificates, and operational-control assignments for contractor-supported DFR.</w:t>
            </w:r>
          </w:p>
        </w:tc>
        <w:tc>
          <w:tcPr>
            <w:tcW w:w="3504" w:type="dxa"/>
          </w:tcPr>
          <w:p w14:paraId="46E00A2C" w14:textId="77777777" w:rsidR="00251CAC" w:rsidRPr="00196AB9" w:rsidRDefault="00000000">
            <w:pPr>
              <w:rPr>
                <w:color w:val="000000" w:themeColor="text1"/>
              </w:rPr>
            </w:pPr>
            <w:r w:rsidRPr="00196AB9">
              <w:rPr>
                <w:color w:val="000000" w:themeColor="text1"/>
                <w:sz w:val="16"/>
              </w:rPr>
              <w:t>[ ]</w:t>
            </w:r>
          </w:p>
        </w:tc>
      </w:tr>
      <w:tr w:rsidR="00AE6EFC" w:rsidRPr="00196AB9" w14:paraId="71423A53" w14:textId="77777777">
        <w:trPr>
          <w:jc w:val="center"/>
        </w:trPr>
        <w:tc>
          <w:tcPr>
            <w:tcW w:w="3504" w:type="dxa"/>
          </w:tcPr>
          <w:p w14:paraId="574F3732" w14:textId="77777777" w:rsidR="00251CAC" w:rsidRPr="00196AB9" w:rsidRDefault="00000000">
            <w:pPr>
              <w:rPr>
                <w:color w:val="000000" w:themeColor="text1"/>
              </w:rPr>
            </w:pPr>
            <w:r w:rsidRPr="00196AB9">
              <w:rPr>
                <w:color w:val="000000" w:themeColor="text1"/>
                <w:sz w:val="16"/>
              </w:rPr>
              <w:t>10</w:t>
            </w:r>
          </w:p>
        </w:tc>
        <w:tc>
          <w:tcPr>
            <w:tcW w:w="3504" w:type="dxa"/>
          </w:tcPr>
          <w:p w14:paraId="15054E6F" w14:textId="77777777" w:rsidR="00251CAC" w:rsidRPr="00196AB9" w:rsidRDefault="00000000">
            <w:pPr>
              <w:rPr>
                <w:color w:val="000000" w:themeColor="text1"/>
              </w:rPr>
            </w:pPr>
            <w:r w:rsidRPr="00196AB9">
              <w:rPr>
                <w:color w:val="000000" w:themeColor="text1"/>
                <w:sz w:val="16"/>
              </w:rPr>
              <w:t>Insert annual program review, audit findings, corrective actions, community transparency report, complaints, and policy update records.</w:t>
            </w:r>
          </w:p>
        </w:tc>
        <w:tc>
          <w:tcPr>
            <w:tcW w:w="3504" w:type="dxa"/>
          </w:tcPr>
          <w:p w14:paraId="079EC6EE" w14:textId="77777777" w:rsidR="00251CAC" w:rsidRPr="00196AB9" w:rsidRDefault="00000000">
            <w:pPr>
              <w:rPr>
                <w:color w:val="000000" w:themeColor="text1"/>
              </w:rPr>
            </w:pPr>
            <w:r w:rsidRPr="00196AB9">
              <w:rPr>
                <w:color w:val="000000" w:themeColor="text1"/>
                <w:sz w:val="16"/>
              </w:rPr>
              <w:t>[ ]</w:t>
            </w:r>
          </w:p>
        </w:tc>
      </w:tr>
    </w:tbl>
    <w:p w14:paraId="14C48641" w14:textId="77777777" w:rsidR="00251CAC" w:rsidRPr="00196AB9" w:rsidRDefault="00251CAC">
      <w:pPr>
        <w:spacing w:after="80"/>
        <w:rPr>
          <w:color w:val="000000" w:themeColor="text1"/>
        </w:rPr>
      </w:pPr>
    </w:p>
    <w:p w14:paraId="525F2814" w14:textId="77777777" w:rsidR="00251CAC" w:rsidRPr="00196AB9" w:rsidRDefault="00000000">
      <w:pPr>
        <w:pStyle w:val="Heading2"/>
        <w:rPr>
          <w:color w:val="000000" w:themeColor="text1"/>
        </w:rPr>
      </w:pPr>
      <w:r w:rsidRPr="00196AB9">
        <w:rPr>
          <w:rFonts w:ascii="Calibri" w:hAnsi="Calibri"/>
          <w:color w:val="000000" w:themeColor="text1"/>
        </w:rPr>
        <w:t>Appendix C - DFR Launch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6"/>
        <w:gridCol w:w="3486"/>
        <w:gridCol w:w="3478"/>
      </w:tblGrid>
      <w:tr w:rsidR="00AE6EFC" w:rsidRPr="00196AB9" w14:paraId="5743E5C1" w14:textId="77777777">
        <w:trPr>
          <w:tblHeader/>
          <w:jc w:val="center"/>
        </w:trPr>
        <w:tc>
          <w:tcPr>
            <w:tcW w:w="3504" w:type="dxa"/>
            <w:shd w:val="clear" w:color="auto" w:fill="1F4E6F"/>
          </w:tcPr>
          <w:p w14:paraId="27917783"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12A293D1"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020D6763"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40146E10" w14:textId="77777777">
        <w:trPr>
          <w:jc w:val="center"/>
        </w:trPr>
        <w:tc>
          <w:tcPr>
            <w:tcW w:w="3504" w:type="dxa"/>
          </w:tcPr>
          <w:p w14:paraId="62D1FE12" w14:textId="77777777" w:rsidR="00251CAC" w:rsidRPr="00196AB9" w:rsidRDefault="00000000">
            <w:pPr>
              <w:rPr>
                <w:color w:val="000000" w:themeColor="text1"/>
              </w:rPr>
            </w:pPr>
            <w:r w:rsidRPr="00196AB9">
              <w:rPr>
                <w:color w:val="000000" w:themeColor="text1"/>
                <w:sz w:val="16"/>
              </w:rPr>
              <w:t>1</w:t>
            </w:r>
          </w:p>
        </w:tc>
        <w:tc>
          <w:tcPr>
            <w:tcW w:w="3504" w:type="dxa"/>
          </w:tcPr>
          <w:p w14:paraId="2D0CEB08" w14:textId="77777777" w:rsidR="00251CAC" w:rsidRPr="00196AB9" w:rsidRDefault="00000000">
            <w:pPr>
              <w:rPr>
                <w:color w:val="000000" w:themeColor="text1"/>
              </w:rPr>
            </w:pPr>
            <w:r w:rsidRPr="00196AB9">
              <w:rPr>
                <w:color w:val="000000" w:themeColor="text1"/>
                <w:sz w:val="16"/>
              </w:rPr>
              <w:t>Confirm the call type or mission is authorized under the launch matrix and document the mission purpose in CAD, RTIC/RTCC, or the approved mission log.</w:t>
            </w:r>
          </w:p>
        </w:tc>
        <w:tc>
          <w:tcPr>
            <w:tcW w:w="3504" w:type="dxa"/>
          </w:tcPr>
          <w:p w14:paraId="63A15A5C" w14:textId="77777777" w:rsidR="00251CAC" w:rsidRPr="00196AB9" w:rsidRDefault="00000000">
            <w:pPr>
              <w:rPr>
                <w:color w:val="000000" w:themeColor="text1"/>
              </w:rPr>
            </w:pPr>
            <w:r w:rsidRPr="00196AB9">
              <w:rPr>
                <w:color w:val="000000" w:themeColor="text1"/>
                <w:sz w:val="16"/>
              </w:rPr>
              <w:t>[ ]</w:t>
            </w:r>
          </w:p>
        </w:tc>
      </w:tr>
      <w:tr w:rsidR="00AE6EFC" w:rsidRPr="00196AB9" w14:paraId="43125689" w14:textId="77777777">
        <w:trPr>
          <w:jc w:val="center"/>
        </w:trPr>
        <w:tc>
          <w:tcPr>
            <w:tcW w:w="3504" w:type="dxa"/>
          </w:tcPr>
          <w:p w14:paraId="6ACF3234" w14:textId="77777777" w:rsidR="00251CAC" w:rsidRPr="00196AB9" w:rsidRDefault="00000000">
            <w:pPr>
              <w:rPr>
                <w:color w:val="000000" w:themeColor="text1"/>
              </w:rPr>
            </w:pPr>
            <w:r w:rsidRPr="00196AB9">
              <w:rPr>
                <w:color w:val="000000" w:themeColor="text1"/>
                <w:sz w:val="16"/>
              </w:rPr>
              <w:t>2</w:t>
            </w:r>
          </w:p>
        </w:tc>
        <w:tc>
          <w:tcPr>
            <w:tcW w:w="3504" w:type="dxa"/>
          </w:tcPr>
          <w:p w14:paraId="29C5DF4A" w14:textId="77777777" w:rsidR="00251CAC" w:rsidRPr="00196AB9" w:rsidRDefault="00000000">
            <w:pPr>
              <w:rPr>
                <w:color w:val="000000" w:themeColor="text1"/>
              </w:rPr>
            </w:pPr>
            <w:r w:rsidRPr="00196AB9">
              <w:rPr>
                <w:color w:val="000000" w:themeColor="text1"/>
                <w:sz w:val="16"/>
              </w:rPr>
              <w:t>Confirm the RPIC, teleoperator, airspace monitor, visual observer if required, and mission supervisor are assigned and fit for duty.</w:t>
            </w:r>
          </w:p>
        </w:tc>
        <w:tc>
          <w:tcPr>
            <w:tcW w:w="3504" w:type="dxa"/>
          </w:tcPr>
          <w:p w14:paraId="2713F107" w14:textId="77777777" w:rsidR="00251CAC" w:rsidRPr="00196AB9" w:rsidRDefault="00000000">
            <w:pPr>
              <w:rPr>
                <w:color w:val="000000" w:themeColor="text1"/>
              </w:rPr>
            </w:pPr>
            <w:r w:rsidRPr="00196AB9">
              <w:rPr>
                <w:color w:val="000000" w:themeColor="text1"/>
                <w:sz w:val="16"/>
              </w:rPr>
              <w:t>[ ]</w:t>
            </w:r>
          </w:p>
        </w:tc>
      </w:tr>
      <w:tr w:rsidR="00AE6EFC" w:rsidRPr="00196AB9" w14:paraId="242D0AA5" w14:textId="77777777">
        <w:trPr>
          <w:jc w:val="center"/>
        </w:trPr>
        <w:tc>
          <w:tcPr>
            <w:tcW w:w="3504" w:type="dxa"/>
          </w:tcPr>
          <w:p w14:paraId="318E9A11" w14:textId="77777777" w:rsidR="00251CAC" w:rsidRPr="00196AB9" w:rsidRDefault="00000000">
            <w:pPr>
              <w:rPr>
                <w:color w:val="000000" w:themeColor="text1"/>
              </w:rPr>
            </w:pPr>
            <w:r w:rsidRPr="00196AB9">
              <w:rPr>
                <w:color w:val="000000" w:themeColor="text1"/>
                <w:sz w:val="16"/>
              </w:rPr>
              <w:t>3</w:t>
            </w:r>
          </w:p>
        </w:tc>
        <w:tc>
          <w:tcPr>
            <w:tcW w:w="3504" w:type="dxa"/>
          </w:tcPr>
          <w:p w14:paraId="46B93EEA" w14:textId="77777777" w:rsidR="00251CAC" w:rsidRPr="00196AB9" w:rsidRDefault="00000000">
            <w:pPr>
              <w:rPr>
                <w:color w:val="000000" w:themeColor="text1"/>
              </w:rPr>
            </w:pPr>
            <w:r w:rsidRPr="00196AB9">
              <w:rPr>
                <w:color w:val="000000" w:themeColor="text1"/>
                <w:sz w:val="16"/>
              </w:rPr>
              <w:t>Confirm the aircraft, dock, battery, payload, Remote ID, anti-collision lighting, C2 link, live-stream link, and geofence/RTH settings are ready.</w:t>
            </w:r>
          </w:p>
        </w:tc>
        <w:tc>
          <w:tcPr>
            <w:tcW w:w="3504" w:type="dxa"/>
          </w:tcPr>
          <w:p w14:paraId="4BAF6E73" w14:textId="77777777" w:rsidR="00251CAC" w:rsidRPr="00196AB9" w:rsidRDefault="00000000">
            <w:pPr>
              <w:rPr>
                <w:color w:val="000000" w:themeColor="text1"/>
              </w:rPr>
            </w:pPr>
            <w:r w:rsidRPr="00196AB9">
              <w:rPr>
                <w:color w:val="000000" w:themeColor="text1"/>
                <w:sz w:val="16"/>
              </w:rPr>
              <w:t>[ ]</w:t>
            </w:r>
          </w:p>
        </w:tc>
      </w:tr>
      <w:tr w:rsidR="00AE6EFC" w:rsidRPr="00196AB9" w14:paraId="055C6CE6" w14:textId="77777777">
        <w:trPr>
          <w:jc w:val="center"/>
        </w:trPr>
        <w:tc>
          <w:tcPr>
            <w:tcW w:w="3504" w:type="dxa"/>
          </w:tcPr>
          <w:p w14:paraId="6EFE1FC0" w14:textId="77777777" w:rsidR="00251CAC" w:rsidRPr="00196AB9" w:rsidRDefault="00000000">
            <w:pPr>
              <w:rPr>
                <w:color w:val="000000" w:themeColor="text1"/>
              </w:rPr>
            </w:pPr>
            <w:r w:rsidRPr="00196AB9">
              <w:rPr>
                <w:color w:val="000000" w:themeColor="text1"/>
                <w:sz w:val="16"/>
              </w:rPr>
              <w:t>4</w:t>
            </w:r>
          </w:p>
        </w:tc>
        <w:tc>
          <w:tcPr>
            <w:tcW w:w="3504" w:type="dxa"/>
          </w:tcPr>
          <w:p w14:paraId="2614F15A" w14:textId="77777777" w:rsidR="00251CAC" w:rsidRPr="00196AB9" w:rsidRDefault="00000000">
            <w:pPr>
              <w:rPr>
                <w:color w:val="000000" w:themeColor="text1"/>
              </w:rPr>
            </w:pPr>
            <w:r w:rsidRPr="00196AB9">
              <w:rPr>
                <w:color w:val="000000" w:themeColor="text1"/>
                <w:sz w:val="16"/>
              </w:rPr>
              <w:t>Confirm the FAA pathway, airspace authorization, altitude limit, route, launch area, emergency landing zones, and deconfliction plan.</w:t>
            </w:r>
          </w:p>
        </w:tc>
        <w:tc>
          <w:tcPr>
            <w:tcW w:w="3504" w:type="dxa"/>
          </w:tcPr>
          <w:p w14:paraId="0C7BD30E" w14:textId="77777777" w:rsidR="00251CAC" w:rsidRPr="00196AB9" w:rsidRDefault="00000000">
            <w:pPr>
              <w:rPr>
                <w:color w:val="000000" w:themeColor="text1"/>
              </w:rPr>
            </w:pPr>
            <w:r w:rsidRPr="00196AB9">
              <w:rPr>
                <w:color w:val="000000" w:themeColor="text1"/>
                <w:sz w:val="16"/>
              </w:rPr>
              <w:t>[ ]</w:t>
            </w:r>
          </w:p>
        </w:tc>
      </w:tr>
      <w:tr w:rsidR="00AE6EFC" w:rsidRPr="00196AB9" w14:paraId="1F62B77F" w14:textId="77777777">
        <w:trPr>
          <w:jc w:val="center"/>
        </w:trPr>
        <w:tc>
          <w:tcPr>
            <w:tcW w:w="3504" w:type="dxa"/>
          </w:tcPr>
          <w:p w14:paraId="45CA587F" w14:textId="77777777" w:rsidR="00251CAC" w:rsidRPr="00196AB9" w:rsidRDefault="00000000">
            <w:pPr>
              <w:rPr>
                <w:color w:val="000000" w:themeColor="text1"/>
              </w:rPr>
            </w:pPr>
            <w:r w:rsidRPr="00196AB9">
              <w:rPr>
                <w:color w:val="000000" w:themeColor="text1"/>
                <w:sz w:val="16"/>
              </w:rPr>
              <w:t>5</w:t>
            </w:r>
          </w:p>
        </w:tc>
        <w:tc>
          <w:tcPr>
            <w:tcW w:w="3504" w:type="dxa"/>
          </w:tcPr>
          <w:p w14:paraId="7EB1C8AA" w14:textId="77777777" w:rsidR="00251CAC" w:rsidRPr="00196AB9" w:rsidRDefault="00000000">
            <w:pPr>
              <w:rPr>
                <w:color w:val="000000" w:themeColor="text1"/>
              </w:rPr>
            </w:pPr>
            <w:r w:rsidRPr="00196AB9">
              <w:rPr>
                <w:color w:val="000000" w:themeColor="text1"/>
                <w:sz w:val="16"/>
              </w:rPr>
              <w:t>Confirm weather, visibility, wind, precipitation, smoke, lighting, temperature, and local hazards are within limits.</w:t>
            </w:r>
          </w:p>
        </w:tc>
        <w:tc>
          <w:tcPr>
            <w:tcW w:w="3504" w:type="dxa"/>
          </w:tcPr>
          <w:p w14:paraId="056C1B5F" w14:textId="77777777" w:rsidR="00251CAC" w:rsidRPr="00196AB9" w:rsidRDefault="00000000">
            <w:pPr>
              <w:rPr>
                <w:color w:val="000000" w:themeColor="text1"/>
              </w:rPr>
            </w:pPr>
            <w:r w:rsidRPr="00196AB9">
              <w:rPr>
                <w:color w:val="000000" w:themeColor="text1"/>
                <w:sz w:val="16"/>
              </w:rPr>
              <w:t>[ ]</w:t>
            </w:r>
          </w:p>
        </w:tc>
      </w:tr>
      <w:tr w:rsidR="00AE6EFC" w:rsidRPr="00196AB9" w14:paraId="7A15E559" w14:textId="77777777">
        <w:trPr>
          <w:jc w:val="center"/>
        </w:trPr>
        <w:tc>
          <w:tcPr>
            <w:tcW w:w="3504" w:type="dxa"/>
          </w:tcPr>
          <w:p w14:paraId="29264E84" w14:textId="77777777" w:rsidR="00251CAC" w:rsidRPr="00196AB9" w:rsidRDefault="00000000">
            <w:pPr>
              <w:rPr>
                <w:color w:val="000000" w:themeColor="text1"/>
              </w:rPr>
            </w:pPr>
            <w:r w:rsidRPr="00196AB9">
              <w:rPr>
                <w:color w:val="000000" w:themeColor="text1"/>
                <w:sz w:val="16"/>
              </w:rPr>
              <w:t>6</w:t>
            </w:r>
          </w:p>
        </w:tc>
        <w:tc>
          <w:tcPr>
            <w:tcW w:w="3504" w:type="dxa"/>
          </w:tcPr>
          <w:p w14:paraId="3D9EED74" w14:textId="77777777" w:rsidR="00251CAC" w:rsidRPr="00196AB9" w:rsidRDefault="00000000">
            <w:pPr>
              <w:rPr>
                <w:color w:val="000000" w:themeColor="text1"/>
              </w:rPr>
            </w:pPr>
            <w:r w:rsidRPr="00196AB9">
              <w:rPr>
                <w:color w:val="000000" w:themeColor="text1"/>
                <w:sz w:val="16"/>
              </w:rPr>
              <w:t xml:space="preserve">Set camera direction and sensor mode to </w:t>
            </w:r>
            <w:r w:rsidRPr="00196AB9">
              <w:rPr>
                <w:color w:val="000000" w:themeColor="text1"/>
                <w:sz w:val="16"/>
              </w:rPr>
              <w:lastRenderedPageBreak/>
              <w:t>minimize unnecessary collection while still meeting the public-safety objective.</w:t>
            </w:r>
          </w:p>
        </w:tc>
        <w:tc>
          <w:tcPr>
            <w:tcW w:w="3504" w:type="dxa"/>
          </w:tcPr>
          <w:p w14:paraId="15084A45" w14:textId="77777777" w:rsidR="00251CAC" w:rsidRPr="00196AB9" w:rsidRDefault="00000000">
            <w:pPr>
              <w:rPr>
                <w:color w:val="000000" w:themeColor="text1"/>
              </w:rPr>
            </w:pPr>
            <w:r w:rsidRPr="00196AB9">
              <w:rPr>
                <w:color w:val="000000" w:themeColor="text1"/>
                <w:sz w:val="16"/>
              </w:rPr>
              <w:lastRenderedPageBreak/>
              <w:t>[ ]</w:t>
            </w:r>
          </w:p>
        </w:tc>
      </w:tr>
      <w:tr w:rsidR="00AE6EFC" w:rsidRPr="00196AB9" w14:paraId="00F595C2" w14:textId="77777777">
        <w:trPr>
          <w:jc w:val="center"/>
        </w:trPr>
        <w:tc>
          <w:tcPr>
            <w:tcW w:w="3504" w:type="dxa"/>
          </w:tcPr>
          <w:p w14:paraId="350C6E96" w14:textId="77777777" w:rsidR="00251CAC" w:rsidRPr="00196AB9" w:rsidRDefault="00000000">
            <w:pPr>
              <w:rPr>
                <w:color w:val="000000" w:themeColor="text1"/>
              </w:rPr>
            </w:pPr>
            <w:r w:rsidRPr="00196AB9">
              <w:rPr>
                <w:color w:val="000000" w:themeColor="text1"/>
                <w:sz w:val="16"/>
              </w:rPr>
              <w:t>7</w:t>
            </w:r>
          </w:p>
        </w:tc>
        <w:tc>
          <w:tcPr>
            <w:tcW w:w="3504" w:type="dxa"/>
          </w:tcPr>
          <w:p w14:paraId="38FB2F82" w14:textId="77777777" w:rsidR="00251CAC" w:rsidRPr="00196AB9" w:rsidRDefault="00000000">
            <w:pPr>
              <w:rPr>
                <w:color w:val="000000" w:themeColor="text1"/>
              </w:rPr>
            </w:pPr>
            <w:r w:rsidRPr="00196AB9">
              <w:rPr>
                <w:color w:val="000000" w:themeColor="text1"/>
                <w:sz w:val="16"/>
              </w:rPr>
              <w:t>Confirm live-feed recipients and recording/retention category before launch or as soon as practical during emergencies.</w:t>
            </w:r>
          </w:p>
        </w:tc>
        <w:tc>
          <w:tcPr>
            <w:tcW w:w="3504" w:type="dxa"/>
          </w:tcPr>
          <w:p w14:paraId="175A5EDA" w14:textId="77777777" w:rsidR="00251CAC" w:rsidRPr="00196AB9" w:rsidRDefault="00000000">
            <w:pPr>
              <w:rPr>
                <w:color w:val="000000" w:themeColor="text1"/>
              </w:rPr>
            </w:pPr>
            <w:r w:rsidRPr="00196AB9">
              <w:rPr>
                <w:color w:val="000000" w:themeColor="text1"/>
                <w:sz w:val="16"/>
              </w:rPr>
              <w:t>[ ]</w:t>
            </w:r>
          </w:p>
        </w:tc>
      </w:tr>
      <w:tr w:rsidR="00AE6EFC" w:rsidRPr="00196AB9" w14:paraId="259E6F77" w14:textId="77777777">
        <w:trPr>
          <w:jc w:val="center"/>
        </w:trPr>
        <w:tc>
          <w:tcPr>
            <w:tcW w:w="3504" w:type="dxa"/>
          </w:tcPr>
          <w:p w14:paraId="687EEEAB" w14:textId="77777777" w:rsidR="00251CAC" w:rsidRPr="00196AB9" w:rsidRDefault="00000000">
            <w:pPr>
              <w:rPr>
                <w:color w:val="000000" w:themeColor="text1"/>
              </w:rPr>
            </w:pPr>
            <w:r w:rsidRPr="00196AB9">
              <w:rPr>
                <w:color w:val="000000" w:themeColor="text1"/>
                <w:sz w:val="16"/>
              </w:rPr>
              <w:t>8</w:t>
            </w:r>
          </w:p>
        </w:tc>
        <w:tc>
          <w:tcPr>
            <w:tcW w:w="3504" w:type="dxa"/>
          </w:tcPr>
          <w:p w14:paraId="689702FE" w14:textId="77777777" w:rsidR="00251CAC" w:rsidRPr="00196AB9" w:rsidRDefault="00000000">
            <w:pPr>
              <w:rPr>
                <w:color w:val="000000" w:themeColor="text1"/>
              </w:rPr>
            </w:pPr>
            <w:r w:rsidRPr="00196AB9">
              <w:rPr>
                <w:color w:val="000000" w:themeColor="text1"/>
                <w:sz w:val="16"/>
              </w:rPr>
              <w:t>Announce launch or log launch in the approved system and maintain sterile cockpit until the aircraft is stable and the mission is underway.</w:t>
            </w:r>
          </w:p>
        </w:tc>
        <w:tc>
          <w:tcPr>
            <w:tcW w:w="3504" w:type="dxa"/>
          </w:tcPr>
          <w:p w14:paraId="045AACA9" w14:textId="77777777" w:rsidR="00251CAC" w:rsidRPr="00196AB9" w:rsidRDefault="00000000">
            <w:pPr>
              <w:rPr>
                <w:color w:val="000000" w:themeColor="text1"/>
              </w:rPr>
            </w:pPr>
            <w:r w:rsidRPr="00196AB9">
              <w:rPr>
                <w:color w:val="000000" w:themeColor="text1"/>
                <w:sz w:val="16"/>
              </w:rPr>
              <w:t>[ ]</w:t>
            </w:r>
          </w:p>
        </w:tc>
      </w:tr>
      <w:tr w:rsidR="00AE6EFC" w:rsidRPr="00196AB9" w14:paraId="1C0AFB30" w14:textId="77777777">
        <w:trPr>
          <w:jc w:val="center"/>
        </w:trPr>
        <w:tc>
          <w:tcPr>
            <w:tcW w:w="3504" w:type="dxa"/>
          </w:tcPr>
          <w:p w14:paraId="4A26F82E" w14:textId="77777777" w:rsidR="00251CAC" w:rsidRPr="00196AB9" w:rsidRDefault="00000000">
            <w:pPr>
              <w:rPr>
                <w:color w:val="000000" w:themeColor="text1"/>
              </w:rPr>
            </w:pPr>
            <w:r w:rsidRPr="00196AB9">
              <w:rPr>
                <w:color w:val="000000" w:themeColor="text1"/>
                <w:sz w:val="16"/>
              </w:rPr>
              <w:t>9</w:t>
            </w:r>
          </w:p>
        </w:tc>
        <w:tc>
          <w:tcPr>
            <w:tcW w:w="3504" w:type="dxa"/>
          </w:tcPr>
          <w:p w14:paraId="540BCF48" w14:textId="77777777" w:rsidR="00251CAC" w:rsidRPr="00196AB9" w:rsidRDefault="00000000">
            <w:pPr>
              <w:rPr>
                <w:color w:val="000000" w:themeColor="text1"/>
              </w:rPr>
            </w:pPr>
            <w:r w:rsidRPr="00196AB9">
              <w:rPr>
                <w:color w:val="000000" w:themeColor="text1"/>
                <w:sz w:val="16"/>
              </w:rPr>
              <w:t>Terminate the flight when the mission objective is complete, safety requires landing, deconfliction cannot be assured, or the authorized period ends.</w:t>
            </w:r>
          </w:p>
        </w:tc>
        <w:tc>
          <w:tcPr>
            <w:tcW w:w="3504" w:type="dxa"/>
          </w:tcPr>
          <w:p w14:paraId="641BDD70" w14:textId="77777777" w:rsidR="00251CAC" w:rsidRPr="00196AB9" w:rsidRDefault="00000000">
            <w:pPr>
              <w:rPr>
                <w:color w:val="000000" w:themeColor="text1"/>
              </w:rPr>
            </w:pPr>
            <w:r w:rsidRPr="00196AB9">
              <w:rPr>
                <w:color w:val="000000" w:themeColor="text1"/>
                <w:sz w:val="16"/>
              </w:rPr>
              <w:t>[ ]</w:t>
            </w:r>
          </w:p>
        </w:tc>
      </w:tr>
    </w:tbl>
    <w:p w14:paraId="6C5330AF" w14:textId="77777777" w:rsidR="00251CAC" w:rsidRPr="00196AB9" w:rsidRDefault="00251CAC">
      <w:pPr>
        <w:spacing w:after="80"/>
        <w:rPr>
          <w:color w:val="000000" w:themeColor="text1"/>
        </w:rPr>
      </w:pPr>
    </w:p>
    <w:p w14:paraId="4E7F9805" w14:textId="77777777" w:rsidR="00251CAC" w:rsidRPr="00196AB9" w:rsidRDefault="00000000">
      <w:pPr>
        <w:pStyle w:val="Heading2"/>
        <w:rPr>
          <w:color w:val="000000" w:themeColor="text1"/>
        </w:rPr>
      </w:pPr>
      <w:r w:rsidRPr="00196AB9">
        <w:rPr>
          <w:rFonts w:ascii="Calibri" w:hAnsi="Calibri"/>
          <w:color w:val="000000" w:themeColor="text1"/>
        </w:rPr>
        <w:t>Appendix D - Project Aviation Safety Plan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6"/>
        <w:gridCol w:w="3485"/>
        <w:gridCol w:w="3479"/>
      </w:tblGrid>
      <w:tr w:rsidR="00AE6EFC" w:rsidRPr="00196AB9" w14:paraId="355598B6" w14:textId="77777777">
        <w:trPr>
          <w:tblHeader/>
          <w:jc w:val="center"/>
        </w:trPr>
        <w:tc>
          <w:tcPr>
            <w:tcW w:w="3504" w:type="dxa"/>
            <w:shd w:val="clear" w:color="auto" w:fill="1F4E6F"/>
          </w:tcPr>
          <w:p w14:paraId="0FF7C79E"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2FB1BD09"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50ADC46E"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14C2B47F" w14:textId="77777777">
        <w:trPr>
          <w:jc w:val="center"/>
        </w:trPr>
        <w:tc>
          <w:tcPr>
            <w:tcW w:w="3504" w:type="dxa"/>
          </w:tcPr>
          <w:p w14:paraId="2FD05569" w14:textId="77777777" w:rsidR="00251CAC" w:rsidRPr="00196AB9" w:rsidRDefault="00000000">
            <w:pPr>
              <w:rPr>
                <w:color w:val="000000" w:themeColor="text1"/>
              </w:rPr>
            </w:pPr>
            <w:r w:rsidRPr="00196AB9">
              <w:rPr>
                <w:color w:val="000000" w:themeColor="text1"/>
                <w:sz w:val="16"/>
              </w:rPr>
              <w:t>1</w:t>
            </w:r>
          </w:p>
        </w:tc>
        <w:tc>
          <w:tcPr>
            <w:tcW w:w="3504" w:type="dxa"/>
          </w:tcPr>
          <w:p w14:paraId="66696812" w14:textId="77777777" w:rsidR="00251CAC" w:rsidRPr="00196AB9" w:rsidRDefault="00000000">
            <w:pPr>
              <w:rPr>
                <w:color w:val="000000" w:themeColor="text1"/>
              </w:rPr>
            </w:pPr>
            <w:r w:rsidRPr="00196AB9">
              <w:rPr>
                <w:color w:val="000000" w:themeColor="text1"/>
                <w:sz w:val="16"/>
              </w:rPr>
              <w:t>Define the mission objective and the decision the aircraft is expected to support.</w:t>
            </w:r>
          </w:p>
        </w:tc>
        <w:tc>
          <w:tcPr>
            <w:tcW w:w="3504" w:type="dxa"/>
          </w:tcPr>
          <w:p w14:paraId="74CA6CF4" w14:textId="77777777" w:rsidR="00251CAC" w:rsidRPr="00196AB9" w:rsidRDefault="00000000">
            <w:pPr>
              <w:rPr>
                <w:color w:val="000000" w:themeColor="text1"/>
              </w:rPr>
            </w:pPr>
            <w:r w:rsidRPr="00196AB9">
              <w:rPr>
                <w:color w:val="000000" w:themeColor="text1"/>
                <w:sz w:val="16"/>
              </w:rPr>
              <w:t>[ ]</w:t>
            </w:r>
          </w:p>
        </w:tc>
      </w:tr>
      <w:tr w:rsidR="00AE6EFC" w:rsidRPr="00196AB9" w14:paraId="5097081F" w14:textId="77777777">
        <w:trPr>
          <w:jc w:val="center"/>
        </w:trPr>
        <w:tc>
          <w:tcPr>
            <w:tcW w:w="3504" w:type="dxa"/>
          </w:tcPr>
          <w:p w14:paraId="0C93162D" w14:textId="77777777" w:rsidR="00251CAC" w:rsidRPr="00196AB9" w:rsidRDefault="00000000">
            <w:pPr>
              <w:rPr>
                <w:color w:val="000000" w:themeColor="text1"/>
              </w:rPr>
            </w:pPr>
            <w:r w:rsidRPr="00196AB9">
              <w:rPr>
                <w:color w:val="000000" w:themeColor="text1"/>
                <w:sz w:val="16"/>
              </w:rPr>
              <w:t>2</w:t>
            </w:r>
          </w:p>
        </w:tc>
        <w:tc>
          <w:tcPr>
            <w:tcW w:w="3504" w:type="dxa"/>
          </w:tcPr>
          <w:p w14:paraId="01C66C02" w14:textId="77777777" w:rsidR="00251CAC" w:rsidRPr="00196AB9" w:rsidRDefault="00000000">
            <w:pPr>
              <w:rPr>
                <w:color w:val="000000" w:themeColor="text1"/>
              </w:rPr>
            </w:pPr>
            <w:r w:rsidRPr="00196AB9">
              <w:rPr>
                <w:color w:val="000000" w:themeColor="text1"/>
                <w:sz w:val="16"/>
              </w:rPr>
              <w:t>Identify agency, division, incident or project number, mission lead, RPIC, crew, data steward, and approving authority.</w:t>
            </w:r>
          </w:p>
        </w:tc>
        <w:tc>
          <w:tcPr>
            <w:tcW w:w="3504" w:type="dxa"/>
          </w:tcPr>
          <w:p w14:paraId="342A29EC" w14:textId="77777777" w:rsidR="00251CAC" w:rsidRPr="00196AB9" w:rsidRDefault="00000000">
            <w:pPr>
              <w:rPr>
                <w:color w:val="000000" w:themeColor="text1"/>
              </w:rPr>
            </w:pPr>
            <w:r w:rsidRPr="00196AB9">
              <w:rPr>
                <w:color w:val="000000" w:themeColor="text1"/>
                <w:sz w:val="16"/>
              </w:rPr>
              <w:t>[ ]</w:t>
            </w:r>
          </w:p>
        </w:tc>
      </w:tr>
      <w:tr w:rsidR="00AE6EFC" w:rsidRPr="00196AB9" w14:paraId="3F104A39" w14:textId="77777777">
        <w:trPr>
          <w:jc w:val="center"/>
        </w:trPr>
        <w:tc>
          <w:tcPr>
            <w:tcW w:w="3504" w:type="dxa"/>
          </w:tcPr>
          <w:p w14:paraId="4D1F5F62" w14:textId="77777777" w:rsidR="00251CAC" w:rsidRPr="00196AB9" w:rsidRDefault="00000000">
            <w:pPr>
              <w:rPr>
                <w:color w:val="000000" w:themeColor="text1"/>
              </w:rPr>
            </w:pPr>
            <w:r w:rsidRPr="00196AB9">
              <w:rPr>
                <w:color w:val="000000" w:themeColor="text1"/>
                <w:sz w:val="16"/>
              </w:rPr>
              <w:t>3</w:t>
            </w:r>
          </w:p>
        </w:tc>
        <w:tc>
          <w:tcPr>
            <w:tcW w:w="3504" w:type="dxa"/>
          </w:tcPr>
          <w:p w14:paraId="479B0F70" w14:textId="77777777" w:rsidR="00251CAC" w:rsidRPr="00196AB9" w:rsidRDefault="00000000">
            <w:pPr>
              <w:rPr>
                <w:color w:val="000000" w:themeColor="text1"/>
              </w:rPr>
            </w:pPr>
            <w:r w:rsidRPr="00196AB9">
              <w:rPr>
                <w:color w:val="000000" w:themeColor="text1"/>
                <w:sz w:val="16"/>
              </w:rPr>
              <w:t>Identify aircraft, payload, Remote ID status, FAA registration, state registration when required, maintenance status, dock, and software version.</w:t>
            </w:r>
          </w:p>
        </w:tc>
        <w:tc>
          <w:tcPr>
            <w:tcW w:w="3504" w:type="dxa"/>
          </w:tcPr>
          <w:p w14:paraId="22AC178D" w14:textId="77777777" w:rsidR="00251CAC" w:rsidRPr="00196AB9" w:rsidRDefault="00000000">
            <w:pPr>
              <w:rPr>
                <w:color w:val="000000" w:themeColor="text1"/>
              </w:rPr>
            </w:pPr>
            <w:r w:rsidRPr="00196AB9">
              <w:rPr>
                <w:color w:val="000000" w:themeColor="text1"/>
                <w:sz w:val="16"/>
              </w:rPr>
              <w:t>[ ]</w:t>
            </w:r>
          </w:p>
        </w:tc>
      </w:tr>
      <w:tr w:rsidR="00AE6EFC" w:rsidRPr="00196AB9" w14:paraId="6208F554" w14:textId="77777777">
        <w:trPr>
          <w:jc w:val="center"/>
        </w:trPr>
        <w:tc>
          <w:tcPr>
            <w:tcW w:w="3504" w:type="dxa"/>
          </w:tcPr>
          <w:p w14:paraId="6EFC49EA" w14:textId="77777777" w:rsidR="00251CAC" w:rsidRPr="00196AB9" w:rsidRDefault="00000000">
            <w:pPr>
              <w:rPr>
                <w:color w:val="000000" w:themeColor="text1"/>
              </w:rPr>
            </w:pPr>
            <w:r w:rsidRPr="00196AB9">
              <w:rPr>
                <w:color w:val="000000" w:themeColor="text1"/>
                <w:sz w:val="16"/>
              </w:rPr>
              <w:t>4</w:t>
            </w:r>
          </w:p>
        </w:tc>
        <w:tc>
          <w:tcPr>
            <w:tcW w:w="3504" w:type="dxa"/>
          </w:tcPr>
          <w:p w14:paraId="5FAC94B6" w14:textId="77777777" w:rsidR="00251CAC" w:rsidRPr="00196AB9" w:rsidRDefault="00000000">
            <w:pPr>
              <w:rPr>
                <w:color w:val="000000" w:themeColor="text1"/>
              </w:rPr>
            </w:pPr>
            <w:r w:rsidRPr="00196AB9">
              <w:rPr>
                <w:color w:val="000000" w:themeColor="text1"/>
                <w:sz w:val="16"/>
              </w:rPr>
              <w:t>State the operating authority, including Part 107, waiver, COA, SGI, ECOA, Part 91 waiver, Section 927 waiver, or contractor authority.</w:t>
            </w:r>
          </w:p>
        </w:tc>
        <w:tc>
          <w:tcPr>
            <w:tcW w:w="3504" w:type="dxa"/>
          </w:tcPr>
          <w:p w14:paraId="7AD1E9F2" w14:textId="77777777" w:rsidR="00251CAC" w:rsidRPr="00196AB9" w:rsidRDefault="00000000">
            <w:pPr>
              <w:rPr>
                <w:color w:val="000000" w:themeColor="text1"/>
              </w:rPr>
            </w:pPr>
            <w:r w:rsidRPr="00196AB9">
              <w:rPr>
                <w:color w:val="000000" w:themeColor="text1"/>
                <w:sz w:val="16"/>
              </w:rPr>
              <w:t>[ ]</w:t>
            </w:r>
          </w:p>
        </w:tc>
      </w:tr>
      <w:tr w:rsidR="00AE6EFC" w:rsidRPr="00196AB9" w14:paraId="7A8ED355" w14:textId="77777777">
        <w:trPr>
          <w:jc w:val="center"/>
        </w:trPr>
        <w:tc>
          <w:tcPr>
            <w:tcW w:w="3504" w:type="dxa"/>
          </w:tcPr>
          <w:p w14:paraId="0CB8807E" w14:textId="77777777" w:rsidR="00251CAC" w:rsidRPr="00196AB9" w:rsidRDefault="00000000">
            <w:pPr>
              <w:rPr>
                <w:color w:val="000000" w:themeColor="text1"/>
              </w:rPr>
            </w:pPr>
            <w:r w:rsidRPr="00196AB9">
              <w:rPr>
                <w:color w:val="000000" w:themeColor="text1"/>
                <w:sz w:val="16"/>
              </w:rPr>
              <w:t>5</w:t>
            </w:r>
          </w:p>
        </w:tc>
        <w:tc>
          <w:tcPr>
            <w:tcW w:w="3504" w:type="dxa"/>
          </w:tcPr>
          <w:p w14:paraId="1D26279C" w14:textId="77777777" w:rsidR="00251CAC" w:rsidRPr="00196AB9" w:rsidRDefault="00000000">
            <w:pPr>
              <w:rPr>
                <w:color w:val="000000" w:themeColor="text1"/>
              </w:rPr>
            </w:pPr>
            <w:r w:rsidRPr="00196AB9">
              <w:rPr>
                <w:color w:val="000000" w:themeColor="text1"/>
                <w:sz w:val="16"/>
              </w:rPr>
              <w:t>Attach maps showing operating area, coordinates, launch/recovery, emergency landing zones, obstructions, sensitive areas, and avoid zones.</w:t>
            </w:r>
          </w:p>
        </w:tc>
        <w:tc>
          <w:tcPr>
            <w:tcW w:w="3504" w:type="dxa"/>
          </w:tcPr>
          <w:p w14:paraId="5BCA4A3C" w14:textId="77777777" w:rsidR="00251CAC" w:rsidRPr="00196AB9" w:rsidRDefault="00000000">
            <w:pPr>
              <w:rPr>
                <w:color w:val="000000" w:themeColor="text1"/>
              </w:rPr>
            </w:pPr>
            <w:r w:rsidRPr="00196AB9">
              <w:rPr>
                <w:color w:val="000000" w:themeColor="text1"/>
                <w:sz w:val="16"/>
              </w:rPr>
              <w:t>[ ]</w:t>
            </w:r>
          </w:p>
        </w:tc>
      </w:tr>
      <w:tr w:rsidR="00AE6EFC" w:rsidRPr="00196AB9" w14:paraId="39316B3B" w14:textId="77777777">
        <w:trPr>
          <w:jc w:val="center"/>
        </w:trPr>
        <w:tc>
          <w:tcPr>
            <w:tcW w:w="3504" w:type="dxa"/>
          </w:tcPr>
          <w:p w14:paraId="544E6787" w14:textId="77777777" w:rsidR="00251CAC" w:rsidRPr="00196AB9" w:rsidRDefault="00000000">
            <w:pPr>
              <w:rPr>
                <w:color w:val="000000" w:themeColor="text1"/>
              </w:rPr>
            </w:pPr>
            <w:r w:rsidRPr="00196AB9">
              <w:rPr>
                <w:color w:val="000000" w:themeColor="text1"/>
                <w:sz w:val="16"/>
              </w:rPr>
              <w:t>6</w:t>
            </w:r>
          </w:p>
        </w:tc>
        <w:tc>
          <w:tcPr>
            <w:tcW w:w="3504" w:type="dxa"/>
          </w:tcPr>
          <w:p w14:paraId="5EE6856D" w14:textId="77777777" w:rsidR="00251CAC" w:rsidRPr="00196AB9" w:rsidRDefault="00000000">
            <w:pPr>
              <w:rPr>
                <w:color w:val="000000" w:themeColor="text1"/>
              </w:rPr>
            </w:pPr>
            <w:r w:rsidRPr="00196AB9">
              <w:rPr>
                <w:color w:val="000000" w:themeColor="text1"/>
                <w:sz w:val="16"/>
              </w:rPr>
              <w:t>Review nearby airports, heliports, helipads, fire aviation, air-medical LZs, special-use airspace, TFRs, NOTAMs, UASFM grids, and known aviation hazards.</w:t>
            </w:r>
          </w:p>
        </w:tc>
        <w:tc>
          <w:tcPr>
            <w:tcW w:w="3504" w:type="dxa"/>
          </w:tcPr>
          <w:p w14:paraId="4C998934" w14:textId="77777777" w:rsidR="00251CAC" w:rsidRPr="00196AB9" w:rsidRDefault="00000000">
            <w:pPr>
              <w:rPr>
                <w:color w:val="000000" w:themeColor="text1"/>
              </w:rPr>
            </w:pPr>
            <w:r w:rsidRPr="00196AB9">
              <w:rPr>
                <w:color w:val="000000" w:themeColor="text1"/>
                <w:sz w:val="16"/>
              </w:rPr>
              <w:t>[ ]</w:t>
            </w:r>
          </w:p>
        </w:tc>
      </w:tr>
      <w:tr w:rsidR="00AE6EFC" w:rsidRPr="00196AB9" w14:paraId="54A6B0BF" w14:textId="77777777">
        <w:trPr>
          <w:jc w:val="center"/>
        </w:trPr>
        <w:tc>
          <w:tcPr>
            <w:tcW w:w="3504" w:type="dxa"/>
          </w:tcPr>
          <w:p w14:paraId="37EB7A05" w14:textId="77777777" w:rsidR="00251CAC" w:rsidRPr="00196AB9" w:rsidRDefault="00000000">
            <w:pPr>
              <w:rPr>
                <w:color w:val="000000" w:themeColor="text1"/>
              </w:rPr>
            </w:pPr>
            <w:r w:rsidRPr="00196AB9">
              <w:rPr>
                <w:color w:val="000000" w:themeColor="text1"/>
                <w:sz w:val="16"/>
              </w:rPr>
              <w:t>7</w:t>
            </w:r>
          </w:p>
        </w:tc>
        <w:tc>
          <w:tcPr>
            <w:tcW w:w="3504" w:type="dxa"/>
          </w:tcPr>
          <w:p w14:paraId="5FB4E582" w14:textId="77777777" w:rsidR="00251CAC" w:rsidRPr="00196AB9" w:rsidRDefault="00000000">
            <w:pPr>
              <w:rPr>
                <w:color w:val="000000" w:themeColor="text1"/>
              </w:rPr>
            </w:pPr>
            <w:r w:rsidRPr="00196AB9">
              <w:rPr>
                <w:color w:val="000000" w:themeColor="text1"/>
                <w:sz w:val="16"/>
              </w:rPr>
              <w:t>Evaluate weather, lighting, terrain, wires, towers, roadways, railways, waterways, public access, wildlife, RF interference, and magnetic interference.</w:t>
            </w:r>
          </w:p>
        </w:tc>
        <w:tc>
          <w:tcPr>
            <w:tcW w:w="3504" w:type="dxa"/>
          </w:tcPr>
          <w:p w14:paraId="39D5A84F" w14:textId="77777777" w:rsidR="00251CAC" w:rsidRPr="00196AB9" w:rsidRDefault="00000000">
            <w:pPr>
              <w:rPr>
                <w:color w:val="000000" w:themeColor="text1"/>
              </w:rPr>
            </w:pPr>
            <w:r w:rsidRPr="00196AB9">
              <w:rPr>
                <w:color w:val="000000" w:themeColor="text1"/>
                <w:sz w:val="16"/>
              </w:rPr>
              <w:t>[ ]</w:t>
            </w:r>
          </w:p>
        </w:tc>
      </w:tr>
      <w:tr w:rsidR="00AE6EFC" w:rsidRPr="00196AB9" w14:paraId="6598FEFC" w14:textId="77777777">
        <w:trPr>
          <w:jc w:val="center"/>
        </w:trPr>
        <w:tc>
          <w:tcPr>
            <w:tcW w:w="3504" w:type="dxa"/>
          </w:tcPr>
          <w:p w14:paraId="19D76542" w14:textId="77777777" w:rsidR="00251CAC" w:rsidRPr="00196AB9" w:rsidRDefault="00000000">
            <w:pPr>
              <w:rPr>
                <w:color w:val="000000" w:themeColor="text1"/>
              </w:rPr>
            </w:pPr>
            <w:r w:rsidRPr="00196AB9">
              <w:rPr>
                <w:color w:val="000000" w:themeColor="text1"/>
                <w:sz w:val="16"/>
              </w:rPr>
              <w:t>8</w:t>
            </w:r>
          </w:p>
        </w:tc>
        <w:tc>
          <w:tcPr>
            <w:tcW w:w="3504" w:type="dxa"/>
          </w:tcPr>
          <w:p w14:paraId="77544E98" w14:textId="77777777" w:rsidR="00251CAC" w:rsidRPr="00196AB9" w:rsidRDefault="00000000">
            <w:pPr>
              <w:rPr>
                <w:color w:val="000000" w:themeColor="text1"/>
              </w:rPr>
            </w:pPr>
            <w:r w:rsidRPr="00196AB9">
              <w:rPr>
                <w:color w:val="000000" w:themeColor="text1"/>
                <w:sz w:val="16"/>
              </w:rPr>
              <w:t>Document communications plan, incident command or dispatch contact, airspace coordinator, aviation frequencies if lawful and appropriate, and emergency contacts.</w:t>
            </w:r>
          </w:p>
        </w:tc>
        <w:tc>
          <w:tcPr>
            <w:tcW w:w="3504" w:type="dxa"/>
          </w:tcPr>
          <w:p w14:paraId="78581134" w14:textId="77777777" w:rsidR="00251CAC" w:rsidRPr="00196AB9" w:rsidRDefault="00000000">
            <w:pPr>
              <w:rPr>
                <w:color w:val="000000" w:themeColor="text1"/>
              </w:rPr>
            </w:pPr>
            <w:r w:rsidRPr="00196AB9">
              <w:rPr>
                <w:color w:val="000000" w:themeColor="text1"/>
                <w:sz w:val="16"/>
              </w:rPr>
              <w:t>[ ]</w:t>
            </w:r>
          </w:p>
        </w:tc>
      </w:tr>
      <w:tr w:rsidR="00AE6EFC" w:rsidRPr="00196AB9" w14:paraId="52223871" w14:textId="77777777">
        <w:trPr>
          <w:jc w:val="center"/>
        </w:trPr>
        <w:tc>
          <w:tcPr>
            <w:tcW w:w="3504" w:type="dxa"/>
          </w:tcPr>
          <w:p w14:paraId="397AF691" w14:textId="77777777" w:rsidR="00251CAC" w:rsidRPr="00196AB9" w:rsidRDefault="00000000">
            <w:pPr>
              <w:rPr>
                <w:color w:val="000000" w:themeColor="text1"/>
              </w:rPr>
            </w:pPr>
            <w:r w:rsidRPr="00196AB9">
              <w:rPr>
                <w:color w:val="000000" w:themeColor="text1"/>
                <w:sz w:val="16"/>
              </w:rPr>
              <w:t>9</w:t>
            </w:r>
          </w:p>
        </w:tc>
        <w:tc>
          <w:tcPr>
            <w:tcW w:w="3504" w:type="dxa"/>
          </w:tcPr>
          <w:p w14:paraId="3D51FD88" w14:textId="77777777" w:rsidR="00251CAC" w:rsidRPr="00196AB9" w:rsidRDefault="00000000">
            <w:pPr>
              <w:rPr>
                <w:color w:val="000000" w:themeColor="text1"/>
              </w:rPr>
            </w:pPr>
            <w:r w:rsidRPr="00196AB9">
              <w:rPr>
                <w:color w:val="000000" w:themeColor="text1"/>
                <w:sz w:val="16"/>
              </w:rPr>
              <w:t>Document data objective, live-feed recipients, storage location, retention category, public-records considerations, and privacy controls.</w:t>
            </w:r>
          </w:p>
        </w:tc>
        <w:tc>
          <w:tcPr>
            <w:tcW w:w="3504" w:type="dxa"/>
          </w:tcPr>
          <w:p w14:paraId="0D78109E" w14:textId="77777777" w:rsidR="00251CAC" w:rsidRPr="00196AB9" w:rsidRDefault="00000000">
            <w:pPr>
              <w:rPr>
                <w:color w:val="000000" w:themeColor="text1"/>
              </w:rPr>
            </w:pPr>
            <w:r w:rsidRPr="00196AB9">
              <w:rPr>
                <w:color w:val="000000" w:themeColor="text1"/>
                <w:sz w:val="16"/>
              </w:rPr>
              <w:t>[ ]</w:t>
            </w:r>
          </w:p>
        </w:tc>
      </w:tr>
      <w:tr w:rsidR="00AE6EFC" w:rsidRPr="00196AB9" w14:paraId="195D4DD8" w14:textId="77777777">
        <w:trPr>
          <w:jc w:val="center"/>
        </w:trPr>
        <w:tc>
          <w:tcPr>
            <w:tcW w:w="3504" w:type="dxa"/>
          </w:tcPr>
          <w:p w14:paraId="05DC25FD" w14:textId="77777777" w:rsidR="00251CAC" w:rsidRPr="00196AB9" w:rsidRDefault="00000000">
            <w:pPr>
              <w:rPr>
                <w:color w:val="000000" w:themeColor="text1"/>
              </w:rPr>
            </w:pPr>
            <w:r w:rsidRPr="00196AB9">
              <w:rPr>
                <w:color w:val="000000" w:themeColor="text1"/>
                <w:sz w:val="16"/>
              </w:rPr>
              <w:t>10</w:t>
            </w:r>
          </w:p>
        </w:tc>
        <w:tc>
          <w:tcPr>
            <w:tcW w:w="3504" w:type="dxa"/>
          </w:tcPr>
          <w:p w14:paraId="69AA13B4" w14:textId="77777777" w:rsidR="00251CAC" w:rsidRPr="00196AB9" w:rsidRDefault="00000000">
            <w:pPr>
              <w:rPr>
                <w:color w:val="000000" w:themeColor="text1"/>
              </w:rPr>
            </w:pPr>
            <w:r w:rsidRPr="00196AB9">
              <w:rPr>
                <w:color w:val="000000" w:themeColor="text1"/>
                <w:sz w:val="16"/>
              </w:rPr>
              <w:t>Document emergency procedures for lost link, flyaway, low battery, crewed aircraft, crash, injury, fire, intrusion, public complaint, and data incident.</w:t>
            </w:r>
          </w:p>
        </w:tc>
        <w:tc>
          <w:tcPr>
            <w:tcW w:w="3504" w:type="dxa"/>
          </w:tcPr>
          <w:p w14:paraId="3CC2D474" w14:textId="77777777" w:rsidR="00251CAC" w:rsidRPr="00196AB9" w:rsidRDefault="00000000">
            <w:pPr>
              <w:rPr>
                <w:color w:val="000000" w:themeColor="text1"/>
              </w:rPr>
            </w:pPr>
            <w:r w:rsidRPr="00196AB9">
              <w:rPr>
                <w:color w:val="000000" w:themeColor="text1"/>
                <w:sz w:val="16"/>
              </w:rPr>
              <w:t>[ ]</w:t>
            </w:r>
          </w:p>
        </w:tc>
      </w:tr>
    </w:tbl>
    <w:p w14:paraId="2B8019EF" w14:textId="77777777" w:rsidR="00251CAC" w:rsidRPr="00196AB9" w:rsidRDefault="00251CAC">
      <w:pPr>
        <w:spacing w:after="80"/>
        <w:rPr>
          <w:color w:val="000000" w:themeColor="text1"/>
        </w:rPr>
      </w:pPr>
    </w:p>
    <w:p w14:paraId="6C6F9DB8" w14:textId="77777777" w:rsidR="00251CAC" w:rsidRPr="00196AB9" w:rsidRDefault="00000000">
      <w:pPr>
        <w:pStyle w:val="Heading2"/>
        <w:rPr>
          <w:color w:val="000000" w:themeColor="text1"/>
        </w:rPr>
      </w:pPr>
      <w:r w:rsidRPr="00196AB9">
        <w:rPr>
          <w:rFonts w:ascii="Calibri" w:hAnsi="Calibri"/>
          <w:color w:val="000000" w:themeColor="text1"/>
        </w:rPr>
        <w:t>Appendix E - Mutual Aid and Multiagency Airspace Deconfliction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7"/>
        <w:gridCol w:w="3484"/>
        <w:gridCol w:w="3479"/>
      </w:tblGrid>
      <w:tr w:rsidR="00AE6EFC" w:rsidRPr="00196AB9" w14:paraId="0B967E3A" w14:textId="77777777">
        <w:trPr>
          <w:tblHeader/>
          <w:jc w:val="center"/>
        </w:trPr>
        <w:tc>
          <w:tcPr>
            <w:tcW w:w="3504" w:type="dxa"/>
            <w:shd w:val="clear" w:color="auto" w:fill="1F4E6F"/>
          </w:tcPr>
          <w:p w14:paraId="11028904"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294F2AF5"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5D2FBDF0"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00D5DC15" w14:textId="77777777">
        <w:trPr>
          <w:jc w:val="center"/>
        </w:trPr>
        <w:tc>
          <w:tcPr>
            <w:tcW w:w="3504" w:type="dxa"/>
          </w:tcPr>
          <w:p w14:paraId="277528F9" w14:textId="77777777" w:rsidR="00251CAC" w:rsidRPr="00196AB9" w:rsidRDefault="00000000">
            <w:pPr>
              <w:rPr>
                <w:color w:val="000000" w:themeColor="text1"/>
              </w:rPr>
            </w:pPr>
            <w:r w:rsidRPr="00196AB9">
              <w:rPr>
                <w:color w:val="000000" w:themeColor="text1"/>
                <w:sz w:val="16"/>
              </w:rPr>
              <w:t>1</w:t>
            </w:r>
          </w:p>
        </w:tc>
        <w:tc>
          <w:tcPr>
            <w:tcW w:w="3504" w:type="dxa"/>
          </w:tcPr>
          <w:p w14:paraId="54B1B13F" w14:textId="77777777" w:rsidR="00251CAC" w:rsidRPr="00196AB9" w:rsidRDefault="00000000">
            <w:pPr>
              <w:rPr>
                <w:color w:val="000000" w:themeColor="text1"/>
              </w:rPr>
            </w:pPr>
            <w:r w:rsidRPr="00196AB9">
              <w:rPr>
                <w:color w:val="000000" w:themeColor="text1"/>
                <w:sz w:val="16"/>
              </w:rPr>
              <w:t>Verify the request is authorized through dispatch, incident command, automatic aid, mutual aid, EOC, regional task force, or another lawful channel.</w:t>
            </w:r>
          </w:p>
        </w:tc>
        <w:tc>
          <w:tcPr>
            <w:tcW w:w="3504" w:type="dxa"/>
          </w:tcPr>
          <w:p w14:paraId="3FE9A118" w14:textId="77777777" w:rsidR="00251CAC" w:rsidRPr="00196AB9" w:rsidRDefault="00000000">
            <w:pPr>
              <w:rPr>
                <w:color w:val="000000" w:themeColor="text1"/>
              </w:rPr>
            </w:pPr>
            <w:r w:rsidRPr="00196AB9">
              <w:rPr>
                <w:color w:val="000000" w:themeColor="text1"/>
                <w:sz w:val="16"/>
              </w:rPr>
              <w:t>[ ]</w:t>
            </w:r>
          </w:p>
        </w:tc>
      </w:tr>
      <w:tr w:rsidR="00AE6EFC" w:rsidRPr="00196AB9" w14:paraId="4A1DEBB1" w14:textId="77777777">
        <w:trPr>
          <w:jc w:val="center"/>
        </w:trPr>
        <w:tc>
          <w:tcPr>
            <w:tcW w:w="3504" w:type="dxa"/>
          </w:tcPr>
          <w:p w14:paraId="2768B43F" w14:textId="77777777" w:rsidR="00251CAC" w:rsidRPr="00196AB9" w:rsidRDefault="00000000">
            <w:pPr>
              <w:rPr>
                <w:color w:val="000000" w:themeColor="text1"/>
              </w:rPr>
            </w:pPr>
            <w:r w:rsidRPr="00196AB9">
              <w:rPr>
                <w:color w:val="000000" w:themeColor="text1"/>
                <w:sz w:val="16"/>
              </w:rPr>
              <w:t>2</w:t>
            </w:r>
          </w:p>
        </w:tc>
        <w:tc>
          <w:tcPr>
            <w:tcW w:w="3504" w:type="dxa"/>
          </w:tcPr>
          <w:p w14:paraId="76D7AB94" w14:textId="77777777" w:rsidR="00251CAC" w:rsidRPr="00196AB9" w:rsidRDefault="00000000">
            <w:pPr>
              <w:rPr>
                <w:color w:val="000000" w:themeColor="text1"/>
              </w:rPr>
            </w:pPr>
            <w:r w:rsidRPr="00196AB9">
              <w:rPr>
                <w:color w:val="000000" w:themeColor="text1"/>
                <w:sz w:val="16"/>
              </w:rPr>
              <w:t>Identify the requesting agency, providing agency, incident identifier, mission objective, operational period, and reimbursement or cost status.</w:t>
            </w:r>
          </w:p>
        </w:tc>
        <w:tc>
          <w:tcPr>
            <w:tcW w:w="3504" w:type="dxa"/>
          </w:tcPr>
          <w:p w14:paraId="4ADE382D" w14:textId="77777777" w:rsidR="00251CAC" w:rsidRPr="00196AB9" w:rsidRDefault="00000000">
            <w:pPr>
              <w:rPr>
                <w:color w:val="000000" w:themeColor="text1"/>
              </w:rPr>
            </w:pPr>
            <w:r w:rsidRPr="00196AB9">
              <w:rPr>
                <w:color w:val="000000" w:themeColor="text1"/>
                <w:sz w:val="16"/>
              </w:rPr>
              <w:t>[ ]</w:t>
            </w:r>
          </w:p>
        </w:tc>
      </w:tr>
      <w:tr w:rsidR="00AE6EFC" w:rsidRPr="00196AB9" w14:paraId="3EB91BB1" w14:textId="77777777">
        <w:trPr>
          <w:jc w:val="center"/>
        </w:trPr>
        <w:tc>
          <w:tcPr>
            <w:tcW w:w="3504" w:type="dxa"/>
          </w:tcPr>
          <w:p w14:paraId="78E7BADE" w14:textId="77777777" w:rsidR="00251CAC" w:rsidRPr="00196AB9" w:rsidRDefault="00000000">
            <w:pPr>
              <w:rPr>
                <w:color w:val="000000" w:themeColor="text1"/>
              </w:rPr>
            </w:pPr>
            <w:r w:rsidRPr="00196AB9">
              <w:rPr>
                <w:color w:val="000000" w:themeColor="text1"/>
                <w:sz w:val="16"/>
              </w:rPr>
              <w:t>3</w:t>
            </w:r>
          </w:p>
        </w:tc>
        <w:tc>
          <w:tcPr>
            <w:tcW w:w="3504" w:type="dxa"/>
          </w:tcPr>
          <w:p w14:paraId="6CF8C11E" w14:textId="77777777" w:rsidR="00251CAC" w:rsidRPr="00196AB9" w:rsidRDefault="00000000">
            <w:pPr>
              <w:rPr>
                <w:color w:val="000000" w:themeColor="text1"/>
              </w:rPr>
            </w:pPr>
            <w:r w:rsidRPr="00196AB9">
              <w:rPr>
                <w:color w:val="000000" w:themeColor="text1"/>
                <w:sz w:val="16"/>
              </w:rPr>
              <w:t>Document which agency has operational control and which RPIC controls each aircraft.</w:t>
            </w:r>
          </w:p>
        </w:tc>
        <w:tc>
          <w:tcPr>
            <w:tcW w:w="3504" w:type="dxa"/>
          </w:tcPr>
          <w:p w14:paraId="1E15A073" w14:textId="77777777" w:rsidR="00251CAC" w:rsidRPr="00196AB9" w:rsidRDefault="00000000">
            <w:pPr>
              <w:rPr>
                <w:color w:val="000000" w:themeColor="text1"/>
              </w:rPr>
            </w:pPr>
            <w:r w:rsidRPr="00196AB9">
              <w:rPr>
                <w:color w:val="000000" w:themeColor="text1"/>
                <w:sz w:val="16"/>
              </w:rPr>
              <w:t>[ ]</w:t>
            </w:r>
          </w:p>
        </w:tc>
      </w:tr>
      <w:tr w:rsidR="00AE6EFC" w:rsidRPr="00196AB9" w14:paraId="37789105" w14:textId="77777777">
        <w:trPr>
          <w:jc w:val="center"/>
        </w:trPr>
        <w:tc>
          <w:tcPr>
            <w:tcW w:w="3504" w:type="dxa"/>
          </w:tcPr>
          <w:p w14:paraId="5E682CD1" w14:textId="77777777" w:rsidR="00251CAC" w:rsidRPr="00196AB9" w:rsidRDefault="00000000">
            <w:pPr>
              <w:rPr>
                <w:color w:val="000000" w:themeColor="text1"/>
              </w:rPr>
            </w:pPr>
            <w:r w:rsidRPr="00196AB9">
              <w:rPr>
                <w:color w:val="000000" w:themeColor="text1"/>
                <w:sz w:val="16"/>
              </w:rPr>
              <w:t>4</w:t>
            </w:r>
          </w:p>
        </w:tc>
        <w:tc>
          <w:tcPr>
            <w:tcW w:w="3504" w:type="dxa"/>
          </w:tcPr>
          <w:p w14:paraId="5D8C2DC2" w14:textId="77777777" w:rsidR="00251CAC" w:rsidRPr="00196AB9" w:rsidRDefault="00000000">
            <w:pPr>
              <w:rPr>
                <w:color w:val="000000" w:themeColor="text1"/>
              </w:rPr>
            </w:pPr>
            <w:r w:rsidRPr="00196AB9">
              <w:rPr>
                <w:color w:val="000000" w:themeColor="text1"/>
                <w:sz w:val="16"/>
              </w:rPr>
              <w:t xml:space="preserve">Confirm FAA pathway, airspace authorization, </w:t>
            </w:r>
            <w:r w:rsidRPr="00196AB9">
              <w:rPr>
                <w:color w:val="000000" w:themeColor="text1"/>
                <w:sz w:val="16"/>
              </w:rPr>
              <w:lastRenderedPageBreak/>
              <w:t>Remote ID, pilot qualification, aircraft registration, insurance, and data handling for each agency or contractor aircraft.</w:t>
            </w:r>
          </w:p>
        </w:tc>
        <w:tc>
          <w:tcPr>
            <w:tcW w:w="3504" w:type="dxa"/>
          </w:tcPr>
          <w:p w14:paraId="65C45187" w14:textId="77777777" w:rsidR="00251CAC" w:rsidRPr="00196AB9" w:rsidRDefault="00000000">
            <w:pPr>
              <w:rPr>
                <w:color w:val="000000" w:themeColor="text1"/>
              </w:rPr>
            </w:pPr>
            <w:r w:rsidRPr="00196AB9">
              <w:rPr>
                <w:color w:val="000000" w:themeColor="text1"/>
                <w:sz w:val="16"/>
              </w:rPr>
              <w:lastRenderedPageBreak/>
              <w:t>[ ]</w:t>
            </w:r>
          </w:p>
        </w:tc>
      </w:tr>
      <w:tr w:rsidR="00AE6EFC" w:rsidRPr="00196AB9" w14:paraId="7E2236BD" w14:textId="77777777">
        <w:trPr>
          <w:jc w:val="center"/>
        </w:trPr>
        <w:tc>
          <w:tcPr>
            <w:tcW w:w="3504" w:type="dxa"/>
          </w:tcPr>
          <w:p w14:paraId="276032A7" w14:textId="77777777" w:rsidR="00251CAC" w:rsidRPr="00196AB9" w:rsidRDefault="00000000">
            <w:pPr>
              <w:rPr>
                <w:color w:val="000000" w:themeColor="text1"/>
              </w:rPr>
            </w:pPr>
            <w:r w:rsidRPr="00196AB9">
              <w:rPr>
                <w:color w:val="000000" w:themeColor="text1"/>
                <w:sz w:val="16"/>
              </w:rPr>
              <w:t>5</w:t>
            </w:r>
          </w:p>
        </w:tc>
        <w:tc>
          <w:tcPr>
            <w:tcW w:w="3504" w:type="dxa"/>
          </w:tcPr>
          <w:p w14:paraId="3083EF3C" w14:textId="77777777" w:rsidR="00251CAC" w:rsidRPr="00196AB9" w:rsidRDefault="00000000">
            <w:pPr>
              <w:rPr>
                <w:color w:val="000000" w:themeColor="text1"/>
              </w:rPr>
            </w:pPr>
            <w:r w:rsidRPr="00196AB9">
              <w:rPr>
                <w:color w:val="000000" w:themeColor="text1"/>
                <w:sz w:val="16"/>
              </w:rPr>
              <w:t>Designate a UAS Airspace Coordinator or Airspace Monitor when more than one UAS, crewed aircraft, helipad, TFR, wildfire aircraft, or air-medical resource may be involved.</w:t>
            </w:r>
          </w:p>
        </w:tc>
        <w:tc>
          <w:tcPr>
            <w:tcW w:w="3504" w:type="dxa"/>
          </w:tcPr>
          <w:p w14:paraId="507D9DF9" w14:textId="77777777" w:rsidR="00251CAC" w:rsidRPr="00196AB9" w:rsidRDefault="00000000">
            <w:pPr>
              <w:rPr>
                <w:color w:val="000000" w:themeColor="text1"/>
              </w:rPr>
            </w:pPr>
            <w:r w:rsidRPr="00196AB9">
              <w:rPr>
                <w:color w:val="000000" w:themeColor="text1"/>
                <w:sz w:val="16"/>
              </w:rPr>
              <w:t>[ ]</w:t>
            </w:r>
          </w:p>
        </w:tc>
      </w:tr>
      <w:tr w:rsidR="00AE6EFC" w:rsidRPr="00196AB9" w14:paraId="3D4A8238" w14:textId="77777777">
        <w:trPr>
          <w:jc w:val="center"/>
        </w:trPr>
        <w:tc>
          <w:tcPr>
            <w:tcW w:w="3504" w:type="dxa"/>
          </w:tcPr>
          <w:p w14:paraId="019AF656" w14:textId="77777777" w:rsidR="00251CAC" w:rsidRPr="00196AB9" w:rsidRDefault="00000000">
            <w:pPr>
              <w:rPr>
                <w:color w:val="000000" w:themeColor="text1"/>
              </w:rPr>
            </w:pPr>
            <w:r w:rsidRPr="00196AB9">
              <w:rPr>
                <w:color w:val="000000" w:themeColor="text1"/>
                <w:sz w:val="16"/>
              </w:rPr>
              <w:t>6</w:t>
            </w:r>
          </w:p>
        </w:tc>
        <w:tc>
          <w:tcPr>
            <w:tcW w:w="3504" w:type="dxa"/>
          </w:tcPr>
          <w:p w14:paraId="30E8F684" w14:textId="77777777" w:rsidR="00251CAC" w:rsidRPr="00196AB9" w:rsidRDefault="00000000">
            <w:pPr>
              <w:rPr>
                <w:color w:val="000000" w:themeColor="text1"/>
              </w:rPr>
            </w:pPr>
            <w:r w:rsidRPr="00196AB9">
              <w:rPr>
                <w:color w:val="000000" w:themeColor="text1"/>
                <w:sz w:val="16"/>
              </w:rPr>
              <w:t>Establish operating area, lateral sectors, altitude limits, launch and recovery zones, emergency landing areas, lost-link routes, and emergency return corridors.</w:t>
            </w:r>
          </w:p>
        </w:tc>
        <w:tc>
          <w:tcPr>
            <w:tcW w:w="3504" w:type="dxa"/>
          </w:tcPr>
          <w:p w14:paraId="74460569" w14:textId="77777777" w:rsidR="00251CAC" w:rsidRPr="00196AB9" w:rsidRDefault="00000000">
            <w:pPr>
              <w:rPr>
                <w:color w:val="000000" w:themeColor="text1"/>
              </w:rPr>
            </w:pPr>
            <w:r w:rsidRPr="00196AB9">
              <w:rPr>
                <w:color w:val="000000" w:themeColor="text1"/>
                <w:sz w:val="16"/>
              </w:rPr>
              <w:t>[ ]</w:t>
            </w:r>
          </w:p>
        </w:tc>
      </w:tr>
      <w:tr w:rsidR="00AE6EFC" w:rsidRPr="00196AB9" w14:paraId="3EBD6CF6" w14:textId="77777777">
        <w:trPr>
          <w:jc w:val="center"/>
        </w:trPr>
        <w:tc>
          <w:tcPr>
            <w:tcW w:w="3504" w:type="dxa"/>
          </w:tcPr>
          <w:p w14:paraId="6E72842B" w14:textId="77777777" w:rsidR="00251CAC" w:rsidRPr="00196AB9" w:rsidRDefault="00000000">
            <w:pPr>
              <w:rPr>
                <w:color w:val="000000" w:themeColor="text1"/>
              </w:rPr>
            </w:pPr>
            <w:r w:rsidRPr="00196AB9">
              <w:rPr>
                <w:color w:val="000000" w:themeColor="text1"/>
                <w:sz w:val="16"/>
              </w:rPr>
              <w:t>7</w:t>
            </w:r>
          </w:p>
        </w:tc>
        <w:tc>
          <w:tcPr>
            <w:tcW w:w="3504" w:type="dxa"/>
          </w:tcPr>
          <w:p w14:paraId="3A45600E" w14:textId="77777777" w:rsidR="00251CAC" w:rsidRPr="00196AB9" w:rsidRDefault="00000000">
            <w:pPr>
              <w:rPr>
                <w:color w:val="000000" w:themeColor="text1"/>
              </w:rPr>
            </w:pPr>
            <w:r w:rsidRPr="00196AB9">
              <w:rPr>
                <w:color w:val="000000" w:themeColor="text1"/>
                <w:sz w:val="16"/>
              </w:rPr>
              <w:t>Identify all known aircraft, including law-enforcement aviation, fire aircraft, air-medical helicopters, utility aircraft, military aircraft, news aircraft, and other UAS.</w:t>
            </w:r>
          </w:p>
        </w:tc>
        <w:tc>
          <w:tcPr>
            <w:tcW w:w="3504" w:type="dxa"/>
          </w:tcPr>
          <w:p w14:paraId="1282CB49" w14:textId="77777777" w:rsidR="00251CAC" w:rsidRPr="00196AB9" w:rsidRDefault="00000000">
            <w:pPr>
              <w:rPr>
                <w:color w:val="000000" w:themeColor="text1"/>
              </w:rPr>
            </w:pPr>
            <w:r w:rsidRPr="00196AB9">
              <w:rPr>
                <w:color w:val="000000" w:themeColor="text1"/>
                <w:sz w:val="16"/>
              </w:rPr>
              <w:t>[ ]</w:t>
            </w:r>
          </w:p>
        </w:tc>
      </w:tr>
      <w:tr w:rsidR="00AE6EFC" w:rsidRPr="00196AB9" w14:paraId="44B69DF5" w14:textId="77777777">
        <w:trPr>
          <w:jc w:val="center"/>
        </w:trPr>
        <w:tc>
          <w:tcPr>
            <w:tcW w:w="3504" w:type="dxa"/>
          </w:tcPr>
          <w:p w14:paraId="0409F11D" w14:textId="77777777" w:rsidR="00251CAC" w:rsidRPr="00196AB9" w:rsidRDefault="00000000">
            <w:pPr>
              <w:rPr>
                <w:color w:val="000000" w:themeColor="text1"/>
              </w:rPr>
            </w:pPr>
            <w:r w:rsidRPr="00196AB9">
              <w:rPr>
                <w:color w:val="000000" w:themeColor="text1"/>
                <w:sz w:val="16"/>
              </w:rPr>
              <w:t>8</w:t>
            </w:r>
          </w:p>
        </w:tc>
        <w:tc>
          <w:tcPr>
            <w:tcW w:w="3504" w:type="dxa"/>
          </w:tcPr>
          <w:p w14:paraId="0C738D8D" w14:textId="77777777" w:rsidR="00251CAC" w:rsidRPr="00196AB9" w:rsidRDefault="00000000">
            <w:pPr>
              <w:rPr>
                <w:color w:val="000000" w:themeColor="text1"/>
              </w:rPr>
            </w:pPr>
            <w:r w:rsidRPr="00196AB9">
              <w:rPr>
                <w:color w:val="000000" w:themeColor="text1"/>
                <w:sz w:val="16"/>
              </w:rPr>
              <w:t>Publish the radio, phone, CAD, RTIC/RTCC, EOC, UTM, chat, or other channel used for airspace coordination.</w:t>
            </w:r>
          </w:p>
        </w:tc>
        <w:tc>
          <w:tcPr>
            <w:tcW w:w="3504" w:type="dxa"/>
          </w:tcPr>
          <w:p w14:paraId="480A0D8C" w14:textId="77777777" w:rsidR="00251CAC" w:rsidRPr="00196AB9" w:rsidRDefault="00000000">
            <w:pPr>
              <w:rPr>
                <w:color w:val="000000" w:themeColor="text1"/>
              </w:rPr>
            </w:pPr>
            <w:r w:rsidRPr="00196AB9">
              <w:rPr>
                <w:color w:val="000000" w:themeColor="text1"/>
                <w:sz w:val="16"/>
              </w:rPr>
              <w:t>[ ]</w:t>
            </w:r>
          </w:p>
        </w:tc>
      </w:tr>
      <w:tr w:rsidR="00AE6EFC" w:rsidRPr="00196AB9" w14:paraId="229791E9" w14:textId="77777777">
        <w:trPr>
          <w:jc w:val="center"/>
        </w:trPr>
        <w:tc>
          <w:tcPr>
            <w:tcW w:w="3504" w:type="dxa"/>
          </w:tcPr>
          <w:p w14:paraId="2CD6A1A3" w14:textId="77777777" w:rsidR="00251CAC" w:rsidRPr="00196AB9" w:rsidRDefault="00000000">
            <w:pPr>
              <w:rPr>
                <w:color w:val="000000" w:themeColor="text1"/>
              </w:rPr>
            </w:pPr>
            <w:r w:rsidRPr="00196AB9">
              <w:rPr>
                <w:color w:val="000000" w:themeColor="text1"/>
                <w:sz w:val="16"/>
              </w:rPr>
              <w:t>9</w:t>
            </w:r>
          </w:p>
        </w:tc>
        <w:tc>
          <w:tcPr>
            <w:tcW w:w="3504" w:type="dxa"/>
          </w:tcPr>
          <w:p w14:paraId="4103B7B1" w14:textId="77777777" w:rsidR="00251CAC" w:rsidRPr="00196AB9" w:rsidRDefault="00000000">
            <w:pPr>
              <w:rPr>
                <w:color w:val="000000" w:themeColor="text1"/>
              </w:rPr>
            </w:pPr>
            <w:r w:rsidRPr="00196AB9">
              <w:rPr>
                <w:color w:val="000000" w:themeColor="text1"/>
                <w:sz w:val="16"/>
              </w:rPr>
              <w:t>Establish "hold," "land now," "lost link," "flyaway," and "aircraft conflict" phraseology in plain language.</w:t>
            </w:r>
          </w:p>
        </w:tc>
        <w:tc>
          <w:tcPr>
            <w:tcW w:w="3504" w:type="dxa"/>
          </w:tcPr>
          <w:p w14:paraId="46AAD419" w14:textId="77777777" w:rsidR="00251CAC" w:rsidRPr="00196AB9" w:rsidRDefault="00000000">
            <w:pPr>
              <w:rPr>
                <w:color w:val="000000" w:themeColor="text1"/>
              </w:rPr>
            </w:pPr>
            <w:r w:rsidRPr="00196AB9">
              <w:rPr>
                <w:color w:val="000000" w:themeColor="text1"/>
                <w:sz w:val="16"/>
              </w:rPr>
              <w:t>[ ]</w:t>
            </w:r>
          </w:p>
        </w:tc>
      </w:tr>
      <w:tr w:rsidR="00AE6EFC" w:rsidRPr="00196AB9" w14:paraId="4362B421" w14:textId="77777777">
        <w:trPr>
          <w:jc w:val="center"/>
        </w:trPr>
        <w:tc>
          <w:tcPr>
            <w:tcW w:w="3504" w:type="dxa"/>
          </w:tcPr>
          <w:p w14:paraId="2BC54E6B" w14:textId="77777777" w:rsidR="00251CAC" w:rsidRPr="00196AB9" w:rsidRDefault="00000000">
            <w:pPr>
              <w:rPr>
                <w:color w:val="000000" w:themeColor="text1"/>
              </w:rPr>
            </w:pPr>
            <w:r w:rsidRPr="00196AB9">
              <w:rPr>
                <w:color w:val="000000" w:themeColor="text1"/>
                <w:sz w:val="16"/>
              </w:rPr>
              <w:t>10</w:t>
            </w:r>
          </w:p>
        </w:tc>
        <w:tc>
          <w:tcPr>
            <w:tcW w:w="3504" w:type="dxa"/>
          </w:tcPr>
          <w:p w14:paraId="4B5E303E" w14:textId="77777777" w:rsidR="00251CAC" w:rsidRPr="00196AB9" w:rsidRDefault="00000000">
            <w:pPr>
              <w:rPr>
                <w:color w:val="000000" w:themeColor="text1"/>
              </w:rPr>
            </w:pPr>
            <w:r w:rsidRPr="00196AB9">
              <w:rPr>
                <w:color w:val="000000" w:themeColor="text1"/>
                <w:sz w:val="16"/>
              </w:rPr>
              <w:t>Document demobilization, data custody, records transfer, evidence transfer, public-information coordination, and after-action reporting.</w:t>
            </w:r>
          </w:p>
        </w:tc>
        <w:tc>
          <w:tcPr>
            <w:tcW w:w="3504" w:type="dxa"/>
          </w:tcPr>
          <w:p w14:paraId="776D9E66" w14:textId="77777777" w:rsidR="00251CAC" w:rsidRPr="00196AB9" w:rsidRDefault="00000000">
            <w:pPr>
              <w:rPr>
                <w:color w:val="000000" w:themeColor="text1"/>
              </w:rPr>
            </w:pPr>
            <w:r w:rsidRPr="00196AB9">
              <w:rPr>
                <w:color w:val="000000" w:themeColor="text1"/>
                <w:sz w:val="16"/>
              </w:rPr>
              <w:t>[ ]</w:t>
            </w:r>
          </w:p>
        </w:tc>
      </w:tr>
    </w:tbl>
    <w:p w14:paraId="3CA5203E" w14:textId="77777777" w:rsidR="00251CAC" w:rsidRPr="00196AB9" w:rsidRDefault="00251CAC">
      <w:pPr>
        <w:spacing w:after="80"/>
        <w:rPr>
          <w:color w:val="000000" w:themeColor="text1"/>
        </w:rPr>
      </w:pPr>
    </w:p>
    <w:p w14:paraId="25D2C497" w14:textId="77777777" w:rsidR="00251CAC" w:rsidRPr="00196AB9" w:rsidRDefault="00000000">
      <w:pPr>
        <w:pStyle w:val="Heading2"/>
        <w:rPr>
          <w:color w:val="000000" w:themeColor="text1"/>
        </w:rPr>
      </w:pPr>
      <w:r w:rsidRPr="00196AB9">
        <w:rPr>
          <w:rFonts w:ascii="Calibri" w:hAnsi="Calibri"/>
          <w:color w:val="000000" w:themeColor="text1"/>
        </w:rPr>
        <w:t>Appendix F - Fire/EMS DFR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3"/>
        <w:gridCol w:w="3479"/>
      </w:tblGrid>
      <w:tr w:rsidR="00AE6EFC" w:rsidRPr="00196AB9" w14:paraId="546A8FBB" w14:textId="77777777">
        <w:trPr>
          <w:tblHeader/>
          <w:jc w:val="center"/>
        </w:trPr>
        <w:tc>
          <w:tcPr>
            <w:tcW w:w="3504" w:type="dxa"/>
            <w:shd w:val="clear" w:color="auto" w:fill="1F4E6F"/>
          </w:tcPr>
          <w:p w14:paraId="21CC9512"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407FA091"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7B3FAA06"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5DB26C4E" w14:textId="77777777">
        <w:trPr>
          <w:jc w:val="center"/>
        </w:trPr>
        <w:tc>
          <w:tcPr>
            <w:tcW w:w="3504" w:type="dxa"/>
          </w:tcPr>
          <w:p w14:paraId="1718D3D3" w14:textId="77777777" w:rsidR="00251CAC" w:rsidRPr="00196AB9" w:rsidRDefault="00000000">
            <w:pPr>
              <w:rPr>
                <w:color w:val="000000" w:themeColor="text1"/>
              </w:rPr>
            </w:pPr>
            <w:r w:rsidRPr="00196AB9">
              <w:rPr>
                <w:color w:val="000000" w:themeColor="text1"/>
                <w:sz w:val="16"/>
              </w:rPr>
              <w:t>1</w:t>
            </w:r>
          </w:p>
        </w:tc>
        <w:tc>
          <w:tcPr>
            <w:tcW w:w="3504" w:type="dxa"/>
          </w:tcPr>
          <w:p w14:paraId="2E8305CB" w14:textId="77777777" w:rsidR="00251CAC" w:rsidRPr="00196AB9" w:rsidRDefault="00000000">
            <w:pPr>
              <w:rPr>
                <w:color w:val="000000" w:themeColor="text1"/>
              </w:rPr>
            </w:pPr>
            <w:r w:rsidRPr="00196AB9">
              <w:rPr>
                <w:color w:val="000000" w:themeColor="text1"/>
                <w:sz w:val="16"/>
              </w:rPr>
              <w:t>Confirm the incident command structure, fire/EMS mission objective, staging location, and ground contact before launch or as soon as practical.</w:t>
            </w:r>
          </w:p>
        </w:tc>
        <w:tc>
          <w:tcPr>
            <w:tcW w:w="3504" w:type="dxa"/>
          </w:tcPr>
          <w:p w14:paraId="738202CD" w14:textId="77777777" w:rsidR="00251CAC" w:rsidRPr="00196AB9" w:rsidRDefault="00000000">
            <w:pPr>
              <w:rPr>
                <w:color w:val="000000" w:themeColor="text1"/>
              </w:rPr>
            </w:pPr>
            <w:r w:rsidRPr="00196AB9">
              <w:rPr>
                <w:color w:val="000000" w:themeColor="text1"/>
                <w:sz w:val="16"/>
              </w:rPr>
              <w:t>[ ]</w:t>
            </w:r>
          </w:p>
        </w:tc>
      </w:tr>
      <w:tr w:rsidR="00AE6EFC" w:rsidRPr="00196AB9" w14:paraId="1BE006A6" w14:textId="77777777">
        <w:trPr>
          <w:jc w:val="center"/>
        </w:trPr>
        <w:tc>
          <w:tcPr>
            <w:tcW w:w="3504" w:type="dxa"/>
          </w:tcPr>
          <w:p w14:paraId="20F1D384" w14:textId="77777777" w:rsidR="00251CAC" w:rsidRPr="00196AB9" w:rsidRDefault="00000000">
            <w:pPr>
              <w:rPr>
                <w:color w:val="000000" w:themeColor="text1"/>
              </w:rPr>
            </w:pPr>
            <w:r w:rsidRPr="00196AB9">
              <w:rPr>
                <w:color w:val="000000" w:themeColor="text1"/>
                <w:sz w:val="16"/>
              </w:rPr>
              <w:t>2</w:t>
            </w:r>
          </w:p>
        </w:tc>
        <w:tc>
          <w:tcPr>
            <w:tcW w:w="3504" w:type="dxa"/>
          </w:tcPr>
          <w:p w14:paraId="784C26FF" w14:textId="77777777" w:rsidR="00251CAC" w:rsidRPr="00196AB9" w:rsidRDefault="00000000">
            <w:pPr>
              <w:rPr>
                <w:color w:val="000000" w:themeColor="text1"/>
              </w:rPr>
            </w:pPr>
            <w:r w:rsidRPr="00196AB9">
              <w:rPr>
                <w:color w:val="000000" w:themeColor="text1"/>
                <w:sz w:val="16"/>
              </w:rPr>
              <w:t>Confirm whether the mission involves structure fire, wildfire/WUI, rescue, hazardous materials, water incident, disaster assessment, patient access, or air-medical LZ awareness.</w:t>
            </w:r>
          </w:p>
        </w:tc>
        <w:tc>
          <w:tcPr>
            <w:tcW w:w="3504" w:type="dxa"/>
          </w:tcPr>
          <w:p w14:paraId="1C80FFBF" w14:textId="77777777" w:rsidR="00251CAC" w:rsidRPr="00196AB9" w:rsidRDefault="00000000">
            <w:pPr>
              <w:rPr>
                <w:color w:val="000000" w:themeColor="text1"/>
              </w:rPr>
            </w:pPr>
            <w:r w:rsidRPr="00196AB9">
              <w:rPr>
                <w:color w:val="000000" w:themeColor="text1"/>
                <w:sz w:val="16"/>
              </w:rPr>
              <w:t>[ ]</w:t>
            </w:r>
          </w:p>
        </w:tc>
      </w:tr>
      <w:tr w:rsidR="00AE6EFC" w:rsidRPr="00196AB9" w14:paraId="2CF745A7" w14:textId="77777777">
        <w:trPr>
          <w:jc w:val="center"/>
        </w:trPr>
        <w:tc>
          <w:tcPr>
            <w:tcW w:w="3504" w:type="dxa"/>
          </w:tcPr>
          <w:p w14:paraId="7C6BD3FC" w14:textId="77777777" w:rsidR="00251CAC" w:rsidRPr="00196AB9" w:rsidRDefault="00000000">
            <w:pPr>
              <w:rPr>
                <w:color w:val="000000" w:themeColor="text1"/>
              </w:rPr>
            </w:pPr>
            <w:r w:rsidRPr="00196AB9">
              <w:rPr>
                <w:color w:val="000000" w:themeColor="text1"/>
                <w:sz w:val="16"/>
              </w:rPr>
              <w:t>3</w:t>
            </w:r>
          </w:p>
        </w:tc>
        <w:tc>
          <w:tcPr>
            <w:tcW w:w="3504" w:type="dxa"/>
          </w:tcPr>
          <w:p w14:paraId="4FB067E7" w14:textId="77777777" w:rsidR="00251CAC" w:rsidRPr="00196AB9" w:rsidRDefault="00000000">
            <w:pPr>
              <w:rPr>
                <w:color w:val="000000" w:themeColor="text1"/>
              </w:rPr>
            </w:pPr>
            <w:r w:rsidRPr="00196AB9">
              <w:rPr>
                <w:color w:val="000000" w:themeColor="text1"/>
                <w:sz w:val="16"/>
              </w:rPr>
              <w:t>Determine whether air-medical, law-enforcement aviation, fire aircraft, utility aircraft, news aircraft, or other crewed aviation is operating or expected.</w:t>
            </w:r>
          </w:p>
        </w:tc>
        <w:tc>
          <w:tcPr>
            <w:tcW w:w="3504" w:type="dxa"/>
          </w:tcPr>
          <w:p w14:paraId="3D8EDE69" w14:textId="77777777" w:rsidR="00251CAC" w:rsidRPr="00196AB9" w:rsidRDefault="00000000">
            <w:pPr>
              <w:rPr>
                <w:color w:val="000000" w:themeColor="text1"/>
              </w:rPr>
            </w:pPr>
            <w:r w:rsidRPr="00196AB9">
              <w:rPr>
                <w:color w:val="000000" w:themeColor="text1"/>
                <w:sz w:val="16"/>
              </w:rPr>
              <w:t>[ ]</w:t>
            </w:r>
          </w:p>
        </w:tc>
      </w:tr>
      <w:tr w:rsidR="00AE6EFC" w:rsidRPr="00196AB9" w14:paraId="43DB3208" w14:textId="77777777">
        <w:trPr>
          <w:jc w:val="center"/>
        </w:trPr>
        <w:tc>
          <w:tcPr>
            <w:tcW w:w="3504" w:type="dxa"/>
          </w:tcPr>
          <w:p w14:paraId="2537D38A" w14:textId="77777777" w:rsidR="00251CAC" w:rsidRPr="00196AB9" w:rsidRDefault="00000000">
            <w:pPr>
              <w:rPr>
                <w:color w:val="000000" w:themeColor="text1"/>
              </w:rPr>
            </w:pPr>
            <w:r w:rsidRPr="00196AB9">
              <w:rPr>
                <w:color w:val="000000" w:themeColor="text1"/>
                <w:sz w:val="16"/>
              </w:rPr>
              <w:t>4</w:t>
            </w:r>
          </w:p>
        </w:tc>
        <w:tc>
          <w:tcPr>
            <w:tcW w:w="3504" w:type="dxa"/>
          </w:tcPr>
          <w:p w14:paraId="69BB0DA0" w14:textId="77777777" w:rsidR="00251CAC" w:rsidRPr="00196AB9" w:rsidRDefault="00000000">
            <w:pPr>
              <w:rPr>
                <w:color w:val="000000" w:themeColor="text1"/>
              </w:rPr>
            </w:pPr>
            <w:r w:rsidRPr="00196AB9">
              <w:rPr>
                <w:color w:val="000000" w:themeColor="text1"/>
                <w:sz w:val="16"/>
              </w:rPr>
              <w:t>Coordinate with incident command before overflying responders, patients, hose lines, ladders, aerial devices, collapse zones, or hazmat zones.</w:t>
            </w:r>
          </w:p>
        </w:tc>
        <w:tc>
          <w:tcPr>
            <w:tcW w:w="3504" w:type="dxa"/>
          </w:tcPr>
          <w:p w14:paraId="4806B1AE" w14:textId="77777777" w:rsidR="00251CAC" w:rsidRPr="00196AB9" w:rsidRDefault="00000000">
            <w:pPr>
              <w:rPr>
                <w:color w:val="000000" w:themeColor="text1"/>
              </w:rPr>
            </w:pPr>
            <w:r w:rsidRPr="00196AB9">
              <w:rPr>
                <w:color w:val="000000" w:themeColor="text1"/>
                <w:sz w:val="16"/>
              </w:rPr>
              <w:t>[ ]</w:t>
            </w:r>
          </w:p>
        </w:tc>
      </w:tr>
      <w:tr w:rsidR="00AE6EFC" w:rsidRPr="00196AB9" w14:paraId="758FE9E7" w14:textId="77777777">
        <w:trPr>
          <w:jc w:val="center"/>
        </w:trPr>
        <w:tc>
          <w:tcPr>
            <w:tcW w:w="3504" w:type="dxa"/>
          </w:tcPr>
          <w:p w14:paraId="4B1B443B" w14:textId="77777777" w:rsidR="00251CAC" w:rsidRPr="00196AB9" w:rsidRDefault="00000000">
            <w:pPr>
              <w:rPr>
                <w:color w:val="000000" w:themeColor="text1"/>
              </w:rPr>
            </w:pPr>
            <w:r w:rsidRPr="00196AB9">
              <w:rPr>
                <w:color w:val="000000" w:themeColor="text1"/>
                <w:sz w:val="16"/>
              </w:rPr>
              <w:t>5</w:t>
            </w:r>
          </w:p>
        </w:tc>
        <w:tc>
          <w:tcPr>
            <w:tcW w:w="3504" w:type="dxa"/>
          </w:tcPr>
          <w:p w14:paraId="701577C7" w14:textId="77777777" w:rsidR="00251CAC" w:rsidRPr="00196AB9" w:rsidRDefault="00000000">
            <w:pPr>
              <w:rPr>
                <w:color w:val="000000" w:themeColor="text1"/>
              </w:rPr>
            </w:pPr>
            <w:r w:rsidRPr="00196AB9">
              <w:rPr>
                <w:color w:val="000000" w:themeColor="text1"/>
                <w:sz w:val="16"/>
              </w:rPr>
              <w:t>Set sensor use to support life safety, responder safety, hazard assessment, evacuation, or incident stabilization and avoid unnecessary patient or private imagery.</w:t>
            </w:r>
          </w:p>
        </w:tc>
        <w:tc>
          <w:tcPr>
            <w:tcW w:w="3504" w:type="dxa"/>
          </w:tcPr>
          <w:p w14:paraId="02A1002A" w14:textId="77777777" w:rsidR="00251CAC" w:rsidRPr="00196AB9" w:rsidRDefault="00000000">
            <w:pPr>
              <w:rPr>
                <w:color w:val="000000" w:themeColor="text1"/>
              </w:rPr>
            </w:pPr>
            <w:r w:rsidRPr="00196AB9">
              <w:rPr>
                <w:color w:val="000000" w:themeColor="text1"/>
                <w:sz w:val="16"/>
              </w:rPr>
              <w:t>[ ]</w:t>
            </w:r>
          </w:p>
        </w:tc>
      </w:tr>
      <w:tr w:rsidR="00AE6EFC" w:rsidRPr="00196AB9" w14:paraId="7D619C24" w14:textId="77777777">
        <w:trPr>
          <w:jc w:val="center"/>
        </w:trPr>
        <w:tc>
          <w:tcPr>
            <w:tcW w:w="3504" w:type="dxa"/>
          </w:tcPr>
          <w:p w14:paraId="2D0D27ED" w14:textId="77777777" w:rsidR="00251CAC" w:rsidRPr="00196AB9" w:rsidRDefault="00000000">
            <w:pPr>
              <w:rPr>
                <w:color w:val="000000" w:themeColor="text1"/>
              </w:rPr>
            </w:pPr>
            <w:r w:rsidRPr="00196AB9">
              <w:rPr>
                <w:color w:val="000000" w:themeColor="text1"/>
                <w:sz w:val="16"/>
              </w:rPr>
              <w:t>6</w:t>
            </w:r>
          </w:p>
        </w:tc>
        <w:tc>
          <w:tcPr>
            <w:tcW w:w="3504" w:type="dxa"/>
          </w:tcPr>
          <w:p w14:paraId="6CC173CE" w14:textId="77777777" w:rsidR="00251CAC" w:rsidRPr="00196AB9" w:rsidRDefault="00000000">
            <w:pPr>
              <w:rPr>
                <w:color w:val="000000" w:themeColor="text1"/>
              </w:rPr>
            </w:pPr>
            <w:r w:rsidRPr="00196AB9">
              <w:rPr>
                <w:color w:val="000000" w:themeColor="text1"/>
                <w:sz w:val="16"/>
              </w:rPr>
              <w:t>Maintain deconfliction with crewed aviation and land immediately when required by incident command, air operations, RPIC judgment, or loss of deconfliction.</w:t>
            </w:r>
          </w:p>
        </w:tc>
        <w:tc>
          <w:tcPr>
            <w:tcW w:w="3504" w:type="dxa"/>
          </w:tcPr>
          <w:p w14:paraId="54849554" w14:textId="77777777" w:rsidR="00251CAC" w:rsidRPr="00196AB9" w:rsidRDefault="00000000">
            <w:pPr>
              <w:rPr>
                <w:color w:val="000000" w:themeColor="text1"/>
              </w:rPr>
            </w:pPr>
            <w:r w:rsidRPr="00196AB9">
              <w:rPr>
                <w:color w:val="000000" w:themeColor="text1"/>
                <w:sz w:val="16"/>
              </w:rPr>
              <w:t>[ ]</w:t>
            </w:r>
          </w:p>
        </w:tc>
      </w:tr>
      <w:tr w:rsidR="00AE6EFC" w:rsidRPr="00196AB9" w14:paraId="59D0BC20" w14:textId="77777777">
        <w:trPr>
          <w:jc w:val="center"/>
        </w:trPr>
        <w:tc>
          <w:tcPr>
            <w:tcW w:w="3504" w:type="dxa"/>
          </w:tcPr>
          <w:p w14:paraId="24B00F1C" w14:textId="77777777" w:rsidR="00251CAC" w:rsidRPr="00196AB9" w:rsidRDefault="00000000">
            <w:pPr>
              <w:rPr>
                <w:color w:val="000000" w:themeColor="text1"/>
              </w:rPr>
            </w:pPr>
            <w:r w:rsidRPr="00196AB9">
              <w:rPr>
                <w:color w:val="000000" w:themeColor="text1"/>
                <w:sz w:val="16"/>
              </w:rPr>
              <w:t>7</w:t>
            </w:r>
          </w:p>
        </w:tc>
        <w:tc>
          <w:tcPr>
            <w:tcW w:w="3504" w:type="dxa"/>
          </w:tcPr>
          <w:p w14:paraId="11406C95" w14:textId="77777777" w:rsidR="00251CAC" w:rsidRPr="00196AB9" w:rsidRDefault="00000000">
            <w:pPr>
              <w:rPr>
                <w:color w:val="000000" w:themeColor="text1"/>
              </w:rPr>
            </w:pPr>
            <w:r w:rsidRPr="00196AB9">
              <w:rPr>
                <w:color w:val="000000" w:themeColor="text1"/>
                <w:sz w:val="16"/>
              </w:rPr>
              <w:t>Route live video and data only to incident personnel with a mission need and protect sensitive patient, fatality, or victim imagery.</w:t>
            </w:r>
          </w:p>
        </w:tc>
        <w:tc>
          <w:tcPr>
            <w:tcW w:w="3504" w:type="dxa"/>
          </w:tcPr>
          <w:p w14:paraId="6F924793" w14:textId="77777777" w:rsidR="00251CAC" w:rsidRPr="00196AB9" w:rsidRDefault="00000000">
            <w:pPr>
              <w:rPr>
                <w:color w:val="000000" w:themeColor="text1"/>
              </w:rPr>
            </w:pPr>
            <w:r w:rsidRPr="00196AB9">
              <w:rPr>
                <w:color w:val="000000" w:themeColor="text1"/>
                <w:sz w:val="16"/>
              </w:rPr>
              <w:t>[ ]</w:t>
            </w:r>
          </w:p>
        </w:tc>
      </w:tr>
      <w:tr w:rsidR="00AE6EFC" w:rsidRPr="00196AB9" w14:paraId="603C89D1" w14:textId="77777777">
        <w:trPr>
          <w:jc w:val="center"/>
        </w:trPr>
        <w:tc>
          <w:tcPr>
            <w:tcW w:w="3504" w:type="dxa"/>
          </w:tcPr>
          <w:p w14:paraId="37CDFCDB" w14:textId="77777777" w:rsidR="00251CAC" w:rsidRPr="00196AB9" w:rsidRDefault="00000000">
            <w:pPr>
              <w:rPr>
                <w:color w:val="000000" w:themeColor="text1"/>
              </w:rPr>
            </w:pPr>
            <w:r w:rsidRPr="00196AB9">
              <w:rPr>
                <w:color w:val="000000" w:themeColor="text1"/>
                <w:sz w:val="16"/>
              </w:rPr>
              <w:t>8</w:t>
            </w:r>
          </w:p>
        </w:tc>
        <w:tc>
          <w:tcPr>
            <w:tcW w:w="3504" w:type="dxa"/>
          </w:tcPr>
          <w:p w14:paraId="746A203E" w14:textId="77777777" w:rsidR="00251CAC" w:rsidRPr="00196AB9" w:rsidRDefault="00000000">
            <w:pPr>
              <w:rPr>
                <w:color w:val="000000" w:themeColor="text1"/>
              </w:rPr>
            </w:pPr>
            <w:r w:rsidRPr="00196AB9">
              <w:rPr>
                <w:color w:val="000000" w:themeColor="text1"/>
                <w:sz w:val="16"/>
              </w:rPr>
              <w:t>Close the mission with incident command, record operational value, and identify whether data is transitory, incident record, training material, or evidence.</w:t>
            </w:r>
          </w:p>
        </w:tc>
        <w:tc>
          <w:tcPr>
            <w:tcW w:w="3504" w:type="dxa"/>
          </w:tcPr>
          <w:p w14:paraId="2663DDB1" w14:textId="77777777" w:rsidR="00251CAC" w:rsidRPr="00196AB9" w:rsidRDefault="00000000">
            <w:pPr>
              <w:rPr>
                <w:color w:val="000000" w:themeColor="text1"/>
              </w:rPr>
            </w:pPr>
            <w:r w:rsidRPr="00196AB9">
              <w:rPr>
                <w:color w:val="000000" w:themeColor="text1"/>
                <w:sz w:val="16"/>
              </w:rPr>
              <w:t>[ ]</w:t>
            </w:r>
          </w:p>
        </w:tc>
      </w:tr>
    </w:tbl>
    <w:p w14:paraId="0D8011D0" w14:textId="77777777" w:rsidR="00251CAC" w:rsidRPr="00196AB9" w:rsidRDefault="00251CAC">
      <w:pPr>
        <w:spacing w:after="80"/>
        <w:rPr>
          <w:color w:val="000000" w:themeColor="text1"/>
        </w:rPr>
      </w:pPr>
    </w:p>
    <w:p w14:paraId="053807D9" w14:textId="77777777" w:rsidR="00251CAC" w:rsidRPr="00196AB9" w:rsidRDefault="00000000">
      <w:pPr>
        <w:pStyle w:val="Heading2"/>
        <w:rPr>
          <w:color w:val="000000" w:themeColor="text1"/>
        </w:rPr>
      </w:pPr>
      <w:r w:rsidRPr="00196AB9">
        <w:rPr>
          <w:rFonts w:ascii="Calibri" w:hAnsi="Calibri"/>
          <w:color w:val="000000" w:themeColor="text1"/>
        </w:rPr>
        <w:t>Appendix G - Law-Enforcement DFR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3"/>
        <w:gridCol w:w="3479"/>
      </w:tblGrid>
      <w:tr w:rsidR="00AE6EFC" w:rsidRPr="00196AB9" w14:paraId="72FF0C32" w14:textId="77777777">
        <w:trPr>
          <w:tblHeader/>
          <w:jc w:val="center"/>
        </w:trPr>
        <w:tc>
          <w:tcPr>
            <w:tcW w:w="3504" w:type="dxa"/>
            <w:shd w:val="clear" w:color="auto" w:fill="1F4E6F"/>
          </w:tcPr>
          <w:p w14:paraId="5191B48C"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5DC838D9"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6539BC70"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119A820A" w14:textId="77777777">
        <w:trPr>
          <w:jc w:val="center"/>
        </w:trPr>
        <w:tc>
          <w:tcPr>
            <w:tcW w:w="3504" w:type="dxa"/>
          </w:tcPr>
          <w:p w14:paraId="3D83CF81" w14:textId="77777777" w:rsidR="00251CAC" w:rsidRPr="00196AB9" w:rsidRDefault="00000000">
            <w:pPr>
              <w:rPr>
                <w:color w:val="000000" w:themeColor="text1"/>
              </w:rPr>
            </w:pPr>
            <w:r w:rsidRPr="00196AB9">
              <w:rPr>
                <w:color w:val="000000" w:themeColor="text1"/>
                <w:sz w:val="16"/>
              </w:rPr>
              <w:t>1</w:t>
            </w:r>
          </w:p>
        </w:tc>
        <w:tc>
          <w:tcPr>
            <w:tcW w:w="3504" w:type="dxa"/>
          </w:tcPr>
          <w:p w14:paraId="04BC4C94" w14:textId="77777777" w:rsidR="00251CAC" w:rsidRPr="00196AB9" w:rsidRDefault="00000000">
            <w:pPr>
              <w:rPr>
                <w:color w:val="000000" w:themeColor="text1"/>
              </w:rPr>
            </w:pPr>
            <w:r w:rsidRPr="00196AB9">
              <w:rPr>
                <w:color w:val="000000" w:themeColor="text1"/>
                <w:sz w:val="16"/>
              </w:rPr>
              <w:t xml:space="preserve">Confirm the call type, lawful mission objective, supervisor or command authority, and whether </w:t>
            </w:r>
            <w:r w:rsidRPr="00196AB9">
              <w:rPr>
                <w:color w:val="000000" w:themeColor="text1"/>
                <w:sz w:val="16"/>
              </w:rPr>
              <w:lastRenderedPageBreak/>
              <w:t>the mission is an emergency, investigation, search, tactical event, or public-safety support mission.</w:t>
            </w:r>
          </w:p>
        </w:tc>
        <w:tc>
          <w:tcPr>
            <w:tcW w:w="3504" w:type="dxa"/>
          </w:tcPr>
          <w:p w14:paraId="46D26C88" w14:textId="77777777" w:rsidR="00251CAC" w:rsidRPr="00196AB9" w:rsidRDefault="00000000">
            <w:pPr>
              <w:rPr>
                <w:color w:val="000000" w:themeColor="text1"/>
              </w:rPr>
            </w:pPr>
            <w:r w:rsidRPr="00196AB9">
              <w:rPr>
                <w:color w:val="000000" w:themeColor="text1"/>
                <w:sz w:val="16"/>
              </w:rPr>
              <w:lastRenderedPageBreak/>
              <w:t>[ ]</w:t>
            </w:r>
          </w:p>
        </w:tc>
      </w:tr>
      <w:tr w:rsidR="00AE6EFC" w:rsidRPr="00196AB9" w14:paraId="4F460736" w14:textId="77777777">
        <w:trPr>
          <w:jc w:val="center"/>
        </w:trPr>
        <w:tc>
          <w:tcPr>
            <w:tcW w:w="3504" w:type="dxa"/>
          </w:tcPr>
          <w:p w14:paraId="6F7B6AEF" w14:textId="77777777" w:rsidR="00251CAC" w:rsidRPr="00196AB9" w:rsidRDefault="00000000">
            <w:pPr>
              <w:rPr>
                <w:color w:val="000000" w:themeColor="text1"/>
              </w:rPr>
            </w:pPr>
            <w:r w:rsidRPr="00196AB9">
              <w:rPr>
                <w:color w:val="000000" w:themeColor="text1"/>
                <w:sz w:val="16"/>
              </w:rPr>
              <w:t>2</w:t>
            </w:r>
          </w:p>
        </w:tc>
        <w:tc>
          <w:tcPr>
            <w:tcW w:w="3504" w:type="dxa"/>
          </w:tcPr>
          <w:p w14:paraId="6CC24097" w14:textId="77777777" w:rsidR="00251CAC" w:rsidRPr="00196AB9" w:rsidRDefault="00000000">
            <w:pPr>
              <w:rPr>
                <w:color w:val="000000" w:themeColor="text1"/>
              </w:rPr>
            </w:pPr>
            <w:r w:rsidRPr="00196AB9">
              <w:rPr>
                <w:color w:val="000000" w:themeColor="text1"/>
                <w:sz w:val="16"/>
              </w:rPr>
              <w:t>Determine whether a warrant, consent, emergency aid, exigency, search and rescue authority, declared emergency, community-care authority, or other legal basis is required.</w:t>
            </w:r>
          </w:p>
        </w:tc>
        <w:tc>
          <w:tcPr>
            <w:tcW w:w="3504" w:type="dxa"/>
          </w:tcPr>
          <w:p w14:paraId="7334E51A" w14:textId="77777777" w:rsidR="00251CAC" w:rsidRPr="00196AB9" w:rsidRDefault="00000000">
            <w:pPr>
              <w:rPr>
                <w:color w:val="000000" w:themeColor="text1"/>
              </w:rPr>
            </w:pPr>
            <w:r w:rsidRPr="00196AB9">
              <w:rPr>
                <w:color w:val="000000" w:themeColor="text1"/>
                <w:sz w:val="16"/>
              </w:rPr>
              <w:t>[ ]</w:t>
            </w:r>
          </w:p>
        </w:tc>
      </w:tr>
      <w:tr w:rsidR="00AE6EFC" w:rsidRPr="00196AB9" w14:paraId="71489869" w14:textId="77777777">
        <w:trPr>
          <w:jc w:val="center"/>
        </w:trPr>
        <w:tc>
          <w:tcPr>
            <w:tcW w:w="3504" w:type="dxa"/>
          </w:tcPr>
          <w:p w14:paraId="4C8F8AB1" w14:textId="77777777" w:rsidR="00251CAC" w:rsidRPr="00196AB9" w:rsidRDefault="00000000">
            <w:pPr>
              <w:rPr>
                <w:color w:val="000000" w:themeColor="text1"/>
              </w:rPr>
            </w:pPr>
            <w:r w:rsidRPr="00196AB9">
              <w:rPr>
                <w:color w:val="000000" w:themeColor="text1"/>
                <w:sz w:val="16"/>
              </w:rPr>
              <w:t>3</w:t>
            </w:r>
          </w:p>
        </w:tc>
        <w:tc>
          <w:tcPr>
            <w:tcW w:w="3504" w:type="dxa"/>
          </w:tcPr>
          <w:p w14:paraId="39C88D9B" w14:textId="77777777" w:rsidR="00251CAC" w:rsidRPr="00196AB9" w:rsidRDefault="00000000">
            <w:pPr>
              <w:rPr>
                <w:color w:val="000000" w:themeColor="text1"/>
              </w:rPr>
            </w:pPr>
            <w:r w:rsidRPr="00196AB9">
              <w:rPr>
                <w:color w:val="000000" w:themeColor="text1"/>
                <w:sz w:val="16"/>
              </w:rPr>
              <w:t>Set camera direction, zoom, route, altitude, and sensor settings to minimize unnecessary viewing of homes, fenced yards, protected activity, and unrelated private activity.</w:t>
            </w:r>
          </w:p>
        </w:tc>
        <w:tc>
          <w:tcPr>
            <w:tcW w:w="3504" w:type="dxa"/>
          </w:tcPr>
          <w:p w14:paraId="5DED3CF6" w14:textId="77777777" w:rsidR="00251CAC" w:rsidRPr="00196AB9" w:rsidRDefault="00000000">
            <w:pPr>
              <w:rPr>
                <w:color w:val="000000" w:themeColor="text1"/>
              </w:rPr>
            </w:pPr>
            <w:r w:rsidRPr="00196AB9">
              <w:rPr>
                <w:color w:val="000000" w:themeColor="text1"/>
                <w:sz w:val="16"/>
              </w:rPr>
              <w:t>[ ]</w:t>
            </w:r>
          </w:p>
        </w:tc>
      </w:tr>
      <w:tr w:rsidR="00AE6EFC" w:rsidRPr="00196AB9" w14:paraId="04863F4A" w14:textId="77777777">
        <w:trPr>
          <w:jc w:val="center"/>
        </w:trPr>
        <w:tc>
          <w:tcPr>
            <w:tcW w:w="3504" w:type="dxa"/>
          </w:tcPr>
          <w:p w14:paraId="090BD555" w14:textId="77777777" w:rsidR="00251CAC" w:rsidRPr="00196AB9" w:rsidRDefault="00000000">
            <w:pPr>
              <w:rPr>
                <w:color w:val="000000" w:themeColor="text1"/>
              </w:rPr>
            </w:pPr>
            <w:r w:rsidRPr="00196AB9">
              <w:rPr>
                <w:color w:val="000000" w:themeColor="text1"/>
                <w:sz w:val="16"/>
              </w:rPr>
              <w:t>4</w:t>
            </w:r>
          </w:p>
        </w:tc>
        <w:tc>
          <w:tcPr>
            <w:tcW w:w="3504" w:type="dxa"/>
          </w:tcPr>
          <w:p w14:paraId="2603C19F" w14:textId="77777777" w:rsidR="00251CAC" w:rsidRPr="00196AB9" w:rsidRDefault="00000000">
            <w:pPr>
              <w:rPr>
                <w:color w:val="000000" w:themeColor="text1"/>
              </w:rPr>
            </w:pPr>
            <w:r w:rsidRPr="00196AB9">
              <w:rPr>
                <w:color w:val="000000" w:themeColor="text1"/>
                <w:sz w:val="16"/>
              </w:rPr>
              <w:t>Limit live-feed access to personnel with a mission need and record viewers when technology and policy permit.</w:t>
            </w:r>
          </w:p>
        </w:tc>
        <w:tc>
          <w:tcPr>
            <w:tcW w:w="3504" w:type="dxa"/>
          </w:tcPr>
          <w:p w14:paraId="7927BCE3" w14:textId="77777777" w:rsidR="00251CAC" w:rsidRPr="00196AB9" w:rsidRDefault="00000000">
            <w:pPr>
              <w:rPr>
                <w:color w:val="000000" w:themeColor="text1"/>
              </w:rPr>
            </w:pPr>
            <w:r w:rsidRPr="00196AB9">
              <w:rPr>
                <w:color w:val="000000" w:themeColor="text1"/>
                <w:sz w:val="16"/>
              </w:rPr>
              <w:t>[ ]</w:t>
            </w:r>
          </w:p>
        </w:tc>
      </w:tr>
      <w:tr w:rsidR="00AE6EFC" w:rsidRPr="00196AB9" w14:paraId="50DA19E6" w14:textId="77777777">
        <w:trPr>
          <w:jc w:val="center"/>
        </w:trPr>
        <w:tc>
          <w:tcPr>
            <w:tcW w:w="3504" w:type="dxa"/>
          </w:tcPr>
          <w:p w14:paraId="2D369FDF" w14:textId="77777777" w:rsidR="00251CAC" w:rsidRPr="00196AB9" w:rsidRDefault="00000000">
            <w:pPr>
              <w:rPr>
                <w:color w:val="000000" w:themeColor="text1"/>
              </w:rPr>
            </w:pPr>
            <w:r w:rsidRPr="00196AB9">
              <w:rPr>
                <w:color w:val="000000" w:themeColor="text1"/>
                <w:sz w:val="16"/>
              </w:rPr>
              <w:t>5</w:t>
            </w:r>
          </w:p>
        </w:tc>
        <w:tc>
          <w:tcPr>
            <w:tcW w:w="3504" w:type="dxa"/>
          </w:tcPr>
          <w:p w14:paraId="23A00B60" w14:textId="77777777" w:rsidR="00251CAC" w:rsidRPr="00196AB9" w:rsidRDefault="00000000">
            <w:pPr>
              <w:rPr>
                <w:color w:val="000000" w:themeColor="text1"/>
              </w:rPr>
            </w:pPr>
            <w:r w:rsidRPr="00196AB9">
              <w:rPr>
                <w:color w:val="000000" w:themeColor="text1"/>
                <w:sz w:val="16"/>
              </w:rPr>
              <w:t>Coordinate with tactical command, fire/EMS staging, airspace coordinator, evidence custodian, and public-information officer when applicable.</w:t>
            </w:r>
          </w:p>
        </w:tc>
        <w:tc>
          <w:tcPr>
            <w:tcW w:w="3504" w:type="dxa"/>
          </w:tcPr>
          <w:p w14:paraId="4DE121CA" w14:textId="77777777" w:rsidR="00251CAC" w:rsidRPr="00196AB9" w:rsidRDefault="00000000">
            <w:pPr>
              <w:rPr>
                <w:color w:val="000000" w:themeColor="text1"/>
              </w:rPr>
            </w:pPr>
            <w:r w:rsidRPr="00196AB9">
              <w:rPr>
                <w:color w:val="000000" w:themeColor="text1"/>
                <w:sz w:val="16"/>
              </w:rPr>
              <w:t>[ ]</w:t>
            </w:r>
          </w:p>
        </w:tc>
      </w:tr>
      <w:tr w:rsidR="00AE6EFC" w:rsidRPr="00196AB9" w14:paraId="11E633CC" w14:textId="77777777">
        <w:trPr>
          <w:jc w:val="center"/>
        </w:trPr>
        <w:tc>
          <w:tcPr>
            <w:tcW w:w="3504" w:type="dxa"/>
          </w:tcPr>
          <w:p w14:paraId="5A206C63" w14:textId="77777777" w:rsidR="00251CAC" w:rsidRPr="00196AB9" w:rsidRDefault="00000000">
            <w:pPr>
              <w:rPr>
                <w:color w:val="000000" w:themeColor="text1"/>
              </w:rPr>
            </w:pPr>
            <w:r w:rsidRPr="00196AB9">
              <w:rPr>
                <w:color w:val="000000" w:themeColor="text1"/>
                <w:sz w:val="16"/>
              </w:rPr>
              <w:t>6</w:t>
            </w:r>
          </w:p>
        </w:tc>
        <w:tc>
          <w:tcPr>
            <w:tcW w:w="3504" w:type="dxa"/>
          </w:tcPr>
          <w:p w14:paraId="28EAF805" w14:textId="77777777" w:rsidR="00251CAC" w:rsidRPr="00196AB9" w:rsidRDefault="00000000">
            <w:pPr>
              <w:rPr>
                <w:color w:val="000000" w:themeColor="text1"/>
              </w:rPr>
            </w:pPr>
            <w:r w:rsidRPr="00196AB9">
              <w:rPr>
                <w:color w:val="000000" w:themeColor="text1"/>
                <w:sz w:val="16"/>
              </w:rPr>
              <w:t>Document whether recording is off, transitory, operational record, or evidence, and preserve media and metadata when evidence is reasonably anticipated.</w:t>
            </w:r>
          </w:p>
        </w:tc>
        <w:tc>
          <w:tcPr>
            <w:tcW w:w="3504" w:type="dxa"/>
          </w:tcPr>
          <w:p w14:paraId="59399A6D" w14:textId="77777777" w:rsidR="00251CAC" w:rsidRPr="00196AB9" w:rsidRDefault="00000000">
            <w:pPr>
              <w:rPr>
                <w:color w:val="000000" w:themeColor="text1"/>
              </w:rPr>
            </w:pPr>
            <w:r w:rsidRPr="00196AB9">
              <w:rPr>
                <w:color w:val="000000" w:themeColor="text1"/>
                <w:sz w:val="16"/>
              </w:rPr>
              <w:t>[ ]</w:t>
            </w:r>
          </w:p>
        </w:tc>
      </w:tr>
      <w:tr w:rsidR="00AE6EFC" w:rsidRPr="00196AB9" w14:paraId="1297C89E" w14:textId="77777777">
        <w:trPr>
          <w:jc w:val="center"/>
        </w:trPr>
        <w:tc>
          <w:tcPr>
            <w:tcW w:w="3504" w:type="dxa"/>
          </w:tcPr>
          <w:p w14:paraId="475DD7AD" w14:textId="77777777" w:rsidR="00251CAC" w:rsidRPr="00196AB9" w:rsidRDefault="00000000">
            <w:pPr>
              <w:rPr>
                <w:color w:val="000000" w:themeColor="text1"/>
              </w:rPr>
            </w:pPr>
            <w:r w:rsidRPr="00196AB9">
              <w:rPr>
                <w:color w:val="000000" w:themeColor="text1"/>
                <w:sz w:val="16"/>
              </w:rPr>
              <w:t>7</w:t>
            </w:r>
          </w:p>
        </w:tc>
        <w:tc>
          <w:tcPr>
            <w:tcW w:w="3504" w:type="dxa"/>
          </w:tcPr>
          <w:p w14:paraId="7627D505" w14:textId="77777777" w:rsidR="00251CAC" w:rsidRPr="00196AB9" w:rsidRDefault="00000000">
            <w:pPr>
              <w:rPr>
                <w:color w:val="000000" w:themeColor="text1"/>
              </w:rPr>
            </w:pPr>
            <w:r w:rsidRPr="00196AB9">
              <w:rPr>
                <w:color w:val="000000" w:themeColor="text1"/>
                <w:sz w:val="16"/>
              </w:rPr>
              <w:t>Terminate or modify the flight when the legal basis changes, the mission objective is complete, safety requires landing, or deconfliction cannot be assured.</w:t>
            </w:r>
          </w:p>
        </w:tc>
        <w:tc>
          <w:tcPr>
            <w:tcW w:w="3504" w:type="dxa"/>
          </w:tcPr>
          <w:p w14:paraId="71242476" w14:textId="77777777" w:rsidR="00251CAC" w:rsidRPr="00196AB9" w:rsidRDefault="00000000">
            <w:pPr>
              <w:rPr>
                <w:color w:val="000000" w:themeColor="text1"/>
              </w:rPr>
            </w:pPr>
            <w:r w:rsidRPr="00196AB9">
              <w:rPr>
                <w:color w:val="000000" w:themeColor="text1"/>
                <w:sz w:val="16"/>
              </w:rPr>
              <w:t>[ ]</w:t>
            </w:r>
          </w:p>
        </w:tc>
      </w:tr>
      <w:tr w:rsidR="00AE6EFC" w:rsidRPr="00196AB9" w14:paraId="66C15FE6" w14:textId="77777777">
        <w:trPr>
          <w:jc w:val="center"/>
        </w:trPr>
        <w:tc>
          <w:tcPr>
            <w:tcW w:w="3504" w:type="dxa"/>
          </w:tcPr>
          <w:p w14:paraId="63F811B7" w14:textId="77777777" w:rsidR="00251CAC" w:rsidRPr="00196AB9" w:rsidRDefault="00000000">
            <w:pPr>
              <w:rPr>
                <w:color w:val="000000" w:themeColor="text1"/>
              </w:rPr>
            </w:pPr>
            <w:r w:rsidRPr="00196AB9">
              <w:rPr>
                <w:color w:val="000000" w:themeColor="text1"/>
                <w:sz w:val="16"/>
              </w:rPr>
              <w:t>8</w:t>
            </w:r>
          </w:p>
        </w:tc>
        <w:tc>
          <w:tcPr>
            <w:tcW w:w="3504" w:type="dxa"/>
          </w:tcPr>
          <w:p w14:paraId="3ECC7BC9" w14:textId="77777777" w:rsidR="00251CAC" w:rsidRPr="00196AB9" w:rsidRDefault="00000000">
            <w:pPr>
              <w:rPr>
                <w:color w:val="000000" w:themeColor="text1"/>
              </w:rPr>
            </w:pPr>
            <w:r w:rsidRPr="00196AB9">
              <w:rPr>
                <w:color w:val="000000" w:themeColor="text1"/>
                <w:sz w:val="16"/>
              </w:rPr>
              <w:t>Complete postflight mission record, evidence transfer if applicable, public-records category, privacy concern notes, and after-action observations.</w:t>
            </w:r>
          </w:p>
        </w:tc>
        <w:tc>
          <w:tcPr>
            <w:tcW w:w="3504" w:type="dxa"/>
          </w:tcPr>
          <w:p w14:paraId="45B5B3D9" w14:textId="77777777" w:rsidR="00251CAC" w:rsidRPr="00196AB9" w:rsidRDefault="00000000">
            <w:pPr>
              <w:rPr>
                <w:color w:val="000000" w:themeColor="text1"/>
              </w:rPr>
            </w:pPr>
            <w:r w:rsidRPr="00196AB9">
              <w:rPr>
                <w:color w:val="000000" w:themeColor="text1"/>
                <w:sz w:val="16"/>
              </w:rPr>
              <w:t>[ ]</w:t>
            </w:r>
          </w:p>
        </w:tc>
      </w:tr>
    </w:tbl>
    <w:p w14:paraId="2388F31E" w14:textId="77777777" w:rsidR="00251CAC" w:rsidRPr="00196AB9" w:rsidRDefault="00251CAC">
      <w:pPr>
        <w:spacing w:after="80"/>
        <w:rPr>
          <w:color w:val="000000" w:themeColor="text1"/>
        </w:rPr>
      </w:pPr>
    </w:p>
    <w:p w14:paraId="57E38357" w14:textId="77777777" w:rsidR="00251CAC" w:rsidRPr="00196AB9" w:rsidRDefault="00000000">
      <w:pPr>
        <w:pStyle w:val="Heading2"/>
        <w:rPr>
          <w:color w:val="000000" w:themeColor="text1"/>
        </w:rPr>
      </w:pPr>
      <w:r w:rsidRPr="00196AB9">
        <w:rPr>
          <w:rFonts w:ascii="Calibri" w:hAnsi="Calibri"/>
          <w:color w:val="000000" w:themeColor="text1"/>
        </w:rPr>
        <w:t>Appendix H - BVLOS / Shielded Operations Readiness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5"/>
        <w:gridCol w:w="3487"/>
        <w:gridCol w:w="3478"/>
      </w:tblGrid>
      <w:tr w:rsidR="00AE6EFC" w:rsidRPr="00196AB9" w14:paraId="346FEA27" w14:textId="77777777">
        <w:trPr>
          <w:tblHeader/>
          <w:jc w:val="center"/>
        </w:trPr>
        <w:tc>
          <w:tcPr>
            <w:tcW w:w="3504" w:type="dxa"/>
            <w:shd w:val="clear" w:color="auto" w:fill="1F4E6F"/>
          </w:tcPr>
          <w:p w14:paraId="4E327859"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013FBCB6"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05374572"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576A03F8" w14:textId="77777777">
        <w:trPr>
          <w:jc w:val="center"/>
        </w:trPr>
        <w:tc>
          <w:tcPr>
            <w:tcW w:w="3504" w:type="dxa"/>
          </w:tcPr>
          <w:p w14:paraId="4476A0F0" w14:textId="77777777" w:rsidR="00251CAC" w:rsidRPr="00196AB9" w:rsidRDefault="00000000">
            <w:pPr>
              <w:rPr>
                <w:color w:val="000000" w:themeColor="text1"/>
              </w:rPr>
            </w:pPr>
            <w:r w:rsidRPr="00196AB9">
              <w:rPr>
                <w:color w:val="000000" w:themeColor="text1"/>
                <w:sz w:val="16"/>
              </w:rPr>
              <w:t>1</w:t>
            </w:r>
          </w:p>
        </w:tc>
        <w:tc>
          <w:tcPr>
            <w:tcW w:w="3504" w:type="dxa"/>
          </w:tcPr>
          <w:p w14:paraId="1608F351" w14:textId="77777777" w:rsidR="00251CAC" w:rsidRPr="00196AB9" w:rsidRDefault="00000000">
            <w:pPr>
              <w:rPr>
                <w:color w:val="000000" w:themeColor="text1"/>
              </w:rPr>
            </w:pPr>
            <w:r w:rsidRPr="00196AB9">
              <w:rPr>
                <w:color w:val="000000" w:themeColor="text1"/>
                <w:sz w:val="16"/>
              </w:rPr>
              <w:t>Confirm the agency has written FAA authority for the exact BVLOS or shielded operation and that the operation is within the authorized FAA pathway.</w:t>
            </w:r>
          </w:p>
        </w:tc>
        <w:tc>
          <w:tcPr>
            <w:tcW w:w="3504" w:type="dxa"/>
          </w:tcPr>
          <w:p w14:paraId="706B174E" w14:textId="77777777" w:rsidR="00251CAC" w:rsidRPr="00196AB9" w:rsidRDefault="00000000">
            <w:pPr>
              <w:rPr>
                <w:color w:val="000000" w:themeColor="text1"/>
              </w:rPr>
            </w:pPr>
            <w:r w:rsidRPr="00196AB9">
              <w:rPr>
                <w:color w:val="000000" w:themeColor="text1"/>
                <w:sz w:val="16"/>
              </w:rPr>
              <w:t>[ ]</w:t>
            </w:r>
          </w:p>
        </w:tc>
      </w:tr>
      <w:tr w:rsidR="00AE6EFC" w:rsidRPr="00196AB9" w14:paraId="31574818" w14:textId="77777777">
        <w:trPr>
          <w:jc w:val="center"/>
        </w:trPr>
        <w:tc>
          <w:tcPr>
            <w:tcW w:w="3504" w:type="dxa"/>
          </w:tcPr>
          <w:p w14:paraId="19272BDF" w14:textId="77777777" w:rsidR="00251CAC" w:rsidRPr="00196AB9" w:rsidRDefault="00000000">
            <w:pPr>
              <w:rPr>
                <w:color w:val="000000" w:themeColor="text1"/>
              </w:rPr>
            </w:pPr>
            <w:r w:rsidRPr="00196AB9">
              <w:rPr>
                <w:color w:val="000000" w:themeColor="text1"/>
                <w:sz w:val="16"/>
              </w:rPr>
              <w:t>2</w:t>
            </w:r>
          </w:p>
        </w:tc>
        <w:tc>
          <w:tcPr>
            <w:tcW w:w="3504" w:type="dxa"/>
          </w:tcPr>
          <w:p w14:paraId="0ECAB746" w14:textId="77777777" w:rsidR="00251CAC" w:rsidRPr="00196AB9" w:rsidRDefault="00000000">
            <w:pPr>
              <w:rPr>
                <w:color w:val="000000" w:themeColor="text1"/>
              </w:rPr>
            </w:pPr>
            <w:r w:rsidRPr="00196AB9">
              <w:rPr>
                <w:color w:val="000000" w:themeColor="text1"/>
                <w:sz w:val="16"/>
              </w:rPr>
              <w:t>Confirm whether the operation is Part 107, public-aircraft/Part 91, SGI, Section 927, or another FAA authorization and ensure the required responsible person is identified.</w:t>
            </w:r>
          </w:p>
        </w:tc>
        <w:tc>
          <w:tcPr>
            <w:tcW w:w="3504" w:type="dxa"/>
          </w:tcPr>
          <w:p w14:paraId="11E5A0D2" w14:textId="77777777" w:rsidR="00251CAC" w:rsidRPr="00196AB9" w:rsidRDefault="00000000">
            <w:pPr>
              <w:rPr>
                <w:color w:val="000000" w:themeColor="text1"/>
              </w:rPr>
            </w:pPr>
            <w:r w:rsidRPr="00196AB9">
              <w:rPr>
                <w:color w:val="000000" w:themeColor="text1"/>
                <w:sz w:val="16"/>
              </w:rPr>
              <w:t>[ ]</w:t>
            </w:r>
          </w:p>
        </w:tc>
      </w:tr>
      <w:tr w:rsidR="00AE6EFC" w:rsidRPr="00196AB9" w14:paraId="7DCBCCA1" w14:textId="77777777">
        <w:trPr>
          <w:jc w:val="center"/>
        </w:trPr>
        <w:tc>
          <w:tcPr>
            <w:tcW w:w="3504" w:type="dxa"/>
          </w:tcPr>
          <w:p w14:paraId="7C759635" w14:textId="77777777" w:rsidR="00251CAC" w:rsidRPr="00196AB9" w:rsidRDefault="00000000">
            <w:pPr>
              <w:rPr>
                <w:color w:val="000000" w:themeColor="text1"/>
              </w:rPr>
            </w:pPr>
            <w:r w:rsidRPr="00196AB9">
              <w:rPr>
                <w:color w:val="000000" w:themeColor="text1"/>
                <w:sz w:val="16"/>
              </w:rPr>
              <w:t>3</w:t>
            </w:r>
          </w:p>
        </w:tc>
        <w:tc>
          <w:tcPr>
            <w:tcW w:w="3504" w:type="dxa"/>
          </w:tcPr>
          <w:p w14:paraId="4610791F" w14:textId="77777777" w:rsidR="00251CAC" w:rsidRPr="00196AB9" w:rsidRDefault="00000000">
            <w:pPr>
              <w:rPr>
                <w:color w:val="000000" w:themeColor="text1"/>
              </w:rPr>
            </w:pPr>
            <w:r w:rsidRPr="00196AB9">
              <w:rPr>
                <w:color w:val="000000" w:themeColor="text1"/>
                <w:sz w:val="16"/>
              </w:rPr>
              <w:t>Confirm approved ConOps, route, altitude, obstruction-shielding assumptions, contingency procedures, emergency landing zones, and lost-link/RTH settings.</w:t>
            </w:r>
          </w:p>
        </w:tc>
        <w:tc>
          <w:tcPr>
            <w:tcW w:w="3504" w:type="dxa"/>
          </w:tcPr>
          <w:p w14:paraId="01037C7F" w14:textId="77777777" w:rsidR="00251CAC" w:rsidRPr="00196AB9" w:rsidRDefault="00000000">
            <w:pPr>
              <w:rPr>
                <w:color w:val="000000" w:themeColor="text1"/>
              </w:rPr>
            </w:pPr>
            <w:r w:rsidRPr="00196AB9">
              <w:rPr>
                <w:color w:val="000000" w:themeColor="text1"/>
                <w:sz w:val="16"/>
              </w:rPr>
              <w:t>[ ]</w:t>
            </w:r>
          </w:p>
        </w:tc>
      </w:tr>
      <w:tr w:rsidR="00AE6EFC" w:rsidRPr="00196AB9" w14:paraId="6F5017DD" w14:textId="77777777">
        <w:trPr>
          <w:jc w:val="center"/>
        </w:trPr>
        <w:tc>
          <w:tcPr>
            <w:tcW w:w="3504" w:type="dxa"/>
          </w:tcPr>
          <w:p w14:paraId="0E763B0C" w14:textId="77777777" w:rsidR="00251CAC" w:rsidRPr="00196AB9" w:rsidRDefault="00000000">
            <w:pPr>
              <w:rPr>
                <w:color w:val="000000" w:themeColor="text1"/>
              </w:rPr>
            </w:pPr>
            <w:r w:rsidRPr="00196AB9">
              <w:rPr>
                <w:color w:val="000000" w:themeColor="text1"/>
                <w:sz w:val="16"/>
              </w:rPr>
              <w:t>4</w:t>
            </w:r>
          </w:p>
        </w:tc>
        <w:tc>
          <w:tcPr>
            <w:tcW w:w="3504" w:type="dxa"/>
          </w:tcPr>
          <w:p w14:paraId="68C3F248" w14:textId="77777777" w:rsidR="00251CAC" w:rsidRPr="00196AB9" w:rsidRDefault="00000000">
            <w:pPr>
              <w:rPr>
                <w:color w:val="000000" w:themeColor="text1"/>
              </w:rPr>
            </w:pPr>
            <w:r w:rsidRPr="00196AB9">
              <w:rPr>
                <w:color w:val="000000" w:themeColor="text1"/>
                <w:sz w:val="16"/>
              </w:rPr>
              <w:t>Confirm aircraft Remote ID, anti-collision lighting, position lighting if required, ADS-B or approved air-traffic awareness resources if required, C2 link, battery reserve, and health status.</w:t>
            </w:r>
          </w:p>
        </w:tc>
        <w:tc>
          <w:tcPr>
            <w:tcW w:w="3504" w:type="dxa"/>
          </w:tcPr>
          <w:p w14:paraId="40329377" w14:textId="77777777" w:rsidR="00251CAC" w:rsidRPr="00196AB9" w:rsidRDefault="00000000">
            <w:pPr>
              <w:rPr>
                <w:color w:val="000000" w:themeColor="text1"/>
              </w:rPr>
            </w:pPr>
            <w:r w:rsidRPr="00196AB9">
              <w:rPr>
                <w:color w:val="000000" w:themeColor="text1"/>
                <w:sz w:val="16"/>
              </w:rPr>
              <w:t>[ ]</w:t>
            </w:r>
          </w:p>
        </w:tc>
      </w:tr>
      <w:tr w:rsidR="00AE6EFC" w:rsidRPr="00196AB9" w14:paraId="53EEA21E" w14:textId="77777777">
        <w:trPr>
          <w:jc w:val="center"/>
        </w:trPr>
        <w:tc>
          <w:tcPr>
            <w:tcW w:w="3504" w:type="dxa"/>
          </w:tcPr>
          <w:p w14:paraId="6EB07F1B" w14:textId="77777777" w:rsidR="00251CAC" w:rsidRPr="00196AB9" w:rsidRDefault="00000000">
            <w:pPr>
              <w:rPr>
                <w:color w:val="000000" w:themeColor="text1"/>
              </w:rPr>
            </w:pPr>
            <w:r w:rsidRPr="00196AB9">
              <w:rPr>
                <w:color w:val="000000" w:themeColor="text1"/>
                <w:sz w:val="16"/>
              </w:rPr>
              <w:t>5</w:t>
            </w:r>
          </w:p>
        </w:tc>
        <w:tc>
          <w:tcPr>
            <w:tcW w:w="3504" w:type="dxa"/>
          </w:tcPr>
          <w:p w14:paraId="04091863" w14:textId="77777777" w:rsidR="00251CAC" w:rsidRPr="00196AB9" w:rsidRDefault="00000000">
            <w:pPr>
              <w:rPr>
                <w:color w:val="000000" w:themeColor="text1"/>
              </w:rPr>
            </w:pPr>
            <w:r w:rsidRPr="00196AB9">
              <w:rPr>
                <w:color w:val="000000" w:themeColor="text1"/>
                <w:sz w:val="16"/>
              </w:rPr>
              <w:t>Confirm airspace review, TFR/NOTAM check, local airport/heliport contacts, hospital pad contacts, fire/air-medical/law-enforcement aviation deconfliction, and no-fly areas.</w:t>
            </w:r>
          </w:p>
        </w:tc>
        <w:tc>
          <w:tcPr>
            <w:tcW w:w="3504" w:type="dxa"/>
          </w:tcPr>
          <w:p w14:paraId="6BF93EE4" w14:textId="77777777" w:rsidR="00251CAC" w:rsidRPr="00196AB9" w:rsidRDefault="00000000">
            <w:pPr>
              <w:rPr>
                <w:color w:val="000000" w:themeColor="text1"/>
              </w:rPr>
            </w:pPr>
            <w:r w:rsidRPr="00196AB9">
              <w:rPr>
                <w:color w:val="000000" w:themeColor="text1"/>
                <w:sz w:val="16"/>
              </w:rPr>
              <w:t>[ ]</w:t>
            </w:r>
          </w:p>
        </w:tc>
      </w:tr>
      <w:tr w:rsidR="00AE6EFC" w:rsidRPr="00196AB9" w14:paraId="6D65A3DF" w14:textId="77777777">
        <w:trPr>
          <w:jc w:val="center"/>
        </w:trPr>
        <w:tc>
          <w:tcPr>
            <w:tcW w:w="3504" w:type="dxa"/>
          </w:tcPr>
          <w:p w14:paraId="04CE4B51" w14:textId="77777777" w:rsidR="00251CAC" w:rsidRPr="00196AB9" w:rsidRDefault="00000000">
            <w:pPr>
              <w:rPr>
                <w:color w:val="000000" w:themeColor="text1"/>
              </w:rPr>
            </w:pPr>
            <w:r w:rsidRPr="00196AB9">
              <w:rPr>
                <w:color w:val="000000" w:themeColor="text1"/>
                <w:sz w:val="16"/>
              </w:rPr>
              <w:t>6</w:t>
            </w:r>
          </w:p>
        </w:tc>
        <w:tc>
          <w:tcPr>
            <w:tcW w:w="3504" w:type="dxa"/>
          </w:tcPr>
          <w:p w14:paraId="792C23E9" w14:textId="77777777" w:rsidR="00251CAC" w:rsidRPr="00196AB9" w:rsidRDefault="00000000">
            <w:pPr>
              <w:rPr>
                <w:color w:val="000000" w:themeColor="text1"/>
              </w:rPr>
            </w:pPr>
            <w:r w:rsidRPr="00196AB9">
              <w:rPr>
                <w:color w:val="000000" w:themeColor="text1"/>
                <w:sz w:val="16"/>
              </w:rPr>
              <w:t>Confirm remote crew roles, teleoperator, RPIC, airspace monitor, visual observer if required, dispatch/RTIC/RTCC contact, and sterile cockpit procedures.</w:t>
            </w:r>
          </w:p>
        </w:tc>
        <w:tc>
          <w:tcPr>
            <w:tcW w:w="3504" w:type="dxa"/>
          </w:tcPr>
          <w:p w14:paraId="2D6A9868" w14:textId="77777777" w:rsidR="00251CAC" w:rsidRPr="00196AB9" w:rsidRDefault="00000000">
            <w:pPr>
              <w:rPr>
                <w:color w:val="000000" w:themeColor="text1"/>
              </w:rPr>
            </w:pPr>
            <w:r w:rsidRPr="00196AB9">
              <w:rPr>
                <w:color w:val="000000" w:themeColor="text1"/>
                <w:sz w:val="16"/>
              </w:rPr>
              <w:t>[ ]</w:t>
            </w:r>
          </w:p>
        </w:tc>
      </w:tr>
      <w:tr w:rsidR="00AE6EFC" w:rsidRPr="00196AB9" w14:paraId="36BBEFEE" w14:textId="77777777">
        <w:trPr>
          <w:jc w:val="center"/>
        </w:trPr>
        <w:tc>
          <w:tcPr>
            <w:tcW w:w="3504" w:type="dxa"/>
          </w:tcPr>
          <w:p w14:paraId="6F4C96E6" w14:textId="77777777" w:rsidR="00251CAC" w:rsidRPr="00196AB9" w:rsidRDefault="00000000">
            <w:pPr>
              <w:rPr>
                <w:color w:val="000000" w:themeColor="text1"/>
              </w:rPr>
            </w:pPr>
            <w:r w:rsidRPr="00196AB9">
              <w:rPr>
                <w:color w:val="000000" w:themeColor="text1"/>
                <w:sz w:val="16"/>
              </w:rPr>
              <w:t>7</w:t>
            </w:r>
          </w:p>
        </w:tc>
        <w:tc>
          <w:tcPr>
            <w:tcW w:w="3504" w:type="dxa"/>
          </w:tcPr>
          <w:p w14:paraId="6845DD2E" w14:textId="77777777" w:rsidR="00251CAC" w:rsidRPr="00196AB9" w:rsidRDefault="00000000">
            <w:pPr>
              <w:rPr>
                <w:color w:val="000000" w:themeColor="text1"/>
              </w:rPr>
            </w:pPr>
            <w:r w:rsidRPr="00196AB9">
              <w:rPr>
                <w:color w:val="000000" w:themeColor="text1"/>
                <w:sz w:val="16"/>
              </w:rPr>
              <w:t>Confirm that emergency procedures, lost-link notifications, flyaway reporting, crewed-aircraft conflict response, and immediate landing authority are understood.</w:t>
            </w:r>
          </w:p>
        </w:tc>
        <w:tc>
          <w:tcPr>
            <w:tcW w:w="3504" w:type="dxa"/>
          </w:tcPr>
          <w:p w14:paraId="5B430FA4" w14:textId="77777777" w:rsidR="00251CAC" w:rsidRPr="00196AB9" w:rsidRDefault="00000000">
            <w:pPr>
              <w:rPr>
                <w:color w:val="000000" w:themeColor="text1"/>
              </w:rPr>
            </w:pPr>
            <w:r w:rsidRPr="00196AB9">
              <w:rPr>
                <w:color w:val="000000" w:themeColor="text1"/>
                <w:sz w:val="16"/>
              </w:rPr>
              <w:t>[ ]</w:t>
            </w:r>
          </w:p>
        </w:tc>
      </w:tr>
      <w:tr w:rsidR="00AE6EFC" w:rsidRPr="00196AB9" w14:paraId="0DEFB870" w14:textId="77777777">
        <w:trPr>
          <w:jc w:val="center"/>
        </w:trPr>
        <w:tc>
          <w:tcPr>
            <w:tcW w:w="3504" w:type="dxa"/>
          </w:tcPr>
          <w:p w14:paraId="62F03FC5" w14:textId="77777777" w:rsidR="00251CAC" w:rsidRPr="00196AB9" w:rsidRDefault="00000000">
            <w:pPr>
              <w:rPr>
                <w:color w:val="000000" w:themeColor="text1"/>
              </w:rPr>
            </w:pPr>
            <w:r w:rsidRPr="00196AB9">
              <w:rPr>
                <w:color w:val="000000" w:themeColor="text1"/>
                <w:sz w:val="16"/>
              </w:rPr>
              <w:t>8</w:t>
            </w:r>
          </w:p>
        </w:tc>
        <w:tc>
          <w:tcPr>
            <w:tcW w:w="3504" w:type="dxa"/>
          </w:tcPr>
          <w:p w14:paraId="35CB5F41" w14:textId="77777777" w:rsidR="00251CAC" w:rsidRPr="00196AB9" w:rsidRDefault="00000000">
            <w:pPr>
              <w:rPr>
                <w:color w:val="000000" w:themeColor="text1"/>
              </w:rPr>
            </w:pPr>
            <w:r w:rsidRPr="00196AB9">
              <w:rPr>
                <w:color w:val="000000" w:themeColor="text1"/>
                <w:sz w:val="16"/>
              </w:rPr>
              <w:t>Document the flight and any deviation, hazard, or communication issue for authorization compliance and safety assurance.</w:t>
            </w:r>
          </w:p>
        </w:tc>
        <w:tc>
          <w:tcPr>
            <w:tcW w:w="3504" w:type="dxa"/>
          </w:tcPr>
          <w:p w14:paraId="56120FA9" w14:textId="77777777" w:rsidR="00251CAC" w:rsidRPr="00196AB9" w:rsidRDefault="00000000">
            <w:pPr>
              <w:rPr>
                <w:color w:val="000000" w:themeColor="text1"/>
              </w:rPr>
            </w:pPr>
            <w:r w:rsidRPr="00196AB9">
              <w:rPr>
                <w:color w:val="000000" w:themeColor="text1"/>
                <w:sz w:val="16"/>
              </w:rPr>
              <w:t>[ ]</w:t>
            </w:r>
          </w:p>
        </w:tc>
      </w:tr>
    </w:tbl>
    <w:p w14:paraId="408365B2" w14:textId="77777777" w:rsidR="00251CAC" w:rsidRPr="00196AB9" w:rsidRDefault="00251CAC">
      <w:pPr>
        <w:spacing w:after="80"/>
        <w:rPr>
          <w:color w:val="000000" w:themeColor="text1"/>
        </w:rPr>
      </w:pPr>
    </w:p>
    <w:p w14:paraId="0BE142AC" w14:textId="77777777" w:rsidR="00251CAC" w:rsidRPr="00196AB9" w:rsidRDefault="00000000">
      <w:pPr>
        <w:pStyle w:val="Heading2"/>
        <w:rPr>
          <w:color w:val="000000" w:themeColor="text1"/>
        </w:rPr>
      </w:pPr>
      <w:r w:rsidRPr="00196AB9">
        <w:rPr>
          <w:rFonts w:ascii="Calibri" w:hAnsi="Calibri"/>
          <w:color w:val="000000" w:themeColor="text1"/>
        </w:rPr>
        <w:lastRenderedPageBreak/>
        <w:t>Appendix I - Training Record and Proficiency Sign-Off</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5"/>
        <w:gridCol w:w="3487"/>
        <w:gridCol w:w="3478"/>
      </w:tblGrid>
      <w:tr w:rsidR="00AE6EFC" w:rsidRPr="00196AB9" w14:paraId="14C4DFFF" w14:textId="77777777">
        <w:trPr>
          <w:tblHeader/>
          <w:jc w:val="center"/>
        </w:trPr>
        <w:tc>
          <w:tcPr>
            <w:tcW w:w="3504" w:type="dxa"/>
            <w:shd w:val="clear" w:color="auto" w:fill="1F4E6F"/>
          </w:tcPr>
          <w:p w14:paraId="5BC76E44"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0CDDFFDF"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3BADC755"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066E446F" w14:textId="77777777">
        <w:trPr>
          <w:jc w:val="center"/>
        </w:trPr>
        <w:tc>
          <w:tcPr>
            <w:tcW w:w="3504" w:type="dxa"/>
          </w:tcPr>
          <w:p w14:paraId="5FD2047D" w14:textId="77777777" w:rsidR="00251CAC" w:rsidRPr="00196AB9" w:rsidRDefault="00000000">
            <w:pPr>
              <w:rPr>
                <w:color w:val="000000" w:themeColor="text1"/>
              </w:rPr>
            </w:pPr>
            <w:r w:rsidRPr="00196AB9">
              <w:rPr>
                <w:color w:val="000000" w:themeColor="text1"/>
                <w:sz w:val="16"/>
              </w:rPr>
              <w:t>1</w:t>
            </w:r>
          </w:p>
        </w:tc>
        <w:tc>
          <w:tcPr>
            <w:tcW w:w="3504" w:type="dxa"/>
          </w:tcPr>
          <w:p w14:paraId="17031ADC" w14:textId="77777777" w:rsidR="00251CAC" w:rsidRPr="00196AB9" w:rsidRDefault="00000000">
            <w:pPr>
              <w:rPr>
                <w:color w:val="000000" w:themeColor="text1"/>
              </w:rPr>
            </w:pPr>
            <w:r w:rsidRPr="00196AB9">
              <w:rPr>
                <w:color w:val="000000" w:themeColor="text1"/>
                <w:sz w:val="16"/>
              </w:rPr>
              <w:t>Verify FAA remote pilot certificate or role-specific prerequisite, as applicable.</w:t>
            </w:r>
          </w:p>
        </w:tc>
        <w:tc>
          <w:tcPr>
            <w:tcW w:w="3504" w:type="dxa"/>
          </w:tcPr>
          <w:p w14:paraId="6D2A2F87" w14:textId="77777777" w:rsidR="00251CAC" w:rsidRPr="00196AB9" w:rsidRDefault="00000000">
            <w:pPr>
              <w:rPr>
                <w:color w:val="000000" w:themeColor="text1"/>
              </w:rPr>
            </w:pPr>
            <w:r w:rsidRPr="00196AB9">
              <w:rPr>
                <w:color w:val="000000" w:themeColor="text1"/>
                <w:sz w:val="16"/>
              </w:rPr>
              <w:t>[ ]</w:t>
            </w:r>
          </w:p>
        </w:tc>
      </w:tr>
      <w:tr w:rsidR="00AE6EFC" w:rsidRPr="00196AB9" w14:paraId="2CEF53CC" w14:textId="77777777">
        <w:trPr>
          <w:jc w:val="center"/>
        </w:trPr>
        <w:tc>
          <w:tcPr>
            <w:tcW w:w="3504" w:type="dxa"/>
          </w:tcPr>
          <w:p w14:paraId="4F440980" w14:textId="77777777" w:rsidR="00251CAC" w:rsidRPr="00196AB9" w:rsidRDefault="00000000">
            <w:pPr>
              <w:rPr>
                <w:color w:val="000000" w:themeColor="text1"/>
              </w:rPr>
            </w:pPr>
            <w:r w:rsidRPr="00196AB9">
              <w:rPr>
                <w:color w:val="000000" w:themeColor="text1"/>
                <w:sz w:val="16"/>
              </w:rPr>
              <w:t>2</w:t>
            </w:r>
          </w:p>
        </w:tc>
        <w:tc>
          <w:tcPr>
            <w:tcW w:w="3504" w:type="dxa"/>
          </w:tcPr>
          <w:p w14:paraId="002D4FAB" w14:textId="77777777" w:rsidR="00251CAC" w:rsidRPr="00196AB9" w:rsidRDefault="00000000">
            <w:pPr>
              <w:rPr>
                <w:color w:val="000000" w:themeColor="text1"/>
              </w:rPr>
            </w:pPr>
            <w:r w:rsidRPr="00196AB9">
              <w:rPr>
                <w:color w:val="000000" w:themeColor="text1"/>
                <w:sz w:val="16"/>
              </w:rPr>
              <w:t>Complete agency manual orientation, legal/privacy, public records, cybersecurity, evidence, data-retention, and community-engagement training.</w:t>
            </w:r>
          </w:p>
        </w:tc>
        <w:tc>
          <w:tcPr>
            <w:tcW w:w="3504" w:type="dxa"/>
          </w:tcPr>
          <w:p w14:paraId="6555F044" w14:textId="77777777" w:rsidR="00251CAC" w:rsidRPr="00196AB9" w:rsidRDefault="00000000">
            <w:pPr>
              <w:rPr>
                <w:color w:val="000000" w:themeColor="text1"/>
              </w:rPr>
            </w:pPr>
            <w:r w:rsidRPr="00196AB9">
              <w:rPr>
                <w:color w:val="000000" w:themeColor="text1"/>
                <w:sz w:val="16"/>
              </w:rPr>
              <w:t>[ ]</w:t>
            </w:r>
          </w:p>
        </w:tc>
      </w:tr>
      <w:tr w:rsidR="00AE6EFC" w:rsidRPr="00196AB9" w14:paraId="6208B176" w14:textId="77777777">
        <w:trPr>
          <w:jc w:val="center"/>
        </w:trPr>
        <w:tc>
          <w:tcPr>
            <w:tcW w:w="3504" w:type="dxa"/>
          </w:tcPr>
          <w:p w14:paraId="746E7AF8" w14:textId="77777777" w:rsidR="00251CAC" w:rsidRPr="00196AB9" w:rsidRDefault="00000000">
            <w:pPr>
              <w:rPr>
                <w:color w:val="000000" w:themeColor="text1"/>
              </w:rPr>
            </w:pPr>
            <w:r w:rsidRPr="00196AB9">
              <w:rPr>
                <w:color w:val="000000" w:themeColor="text1"/>
                <w:sz w:val="16"/>
              </w:rPr>
              <w:t>3</w:t>
            </w:r>
          </w:p>
        </w:tc>
        <w:tc>
          <w:tcPr>
            <w:tcW w:w="3504" w:type="dxa"/>
          </w:tcPr>
          <w:p w14:paraId="4D706F55" w14:textId="77777777" w:rsidR="00251CAC" w:rsidRPr="00196AB9" w:rsidRDefault="00000000">
            <w:pPr>
              <w:rPr>
                <w:color w:val="000000" w:themeColor="text1"/>
              </w:rPr>
            </w:pPr>
            <w:r w:rsidRPr="00196AB9">
              <w:rPr>
                <w:color w:val="000000" w:themeColor="text1"/>
                <w:sz w:val="16"/>
              </w:rPr>
              <w:t>Complete aircraft-specific, dock-specific, payload-specific, battery, maintenance, and emergency-procedure training.</w:t>
            </w:r>
          </w:p>
        </w:tc>
        <w:tc>
          <w:tcPr>
            <w:tcW w:w="3504" w:type="dxa"/>
          </w:tcPr>
          <w:p w14:paraId="6D6BF7A7" w14:textId="77777777" w:rsidR="00251CAC" w:rsidRPr="00196AB9" w:rsidRDefault="00000000">
            <w:pPr>
              <w:rPr>
                <w:color w:val="000000" w:themeColor="text1"/>
              </w:rPr>
            </w:pPr>
            <w:r w:rsidRPr="00196AB9">
              <w:rPr>
                <w:color w:val="000000" w:themeColor="text1"/>
                <w:sz w:val="16"/>
              </w:rPr>
              <w:t>[ ]</w:t>
            </w:r>
          </w:p>
        </w:tc>
      </w:tr>
      <w:tr w:rsidR="00AE6EFC" w:rsidRPr="00196AB9" w14:paraId="174327F4" w14:textId="77777777">
        <w:trPr>
          <w:jc w:val="center"/>
        </w:trPr>
        <w:tc>
          <w:tcPr>
            <w:tcW w:w="3504" w:type="dxa"/>
          </w:tcPr>
          <w:p w14:paraId="028CD603" w14:textId="77777777" w:rsidR="00251CAC" w:rsidRPr="00196AB9" w:rsidRDefault="00000000">
            <w:pPr>
              <w:rPr>
                <w:color w:val="000000" w:themeColor="text1"/>
              </w:rPr>
            </w:pPr>
            <w:r w:rsidRPr="00196AB9">
              <w:rPr>
                <w:color w:val="000000" w:themeColor="text1"/>
                <w:sz w:val="16"/>
              </w:rPr>
              <w:t>4</w:t>
            </w:r>
          </w:p>
        </w:tc>
        <w:tc>
          <w:tcPr>
            <w:tcW w:w="3504" w:type="dxa"/>
          </w:tcPr>
          <w:p w14:paraId="6FFAD1E8" w14:textId="77777777" w:rsidR="00251CAC" w:rsidRPr="00196AB9" w:rsidRDefault="00000000">
            <w:pPr>
              <w:rPr>
                <w:color w:val="000000" w:themeColor="text1"/>
              </w:rPr>
            </w:pPr>
            <w:r w:rsidRPr="00196AB9">
              <w:rPr>
                <w:color w:val="000000" w:themeColor="text1"/>
                <w:sz w:val="16"/>
              </w:rPr>
              <w:t>Complete dispatch/RTIC/RTCC workflow, launch matrix, communications, sterile cockpit, and crew resource management training.</w:t>
            </w:r>
          </w:p>
        </w:tc>
        <w:tc>
          <w:tcPr>
            <w:tcW w:w="3504" w:type="dxa"/>
          </w:tcPr>
          <w:p w14:paraId="0453A08E" w14:textId="77777777" w:rsidR="00251CAC" w:rsidRPr="00196AB9" w:rsidRDefault="00000000">
            <w:pPr>
              <w:rPr>
                <w:color w:val="000000" w:themeColor="text1"/>
              </w:rPr>
            </w:pPr>
            <w:r w:rsidRPr="00196AB9">
              <w:rPr>
                <w:color w:val="000000" w:themeColor="text1"/>
                <w:sz w:val="16"/>
              </w:rPr>
              <w:t>[ ]</w:t>
            </w:r>
          </w:p>
        </w:tc>
      </w:tr>
      <w:tr w:rsidR="00AE6EFC" w:rsidRPr="00196AB9" w14:paraId="7C118A39" w14:textId="77777777">
        <w:trPr>
          <w:jc w:val="center"/>
        </w:trPr>
        <w:tc>
          <w:tcPr>
            <w:tcW w:w="3504" w:type="dxa"/>
          </w:tcPr>
          <w:p w14:paraId="0660703E" w14:textId="77777777" w:rsidR="00251CAC" w:rsidRPr="00196AB9" w:rsidRDefault="00000000">
            <w:pPr>
              <w:rPr>
                <w:color w:val="000000" w:themeColor="text1"/>
              </w:rPr>
            </w:pPr>
            <w:r w:rsidRPr="00196AB9">
              <w:rPr>
                <w:color w:val="000000" w:themeColor="text1"/>
                <w:sz w:val="16"/>
              </w:rPr>
              <w:t>5</w:t>
            </w:r>
          </w:p>
        </w:tc>
        <w:tc>
          <w:tcPr>
            <w:tcW w:w="3504" w:type="dxa"/>
          </w:tcPr>
          <w:p w14:paraId="3CBEC1A2" w14:textId="77777777" w:rsidR="00251CAC" w:rsidRPr="00196AB9" w:rsidRDefault="00000000">
            <w:pPr>
              <w:rPr>
                <w:color w:val="000000" w:themeColor="text1"/>
              </w:rPr>
            </w:pPr>
            <w:r w:rsidRPr="00196AB9">
              <w:rPr>
                <w:color w:val="000000" w:themeColor="text1"/>
                <w:sz w:val="16"/>
              </w:rPr>
              <w:t>Complete visual observer or airspace monitor training when assigned to that role.</w:t>
            </w:r>
          </w:p>
        </w:tc>
        <w:tc>
          <w:tcPr>
            <w:tcW w:w="3504" w:type="dxa"/>
          </w:tcPr>
          <w:p w14:paraId="7D1725C9" w14:textId="77777777" w:rsidR="00251CAC" w:rsidRPr="00196AB9" w:rsidRDefault="00000000">
            <w:pPr>
              <w:rPr>
                <w:color w:val="000000" w:themeColor="text1"/>
              </w:rPr>
            </w:pPr>
            <w:r w:rsidRPr="00196AB9">
              <w:rPr>
                <w:color w:val="000000" w:themeColor="text1"/>
                <w:sz w:val="16"/>
              </w:rPr>
              <w:t>[ ]</w:t>
            </w:r>
          </w:p>
        </w:tc>
      </w:tr>
      <w:tr w:rsidR="00AE6EFC" w:rsidRPr="00196AB9" w14:paraId="56A168CE" w14:textId="77777777">
        <w:trPr>
          <w:jc w:val="center"/>
        </w:trPr>
        <w:tc>
          <w:tcPr>
            <w:tcW w:w="3504" w:type="dxa"/>
          </w:tcPr>
          <w:p w14:paraId="47F0B6CD" w14:textId="77777777" w:rsidR="00251CAC" w:rsidRPr="00196AB9" w:rsidRDefault="00000000">
            <w:pPr>
              <w:rPr>
                <w:color w:val="000000" w:themeColor="text1"/>
              </w:rPr>
            </w:pPr>
            <w:r w:rsidRPr="00196AB9">
              <w:rPr>
                <w:color w:val="000000" w:themeColor="text1"/>
                <w:sz w:val="16"/>
              </w:rPr>
              <w:t>6</w:t>
            </w:r>
          </w:p>
        </w:tc>
        <w:tc>
          <w:tcPr>
            <w:tcW w:w="3504" w:type="dxa"/>
          </w:tcPr>
          <w:p w14:paraId="78A1A751" w14:textId="77777777" w:rsidR="00251CAC" w:rsidRPr="00196AB9" w:rsidRDefault="00000000">
            <w:pPr>
              <w:rPr>
                <w:color w:val="000000" w:themeColor="text1"/>
              </w:rPr>
            </w:pPr>
            <w:r w:rsidRPr="00196AB9">
              <w:rPr>
                <w:color w:val="000000" w:themeColor="text1"/>
                <w:sz w:val="16"/>
              </w:rPr>
              <w:t>Complete fire/EMS, law-enforcement, SAR, hazmat, disaster, or BVLOS endorsement training when assigned to those missions.</w:t>
            </w:r>
          </w:p>
        </w:tc>
        <w:tc>
          <w:tcPr>
            <w:tcW w:w="3504" w:type="dxa"/>
          </w:tcPr>
          <w:p w14:paraId="6C9CCE40" w14:textId="77777777" w:rsidR="00251CAC" w:rsidRPr="00196AB9" w:rsidRDefault="00000000">
            <w:pPr>
              <w:rPr>
                <w:color w:val="000000" w:themeColor="text1"/>
              </w:rPr>
            </w:pPr>
            <w:r w:rsidRPr="00196AB9">
              <w:rPr>
                <w:color w:val="000000" w:themeColor="text1"/>
                <w:sz w:val="16"/>
              </w:rPr>
              <w:t>[ ]</w:t>
            </w:r>
          </w:p>
        </w:tc>
      </w:tr>
      <w:tr w:rsidR="00AE6EFC" w:rsidRPr="00196AB9" w14:paraId="7E007DB9" w14:textId="77777777">
        <w:trPr>
          <w:jc w:val="center"/>
        </w:trPr>
        <w:tc>
          <w:tcPr>
            <w:tcW w:w="3504" w:type="dxa"/>
          </w:tcPr>
          <w:p w14:paraId="093E94E9" w14:textId="77777777" w:rsidR="00251CAC" w:rsidRPr="00196AB9" w:rsidRDefault="00000000">
            <w:pPr>
              <w:rPr>
                <w:color w:val="000000" w:themeColor="text1"/>
              </w:rPr>
            </w:pPr>
            <w:r w:rsidRPr="00196AB9">
              <w:rPr>
                <w:color w:val="000000" w:themeColor="text1"/>
                <w:sz w:val="16"/>
              </w:rPr>
              <w:t>7</w:t>
            </w:r>
          </w:p>
        </w:tc>
        <w:tc>
          <w:tcPr>
            <w:tcW w:w="3504" w:type="dxa"/>
          </w:tcPr>
          <w:p w14:paraId="40E35B9A" w14:textId="77777777" w:rsidR="00251CAC" w:rsidRPr="00196AB9" w:rsidRDefault="00000000">
            <w:pPr>
              <w:rPr>
                <w:color w:val="000000" w:themeColor="text1"/>
              </w:rPr>
            </w:pPr>
            <w:r w:rsidRPr="00196AB9">
              <w:rPr>
                <w:color w:val="000000" w:themeColor="text1"/>
                <w:sz w:val="16"/>
              </w:rPr>
              <w:t>Demonstrate basic flight proficiency, precision maneuvers, emergency landing, lost-link response, and payload control using agency standards or NIST-style tests.</w:t>
            </w:r>
          </w:p>
        </w:tc>
        <w:tc>
          <w:tcPr>
            <w:tcW w:w="3504" w:type="dxa"/>
          </w:tcPr>
          <w:p w14:paraId="6D3DFC2F" w14:textId="77777777" w:rsidR="00251CAC" w:rsidRPr="00196AB9" w:rsidRDefault="00000000">
            <w:pPr>
              <w:rPr>
                <w:color w:val="000000" w:themeColor="text1"/>
              </w:rPr>
            </w:pPr>
            <w:r w:rsidRPr="00196AB9">
              <w:rPr>
                <w:color w:val="000000" w:themeColor="text1"/>
                <w:sz w:val="16"/>
              </w:rPr>
              <w:t>[ ]</w:t>
            </w:r>
          </w:p>
        </w:tc>
      </w:tr>
      <w:tr w:rsidR="00AE6EFC" w:rsidRPr="00196AB9" w14:paraId="0A17C99A" w14:textId="77777777">
        <w:trPr>
          <w:jc w:val="center"/>
        </w:trPr>
        <w:tc>
          <w:tcPr>
            <w:tcW w:w="3504" w:type="dxa"/>
          </w:tcPr>
          <w:p w14:paraId="73E41C90" w14:textId="77777777" w:rsidR="00251CAC" w:rsidRPr="00196AB9" w:rsidRDefault="00000000">
            <w:pPr>
              <w:rPr>
                <w:color w:val="000000" w:themeColor="text1"/>
              </w:rPr>
            </w:pPr>
            <w:r w:rsidRPr="00196AB9">
              <w:rPr>
                <w:color w:val="000000" w:themeColor="text1"/>
                <w:sz w:val="16"/>
              </w:rPr>
              <w:t>8</w:t>
            </w:r>
          </w:p>
        </w:tc>
        <w:tc>
          <w:tcPr>
            <w:tcW w:w="3504" w:type="dxa"/>
          </w:tcPr>
          <w:p w14:paraId="1128B1FB" w14:textId="77777777" w:rsidR="00251CAC" w:rsidRPr="00196AB9" w:rsidRDefault="00000000">
            <w:pPr>
              <w:rPr>
                <w:color w:val="000000" w:themeColor="text1"/>
              </w:rPr>
            </w:pPr>
            <w:r w:rsidRPr="00196AB9">
              <w:rPr>
                <w:color w:val="000000" w:themeColor="text1"/>
                <w:sz w:val="16"/>
              </w:rPr>
              <w:t>Complete supervised operational experience and obtain Chief Pilot or UAS Program Manager sign-off before unsupervised operational duty.</w:t>
            </w:r>
          </w:p>
        </w:tc>
        <w:tc>
          <w:tcPr>
            <w:tcW w:w="3504" w:type="dxa"/>
          </w:tcPr>
          <w:p w14:paraId="6140B2CA" w14:textId="77777777" w:rsidR="00251CAC" w:rsidRPr="00196AB9" w:rsidRDefault="00000000">
            <w:pPr>
              <w:rPr>
                <w:color w:val="000000" w:themeColor="text1"/>
              </w:rPr>
            </w:pPr>
            <w:r w:rsidRPr="00196AB9">
              <w:rPr>
                <w:color w:val="000000" w:themeColor="text1"/>
                <w:sz w:val="16"/>
              </w:rPr>
              <w:t>[ ]</w:t>
            </w:r>
          </w:p>
        </w:tc>
      </w:tr>
    </w:tbl>
    <w:p w14:paraId="4D9DC0BB" w14:textId="77777777" w:rsidR="00251CAC" w:rsidRPr="00196AB9" w:rsidRDefault="00251CAC">
      <w:pPr>
        <w:spacing w:after="80"/>
        <w:rPr>
          <w:color w:val="000000" w:themeColor="text1"/>
        </w:rPr>
      </w:pPr>
    </w:p>
    <w:p w14:paraId="37F7B115" w14:textId="77777777" w:rsidR="00251CAC" w:rsidRPr="00196AB9" w:rsidRDefault="00000000">
      <w:pPr>
        <w:pStyle w:val="Heading2"/>
        <w:rPr>
          <w:color w:val="000000" w:themeColor="text1"/>
        </w:rPr>
      </w:pPr>
      <w:r w:rsidRPr="00196AB9">
        <w:rPr>
          <w:rFonts w:ascii="Calibri" w:hAnsi="Calibri"/>
          <w:color w:val="000000" w:themeColor="text1"/>
        </w:rPr>
        <w:t>Appendix J - Emergency Procedures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4"/>
        <w:gridCol w:w="3490"/>
        <w:gridCol w:w="3476"/>
      </w:tblGrid>
      <w:tr w:rsidR="00AE6EFC" w:rsidRPr="00196AB9" w14:paraId="59A8BF95" w14:textId="77777777">
        <w:trPr>
          <w:tblHeader/>
          <w:jc w:val="center"/>
        </w:trPr>
        <w:tc>
          <w:tcPr>
            <w:tcW w:w="3504" w:type="dxa"/>
            <w:shd w:val="clear" w:color="auto" w:fill="1F4E6F"/>
          </w:tcPr>
          <w:p w14:paraId="345142BA"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2C79BA14"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54E4694E"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113EAB40" w14:textId="77777777">
        <w:trPr>
          <w:jc w:val="center"/>
        </w:trPr>
        <w:tc>
          <w:tcPr>
            <w:tcW w:w="3504" w:type="dxa"/>
          </w:tcPr>
          <w:p w14:paraId="39CAA6B3" w14:textId="77777777" w:rsidR="00251CAC" w:rsidRPr="00196AB9" w:rsidRDefault="00000000">
            <w:pPr>
              <w:rPr>
                <w:color w:val="000000" w:themeColor="text1"/>
              </w:rPr>
            </w:pPr>
            <w:r w:rsidRPr="00196AB9">
              <w:rPr>
                <w:color w:val="000000" w:themeColor="text1"/>
                <w:sz w:val="16"/>
              </w:rPr>
              <w:t>1</w:t>
            </w:r>
          </w:p>
        </w:tc>
        <w:tc>
          <w:tcPr>
            <w:tcW w:w="3504" w:type="dxa"/>
          </w:tcPr>
          <w:p w14:paraId="2E69E643" w14:textId="77777777" w:rsidR="00251CAC" w:rsidRPr="00196AB9" w:rsidRDefault="00000000">
            <w:pPr>
              <w:rPr>
                <w:color w:val="000000" w:themeColor="text1"/>
              </w:rPr>
            </w:pPr>
            <w:r w:rsidRPr="00196AB9">
              <w:rPr>
                <w:color w:val="000000" w:themeColor="text1"/>
                <w:sz w:val="16"/>
              </w:rPr>
              <w:t>For crewed-aircraft conflict, announce the conflict, descend or land if safe and appropriate, and do not relaunch until deconfliction is assured.</w:t>
            </w:r>
          </w:p>
        </w:tc>
        <w:tc>
          <w:tcPr>
            <w:tcW w:w="3504" w:type="dxa"/>
          </w:tcPr>
          <w:p w14:paraId="2FB36BE3" w14:textId="77777777" w:rsidR="00251CAC" w:rsidRPr="00196AB9" w:rsidRDefault="00000000">
            <w:pPr>
              <w:rPr>
                <w:color w:val="000000" w:themeColor="text1"/>
              </w:rPr>
            </w:pPr>
            <w:r w:rsidRPr="00196AB9">
              <w:rPr>
                <w:color w:val="000000" w:themeColor="text1"/>
                <w:sz w:val="16"/>
              </w:rPr>
              <w:t>[ ]</w:t>
            </w:r>
          </w:p>
        </w:tc>
      </w:tr>
      <w:tr w:rsidR="00AE6EFC" w:rsidRPr="00196AB9" w14:paraId="560C7D73" w14:textId="77777777">
        <w:trPr>
          <w:jc w:val="center"/>
        </w:trPr>
        <w:tc>
          <w:tcPr>
            <w:tcW w:w="3504" w:type="dxa"/>
          </w:tcPr>
          <w:p w14:paraId="2C3C6A2D" w14:textId="77777777" w:rsidR="00251CAC" w:rsidRPr="00196AB9" w:rsidRDefault="00000000">
            <w:pPr>
              <w:rPr>
                <w:color w:val="000000" w:themeColor="text1"/>
              </w:rPr>
            </w:pPr>
            <w:r w:rsidRPr="00196AB9">
              <w:rPr>
                <w:color w:val="000000" w:themeColor="text1"/>
                <w:sz w:val="16"/>
              </w:rPr>
              <w:t>2</w:t>
            </w:r>
          </w:p>
        </w:tc>
        <w:tc>
          <w:tcPr>
            <w:tcW w:w="3504" w:type="dxa"/>
          </w:tcPr>
          <w:p w14:paraId="24C21578" w14:textId="77777777" w:rsidR="00251CAC" w:rsidRPr="00196AB9" w:rsidRDefault="00000000">
            <w:pPr>
              <w:rPr>
                <w:color w:val="000000" w:themeColor="text1"/>
              </w:rPr>
            </w:pPr>
            <w:r w:rsidRPr="00196AB9">
              <w:rPr>
                <w:color w:val="000000" w:themeColor="text1"/>
                <w:sz w:val="16"/>
              </w:rPr>
              <w:t>For lost link, follow the aircraft-specific lost-link procedure, monitor telemetry or last known position, notify airspace contacts as applicable, and prepare for recovery or reporting.</w:t>
            </w:r>
          </w:p>
        </w:tc>
        <w:tc>
          <w:tcPr>
            <w:tcW w:w="3504" w:type="dxa"/>
          </w:tcPr>
          <w:p w14:paraId="44BE5D42" w14:textId="77777777" w:rsidR="00251CAC" w:rsidRPr="00196AB9" w:rsidRDefault="00000000">
            <w:pPr>
              <w:rPr>
                <w:color w:val="000000" w:themeColor="text1"/>
              </w:rPr>
            </w:pPr>
            <w:r w:rsidRPr="00196AB9">
              <w:rPr>
                <w:color w:val="000000" w:themeColor="text1"/>
                <w:sz w:val="16"/>
              </w:rPr>
              <w:t>[ ]</w:t>
            </w:r>
          </w:p>
        </w:tc>
      </w:tr>
      <w:tr w:rsidR="00AE6EFC" w:rsidRPr="00196AB9" w14:paraId="08E34D48" w14:textId="77777777">
        <w:trPr>
          <w:jc w:val="center"/>
        </w:trPr>
        <w:tc>
          <w:tcPr>
            <w:tcW w:w="3504" w:type="dxa"/>
          </w:tcPr>
          <w:p w14:paraId="383581C4" w14:textId="77777777" w:rsidR="00251CAC" w:rsidRPr="00196AB9" w:rsidRDefault="00000000">
            <w:pPr>
              <w:rPr>
                <w:color w:val="000000" w:themeColor="text1"/>
              </w:rPr>
            </w:pPr>
            <w:r w:rsidRPr="00196AB9">
              <w:rPr>
                <w:color w:val="000000" w:themeColor="text1"/>
                <w:sz w:val="16"/>
              </w:rPr>
              <w:t>3</w:t>
            </w:r>
          </w:p>
        </w:tc>
        <w:tc>
          <w:tcPr>
            <w:tcW w:w="3504" w:type="dxa"/>
          </w:tcPr>
          <w:p w14:paraId="77BFFFA3" w14:textId="77777777" w:rsidR="00251CAC" w:rsidRPr="00196AB9" w:rsidRDefault="00000000">
            <w:pPr>
              <w:rPr>
                <w:color w:val="000000" w:themeColor="text1"/>
              </w:rPr>
            </w:pPr>
            <w:r w:rsidRPr="00196AB9">
              <w:rPr>
                <w:color w:val="000000" w:themeColor="text1"/>
                <w:sz w:val="16"/>
              </w:rPr>
              <w:t>For flyaway, notify dispatch, incident command, airspace coordinator, nearby aircraft contacts if applicable, and the UAS Program Manager; preserve logs and report as required.</w:t>
            </w:r>
          </w:p>
        </w:tc>
        <w:tc>
          <w:tcPr>
            <w:tcW w:w="3504" w:type="dxa"/>
          </w:tcPr>
          <w:p w14:paraId="1BBEFC57" w14:textId="77777777" w:rsidR="00251CAC" w:rsidRPr="00196AB9" w:rsidRDefault="00000000">
            <w:pPr>
              <w:rPr>
                <w:color w:val="000000" w:themeColor="text1"/>
              </w:rPr>
            </w:pPr>
            <w:r w:rsidRPr="00196AB9">
              <w:rPr>
                <w:color w:val="000000" w:themeColor="text1"/>
                <w:sz w:val="16"/>
              </w:rPr>
              <w:t>[ ]</w:t>
            </w:r>
          </w:p>
        </w:tc>
      </w:tr>
      <w:tr w:rsidR="00AE6EFC" w:rsidRPr="00196AB9" w14:paraId="6C998881" w14:textId="77777777">
        <w:trPr>
          <w:jc w:val="center"/>
        </w:trPr>
        <w:tc>
          <w:tcPr>
            <w:tcW w:w="3504" w:type="dxa"/>
          </w:tcPr>
          <w:p w14:paraId="13187510" w14:textId="77777777" w:rsidR="00251CAC" w:rsidRPr="00196AB9" w:rsidRDefault="00000000">
            <w:pPr>
              <w:rPr>
                <w:color w:val="000000" w:themeColor="text1"/>
              </w:rPr>
            </w:pPr>
            <w:r w:rsidRPr="00196AB9">
              <w:rPr>
                <w:color w:val="000000" w:themeColor="text1"/>
                <w:sz w:val="16"/>
              </w:rPr>
              <w:t>4</w:t>
            </w:r>
          </w:p>
        </w:tc>
        <w:tc>
          <w:tcPr>
            <w:tcW w:w="3504" w:type="dxa"/>
          </w:tcPr>
          <w:p w14:paraId="2C4F993E" w14:textId="77777777" w:rsidR="00251CAC" w:rsidRPr="00196AB9" w:rsidRDefault="00000000">
            <w:pPr>
              <w:rPr>
                <w:color w:val="000000" w:themeColor="text1"/>
              </w:rPr>
            </w:pPr>
            <w:r w:rsidRPr="00196AB9">
              <w:rPr>
                <w:color w:val="000000" w:themeColor="text1"/>
                <w:sz w:val="16"/>
              </w:rPr>
              <w:t>For battery emergency, return or land at the safest available location, keep people clear, isolate the battery, and use fire response procedures if thermal runaway occurs.</w:t>
            </w:r>
          </w:p>
        </w:tc>
        <w:tc>
          <w:tcPr>
            <w:tcW w:w="3504" w:type="dxa"/>
          </w:tcPr>
          <w:p w14:paraId="04B69C5F" w14:textId="77777777" w:rsidR="00251CAC" w:rsidRPr="00196AB9" w:rsidRDefault="00000000">
            <w:pPr>
              <w:rPr>
                <w:color w:val="000000" w:themeColor="text1"/>
              </w:rPr>
            </w:pPr>
            <w:r w:rsidRPr="00196AB9">
              <w:rPr>
                <w:color w:val="000000" w:themeColor="text1"/>
                <w:sz w:val="16"/>
              </w:rPr>
              <w:t>[ ]</w:t>
            </w:r>
          </w:p>
        </w:tc>
      </w:tr>
      <w:tr w:rsidR="00AE6EFC" w:rsidRPr="00196AB9" w14:paraId="1244B750" w14:textId="77777777">
        <w:trPr>
          <w:jc w:val="center"/>
        </w:trPr>
        <w:tc>
          <w:tcPr>
            <w:tcW w:w="3504" w:type="dxa"/>
          </w:tcPr>
          <w:p w14:paraId="5916AC35" w14:textId="77777777" w:rsidR="00251CAC" w:rsidRPr="00196AB9" w:rsidRDefault="00000000">
            <w:pPr>
              <w:rPr>
                <w:color w:val="000000" w:themeColor="text1"/>
              </w:rPr>
            </w:pPr>
            <w:r w:rsidRPr="00196AB9">
              <w:rPr>
                <w:color w:val="000000" w:themeColor="text1"/>
                <w:sz w:val="16"/>
              </w:rPr>
              <w:t>5</w:t>
            </w:r>
          </w:p>
        </w:tc>
        <w:tc>
          <w:tcPr>
            <w:tcW w:w="3504" w:type="dxa"/>
          </w:tcPr>
          <w:p w14:paraId="55D943F2" w14:textId="77777777" w:rsidR="00251CAC" w:rsidRPr="00196AB9" w:rsidRDefault="00000000">
            <w:pPr>
              <w:rPr>
                <w:color w:val="000000" w:themeColor="text1"/>
              </w:rPr>
            </w:pPr>
            <w:r w:rsidRPr="00196AB9">
              <w:rPr>
                <w:color w:val="000000" w:themeColor="text1"/>
                <w:sz w:val="16"/>
              </w:rPr>
              <w:t>For crash or injury, protect life safety first, request emergency assistance, preserve evidence when safe, and notify internal and external reporting contacts.</w:t>
            </w:r>
          </w:p>
        </w:tc>
        <w:tc>
          <w:tcPr>
            <w:tcW w:w="3504" w:type="dxa"/>
          </w:tcPr>
          <w:p w14:paraId="0B107AD3" w14:textId="77777777" w:rsidR="00251CAC" w:rsidRPr="00196AB9" w:rsidRDefault="00000000">
            <w:pPr>
              <w:rPr>
                <w:color w:val="000000" w:themeColor="text1"/>
              </w:rPr>
            </w:pPr>
            <w:r w:rsidRPr="00196AB9">
              <w:rPr>
                <w:color w:val="000000" w:themeColor="text1"/>
                <w:sz w:val="16"/>
              </w:rPr>
              <w:t>[ ]</w:t>
            </w:r>
          </w:p>
        </w:tc>
      </w:tr>
      <w:tr w:rsidR="00AE6EFC" w:rsidRPr="00196AB9" w14:paraId="75E1D2F8" w14:textId="77777777">
        <w:trPr>
          <w:jc w:val="center"/>
        </w:trPr>
        <w:tc>
          <w:tcPr>
            <w:tcW w:w="3504" w:type="dxa"/>
          </w:tcPr>
          <w:p w14:paraId="7139368D" w14:textId="77777777" w:rsidR="00251CAC" w:rsidRPr="00196AB9" w:rsidRDefault="00000000">
            <w:pPr>
              <w:rPr>
                <w:color w:val="000000" w:themeColor="text1"/>
              </w:rPr>
            </w:pPr>
            <w:r w:rsidRPr="00196AB9">
              <w:rPr>
                <w:color w:val="000000" w:themeColor="text1"/>
                <w:sz w:val="16"/>
              </w:rPr>
              <w:t>6</w:t>
            </w:r>
          </w:p>
        </w:tc>
        <w:tc>
          <w:tcPr>
            <w:tcW w:w="3504" w:type="dxa"/>
          </w:tcPr>
          <w:p w14:paraId="3AEEABCB" w14:textId="77777777" w:rsidR="00251CAC" w:rsidRPr="00196AB9" w:rsidRDefault="00000000">
            <w:pPr>
              <w:rPr>
                <w:color w:val="000000" w:themeColor="text1"/>
              </w:rPr>
            </w:pPr>
            <w:r w:rsidRPr="00196AB9">
              <w:rPr>
                <w:color w:val="000000" w:themeColor="text1"/>
                <w:sz w:val="16"/>
              </w:rPr>
              <w:t>For data incident, stop unnecessary access, preserve logs, notify IT/security and records, and follow agency breach and public-records procedures.</w:t>
            </w:r>
          </w:p>
        </w:tc>
        <w:tc>
          <w:tcPr>
            <w:tcW w:w="3504" w:type="dxa"/>
          </w:tcPr>
          <w:p w14:paraId="71416C3A" w14:textId="77777777" w:rsidR="00251CAC" w:rsidRPr="00196AB9" w:rsidRDefault="00000000">
            <w:pPr>
              <w:rPr>
                <w:color w:val="000000" w:themeColor="text1"/>
              </w:rPr>
            </w:pPr>
            <w:r w:rsidRPr="00196AB9">
              <w:rPr>
                <w:color w:val="000000" w:themeColor="text1"/>
                <w:sz w:val="16"/>
              </w:rPr>
              <w:t>[ ]</w:t>
            </w:r>
          </w:p>
        </w:tc>
      </w:tr>
      <w:tr w:rsidR="00AE6EFC" w:rsidRPr="00196AB9" w14:paraId="77C02E16" w14:textId="77777777">
        <w:trPr>
          <w:jc w:val="center"/>
        </w:trPr>
        <w:tc>
          <w:tcPr>
            <w:tcW w:w="3504" w:type="dxa"/>
          </w:tcPr>
          <w:p w14:paraId="7367757E" w14:textId="77777777" w:rsidR="00251CAC" w:rsidRPr="00196AB9" w:rsidRDefault="00000000">
            <w:pPr>
              <w:rPr>
                <w:color w:val="000000" w:themeColor="text1"/>
              </w:rPr>
            </w:pPr>
            <w:r w:rsidRPr="00196AB9">
              <w:rPr>
                <w:color w:val="000000" w:themeColor="text1"/>
                <w:sz w:val="16"/>
              </w:rPr>
              <w:t>7</w:t>
            </w:r>
          </w:p>
        </w:tc>
        <w:tc>
          <w:tcPr>
            <w:tcW w:w="3504" w:type="dxa"/>
          </w:tcPr>
          <w:p w14:paraId="63135749" w14:textId="77777777" w:rsidR="00251CAC" w:rsidRPr="00196AB9" w:rsidRDefault="00000000">
            <w:pPr>
              <w:rPr>
                <w:color w:val="000000" w:themeColor="text1"/>
              </w:rPr>
            </w:pPr>
            <w:r w:rsidRPr="00196AB9">
              <w:rPr>
                <w:color w:val="000000" w:themeColor="text1"/>
                <w:sz w:val="16"/>
              </w:rPr>
              <w:t>For public complaint, assign a non-flying contact when possible, listen respectfully, avoid argument, document the concern, and notify the UAS Program Manager.</w:t>
            </w:r>
          </w:p>
        </w:tc>
        <w:tc>
          <w:tcPr>
            <w:tcW w:w="3504" w:type="dxa"/>
          </w:tcPr>
          <w:p w14:paraId="780876BD" w14:textId="77777777" w:rsidR="00251CAC" w:rsidRPr="00196AB9" w:rsidRDefault="00000000">
            <w:pPr>
              <w:rPr>
                <w:color w:val="000000" w:themeColor="text1"/>
              </w:rPr>
            </w:pPr>
            <w:r w:rsidRPr="00196AB9">
              <w:rPr>
                <w:color w:val="000000" w:themeColor="text1"/>
                <w:sz w:val="16"/>
              </w:rPr>
              <w:t>[ ]</w:t>
            </w:r>
          </w:p>
        </w:tc>
      </w:tr>
      <w:tr w:rsidR="00AE6EFC" w:rsidRPr="00196AB9" w14:paraId="730C675C" w14:textId="77777777">
        <w:trPr>
          <w:jc w:val="center"/>
        </w:trPr>
        <w:tc>
          <w:tcPr>
            <w:tcW w:w="3504" w:type="dxa"/>
          </w:tcPr>
          <w:p w14:paraId="22B504BF" w14:textId="77777777" w:rsidR="00251CAC" w:rsidRPr="00196AB9" w:rsidRDefault="00000000">
            <w:pPr>
              <w:rPr>
                <w:color w:val="000000" w:themeColor="text1"/>
              </w:rPr>
            </w:pPr>
            <w:r w:rsidRPr="00196AB9">
              <w:rPr>
                <w:color w:val="000000" w:themeColor="text1"/>
                <w:sz w:val="16"/>
              </w:rPr>
              <w:t>8</w:t>
            </w:r>
          </w:p>
        </w:tc>
        <w:tc>
          <w:tcPr>
            <w:tcW w:w="3504" w:type="dxa"/>
          </w:tcPr>
          <w:p w14:paraId="1583C584" w14:textId="77777777" w:rsidR="00251CAC" w:rsidRPr="00196AB9" w:rsidRDefault="00000000">
            <w:pPr>
              <w:rPr>
                <w:color w:val="000000" w:themeColor="text1"/>
              </w:rPr>
            </w:pPr>
            <w:r w:rsidRPr="00196AB9">
              <w:rPr>
                <w:color w:val="000000" w:themeColor="text1"/>
                <w:sz w:val="16"/>
              </w:rPr>
              <w:t>For unauthorized UAS at an incident, report observable information through incident/dispatch/aviation channels and do not create greater hazard by confronting or disabling the UAS unless authorized by law and policy.</w:t>
            </w:r>
          </w:p>
        </w:tc>
        <w:tc>
          <w:tcPr>
            <w:tcW w:w="3504" w:type="dxa"/>
          </w:tcPr>
          <w:p w14:paraId="7B3D2048" w14:textId="77777777" w:rsidR="00251CAC" w:rsidRPr="00196AB9" w:rsidRDefault="00000000">
            <w:pPr>
              <w:rPr>
                <w:color w:val="000000" w:themeColor="text1"/>
              </w:rPr>
            </w:pPr>
            <w:r w:rsidRPr="00196AB9">
              <w:rPr>
                <w:color w:val="000000" w:themeColor="text1"/>
                <w:sz w:val="16"/>
              </w:rPr>
              <w:t>[ ]</w:t>
            </w:r>
          </w:p>
        </w:tc>
      </w:tr>
    </w:tbl>
    <w:p w14:paraId="3DE62258" w14:textId="77777777" w:rsidR="00251CAC" w:rsidRPr="00196AB9" w:rsidRDefault="00251CAC">
      <w:pPr>
        <w:spacing w:after="80"/>
        <w:rPr>
          <w:color w:val="000000" w:themeColor="text1"/>
        </w:rPr>
      </w:pPr>
    </w:p>
    <w:p w14:paraId="40C04F6D" w14:textId="77777777" w:rsidR="00251CAC" w:rsidRPr="00196AB9" w:rsidRDefault="00000000">
      <w:pPr>
        <w:pStyle w:val="Heading2"/>
        <w:rPr>
          <w:color w:val="000000" w:themeColor="text1"/>
        </w:rPr>
      </w:pPr>
      <w:r w:rsidRPr="00196AB9">
        <w:rPr>
          <w:rFonts w:ascii="Calibri" w:hAnsi="Calibri"/>
          <w:color w:val="000000" w:themeColor="text1"/>
        </w:rPr>
        <w:t>Appendix K - Annual Program Review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7"/>
        <w:gridCol w:w="3484"/>
        <w:gridCol w:w="3479"/>
      </w:tblGrid>
      <w:tr w:rsidR="00AE6EFC" w:rsidRPr="00196AB9" w14:paraId="24093F54" w14:textId="77777777">
        <w:trPr>
          <w:tblHeader/>
          <w:jc w:val="center"/>
        </w:trPr>
        <w:tc>
          <w:tcPr>
            <w:tcW w:w="3504" w:type="dxa"/>
            <w:shd w:val="clear" w:color="auto" w:fill="1F4E6F"/>
          </w:tcPr>
          <w:p w14:paraId="2CB3F10D" w14:textId="77777777" w:rsidR="00251CAC" w:rsidRPr="00196AB9" w:rsidRDefault="00000000">
            <w:pPr>
              <w:rPr>
                <w:color w:val="000000" w:themeColor="text1"/>
              </w:rPr>
            </w:pPr>
            <w:r w:rsidRPr="00196AB9">
              <w:rPr>
                <w:b/>
                <w:color w:val="000000" w:themeColor="text1"/>
                <w:sz w:val="16"/>
              </w:rPr>
              <w:t>No.</w:t>
            </w:r>
          </w:p>
        </w:tc>
        <w:tc>
          <w:tcPr>
            <w:tcW w:w="3504" w:type="dxa"/>
            <w:shd w:val="clear" w:color="auto" w:fill="1F4E6F"/>
          </w:tcPr>
          <w:p w14:paraId="0E333B25" w14:textId="77777777" w:rsidR="00251CAC" w:rsidRPr="00196AB9" w:rsidRDefault="00000000">
            <w:pPr>
              <w:rPr>
                <w:color w:val="000000" w:themeColor="text1"/>
              </w:rPr>
            </w:pPr>
            <w:r w:rsidRPr="00196AB9">
              <w:rPr>
                <w:b/>
                <w:color w:val="000000" w:themeColor="text1"/>
                <w:sz w:val="16"/>
              </w:rPr>
              <w:t>Checklist item</w:t>
            </w:r>
          </w:p>
        </w:tc>
        <w:tc>
          <w:tcPr>
            <w:tcW w:w="3504" w:type="dxa"/>
            <w:shd w:val="clear" w:color="auto" w:fill="1F4E6F"/>
          </w:tcPr>
          <w:p w14:paraId="5E70AF7D" w14:textId="77777777" w:rsidR="00251CAC" w:rsidRPr="00196AB9" w:rsidRDefault="00000000">
            <w:pPr>
              <w:rPr>
                <w:color w:val="000000" w:themeColor="text1"/>
              </w:rPr>
            </w:pPr>
            <w:r w:rsidRPr="00196AB9">
              <w:rPr>
                <w:b/>
                <w:color w:val="000000" w:themeColor="text1"/>
                <w:sz w:val="16"/>
              </w:rPr>
              <w:t>Local note / initials</w:t>
            </w:r>
          </w:p>
        </w:tc>
      </w:tr>
      <w:tr w:rsidR="00AE6EFC" w:rsidRPr="00196AB9" w14:paraId="5C830899" w14:textId="77777777">
        <w:trPr>
          <w:jc w:val="center"/>
        </w:trPr>
        <w:tc>
          <w:tcPr>
            <w:tcW w:w="3504" w:type="dxa"/>
          </w:tcPr>
          <w:p w14:paraId="11CF4918" w14:textId="77777777" w:rsidR="00251CAC" w:rsidRPr="00196AB9" w:rsidRDefault="00000000">
            <w:pPr>
              <w:rPr>
                <w:color w:val="000000" w:themeColor="text1"/>
              </w:rPr>
            </w:pPr>
            <w:r w:rsidRPr="00196AB9">
              <w:rPr>
                <w:color w:val="000000" w:themeColor="text1"/>
                <w:sz w:val="16"/>
              </w:rPr>
              <w:t>1</w:t>
            </w:r>
          </w:p>
        </w:tc>
        <w:tc>
          <w:tcPr>
            <w:tcW w:w="3504" w:type="dxa"/>
          </w:tcPr>
          <w:p w14:paraId="5833CD72" w14:textId="77777777" w:rsidR="00251CAC" w:rsidRPr="00196AB9" w:rsidRDefault="00000000">
            <w:pPr>
              <w:rPr>
                <w:color w:val="000000" w:themeColor="text1"/>
              </w:rPr>
            </w:pPr>
            <w:r w:rsidRPr="00196AB9">
              <w:rPr>
                <w:color w:val="000000" w:themeColor="text1"/>
                <w:sz w:val="16"/>
              </w:rPr>
              <w:t>Review changes to FAA rules, FAA guidance, FAA authorizations, state law, local ordinance, case law, public-records schedules, and agency policies.</w:t>
            </w:r>
          </w:p>
        </w:tc>
        <w:tc>
          <w:tcPr>
            <w:tcW w:w="3504" w:type="dxa"/>
          </w:tcPr>
          <w:p w14:paraId="565D834D" w14:textId="77777777" w:rsidR="00251CAC" w:rsidRPr="00196AB9" w:rsidRDefault="00000000">
            <w:pPr>
              <w:rPr>
                <w:color w:val="000000" w:themeColor="text1"/>
              </w:rPr>
            </w:pPr>
            <w:r w:rsidRPr="00196AB9">
              <w:rPr>
                <w:color w:val="000000" w:themeColor="text1"/>
                <w:sz w:val="16"/>
              </w:rPr>
              <w:t>[ ]</w:t>
            </w:r>
          </w:p>
        </w:tc>
      </w:tr>
      <w:tr w:rsidR="00AE6EFC" w:rsidRPr="00196AB9" w14:paraId="5FC78E67" w14:textId="77777777">
        <w:trPr>
          <w:jc w:val="center"/>
        </w:trPr>
        <w:tc>
          <w:tcPr>
            <w:tcW w:w="3504" w:type="dxa"/>
          </w:tcPr>
          <w:p w14:paraId="29EDB771" w14:textId="77777777" w:rsidR="00251CAC" w:rsidRPr="00196AB9" w:rsidRDefault="00000000">
            <w:pPr>
              <w:rPr>
                <w:color w:val="000000" w:themeColor="text1"/>
              </w:rPr>
            </w:pPr>
            <w:r w:rsidRPr="00196AB9">
              <w:rPr>
                <w:color w:val="000000" w:themeColor="text1"/>
                <w:sz w:val="16"/>
              </w:rPr>
              <w:t>2</w:t>
            </w:r>
          </w:p>
        </w:tc>
        <w:tc>
          <w:tcPr>
            <w:tcW w:w="3504" w:type="dxa"/>
          </w:tcPr>
          <w:p w14:paraId="1FA32612" w14:textId="77777777" w:rsidR="00251CAC" w:rsidRPr="00196AB9" w:rsidRDefault="00000000">
            <w:pPr>
              <w:rPr>
                <w:color w:val="000000" w:themeColor="text1"/>
              </w:rPr>
            </w:pPr>
            <w:r w:rsidRPr="00196AB9">
              <w:rPr>
                <w:color w:val="000000" w:themeColor="text1"/>
                <w:sz w:val="16"/>
              </w:rPr>
              <w:t>Summarize total flights, flight hours, DFR launches, fire/EMS missions, law-enforcement missions, SAR/disaster missions, training missions, and mutual-aid deployments.</w:t>
            </w:r>
          </w:p>
        </w:tc>
        <w:tc>
          <w:tcPr>
            <w:tcW w:w="3504" w:type="dxa"/>
          </w:tcPr>
          <w:p w14:paraId="50F846F9" w14:textId="77777777" w:rsidR="00251CAC" w:rsidRPr="00196AB9" w:rsidRDefault="00000000">
            <w:pPr>
              <w:rPr>
                <w:color w:val="000000" w:themeColor="text1"/>
              </w:rPr>
            </w:pPr>
            <w:r w:rsidRPr="00196AB9">
              <w:rPr>
                <w:color w:val="000000" w:themeColor="text1"/>
                <w:sz w:val="16"/>
              </w:rPr>
              <w:t>[ ]</w:t>
            </w:r>
          </w:p>
        </w:tc>
      </w:tr>
      <w:tr w:rsidR="00AE6EFC" w:rsidRPr="00196AB9" w14:paraId="051F2C0B" w14:textId="77777777">
        <w:trPr>
          <w:jc w:val="center"/>
        </w:trPr>
        <w:tc>
          <w:tcPr>
            <w:tcW w:w="3504" w:type="dxa"/>
          </w:tcPr>
          <w:p w14:paraId="05AEFE5B" w14:textId="77777777" w:rsidR="00251CAC" w:rsidRPr="00196AB9" w:rsidRDefault="00000000">
            <w:pPr>
              <w:rPr>
                <w:color w:val="000000" w:themeColor="text1"/>
              </w:rPr>
            </w:pPr>
            <w:r w:rsidRPr="00196AB9">
              <w:rPr>
                <w:color w:val="000000" w:themeColor="text1"/>
                <w:sz w:val="16"/>
              </w:rPr>
              <w:t>3</w:t>
            </w:r>
          </w:p>
        </w:tc>
        <w:tc>
          <w:tcPr>
            <w:tcW w:w="3504" w:type="dxa"/>
          </w:tcPr>
          <w:p w14:paraId="2560A2FB" w14:textId="77777777" w:rsidR="00251CAC" w:rsidRPr="00196AB9" w:rsidRDefault="00000000">
            <w:pPr>
              <w:rPr>
                <w:color w:val="000000" w:themeColor="text1"/>
              </w:rPr>
            </w:pPr>
            <w:r w:rsidRPr="00196AB9">
              <w:rPr>
                <w:color w:val="000000" w:themeColor="text1"/>
                <w:sz w:val="16"/>
              </w:rPr>
              <w:t>Summarize Part 107 waivers, public-aircraft COAs, Part 91 waivers, controlled-airspace authorizations, SGI requests, BVLOS missions, and any deviations.</w:t>
            </w:r>
          </w:p>
        </w:tc>
        <w:tc>
          <w:tcPr>
            <w:tcW w:w="3504" w:type="dxa"/>
          </w:tcPr>
          <w:p w14:paraId="07593A53" w14:textId="77777777" w:rsidR="00251CAC" w:rsidRPr="00196AB9" w:rsidRDefault="00000000">
            <w:pPr>
              <w:rPr>
                <w:color w:val="000000" w:themeColor="text1"/>
              </w:rPr>
            </w:pPr>
            <w:r w:rsidRPr="00196AB9">
              <w:rPr>
                <w:color w:val="000000" w:themeColor="text1"/>
                <w:sz w:val="16"/>
              </w:rPr>
              <w:t>[ ]</w:t>
            </w:r>
          </w:p>
        </w:tc>
      </w:tr>
      <w:tr w:rsidR="00AE6EFC" w:rsidRPr="00196AB9" w14:paraId="29972EE9" w14:textId="77777777">
        <w:trPr>
          <w:jc w:val="center"/>
        </w:trPr>
        <w:tc>
          <w:tcPr>
            <w:tcW w:w="3504" w:type="dxa"/>
          </w:tcPr>
          <w:p w14:paraId="17E943B7" w14:textId="77777777" w:rsidR="00251CAC" w:rsidRPr="00196AB9" w:rsidRDefault="00000000">
            <w:pPr>
              <w:rPr>
                <w:color w:val="000000" w:themeColor="text1"/>
              </w:rPr>
            </w:pPr>
            <w:r w:rsidRPr="00196AB9">
              <w:rPr>
                <w:color w:val="000000" w:themeColor="text1"/>
                <w:sz w:val="16"/>
              </w:rPr>
              <w:t>4</w:t>
            </w:r>
          </w:p>
        </w:tc>
        <w:tc>
          <w:tcPr>
            <w:tcW w:w="3504" w:type="dxa"/>
          </w:tcPr>
          <w:p w14:paraId="6AD79347" w14:textId="77777777" w:rsidR="00251CAC" w:rsidRPr="00196AB9" w:rsidRDefault="00000000">
            <w:pPr>
              <w:rPr>
                <w:color w:val="000000" w:themeColor="text1"/>
              </w:rPr>
            </w:pPr>
            <w:r w:rsidRPr="00196AB9">
              <w:rPr>
                <w:color w:val="000000" w:themeColor="text1"/>
                <w:sz w:val="16"/>
              </w:rPr>
              <w:t>Review mishaps, near misses, airspace conflicts, crewed-aircraft encounters, lost links, flyaways, privacy complaints, evidence issues, and data incidents.</w:t>
            </w:r>
          </w:p>
        </w:tc>
        <w:tc>
          <w:tcPr>
            <w:tcW w:w="3504" w:type="dxa"/>
          </w:tcPr>
          <w:p w14:paraId="6B39F5CA" w14:textId="77777777" w:rsidR="00251CAC" w:rsidRPr="00196AB9" w:rsidRDefault="00000000">
            <w:pPr>
              <w:rPr>
                <w:color w:val="000000" w:themeColor="text1"/>
              </w:rPr>
            </w:pPr>
            <w:r w:rsidRPr="00196AB9">
              <w:rPr>
                <w:color w:val="000000" w:themeColor="text1"/>
                <w:sz w:val="16"/>
              </w:rPr>
              <w:t>[ ]</w:t>
            </w:r>
          </w:p>
        </w:tc>
      </w:tr>
      <w:tr w:rsidR="00AE6EFC" w:rsidRPr="00196AB9" w14:paraId="74BDC0C2" w14:textId="77777777">
        <w:trPr>
          <w:jc w:val="center"/>
        </w:trPr>
        <w:tc>
          <w:tcPr>
            <w:tcW w:w="3504" w:type="dxa"/>
          </w:tcPr>
          <w:p w14:paraId="27EF631C" w14:textId="77777777" w:rsidR="00251CAC" w:rsidRPr="00196AB9" w:rsidRDefault="00000000">
            <w:pPr>
              <w:rPr>
                <w:color w:val="000000" w:themeColor="text1"/>
              </w:rPr>
            </w:pPr>
            <w:r w:rsidRPr="00196AB9">
              <w:rPr>
                <w:color w:val="000000" w:themeColor="text1"/>
                <w:sz w:val="16"/>
              </w:rPr>
              <w:t>5</w:t>
            </w:r>
          </w:p>
        </w:tc>
        <w:tc>
          <w:tcPr>
            <w:tcW w:w="3504" w:type="dxa"/>
          </w:tcPr>
          <w:p w14:paraId="25B9E112" w14:textId="77777777" w:rsidR="00251CAC" w:rsidRPr="00196AB9" w:rsidRDefault="00000000">
            <w:pPr>
              <w:rPr>
                <w:color w:val="000000" w:themeColor="text1"/>
              </w:rPr>
            </w:pPr>
            <w:r w:rsidRPr="00196AB9">
              <w:rPr>
                <w:color w:val="000000" w:themeColor="text1"/>
                <w:sz w:val="16"/>
              </w:rPr>
              <w:t>Review pilot currency, training records, DFR/BVLOS endorsements, NIST-style proficiency records, and role authorizations.</w:t>
            </w:r>
          </w:p>
        </w:tc>
        <w:tc>
          <w:tcPr>
            <w:tcW w:w="3504" w:type="dxa"/>
          </w:tcPr>
          <w:p w14:paraId="66FC3658" w14:textId="77777777" w:rsidR="00251CAC" w:rsidRPr="00196AB9" w:rsidRDefault="00000000">
            <w:pPr>
              <w:rPr>
                <w:color w:val="000000" w:themeColor="text1"/>
              </w:rPr>
            </w:pPr>
            <w:r w:rsidRPr="00196AB9">
              <w:rPr>
                <w:color w:val="000000" w:themeColor="text1"/>
                <w:sz w:val="16"/>
              </w:rPr>
              <w:t>[ ]</w:t>
            </w:r>
          </w:p>
        </w:tc>
      </w:tr>
      <w:tr w:rsidR="00AE6EFC" w:rsidRPr="00196AB9" w14:paraId="148D2777" w14:textId="77777777">
        <w:trPr>
          <w:jc w:val="center"/>
        </w:trPr>
        <w:tc>
          <w:tcPr>
            <w:tcW w:w="3504" w:type="dxa"/>
          </w:tcPr>
          <w:p w14:paraId="2E98B6CF" w14:textId="77777777" w:rsidR="00251CAC" w:rsidRPr="00196AB9" w:rsidRDefault="00000000">
            <w:pPr>
              <w:rPr>
                <w:color w:val="000000" w:themeColor="text1"/>
              </w:rPr>
            </w:pPr>
            <w:r w:rsidRPr="00196AB9">
              <w:rPr>
                <w:color w:val="000000" w:themeColor="text1"/>
                <w:sz w:val="16"/>
              </w:rPr>
              <w:t>6</w:t>
            </w:r>
          </w:p>
        </w:tc>
        <w:tc>
          <w:tcPr>
            <w:tcW w:w="3504" w:type="dxa"/>
          </w:tcPr>
          <w:p w14:paraId="33A9DF11" w14:textId="77777777" w:rsidR="00251CAC" w:rsidRPr="00196AB9" w:rsidRDefault="00000000">
            <w:pPr>
              <w:rPr>
                <w:color w:val="000000" w:themeColor="text1"/>
              </w:rPr>
            </w:pPr>
            <w:r w:rsidRPr="00196AB9">
              <w:rPr>
                <w:color w:val="000000" w:themeColor="text1"/>
                <w:sz w:val="16"/>
              </w:rPr>
              <w:t>Review aircraft maintenance, battery retirements, firmware changes, dock performance, Remote ID performance, and vendor service issues.</w:t>
            </w:r>
          </w:p>
        </w:tc>
        <w:tc>
          <w:tcPr>
            <w:tcW w:w="3504" w:type="dxa"/>
          </w:tcPr>
          <w:p w14:paraId="16DF6E0A" w14:textId="77777777" w:rsidR="00251CAC" w:rsidRPr="00196AB9" w:rsidRDefault="00000000">
            <w:pPr>
              <w:rPr>
                <w:color w:val="000000" w:themeColor="text1"/>
              </w:rPr>
            </w:pPr>
            <w:r w:rsidRPr="00196AB9">
              <w:rPr>
                <w:color w:val="000000" w:themeColor="text1"/>
                <w:sz w:val="16"/>
              </w:rPr>
              <w:t>[ ]</w:t>
            </w:r>
          </w:p>
        </w:tc>
      </w:tr>
      <w:tr w:rsidR="00AE6EFC" w:rsidRPr="00196AB9" w14:paraId="72CAA070" w14:textId="77777777">
        <w:trPr>
          <w:jc w:val="center"/>
        </w:trPr>
        <w:tc>
          <w:tcPr>
            <w:tcW w:w="3504" w:type="dxa"/>
          </w:tcPr>
          <w:p w14:paraId="062FABB1" w14:textId="77777777" w:rsidR="00251CAC" w:rsidRPr="00196AB9" w:rsidRDefault="00000000">
            <w:pPr>
              <w:rPr>
                <w:color w:val="000000" w:themeColor="text1"/>
              </w:rPr>
            </w:pPr>
            <w:r w:rsidRPr="00196AB9">
              <w:rPr>
                <w:color w:val="000000" w:themeColor="text1"/>
                <w:sz w:val="16"/>
              </w:rPr>
              <w:t>7</w:t>
            </w:r>
          </w:p>
        </w:tc>
        <w:tc>
          <w:tcPr>
            <w:tcW w:w="3504" w:type="dxa"/>
          </w:tcPr>
          <w:p w14:paraId="6DDA6643" w14:textId="77777777" w:rsidR="00251CAC" w:rsidRPr="00196AB9" w:rsidRDefault="00000000">
            <w:pPr>
              <w:rPr>
                <w:color w:val="000000" w:themeColor="text1"/>
              </w:rPr>
            </w:pPr>
            <w:r w:rsidRPr="00196AB9">
              <w:rPr>
                <w:color w:val="000000" w:themeColor="text1"/>
                <w:sz w:val="16"/>
              </w:rPr>
              <w:t>Review mutual-aid agreements, airspace deconfliction contacts, airport/heliport lists, fire aviation contacts, and emergency "land now" procedures.</w:t>
            </w:r>
          </w:p>
        </w:tc>
        <w:tc>
          <w:tcPr>
            <w:tcW w:w="3504" w:type="dxa"/>
          </w:tcPr>
          <w:p w14:paraId="6E9204AF" w14:textId="77777777" w:rsidR="00251CAC" w:rsidRPr="00196AB9" w:rsidRDefault="00000000">
            <w:pPr>
              <w:rPr>
                <w:color w:val="000000" w:themeColor="text1"/>
              </w:rPr>
            </w:pPr>
            <w:r w:rsidRPr="00196AB9">
              <w:rPr>
                <w:color w:val="000000" w:themeColor="text1"/>
                <w:sz w:val="16"/>
              </w:rPr>
              <w:t>[ ]</w:t>
            </w:r>
          </w:p>
        </w:tc>
      </w:tr>
      <w:tr w:rsidR="00AE6EFC" w:rsidRPr="00196AB9" w14:paraId="7DD43992" w14:textId="77777777">
        <w:trPr>
          <w:jc w:val="center"/>
        </w:trPr>
        <w:tc>
          <w:tcPr>
            <w:tcW w:w="3504" w:type="dxa"/>
          </w:tcPr>
          <w:p w14:paraId="6279D40F" w14:textId="77777777" w:rsidR="00251CAC" w:rsidRPr="00196AB9" w:rsidRDefault="00000000">
            <w:pPr>
              <w:rPr>
                <w:color w:val="000000" w:themeColor="text1"/>
              </w:rPr>
            </w:pPr>
            <w:r w:rsidRPr="00196AB9">
              <w:rPr>
                <w:color w:val="000000" w:themeColor="text1"/>
                <w:sz w:val="16"/>
              </w:rPr>
              <w:t>8</w:t>
            </w:r>
          </w:p>
        </w:tc>
        <w:tc>
          <w:tcPr>
            <w:tcW w:w="3504" w:type="dxa"/>
          </w:tcPr>
          <w:p w14:paraId="76C92886" w14:textId="77777777" w:rsidR="00251CAC" w:rsidRPr="00196AB9" w:rsidRDefault="00000000">
            <w:pPr>
              <w:rPr>
                <w:color w:val="000000" w:themeColor="text1"/>
              </w:rPr>
            </w:pPr>
            <w:r w:rsidRPr="00196AB9">
              <w:rPr>
                <w:color w:val="000000" w:themeColor="text1"/>
                <w:sz w:val="16"/>
              </w:rPr>
              <w:t>Review public transparency materials, website posting, annual report, public complaints, community engagement, and policy updates.</w:t>
            </w:r>
          </w:p>
        </w:tc>
        <w:tc>
          <w:tcPr>
            <w:tcW w:w="3504" w:type="dxa"/>
          </w:tcPr>
          <w:p w14:paraId="1E249E28" w14:textId="77777777" w:rsidR="00251CAC" w:rsidRPr="00196AB9" w:rsidRDefault="00000000">
            <w:pPr>
              <w:rPr>
                <w:color w:val="000000" w:themeColor="text1"/>
              </w:rPr>
            </w:pPr>
            <w:r w:rsidRPr="00196AB9">
              <w:rPr>
                <w:color w:val="000000" w:themeColor="text1"/>
                <w:sz w:val="16"/>
              </w:rPr>
              <w:t>[ ]</w:t>
            </w:r>
          </w:p>
        </w:tc>
      </w:tr>
      <w:tr w:rsidR="00AE6EFC" w:rsidRPr="00196AB9" w14:paraId="7ADD9BA3" w14:textId="77777777">
        <w:trPr>
          <w:jc w:val="center"/>
        </w:trPr>
        <w:tc>
          <w:tcPr>
            <w:tcW w:w="3504" w:type="dxa"/>
          </w:tcPr>
          <w:p w14:paraId="51B19C76" w14:textId="77777777" w:rsidR="00251CAC" w:rsidRPr="00196AB9" w:rsidRDefault="00000000">
            <w:pPr>
              <w:rPr>
                <w:color w:val="000000" w:themeColor="text1"/>
              </w:rPr>
            </w:pPr>
            <w:r w:rsidRPr="00196AB9">
              <w:rPr>
                <w:color w:val="000000" w:themeColor="text1"/>
                <w:sz w:val="16"/>
              </w:rPr>
              <w:t>9</w:t>
            </w:r>
          </w:p>
        </w:tc>
        <w:tc>
          <w:tcPr>
            <w:tcW w:w="3504" w:type="dxa"/>
          </w:tcPr>
          <w:p w14:paraId="25CC2F77" w14:textId="77777777" w:rsidR="00251CAC" w:rsidRPr="00196AB9" w:rsidRDefault="00000000">
            <w:pPr>
              <w:rPr>
                <w:color w:val="000000" w:themeColor="text1"/>
              </w:rPr>
            </w:pPr>
            <w:r w:rsidRPr="00196AB9">
              <w:rPr>
                <w:color w:val="000000" w:themeColor="text1"/>
                <w:sz w:val="16"/>
              </w:rPr>
              <w:t>Assign corrective actions, responsible persons, target dates, and management approval for the next review period.</w:t>
            </w:r>
          </w:p>
        </w:tc>
        <w:tc>
          <w:tcPr>
            <w:tcW w:w="3504" w:type="dxa"/>
          </w:tcPr>
          <w:p w14:paraId="25459E7B" w14:textId="77777777" w:rsidR="00251CAC" w:rsidRPr="00196AB9" w:rsidRDefault="00000000">
            <w:pPr>
              <w:rPr>
                <w:color w:val="000000" w:themeColor="text1"/>
              </w:rPr>
            </w:pPr>
            <w:r w:rsidRPr="00196AB9">
              <w:rPr>
                <w:color w:val="000000" w:themeColor="text1"/>
                <w:sz w:val="16"/>
              </w:rPr>
              <w:t>[ ]</w:t>
            </w:r>
          </w:p>
        </w:tc>
      </w:tr>
    </w:tbl>
    <w:p w14:paraId="22A8BCF2" w14:textId="77777777" w:rsidR="00251CAC" w:rsidRPr="00196AB9" w:rsidRDefault="00251CAC">
      <w:pPr>
        <w:spacing w:after="80"/>
        <w:rPr>
          <w:color w:val="000000" w:themeColor="text1"/>
        </w:rPr>
      </w:pPr>
    </w:p>
    <w:p w14:paraId="3E6545A3" w14:textId="77777777" w:rsidR="00251CAC" w:rsidRPr="00196AB9" w:rsidRDefault="00000000">
      <w:pPr>
        <w:rPr>
          <w:color w:val="000000" w:themeColor="text1"/>
        </w:rPr>
      </w:pPr>
      <w:r w:rsidRPr="00196AB9">
        <w:rPr>
          <w:color w:val="000000" w:themeColor="text1"/>
        </w:rPr>
        <w:br w:type="page"/>
      </w:r>
    </w:p>
    <w:p w14:paraId="4E2D611F" w14:textId="77777777" w:rsidR="00251CAC" w:rsidRPr="00196AB9" w:rsidRDefault="00000000">
      <w:pPr>
        <w:pStyle w:val="PartTitle"/>
        <w:rPr>
          <w:color w:val="000000" w:themeColor="text1"/>
        </w:rPr>
      </w:pPr>
      <w:r w:rsidRPr="00196AB9">
        <w:rPr>
          <w:color w:val="000000" w:themeColor="text1"/>
        </w:rPr>
        <w:lastRenderedPageBreak/>
        <w:t>Part II. Training and Proficiency Program</w:t>
      </w:r>
    </w:p>
    <w:p w14:paraId="3DF3B31C" w14:textId="77777777" w:rsidR="00251CAC" w:rsidRPr="00196AB9" w:rsidRDefault="00000000">
      <w:pPr>
        <w:rPr>
          <w:color w:val="000000" w:themeColor="text1"/>
        </w:rPr>
      </w:pPr>
      <w:r w:rsidRPr="00196AB9">
        <w:rPr>
          <w:i/>
          <w:color w:val="000000" w:themeColor="text1"/>
        </w:rPr>
        <w:t>Role-based qualification, competency model, testing standards, recurrent training, records, DFR/BVLOS module, and RPCS integration.</w:t>
      </w:r>
    </w:p>
    <w:p w14:paraId="492B12A3" w14:textId="77777777" w:rsidR="00251CAC" w:rsidRPr="00196AB9" w:rsidRDefault="00000000">
      <w:pPr>
        <w:pStyle w:val="Heading1"/>
        <w:rPr>
          <w:color w:val="000000" w:themeColor="text1"/>
        </w:rPr>
      </w:pPr>
      <w:r w:rsidRPr="00196AB9">
        <w:rPr>
          <w:rFonts w:ascii="Calibri" w:hAnsi="Calibri"/>
          <w:color w:val="000000" w:themeColor="text1"/>
        </w:rPr>
        <w:t>1. Training Policy Statement, Scope, and Authority</w:t>
      </w:r>
    </w:p>
    <w:p w14:paraId="1476CC69" w14:textId="77777777" w:rsidR="00251CAC" w:rsidRPr="00196AB9" w:rsidRDefault="00000000">
      <w:pPr>
        <w:pStyle w:val="Heading2"/>
        <w:rPr>
          <w:color w:val="000000" w:themeColor="text1"/>
        </w:rPr>
      </w:pPr>
      <w:r w:rsidRPr="00196AB9">
        <w:rPr>
          <w:rFonts w:ascii="Calibri" w:hAnsi="Calibri"/>
          <w:color w:val="000000" w:themeColor="text1"/>
        </w:rPr>
        <w:t>1.1 Training Policy Statement</w:t>
      </w:r>
    </w:p>
    <w:p w14:paraId="2C8C9FC7" w14:textId="77777777" w:rsidR="00251CAC" w:rsidRPr="00196AB9" w:rsidRDefault="00000000">
      <w:pPr>
        <w:rPr>
          <w:color w:val="000000" w:themeColor="text1"/>
        </w:rPr>
      </w:pPr>
      <w:r w:rsidRPr="00196AB9">
        <w:rPr>
          <w:color w:val="000000" w:themeColor="text1"/>
        </w:rPr>
        <w:t>[AGENCY NAME] will train, qualify, authorize, and periodically evaluate UAS personnel before they perform agency UAS duties. UAS training is aviation training, public-service training, and mission training. A person may be technically capable of flying an aircraft and still be unqualified for agency missions unless the person also understands agency policy, FAA authority, airspace, mission approval, operational control, risk assessment, crew coordination, privacy, public records, cybersecurity, incident command, public interaction, and the specific role being assigned.</w:t>
      </w:r>
    </w:p>
    <w:p w14:paraId="29DA61A6" w14:textId="77777777" w:rsidR="00251CAC" w:rsidRPr="00196AB9" w:rsidRDefault="00000000">
      <w:pPr>
        <w:rPr>
          <w:color w:val="000000" w:themeColor="text1"/>
        </w:rPr>
      </w:pPr>
      <w:r w:rsidRPr="00196AB9">
        <w:rPr>
          <w:color w:val="000000" w:themeColor="text1"/>
        </w:rPr>
        <w:t>The agency will not rely on an FAA Remote Pilot Certificate alone as proof of operational readiness. The certificate establishes federal aeronautical knowledge eligibility for Part 107 operations, but the agency must also verify local policy knowledge, aircraft-specific proficiency, mission judgment, role-specific skills, and continuing currency. The Remote Pilot in Command retains final authority over the safe conduct of flight, and this training program ensures that every crewmember understands how to support that authority and how to stop, delay, or modify an unsafe training or operational event.</w:t>
      </w:r>
    </w:p>
    <w:p w14:paraId="39E0D44E" w14:textId="77777777" w:rsidR="00251CAC" w:rsidRPr="00196AB9" w:rsidRDefault="00000000">
      <w:pPr>
        <w:pStyle w:val="Heading2"/>
        <w:rPr>
          <w:color w:val="000000" w:themeColor="text1"/>
        </w:rPr>
      </w:pPr>
      <w:r w:rsidRPr="00196AB9">
        <w:rPr>
          <w:rFonts w:ascii="Calibri" w:hAnsi="Calibri"/>
          <w:color w:val="000000" w:themeColor="text1"/>
        </w:rPr>
        <w:t>1.2 Purpose</w:t>
      </w:r>
    </w:p>
    <w:p w14:paraId="013D7441" w14:textId="77777777" w:rsidR="00251CAC" w:rsidRPr="00196AB9" w:rsidRDefault="00000000">
      <w:pPr>
        <w:rPr>
          <w:color w:val="000000" w:themeColor="text1"/>
        </w:rPr>
      </w:pPr>
      <w:r w:rsidRPr="00196AB9">
        <w:rPr>
          <w:color w:val="000000" w:themeColor="text1"/>
        </w:rPr>
        <w:t>The purpose of this training program is to create a repeatable pathway from candidate selection to independent operational authorization. The program establishes how personnel learn the UAS policy manual, how they demonstrate knowledge, how they demonstrate practical skill, how they receive mission endorsements, how they remain current, and how the agency documents training. The program also gives supervisors a transparent basis for assigning personnel to routine missions, contractor-supported missions, mutual-aid operations, incident response, DFR shifts, law-enforcement support, fire/EMS operations, and advanced operations such as night, operations over people, operations over moving vehicles, public-aircraft COA operations, or BVLOS/DFR operations when authorized.</w:t>
      </w:r>
    </w:p>
    <w:p w14:paraId="2DA192C5" w14:textId="77777777" w:rsidR="00251CAC" w:rsidRPr="00196AB9" w:rsidRDefault="00000000">
      <w:pPr>
        <w:pStyle w:val="Heading2"/>
        <w:rPr>
          <w:color w:val="000000" w:themeColor="text1"/>
        </w:rPr>
      </w:pPr>
      <w:r w:rsidRPr="00196AB9">
        <w:rPr>
          <w:rFonts w:ascii="Calibri" w:hAnsi="Calibri"/>
          <w:color w:val="000000" w:themeColor="text1"/>
        </w:rPr>
        <w:t>1.3 Scope</w:t>
      </w:r>
    </w:p>
    <w:p w14:paraId="2A88490A" w14:textId="77777777" w:rsidR="00251CAC" w:rsidRPr="00196AB9" w:rsidRDefault="00000000">
      <w:pPr>
        <w:rPr>
          <w:color w:val="000000" w:themeColor="text1"/>
        </w:rPr>
      </w:pPr>
      <w:r w:rsidRPr="00196AB9">
        <w:rPr>
          <w:color w:val="000000" w:themeColor="text1"/>
        </w:rPr>
        <w:t>This training program applies to employees, volunteers, interns, reserve personnel, contractors when required by contract, mutual-aid personnel when accepted by agreement, and any person who acts as a UAS crewmember or makes operational decisions for an agency UAS mission. It applies to RPICs, visual observers, payload operators, launch and recovery personnel, dock technicians, airspace coordinators, mission requesters, dispatch or RTIC/RTCC staff, incident commanders who request UAS support, maintenance designees, UAS instructors, UAS evaluators, and UAS proctors.</w:t>
      </w:r>
    </w:p>
    <w:p w14:paraId="4966CFD3" w14:textId="77777777" w:rsidR="00251CAC" w:rsidRPr="00196AB9" w:rsidRDefault="00000000">
      <w:pPr>
        <w:rPr>
          <w:color w:val="000000" w:themeColor="text1"/>
        </w:rPr>
      </w:pPr>
      <w:r w:rsidRPr="00196AB9">
        <w:rPr>
          <w:color w:val="000000" w:themeColor="text1"/>
        </w:rPr>
        <w:t>This program does not certify private pilots for personal or commercial UAS work outside agency operational control. The agency may recognize external training as evidence toward a qualification, but only the UAS Program Manager or authorized designee may approve agency mission qualification.</w:t>
      </w:r>
    </w:p>
    <w:p w14:paraId="083FA2EA" w14:textId="77777777" w:rsidR="00251CAC" w:rsidRPr="00196AB9" w:rsidRDefault="00000000">
      <w:pPr>
        <w:pStyle w:val="Heading2"/>
        <w:rPr>
          <w:color w:val="000000" w:themeColor="text1"/>
        </w:rPr>
      </w:pPr>
      <w:r w:rsidRPr="00196AB9">
        <w:rPr>
          <w:rFonts w:ascii="Calibri" w:hAnsi="Calibri"/>
          <w:color w:val="000000" w:themeColor="text1"/>
        </w:rPr>
        <w:lastRenderedPageBreak/>
        <w:t>1.4 Authority and Relationship to Operating Policies</w:t>
      </w:r>
    </w:p>
    <w:p w14:paraId="0C59B14B" w14:textId="77777777" w:rsidR="00251CAC" w:rsidRPr="00196AB9" w:rsidRDefault="00000000">
      <w:pPr>
        <w:rPr>
          <w:color w:val="000000" w:themeColor="text1"/>
        </w:rPr>
      </w:pPr>
      <w:r w:rsidRPr="00196AB9">
        <w:rPr>
          <w:color w:val="000000" w:themeColor="text1"/>
        </w:rPr>
        <w:t>Training shall be aligned with the agency UAS operations and policy manual, FAA rules and authorizations, Oregon public body UAS registration and reporting requirements, public records and records retention policies, data and privacy policies, IT/security requirements, procurement requirements, insurance requirements, labor or volunteer agreements, and incident command requirements. Training for Part 107 operations shall include Part 107 rules, certification, recurrent training, airspace authorization, accident reporting, aircraft condition, Remote ID, registration, and operating limitations. Training for public-aircraft COA operations shall include the applicable COA, the agency self-certification responsibilities, pilot qualification requirements, reporting requirements, operational-control provisions, and limitations in the FAA authorization.</w:t>
      </w:r>
    </w:p>
    <w:p w14:paraId="67F34C41" w14:textId="77777777" w:rsidR="00251CAC" w:rsidRPr="00196AB9" w:rsidRDefault="00000000">
      <w:pPr>
        <w:pStyle w:val="Heading2"/>
        <w:rPr>
          <w:color w:val="000000" w:themeColor="text1"/>
        </w:rPr>
      </w:pPr>
      <w:r w:rsidRPr="00196AB9">
        <w:rPr>
          <w:rFonts w:ascii="Calibri" w:hAnsi="Calibri"/>
          <w:color w:val="000000" w:themeColor="text1"/>
        </w:rPr>
        <w:t>1.5 Program Exceptions</w:t>
      </w:r>
    </w:p>
    <w:p w14:paraId="7BC15AC9" w14:textId="77777777" w:rsidR="00251CAC" w:rsidRPr="00196AB9" w:rsidRDefault="00000000">
      <w:pPr>
        <w:rPr>
          <w:color w:val="000000" w:themeColor="text1"/>
        </w:rPr>
      </w:pPr>
      <w:r w:rsidRPr="00196AB9">
        <w:rPr>
          <w:color w:val="000000" w:themeColor="text1"/>
        </w:rPr>
        <w:t>Exceptions to this training program require written approval by [APPROVAL AUTHORITY] after consultation with the UAS Program Manager and Training Officer. Exceptions involving FAA compliance, BVLOS, public-aircraft COA, operations over people, operations over moving vehicles, controlled airspace, DFR launch from docks, law-enforcement support, fire/wildfire operations, evidence handling, medical privacy, cybersecurity, or public records require counsel or subject-matter review before approval unless an emergency requires immediate temporary action. Any emergency training or qualification deviation must be documented within [72 hours] and reviewed before the person performs unsupervised missions.</w:t>
      </w:r>
    </w:p>
    <w:p w14:paraId="43C4D6EB" w14:textId="77777777" w:rsidR="00251CAC" w:rsidRPr="00196AB9" w:rsidRDefault="00000000">
      <w:pPr>
        <w:pStyle w:val="Heading1"/>
        <w:rPr>
          <w:color w:val="000000" w:themeColor="text1"/>
        </w:rPr>
      </w:pPr>
      <w:r w:rsidRPr="00196AB9">
        <w:rPr>
          <w:rFonts w:ascii="Calibri" w:hAnsi="Calibri"/>
          <w:color w:val="000000" w:themeColor="text1"/>
        </w:rPr>
        <w:t>2. Definitions and Acronyms</w:t>
      </w:r>
    </w:p>
    <w:p w14:paraId="7175BF9F" w14:textId="77777777" w:rsidR="00251CAC" w:rsidRPr="00196AB9" w:rsidRDefault="00000000">
      <w:pPr>
        <w:rPr>
          <w:color w:val="000000" w:themeColor="text1"/>
        </w:rPr>
      </w:pPr>
      <w:r w:rsidRPr="00196AB9">
        <w:rPr>
          <w:color w:val="000000" w:themeColor="text1"/>
        </w:rPr>
        <w:t>Definitions should be consistent with the agency operations and policy manual. The adopting agency may add local terms but should not redefine terms drawn from federal law, state law, or FAA authorization. For training purposes, the following terms are emphasized because they drive role qualification and evaluation.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8"/>
        <w:gridCol w:w="5222"/>
      </w:tblGrid>
      <w:tr w:rsidR="00AE6EFC" w:rsidRPr="00196AB9" w14:paraId="3ADD4D7B" w14:textId="77777777">
        <w:trPr>
          <w:tblHeader/>
          <w:jc w:val="center"/>
        </w:trPr>
        <w:tc>
          <w:tcPr>
            <w:tcW w:w="5256" w:type="dxa"/>
            <w:shd w:val="clear" w:color="auto" w:fill="1F4E6F"/>
          </w:tcPr>
          <w:p w14:paraId="4D453730" w14:textId="77777777" w:rsidR="00251CAC" w:rsidRPr="00196AB9" w:rsidRDefault="00000000">
            <w:pPr>
              <w:rPr>
                <w:color w:val="000000" w:themeColor="text1"/>
              </w:rPr>
            </w:pPr>
            <w:r w:rsidRPr="00196AB9">
              <w:rPr>
                <w:b/>
                <w:color w:val="000000" w:themeColor="text1"/>
                <w:sz w:val="16"/>
              </w:rPr>
              <w:t>Term</w:t>
            </w:r>
          </w:p>
        </w:tc>
        <w:tc>
          <w:tcPr>
            <w:tcW w:w="5256" w:type="dxa"/>
            <w:shd w:val="clear" w:color="auto" w:fill="1F4E6F"/>
          </w:tcPr>
          <w:p w14:paraId="73631303" w14:textId="77777777" w:rsidR="00251CAC" w:rsidRPr="00196AB9" w:rsidRDefault="00000000">
            <w:pPr>
              <w:rPr>
                <w:color w:val="000000" w:themeColor="text1"/>
              </w:rPr>
            </w:pPr>
            <w:r w:rsidRPr="00196AB9">
              <w:rPr>
                <w:b/>
                <w:color w:val="000000" w:themeColor="text1"/>
                <w:sz w:val="16"/>
              </w:rPr>
              <w:t>Training Program Meaning</w:t>
            </w:r>
          </w:p>
        </w:tc>
      </w:tr>
      <w:tr w:rsidR="00AE6EFC" w:rsidRPr="00196AB9" w14:paraId="26E20465" w14:textId="77777777">
        <w:trPr>
          <w:jc w:val="center"/>
        </w:trPr>
        <w:tc>
          <w:tcPr>
            <w:tcW w:w="5256" w:type="dxa"/>
          </w:tcPr>
          <w:p w14:paraId="56F23708" w14:textId="77777777" w:rsidR="00251CAC" w:rsidRPr="00196AB9" w:rsidRDefault="00000000">
            <w:pPr>
              <w:rPr>
                <w:color w:val="000000" w:themeColor="text1"/>
              </w:rPr>
            </w:pPr>
            <w:r w:rsidRPr="00196AB9">
              <w:rPr>
                <w:color w:val="000000" w:themeColor="text1"/>
                <w:sz w:val="16"/>
              </w:rPr>
              <w:t>Agency Qualification</w:t>
            </w:r>
          </w:p>
        </w:tc>
        <w:tc>
          <w:tcPr>
            <w:tcW w:w="5256" w:type="dxa"/>
          </w:tcPr>
          <w:p w14:paraId="25361576" w14:textId="77777777" w:rsidR="00251CAC" w:rsidRPr="00196AB9" w:rsidRDefault="00000000">
            <w:pPr>
              <w:rPr>
                <w:color w:val="000000" w:themeColor="text1"/>
              </w:rPr>
            </w:pPr>
            <w:r w:rsidRPr="00196AB9">
              <w:rPr>
                <w:color w:val="000000" w:themeColor="text1"/>
                <w:sz w:val="16"/>
              </w:rPr>
              <w:t>A documented agency approval allowing a person to perform a defined UAS role after completing required training, evaluations, and currency requirements.</w:t>
            </w:r>
          </w:p>
        </w:tc>
      </w:tr>
      <w:tr w:rsidR="00AE6EFC" w:rsidRPr="00196AB9" w14:paraId="3AE86F29" w14:textId="77777777">
        <w:trPr>
          <w:jc w:val="center"/>
        </w:trPr>
        <w:tc>
          <w:tcPr>
            <w:tcW w:w="5256" w:type="dxa"/>
          </w:tcPr>
          <w:p w14:paraId="47CF56D4" w14:textId="77777777" w:rsidR="00251CAC" w:rsidRPr="00196AB9" w:rsidRDefault="00000000">
            <w:pPr>
              <w:rPr>
                <w:color w:val="000000" w:themeColor="text1"/>
              </w:rPr>
            </w:pPr>
            <w:r w:rsidRPr="00196AB9">
              <w:rPr>
                <w:color w:val="000000" w:themeColor="text1"/>
                <w:sz w:val="16"/>
              </w:rPr>
              <w:t>Endorsement</w:t>
            </w:r>
          </w:p>
        </w:tc>
        <w:tc>
          <w:tcPr>
            <w:tcW w:w="5256" w:type="dxa"/>
          </w:tcPr>
          <w:p w14:paraId="7842EF6F" w14:textId="77777777" w:rsidR="00251CAC" w:rsidRPr="00196AB9" w:rsidRDefault="00000000">
            <w:pPr>
              <w:rPr>
                <w:color w:val="000000" w:themeColor="text1"/>
              </w:rPr>
            </w:pPr>
            <w:r w:rsidRPr="00196AB9">
              <w:rPr>
                <w:color w:val="000000" w:themeColor="text1"/>
                <w:sz w:val="16"/>
              </w:rPr>
              <w:t>A mission-specific approval added to a base role qualification, such as night, thermal search, mapping, dock operations, DFR teleoperation, evidence collection, fire/EMS support, wildland fire support, or BVLOS/COA operations.</w:t>
            </w:r>
          </w:p>
        </w:tc>
      </w:tr>
      <w:tr w:rsidR="00AE6EFC" w:rsidRPr="00196AB9" w14:paraId="32775E01" w14:textId="77777777">
        <w:trPr>
          <w:jc w:val="center"/>
        </w:trPr>
        <w:tc>
          <w:tcPr>
            <w:tcW w:w="5256" w:type="dxa"/>
          </w:tcPr>
          <w:p w14:paraId="01FD38B6" w14:textId="77777777" w:rsidR="00251CAC" w:rsidRPr="00196AB9" w:rsidRDefault="00000000">
            <w:pPr>
              <w:rPr>
                <w:color w:val="000000" w:themeColor="text1"/>
              </w:rPr>
            </w:pPr>
            <w:r w:rsidRPr="00196AB9">
              <w:rPr>
                <w:color w:val="000000" w:themeColor="text1"/>
                <w:sz w:val="16"/>
              </w:rPr>
              <w:t>Evaluator</w:t>
            </w:r>
          </w:p>
        </w:tc>
        <w:tc>
          <w:tcPr>
            <w:tcW w:w="5256" w:type="dxa"/>
          </w:tcPr>
          <w:p w14:paraId="6A755629" w14:textId="77777777" w:rsidR="00251CAC" w:rsidRPr="00196AB9" w:rsidRDefault="00000000">
            <w:pPr>
              <w:rPr>
                <w:color w:val="000000" w:themeColor="text1"/>
              </w:rPr>
            </w:pPr>
            <w:r w:rsidRPr="00196AB9">
              <w:rPr>
                <w:color w:val="000000" w:themeColor="text1"/>
                <w:sz w:val="16"/>
              </w:rPr>
              <w:t>A person authorized by the UAS Program Manager to administer checkrides, scenario evaluations, oral boards, NIST-based proficiency events, or role assessments.</w:t>
            </w:r>
          </w:p>
        </w:tc>
      </w:tr>
      <w:tr w:rsidR="00AE6EFC" w:rsidRPr="00196AB9" w14:paraId="4FB461BC" w14:textId="77777777">
        <w:trPr>
          <w:jc w:val="center"/>
        </w:trPr>
        <w:tc>
          <w:tcPr>
            <w:tcW w:w="5256" w:type="dxa"/>
          </w:tcPr>
          <w:p w14:paraId="285E278E" w14:textId="77777777" w:rsidR="00251CAC" w:rsidRPr="00196AB9" w:rsidRDefault="00000000">
            <w:pPr>
              <w:rPr>
                <w:color w:val="000000" w:themeColor="text1"/>
              </w:rPr>
            </w:pPr>
            <w:r w:rsidRPr="00196AB9">
              <w:rPr>
                <w:color w:val="000000" w:themeColor="text1"/>
                <w:sz w:val="16"/>
              </w:rPr>
              <w:t>Instructor</w:t>
            </w:r>
          </w:p>
        </w:tc>
        <w:tc>
          <w:tcPr>
            <w:tcW w:w="5256" w:type="dxa"/>
          </w:tcPr>
          <w:p w14:paraId="3F20283C" w14:textId="77777777" w:rsidR="00251CAC" w:rsidRPr="00196AB9" w:rsidRDefault="00000000">
            <w:pPr>
              <w:rPr>
                <w:color w:val="000000" w:themeColor="text1"/>
              </w:rPr>
            </w:pPr>
            <w:r w:rsidRPr="00196AB9">
              <w:rPr>
                <w:color w:val="000000" w:themeColor="text1"/>
                <w:sz w:val="16"/>
              </w:rPr>
              <w:t>A person authorized to teach agency UAS curriculum and supervise trainees. An instructor may also be an evaluator only if specifically designated.</w:t>
            </w:r>
          </w:p>
        </w:tc>
      </w:tr>
      <w:tr w:rsidR="00AE6EFC" w:rsidRPr="00196AB9" w14:paraId="231C3777" w14:textId="77777777">
        <w:trPr>
          <w:jc w:val="center"/>
        </w:trPr>
        <w:tc>
          <w:tcPr>
            <w:tcW w:w="5256" w:type="dxa"/>
          </w:tcPr>
          <w:p w14:paraId="56163E44" w14:textId="77777777" w:rsidR="00251CAC" w:rsidRPr="00196AB9" w:rsidRDefault="00000000">
            <w:pPr>
              <w:rPr>
                <w:color w:val="000000" w:themeColor="text1"/>
              </w:rPr>
            </w:pPr>
            <w:r w:rsidRPr="00196AB9">
              <w:rPr>
                <w:color w:val="000000" w:themeColor="text1"/>
                <w:sz w:val="16"/>
              </w:rPr>
              <w:t>NIST-Based Proficiency Event</w:t>
            </w:r>
          </w:p>
        </w:tc>
        <w:tc>
          <w:tcPr>
            <w:tcW w:w="5256" w:type="dxa"/>
          </w:tcPr>
          <w:p w14:paraId="2E5F8FCB" w14:textId="77777777" w:rsidR="00251CAC" w:rsidRPr="00196AB9" w:rsidRDefault="00000000">
            <w:pPr>
              <w:rPr>
                <w:color w:val="000000" w:themeColor="text1"/>
              </w:rPr>
            </w:pPr>
            <w:r w:rsidRPr="00196AB9">
              <w:rPr>
                <w:color w:val="000000" w:themeColor="text1"/>
                <w:sz w:val="16"/>
              </w:rPr>
              <w:t>A local agency evaluation using NIST-developed sUAS standard test methods. The agency must not imply NIST certification unless that credential is issued through an authorized mechanism.</w:t>
            </w:r>
          </w:p>
        </w:tc>
      </w:tr>
      <w:tr w:rsidR="00AE6EFC" w:rsidRPr="00196AB9" w14:paraId="0C18D37E" w14:textId="77777777">
        <w:trPr>
          <w:jc w:val="center"/>
        </w:trPr>
        <w:tc>
          <w:tcPr>
            <w:tcW w:w="5256" w:type="dxa"/>
          </w:tcPr>
          <w:p w14:paraId="0C88861B" w14:textId="77777777" w:rsidR="00251CAC" w:rsidRPr="00196AB9" w:rsidRDefault="00000000">
            <w:pPr>
              <w:rPr>
                <w:color w:val="000000" w:themeColor="text1"/>
              </w:rPr>
            </w:pPr>
            <w:r w:rsidRPr="00196AB9">
              <w:rPr>
                <w:color w:val="000000" w:themeColor="text1"/>
                <w:sz w:val="16"/>
              </w:rPr>
              <w:t>Role Track</w:t>
            </w:r>
          </w:p>
        </w:tc>
        <w:tc>
          <w:tcPr>
            <w:tcW w:w="5256" w:type="dxa"/>
          </w:tcPr>
          <w:p w14:paraId="6C8D8449" w14:textId="77777777" w:rsidR="00251CAC" w:rsidRPr="00196AB9" w:rsidRDefault="00000000">
            <w:pPr>
              <w:rPr>
                <w:color w:val="000000" w:themeColor="text1"/>
              </w:rPr>
            </w:pPr>
            <w:r w:rsidRPr="00196AB9">
              <w:rPr>
                <w:color w:val="000000" w:themeColor="text1"/>
                <w:sz w:val="16"/>
              </w:rPr>
              <w:t>The training pathway for a specific role such as RPIC, visual observer, payload operator, launch/recovery technician, airspace coordinator, DFR teleoperator, dock technician, or law-enforcement UAS operator.</w:t>
            </w:r>
          </w:p>
        </w:tc>
      </w:tr>
      <w:tr w:rsidR="00AE6EFC" w:rsidRPr="00196AB9" w14:paraId="2D8B9678" w14:textId="77777777">
        <w:trPr>
          <w:jc w:val="center"/>
        </w:trPr>
        <w:tc>
          <w:tcPr>
            <w:tcW w:w="5256" w:type="dxa"/>
          </w:tcPr>
          <w:p w14:paraId="2F763CB3" w14:textId="77777777" w:rsidR="00251CAC" w:rsidRPr="00196AB9" w:rsidRDefault="00000000">
            <w:pPr>
              <w:rPr>
                <w:color w:val="000000" w:themeColor="text1"/>
              </w:rPr>
            </w:pPr>
            <w:r w:rsidRPr="00196AB9">
              <w:rPr>
                <w:color w:val="000000" w:themeColor="text1"/>
                <w:sz w:val="16"/>
              </w:rPr>
              <w:t>Training Flight</w:t>
            </w:r>
          </w:p>
        </w:tc>
        <w:tc>
          <w:tcPr>
            <w:tcW w:w="5256" w:type="dxa"/>
          </w:tcPr>
          <w:p w14:paraId="66037425" w14:textId="77777777" w:rsidR="00251CAC" w:rsidRPr="00196AB9" w:rsidRDefault="00000000">
            <w:pPr>
              <w:rPr>
                <w:color w:val="000000" w:themeColor="text1"/>
              </w:rPr>
            </w:pPr>
            <w:r w:rsidRPr="00196AB9">
              <w:rPr>
                <w:color w:val="000000" w:themeColor="text1"/>
                <w:sz w:val="16"/>
              </w:rPr>
              <w:t>A flight conducted for qualification, recurrent proficiency, platform checkout, remedial training, scenario evaluation, or instructor/evaluator calibration.</w:t>
            </w:r>
          </w:p>
        </w:tc>
      </w:tr>
      <w:tr w:rsidR="00AE6EFC" w:rsidRPr="00196AB9" w14:paraId="07F64DB2" w14:textId="77777777">
        <w:trPr>
          <w:jc w:val="center"/>
        </w:trPr>
        <w:tc>
          <w:tcPr>
            <w:tcW w:w="5256" w:type="dxa"/>
          </w:tcPr>
          <w:p w14:paraId="5F184A11" w14:textId="77777777" w:rsidR="00251CAC" w:rsidRPr="00196AB9" w:rsidRDefault="00000000">
            <w:pPr>
              <w:rPr>
                <w:color w:val="000000" w:themeColor="text1"/>
              </w:rPr>
            </w:pPr>
            <w:r w:rsidRPr="00196AB9">
              <w:rPr>
                <w:color w:val="000000" w:themeColor="text1"/>
                <w:sz w:val="16"/>
              </w:rPr>
              <w:t>Unsupervised Operational Authorization</w:t>
            </w:r>
          </w:p>
        </w:tc>
        <w:tc>
          <w:tcPr>
            <w:tcW w:w="5256" w:type="dxa"/>
          </w:tcPr>
          <w:p w14:paraId="41DE4B29" w14:textId="77777777" w:rsidR="00251CAC" w:rsidRPr="00196AB9" w:rsidRDefault="00000000">
            <w:pPr>
              <w:rPr>
                <w:color w:val="000000" w:themeColor="text1"/>
              </w:rPr>
            </w:pPr>
            <w:r w:rsidRPr="00196AB9">
              <w:rPr>
                <w:color w:val="000000" w:themeColor="text1"/>
                <w:sz w:val="16"/>
              </w:rPr>
              <w:t>Agency approval allowing a person to perform a role without direct instructor supervision, subject to mission approval, FAA compliance, currency, and local limitations.</w:t>
            </w:r>
          </w:p>
        </w:tc>
      </w:tr>
    </w:tbl>
    <w:p w14:paraId="0F0F6B6D" w14:textId="77777777" w:rsidR="00251CAC" w:rsidRPr="00196AB9" w:rsidRDefault="00251CAC">
      <w:pPr>
        <w:spacing w:after="80"/>
        <w:rPr>
          <w:color w:val="000000" w:themeColor="text1"/>
        </w:rPr>
      </w:pP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6C868AC7" w14:textId="77777777">
        <w:trPr>
          <w:tblHeader/>
          <w:jc w:val="center"/>
        </w:trPr>
        <w:tc>
          <w:tcPr>
            <w:tcW w:w="5256" w:type="dxa"/>
            <w:shd w:val="clear" w:color="auto" w:fill="1F4E6F"/>
          </w:tcPr>
          <w:p w14:paraId="5D98EC31" w14:textId="77777777" w:rsidR="00251CAC" w:rsidRPr="00196AB9" w:rsidRDefault="00000000">
            <w:pPr>
              <w:rPr>
                <w:color w:val="000000" w:themeColor="text1"/>
              </w:rPr>
            </w:pPr>
            <w:r w:rsidRPr="00196AB9">
              <w:rPr>
                <w:b/>
                <w:color w:val="000000" w:themeColor="text1"/>
                <w:sz w:val="16"/>
              </w:rPr>
              <w:t>Acronym</w:t>
            </w:r>
          </w:p>
        </w:tc>
        <w:tc>
          <w:tcPr>
            <w:tcW w:w="5256" w:type="dxa"/>
            <w:shd w:val="clear" w:color="auto" w:fill="1F4E6F"/>
          </w:tcPr>
          <w:p w14:paraId="4EAA0B76" w14:textId="77777777" w:rsidR="00251CAC" w:rsidRPr="00196AB9" w:rsidRDefault="00000000">
            <w:pPr>
              <w:rPr>
                <w:color w:val="000000" w:themeColor="text1"/>
              </w:rPr>
            </w:pPr>
            <w:r w:rsidRPr="00196AB9">
              <w:rPr>
                <w:b/>
                <w:color w:val="000000" w:themeColor="text1"/>
                <w:sz w:val="16"/>
              </w:rPr>
              <w:t>Meaning</w:t>
            </w:r>
          </w:p>
        </w:tc>
      </w:tr>
      <w:tr w:rsidR="00AE6EFC" w:rsidRPr="00196AB9" w14:paraId="6C3E0251" w14:textId="77777777">
        <w:trPr>
          <w:jc w:val="center"/>
        </w:trPr>
        <w:tc>
          <w:tcPr>
            <w:tcW w:w="5256" w:type="dxa"/>
          </w:tcPr>
          <w:p w14:paraId="0086D721" w14:textId="77777777" w:rsidR="00251CAC" w:rsidRPr="00196AB9" w:rsidRDefault="00000000">
            <w:pPr>
              <w:rPr>
                <w:color w:val="000000" w:themeColor="text1"/>
              </w:rPr>
            </w:pPr>
            <w:r w:rsidRPr="00196AB9">
              <w:rPr>
                <w:color w:val="000000" w:themeColor="text1"/>
                <w:sz w:val="16"/>
              </w:rPr>
              <w:t>AAR</w:t>
            </w:r>
          </w:p>
        </w:tc>
        <w:tc>
          <w:tcPr>
            <w:tcW w:w="5256" w:type="dxa"/>
          </w:tcPr>
          <w:p w14:paraId="4FF7B094" w14:textId="77777777" w:rsidR="00251CAC" w:rsidRPr="00196AB9" w:rsidRDefault="00000000">
            <w:pPr>
              <w:rPr>
                <w:color w:val="000000" w:themeColor="text1"/>
              </w:rPr>
            </w:pPr>
            <w:r w:rsidRPr="00196AB9">
              <w:rPr>
                <w:color w:val="000000" w:themeColor="text1"/>
                <w:sz w:val="16"/>
              </w:rPr>
              <w:t>After-Action Review</w:t>
            </w:r>
          </w:p>
        </w:tc>
      </w:tr>
      <w:tr w:rsidR="00AE6EFC" w:rsidRPr="00196AB9" w14:paraId="754B3FE4" w14:textId="77777777">
        <w:trPr>
          <w:jc w:val="center"/>
        </w:trPr>
        <w:tc>
          <w:tcPr>
            <w:tcW w:w="5256" w:type="dxa"/>
          </w:tcPr>
          <w:p w14:paraId="21EBDFF4" w14:textId="77777777" w:rsidR="00251CAC" w:rsidRPr="00196AB9" w:rsidRDefault="00000000">
            <w:pPr>
              <w:rPr>
                <w:color w:val="000000" w:themeColor="text1"/>
              </w:rPr>
            </w:pPr>
            <w:r w:rsidRPr="00196AB9">
              <w:rPr>
                <w:color w:val="000000" w:themeColor="text1"/>
                <w:sz w:val="16"/>
              </w:rPr>
              <w:t>AGL</w:t>
            </w:r>
          </w:p>
        </w:tc>
        <w:tc>
          <w:tcPr>
            <w:tcW w:w="5256" w:type="dxa"/>
          </w:tcPr>
          <w:p w14:paraId="70FB5726" w14:textId="77777777" w:rsidR="00251CAC" w:rsidRPr="00196AB9" w:rsidRDefault="00000000">
            <w:pPr>
              <w:rPr>
                <w:color w:val="000000" w:themeColor="text1"/>
              </w:rPr>
            </w:pPr>
            <w:r w:rsidRPr="00196AB9">
              <w:rPr>
                <w:color w:val="000000" w:themeColor="text1"/>
                <w:sz w:val="16"/>
              </w:rPr>
              <w:t>Above Ground Level</w:t>
            </w:r>
          </w:p>
        </w:tc>
      </w:tr>
      <w:tr w:rsidR="00AE6EFC" w:rsidRPr="00196AB9" w14:paraId="444D5907" w14:textId="77777777">
        <w:trPr>
          <w:jc w:val="center"/>
        </w:trPr>
        <w:tc>
          <w:tcPr>
            <w:tcW w:w="5256" w:type="dxa"/>
          </w:tcPr>
          <w:p w14:paraId="62DF0E07" w14:textId="77777777" w:rsidR="00251CAC" w:rsidRPr="00196AB9" w:rsidRDefault="00000000">
            <w:pPr>
              <w:rPr>
                <w:color w:val="000000" w:themeColor="text1"/>
              </w:rPr>
            </w:pPr>
            <w:r w:rsidRPr="00196AB9">
              <w:rPr>
                <w:color w:val="000000" w:themeColor="text1"/>
                <w:sz w:val="16"/>
              </w:rPr>
              <w:t>BVLOS</w:t>
            </w:r>
          </w:p>
        </w:tc>
        <w:tc>
          <w:tcPr>
            <w:tcW w:w="5256" w:type="dxa"/>
          </w:tcPr>
          <w:p w14:paraId="222A1AA8" w14:textId="77777777" w:rsidR="00251CAC" w:rsidRPr="00196AB9" w:rsidRDefault="00000000">
            <w:pPr>
              <w:rPr>
                <w:color w:val="000000" w:themeColor="text1"/>
              </w:rPr>
            </w:pPr>
            <w:r w:rsidRPr="00196AB9">
              <w:rPr>
                <w:color w:val="000000" w:themeColor="text1"/>
                <w:sz w:val="16"/>
              </w:rPr>
              <w:t>Beyond Visual Line of Sight</w:t>
            </w:r>
          </w:p>
        </w:tc>
      </w:tr>
      <w:tr w:rsidR="00AE6EFC" w:rsidRPr="00196AB9" w14:paraId="4C3AA9C8" w14:textId="77777777">
        <w:trPr>
          <w:jc w:val="center"/>
        </w:trPr>
        <w:tc>
          <w:tcPr>
            <w:tcW w:w="5256" w:type="dxa"/>
          </w:tcPr>
          <w:p w14:paraId="665D2BA5" w14:textId="77777777" w:rsidR="00251CAC" w:rsidRPr="00196AB9" w:rsidRDefault="00000000">
            <w:pPr>
              <w:rPr>
                <w:color w:val="000000" w:themeColor="text1"/>
              </w:rPr>
            </w:pPr>
            <w:r w:rsidRPr="00196AB9">
              <w:rPr>
                <w:color w:val="000000" w:themeColor="text1"/>
                <w:sz w:val="16"/>
              </w:rPr>
              <w:t>COA</w:t>
            </w:r>
          </w:p>
        </w:tc>
        <w:tc>
          <w:tcPr>
            <w:tcW w:w="5256" w:type="dxa"/>
          </w:tcPr>
          <w:p w14:paraId="1F604B6F" w14:textId="77777777" w:rsidR="00251CAC" w:rsidRPr="00196AB9" w:rsidRDefault="00000000">
            <w:pPr>
              <w:rPr>
                <w:color w:val="000000" w:themeColor="text1"/>
              </w:rPr>
            </w:pPr>
            <w:r w:rsidRPr="00196AB9">
              <w:rPr>
                <w:color w:val="000000" w:themeColor="text1"/>
                <w:sz w:val="16"/>
              </w:rPr>
              <w:t>Certificate of Waiver or Authorization</w:t>
            </w:r>
          </w:p>
        </w:tc>
      </w:tr>
      <w:tr w:rsidR="00AE6EFC" w:rsidRPr="00196AB9" w14:paraId="74010461" w14:textId="77777777">
        <w:trPr>
          <w:jc w:val="center"/>
        </w:trPr>
        <w:tc>
          <w:tcPr>
            <w:tcW w:w="5256" w:type="dxa"/>
          </w:tcPr>
          <w:p w14:paraId="019029F0" w14:textId="77777777" w:rsidR="00251CAC" w:rsidRPr="00196AB9" w:rsidRDefault="00000000">
            <w:pPr>
              <w:rPr>
                <w:color w:val="000000" w:themeColor="text1"/>
              </w:rPr>
            </w:pPr>
            <w:r w:rsidRPr="00196AB9">
              <w:rPr>
                <w:color w:val="000000" w:themeColor="text1"/>
                <w:sz w:val="16"/>
              </w:rPr>
              <w:lastRenderedPageBreak/>
              <w:t>CRM</w:t>
            </w:r>
          </w:p>
        </w:tc>
        <w:tc>
          <w:tcPr>
            <w:tcW w:w="5256" w:type="dxa"/>
          </w:tcPr>
          <w:p w14:paraId="12A58C38" w14:textId="77777777" w:rsidR="00251CAC" w:rsidRPr="00196AB9" w:rsidRDefault="00000000">
            <w:pPr>
              <w:rPr>
                <w:color w:val="000000" w:themeColor="text1"/>
              </w:rPr>
            </w:pPr>
            <w:r w:rsidRPr="00196AB9">
              <w:rPr>
                <w:color w:val="000000" w:themeColor="text1"/>
                <w:sz w:val="16"/>
              </w:rPr>
              <w:t>Crew Resource Management</w:t>
            </w:r>
          </w:p>
        </w:tc>
      </w:tr>
      <w:tr w:rsidR="00AE6EFC" w:rsidRPr="00196AB9" w14:paraId="1EDC59CC" w14:textId="77777777">
        <w:trPr>
          <w:jc w:val="center"/>
        </w:trPr>
        <w:tc>
          <w:tcPr>
            <w:tcW w:w="5256" w:type="dxa"/>
          </w:tcPr>
          <w:p w14:paraId="6611DFE1" w14:textId="77777777" w:rsidR="00251CAC" w:rsidRPr="00196AB9" w:rsidRDefault="00000000">
            <w:pPr>
              <w:rPr>
                <w:color w:val="000000" w:themeColor="text1"/>
              </w:rPr>
            </w:pPr>
            <w:r w:rsidRPr="00196AB9">
              <w:rPr>
                <w:color w:val="000000" w:themeColor="text1"/>
                <w:sz w:val="16"/>
              </w:rPr>
              <w:t>DFR</w:t>
            </w:r>
          </w:p>
        </w:tc>
        <w:tc>
          <w:tcPr>
            <w:tcW w:w="5256" w:type="dxa"/>
          </w:tcPr>
          <w:p w14:paraId="56C6ACB4" w14:textId="77777777" w:rsidR="00251CAC" w:rsidRPr="00196AB9" w:rsidRDefault="00000000">
            <w:pPr>
              <w:rPr>
                <w:color w:val="000000" w:themeColor="text1"/>
              </w:rPr>
            </w:pPr>
            <w:r w:rsidRPr="00196AB9">
              <w:rPr>
                <w:color w:val="000000" w:themeColor="text1"/>
                <w:sz w:val="16"/>
              </w:rPr>
              <w:t>Drone as First Responder</w:t>
            </w:r>
          </w:p>
        </w:tc>
      </w:tr>
      <w:tr w:rsidR="00AE6EFC" w:rsidRPr="00196AB9" w14:paraId="710A0C57" w14:textId="77777777">
        <w:trPr>
          <w:jc w:val="center"/>
        </w:trPr>
        <w:tc>
          <w:tcPr>
            <w:tcW w:w="5256" w:type="dxa"/>
          </w:tcPr>
          <w:p w14:paraId="066DA9E0" w14:textId="77777777" w:rsidR="00251CAC" w:rsidRPr="00196AB9" w:rsidRDefault="00000000">
            <w:pPr>
              <w:rPr>
                <w:color w:val="000000" w:themeColor="text1"/>
              </w:rPr>
            </w:pPr>
            <w:r w:rsidRPr="00196AB9">
              <w:rPr>
                <w:color w:val="000000" w:themeColor="text1"/>
                <w:sz w:val="16"/>
              </w:rPr>
              <w:t>ECOA</w:t>
            </w:r>
          </w:p>
        </w:tc>
        <w:tc>
          <w:tcPr>
            <w:tcW w:w="5256" w:type="dxa"/>
          </w:tcPr>
          <w:p w14:paraId="381AA3C8" w14:textId="77777777" w:rsidR="00251CAC" w:rsidRPr="00196AB9" w:rsidRDefault="00000000">
            <w:pPr>
              <w:rPr>
                <w:color w:val="000000" w:themeColor="text1"/>
              </w:rPr>
            </w:pPr>
            <w:r w:rsidRPr="00196AB9">
              <w:rPr>
                <w:color w:val="000000" w:themeColor="text1"/>
                <w:sz w:val="16"/>
              </w:rPr>
              <w:t>Emergency Certificate of Waiver or Authorization</w:t>
            </w:r>
          </w:p>
        </w:tc>
      </w:tr>
      <w:tr w:rsidR="00AE6EFC" w:rsidRPr="00196AB9" w14:paraId="27CB8ACA" w14:textId="77777777">
        <w:trPr>
          <w:jc w:val="center"/>
        </w:trPr>
        <w:tc>
          <w:tcPr>
            <w:tcW w:w="5256" w:type="dxa"/>
          </w:tcPr>
          <w:p w14:paraId="298859E5" w14:textId="77777777" w:rsidR="00251CAC" w:rsidRPr="00196AB9" w:rsidRDefault="00000000">
            <w:pPr>
              <w:rPr>
                <w:color w:val="000000" w:themeColor="text1"/>
              </w:rPr>
            </w:pPr>
            <w:r w:rsidRPr="00196AB9">
              <w:rPr>
                <w:color w:val="000000" w:themeColor="text1"/>
                <w:sz w:val="16"/>
              </w:rPr>
              <w:t>FAA</w:t>
            </w:r>
          </w:p>
        </w:tc>
        <w:tc>
          <w:tcPr>
            <w:tcW w:w="5256" w:type="dxa"/>
          </w:tcPr>
          <w:p w14:paraId="6EED7C6E" w14:textId="77777777" w:rsidR="00251CAC" w:rsidRPr="00196AB9" w:rsidRDefault="00000000">
            <w:pPr>
              <w:rPr>
                <w:color w:val="000000" w:themeColor="text1"/>
              </w:rPr>
            </w:pPr>
            <w:r w:rsidRPr="00196AB9">
              <w:rPr>
                <w:color w:val="000000" w:themeColor="text1"/>
                <w:sz w:val="16"/>
              </w:rPr>
              <w:t>Federal Aviation Administration</w:t>
            </w:r>
          </w:p>
        </w:tc>
      </w:tr>
      <w:tr w:rsidR="00AE6EFC" w:rsidRPr="00196AB9" w14:paraId="4594AB84" w14:textId="77777777">
        <w:trPr>
          <w:jc w:val="center"/>
        </w:trPr>
        <w:tc>
          <w:tcPr>
            <w:tcW w:w="5256" w:type="dxa"/>
          </w:tcPr>
          <w:p w14:paraId="46982067" w14:textId="77777777" w:rsidR="00251CAC" w:rsidRPr="00196AB9" w:rsidRDefault="00000000">
            <w:pPr>
              <w:rPr>
                <w:color w:val="000000" w:themeColor="text1"/>
              </w:rPr>
            </w:pPr>
            <w:r w:rsidRPr="00196AB9">
              <w:rPr>
                <w:color w:val="000000" w:themeColor="text1"/>
                <w:sz w:val="16"/>
              </w:rPr>
              <w:t>FEMA</w:t>
            </w:r>
          </w:p>
        </w:tc>
        <w:tc>
          <w:tcPr>
            <w:tcW w:w="5256" w:type="dxa"/>
          </w:tcPr>
          <w:p w14:paraId="551FF206" w14:textId="77777777" w:rsidR="00251CAC" w:rsidRPr="00196AB9" w:rsidRDefault="00000000">
            <w:pPr>
              <w:rPr>
                <w:color w:val="000000" w:themeColor="text1"/>
              </w:rPr>
            </w:pPr>
            <w:r w:rsidRPr="00196AB9">
              <w:rPr>
                <w:color w:val="000000" w:themeColor="text1"/>
                <w:sz w:val="16"/>
              </w:rPr>
              <w:t>Federal Emergency Management Agency</w:t>
            </w:r>
          </w:p>
        </w:tc>
      </w:tr>
      <w:tr w:rsidR="00AE6EFC" w:rsidRPr="00196AB9" w14:paraId="76FDB9D3" w14:textId="77777777">
        <w:trPr>
          <w:jc w:val="center"/>
        </w:trPr>
        <w:tc>
          <w:tcPr>
            <w:tcW w:w="5256" w:type="dxa"/>
          </w:tcPr>
          <w:p w14:paraId="7384D0E6" w14:textId="77777777" w:rsidR="00251CAC" w:rsidRPr="00196AB9" w:rsidRDefault="00000000">
            <w:pPr>
              <w:rPr>
                <w:color w:val="000000" w:themeColor="text1"/>
              </w:rPr>
            </w:pPr>
            <w:r w:rsidRPr="00196AB9">
              <w:rPr>
                <w:color w:val="000000" w:themeColor="text1"/>
                <w:sz w:val="16"/>
              </w:rPr>
              <w:t>ICS</w:t>
            </w:r>
          </w:p>
        </w:tc>
        <w:tc>
          <w:tcPr>
            <w:tcW w:w="5256" w:type="dxa"/>
          </w:tcPr>
          <w:p w14:paraId="494F019D" w14:textId="77777777" w:rsidR="00251CAC" w:rsidRPr="00196AB9" w:rsidRDefault="00000000">
            <w:pPr>
              <w:rPr>
                <w:color w:val="000000" w:themeColor="text1"/>
              </w:rPr>
            </w:pPr>
            <w:r w:rsidRPr="00196AB9">
              <w:rPr>
                <w:color w:val="000000" w:themeColor="text1"/>
                <w:sz w:val="16"/>
              </w:rPr>
              <w:t>Incident Command System</w:t>
            </w:r>
          </w:p>
        </w:tc>
      </w:tr>
      <w:tr w:rsidR="00AE6EFC" w:rsidRPr="00196AB9" w14:paraId="3300061A" w14:textId="77777777">
        <w:trPr>
          <w:jc w:val="center"/>
        </w:trPr>
        <w:tc>
          <w:tcPr>
            <w:tcW w:w="5256" w:type="dxa"/>
          </w:tcPr>
          <w:p w14:paraId="7ECED307" w14:textId="77777777" w:rsidR="00251CAC" w:rsidRPr="00196AB9" w:rsidRDefault="00000000">
            <w:pPr>
              <w:rPr>
                <w:color w:val="000000" w:themeColor="text1"/>
              </w:rPr>
            </w:pPr>
            <w:r w:rsidRPr="00196AB9">
              <w:rPr>
                <w:color w:val="000000" w:themeColor="text1"/>
                <w:sz w:val="16"/>
              </w:rPr>
              <w:t>LAANC</w:t>
            </w:r>
          </w:p>
        </w:tc>
        <w:tc>
          <w:tcPr>
            <w:tcW w:w="5256" w:type="dxa"/>
          </w:tcPr>
          <w:p w14:paraId="5F82ABA7" w14:textId="77777777" w:rsidR="00251CAC" w:rsidRPr="00196AB9" w:rsidRDefault="00000000">
            <w:pPr>
              <w:rPr>
                <w:color w:val="000000" w:themeColor="text1"/>
              </w:rPr>
            </w:pPr>
            <w:r w:rsidRPr="00196AB9">
              <w:rPr>
                <w:color w:val="000000" w:themeColor="text1"/>
                <w:sz w:val="16"/>
              </w:rPr>
              <w:t>Low Altitude Authorization and Notification Capability</w:t>
            </w:r>
          </w:p>
        </w:tc>
      </w:tr>
      <w:tr w:rsidR="00AE6EFC" w:rsidRPr="00196AB9" w14:paraId="272C5AFC" w14:textId="77777777">
        <w:trPr>
          <w:jc w:val="center"/>
        </w:trPr>
        <w:tc>
          <w:tcPr>
            <w:tcW w:w="5256" w:type="dxa"/>
          </w:tcPr>
          <w:p w14:paraId="22F6E485" w14:textId="77777777" w:rsidR="00251CAC" w:rsidRPr="00196AB9" w:rsidRDefault="00000000">
            <w:pPr>
              <w:rPr>
                <w:color w:val="000000" w:themeColor="text1"/>
              </w:rPr>
            </w:pPr>
            <w:r w:rsidRPr="00196AB9">
              <w:rPr>
                <w:color w:val="000000" w:themeColor="text1"/>
                <w:sz w:val="16"/>
              </w:rPr>
              <w:t>NIMS</w:t>
            </w:r>
          </w:p>
        </w:tc>
        <w:tc>
          <w:tcPr>
            <w:tcW w:w="5256" w:type="dxa"/>
          </w:tcPr>
          <w:p w14:paraId="74A98A52" w14:textId="77777777" w:rsidR="00251CAC" w:rsidRPr="00196AB9" w:rsidRDefault="00000000">
            <w:pPr>
              <w:rPr>
                <w:color w:val="000000" w:themeColor="text1"/>
              </w:rPr>
            </w:pPr>
            <w:r w:rsidRPr="00196AB9">
              <w:rPr>
                <w:color w:val="000000" w:themeColor="text1"/>
                <w:sz w:val="16"/>
              </w:rPr>
              <w:t>National Incident Management System</w:t>
            </w:r>
          </w:p>
        </w:tc>
      </w:tr>
      <w:tr w:rsidR="00AE6EFC" w:rsidRPr="00196AB9" w14:paraId="4C18A988" w14:textId="77777777">
        <w:trPr>
          <w:jc w:val="center"/>
        </w:trPr>
        <w:tc>
          <w:tcPr>
            <w:tcW w:w="5256" w:type="dxa"/>
          </w:tcPr>
          <w:p w14:paraId="6BAB3E4D" w14:textId="77777777" w:rsidR="00251CAC" w:rsidRPr="00196AB9" w:rsidRDefault="00000000">
            <w:pPr>
              <w:rPr>
                <w:color w:val="000000" w:themeColor="text1"/>
              </w:rPr>
            </w:pPr>
            <w:r w:rsidRPr="00196AB9">
              <w:rPr>
                <w:color w:val="000000" w:themeColor="text1"/>
                <w:sz w:val="16"/>
              </w:rPr>
              <w:t>NIST</w:t>
            </w:r>
          </w:p>
        </w:tc>
        <w:tc>
          <w:tcPr>
            <w:tcW w:w="5256" w:type="dxa"/>
          </w:tcPr>
          <w:p w14:paraId="2381F820" w14:textId="77777777" w:rsidR="00251CAC" w:rsidRPr="00196AB9" w:rsidRDefault="00000000">
            <w:pPr>
              <w:rPr>
                <w:color w:val="000000" w:themeColor="text1"/>
              </w:rPr>
            </w:pPr>
            <w:r w:rsidRPr="00196AB9">
              <w:rPr>
                <w:color w:val="000000" w:themeColor="text1"/>
                <w:sz w:val="16"/>
              </w:rPr>
              <w:t>National Institute of Standards and Technology</w:t>
            </w:r>
          </w:p>
        </w:tc>
      </w:tr>
      <w:tr w:rsidR="00AE6EFC" w:rsidRPr="00196AB9" w14:paraId="767790FC" w14:textId="77777777">
        <w:trPr>
          <w:jc w:val="center"/>
        </w:trPr>
        <w:tc>
          <w:tcPr>
            <w:tcW w:w="5256" w:type="dxa"/>
          </w:tcPr>
          <w:p w14:paraId="692CB24D" w14:textId="77777777" w:rsidR="00251CAC" w:rsidRPr="00196AB9" w:rsidRDefault="00000000">
            <w:pPr>
              <w:rPr>
                <w:color w:val="000000" w:themeColor="text1"/>
              </w:rPr>
            </w:pPr>
            <w:r w:rsidRPr="00196AB9">
              <w:rPr>
                <w:color w:val="000000" w:themeColor="text1"/>
                <w:sz w:val="16"/>
              </w:rPr>
              <w:t>NOTAM</w:t>
            </w:r>
          </w:p>
        </w:tc>
        <w:tc>
          <w:tcPr>
            <w:tcW w:w="5256" w:type="dxa"/>
          </w:tcPr>
          <w:p w14:paraId="72C12363" w14:textId="77777777" w:rsidR="00251CAC" w:rsidRPr="00196AB9" w:rsidRDefault="00000000">
            <w:pPr>
              <w:rPr>
                <w:color w:val="000000" w:themeColor="text1"/>
              </w:rPr>
            </w:pPr>
            <w:r w:rsidRPr="00196AB9">
              <w:rPr>
                <w:color w:val="000000" w:themeColor="text1"/>
                <w:sz w:val="16"/>
              </w:rPr>
              <w:t>Notice to Air Missions</w:t>
            </w:r>
          </w:p>
        </w:tc>
      </w:tr>
      <w:tr w:rsidR="00AE6EFC" w:rsidRPr="00196AB9" w14:paraId="13746FA8" w14:textId="77777777">
        <w:trPr>
          <w:jc w:val="center"/>
        </w:trPr>
        <w:tc>
          <w:tcPr>
            <w:tcW w:w="5256" w:type="dxa"/>
          </w:tcPr>
          <w:p w14:paraId="640215B2" w14:textId="77777777" w:rsidR="00251CAC" w:rsidRPr="00196AB9" w:rsidRDefault="00000000">
            <w:pPr>
              <w:rPr>
                <w:color w:val="000000" w:themeColor="text1"/>
              </w:rPr>
            </w:pPr>
            <w:r w:rsidRPr="00196AB9">
              <w:rPr>
                <w:color w:val="000000" w:themeColor="text1"/>
                <w:sz w:val="16"/>
              </w:rPr>
              <w:t>NWCG</w:t>
            </w:r>
          </w:p>
        </w:tc>
        <w:tc>
          <w:tcPr>
            <w:tcW w:w="5256" w:type="dxa"/>
          </w:tcPr>
          <w:p w14:paraId="3F073B22" w14:textId="77777777" w:rsidR="00251CAC" w:rsidRPr="00196AB9" w:rsidRDefault="00000000">
            <w:pPr>
              <w:rPr>
                <w:color w:val="000000" w:themeColor="text1"/>
              </w:rPr>
            </w:pPr>
            <w:r w:rsidRPr="00196AB9">
              <w:rPr>
                <w:color w:val="000000" w:themeColor="text1"/>
                <w:sz w:val="16"/>
              </w:rPr>
              <w:t>National Wildfire Coordinating Group</w:t>
            </w:r>
          </w:p>
        </w:tc>
      </w:tr>
      <w:tr w:rsidR="00AE6EFC" w:rsidRPr="00196AB9" w14:paraId="074CE0B2" w14:textId="77777777">
        <w:trPr>
          <w:jc w:val="center"/>
        </w:trPr>
        <w:tc>
          <w:tcPr>
            <w:tcW w:w="5256" w:type="dxa"/>
          </w:tcPr>
          <w:p w14:paraId="74EC2D83" w14:textId="77777777" w:rsidR="00251CAC" w:rsidRPr="00196AB9" w:rsidRDefault="00000000">
            <w:pPr>
              <w:rPr>
                <w:color w:val="000000" w:themeColor="text1"/>
              </w:rPr>
            </w:pPr>
            <w:r w:rsidRPr="00196AB9">
              <w:rPr>
                <w:color w:val="000000" w:themeColor="text1"/>
                <w:sz w:val="16"/>
              </w:rPr>
              <w:t>PASP</w:t>
            </w:r>
          </w:p>
        </w:tc>
        <w:tc>
          <w:tcPr>
            <w:tcW w:w="5256" w:type="dxa"/>
          </w:tcPr>
          <w:p w14:paraId="239ADE3F" w14:textId="77777777" w:rsidR="00251CAC" w:rsidRPr="00196AB9" w:rsidRDefault="00000000">
            <w:pPr>
              <w:rPr>
                <w:color w:val="000000" w:themeColor="text1"/>
              </w:rPr>
            </w:pPr>
            <w:r w:rsidRPr="00196AB9">
              <w:rPr>
                <w:color w:val="000000" w:themeColor="text1"/>
                <w:sz w:val="16"/>
              </w:rPr>
              <w:t>Project Aviation Safety Plan</w:t>
            </w:r>
          </w:p>
        </w:tc>
      </w:tr>
      <w:tr w:rsidR="00AE6EFC" w:rsidRPr="00196AB9" w14:paraId="764233D7" w14:textId="77777777">
        <w:trPr>
          <w:jc w:val="center"/>
        </w:trPr>
        <w:tc>
          <w:tcPr>
            <w:tcW w:w="5256" w:type="dxa"/>
          </w:tcPr>
          <w:p w14:paraId="2B54BCEB" w14:textId="77777777" w:rsidR="00251CAC" w:rsidRPr="00196AB9" w:rsidRDefault="00000000">
            <w:pPr>
              <w:rPr>
                <w:color w:val="000000" w:themeColor="text1"/>
              </w:rPr>
            </w:pPr>
            <w:r w:rsidRPr="00196AB9">
              <w:rPr>
                <w:color w:val="000000" w:themeColor="text1"/>
                <w:sz w:val="16"/>
              </w:rPr>
              <w:t>RPIC</w:t>
            </w:r>
          </w:p>
        </w:tc>
        <w:tc>
          <w:tcPr>
            <w:tcW w:w="5256" w:type="dxa"/>
          </w:tcPr>
          <w:p w14:paraId="6CE05C4F" w14:textId="77777777" w:rsidR="00251CAC" w:rsidRPr="00196AB9" w:rsidRDefault="00000000">
            <w:pPr>
              <w:rPr>
                <w:color w:val="000000" w:themeColor="text1"/>
              </w:rPr>
            </w:pPr>
            <w:r w:rsidRPr="00196AB9">
              <w:rPr>
                <w:color w:val="000000" w:themeColor="text1"/>
                <w:sz w:val="16"/>
              </w:rPr>
              <w:t>Remote Pilot in Command</w:t>
            </w:r>
          </w:p>
        </w:tc>
      </w:tr>
      <w:tr w:rsidR="00AE6EFC" w:rsidRPr="00196AB9" w14:paraId="4B39E93A" w14:textId="77777777">
        <w:trPr>
          <w:jc w:val="center"/>
        </w:trPr>
        <w:tc>
          <w:tcPr>
            <w:tcW w:w="5256" w:type="dxa"/>
          </w:tcPr>
          <w:p w14:paraId="64CBA395" w14:textId="77777777" w:rsidR="00251CAC" w:rsidRPr="00196AB9" w:rsidRDefault="00000000">
            <w:pPr>
              <w:rPr>
                <w:color w:val="000000" w:themeColor="text1"/>
              </w:rPr>
            </w:pPr>
            <w:r w:rsidRPr="00196AB9">
              <w:rPr>
                <w:color w:val="000000" w:themeColor="text1"/>
                <w:sz w:val="16"/>
              </w:rPr>
              <w:t>RTIC/RTCC</w:t>
            </w:r>
          </w:p>
        </w:tc>
        <w:tc>
          <w:tcPr>
            <w:tcW w:w="5256" w:type="dxa"/>
          </w:tcPr>
          <w:p w14:paraId="734F7B4B" w14:textId="77777777" w:rsidR="00251CAC" w:rsidRPr="00196AB9" w:rsidRDefault="00000000">
            <w:pPr>
              <w:rPr>
                <w:color w:val="000000" w:themeColor="text1"/>
              </w:rPr>
            </w:pPr>
            <w:r w:rsidRPr="00196AB9">
              <w:rPr>
                <w:color w:val="000000" w:themeColor="text1"/>
                <w:sz w:val="16"/>
              </w:rPr>
              <w:t>Real-Time Information Center / Real-Time Crime Center</w:t>
            </w:r>
          </w:p>
        </w:tc>
      </w:tr>
      <w:tr w:rsidR="00AE6EFC" w:rsidRPr="00196AB9" w14:paraId="48003921" w14:textId="77777777">
        <w:trPr>
          <w:jc w:val="center"/>
        </w:trPr>
        <w:tc>
          <w:tcPr>
            <w:tcW w:w="5256" w:type="dxa"/>
          </w:tcPr>
          <w:p w14:paraId="07B52F04" w14:textId="77777777" w:rsidR="00251CAC" w:rsidRPr="00196AB9" w:rsidRDefault="00000000">
            <w:pPr>
              <w:rPr>
                <w:color w:val="000000" w:themeColor="text1"/>
              </w:rPr>
            </w:pPr>
            <w:r w:rsidRPr="00196AB9">
              <w:rPr>
                <w:color w:val="000000" w:themeColor="text1"/>
                <w:sz w:val="16"/>
              </w:rPr>
              <w:t>SGI</w:t>
            </w:r>
          </w:p>
        </w:tc>
        <w:tc>
          <w:tcPr>
            <w:tcW w:w="5256" w:type="dxa"/>
          </w:tcPr>
          <w:p w14:paraId="4CD950DE" w14:textId="77777777" w:rsidR="00251CAC" w:rsidRPr="00196AB9" w:rsidRDefault="00000000">
            <w:pPr>
              <w:rPr>
                <w:color w:val="000000" w:themeColor="text1"/>
              </w:rPr>
            </w:pPr>
            <w:r w:rsidRPr="00196AB9">
              <w:rPr>
                <w:color w:val="000000" w:themeColor="text1"/>
                <w:sz w:val="16"/>
              </w:rPr>
              <w:t>Special Governmental Interest</w:t>
            </w:r>
          </w:p>
        </w:tc>
      </w:tr>
      <w:tr w:rsidR="00AE6EFC" w:rsidRPr="00196AB9" w14:paraId="63DB48D5" w14:textId="77777777">
        <w:trPr>
          <w:jc w:val="center"/>
        </w:trPr>
        <w:tc>
          <w:tcPr>
            <w:tcW w:w="5256" w:type="dxa"/>
          </w:tcPr>
          <w:p w14:paraId="4B9C70B8" w14:textId="77777777" w:rsidR="00251CAC" w:rsidRPr="00196AB9" w:rsidRDefault="00000000">
            <w:pPr>
              <w:rPr>
                <w:color w:val="000000" w:themeColor="text1"/>
              </w:rPr>
            </w:pPr>
            <w:r w:rsidRPr="00196AB9">
              <w:rPr>
                <w:color w:val="000000" w:themeColor="text1"/>
                <w:sz w:val="16"/>
              </w:rPr>
              <w:t>SMS</w:t>
            </w:r>
          </w:p>
        </w:tc>
        <w:tc>
          <w:tcPr>
            <w:tcW w:w="5256" w:type="dxa"/>
          </w:tcPr>
          <w:p w14:paraId="4B9D127E" w14:textId="77777777" w:rsidR="00251CAC" w:rsidRPr="00196AB9" w:rsidRDefault="00000000">
            <w:pPr>
              <w:rPr>
                <w:color w:val="000000" w:themeColor="text1"/>
              </w:rPr>
            </w:pPr>
            <w:r w:rsidRPr="00196AB9">
              <w:rPr>
                <w:color w:val="000000" w:themeColor="text1"/>
                <w:sz w:val="16"/>
              </w:rPr>
              <w:t>Safety Management System</w:t>
            </w:r>
          </w:p>
        </w:tc>
      </w:tr>
      <w:tr w:rsidR="00AE6EFC" w:rsidRPr="00196AB9" w14:paraId="6210B862" w14:textId="77777777">
        <w:trPr>
          <w:jc w:val="center"/>
        </w:trPr>
        <w:tc>
          <w:tcPr>
            <w:tcW w:w="5256" w:type="dxa"/>
          </w:tcPr>
          <w:p w14:paraId="6E860425" w14:textId="77777777" w:rsidR="00251CAC" w:rsidRPr="00196AB9" w:rsidRDefault="00000000">
            <w:pPr>
              <w:rPr>
                <w:color w:val="000000" w:themeColor="text1"/>
              </w:rPr>
            </w:pPr>
            <w:r w:rsidRPr="00196AB9">
              <w:rPr>
                <w:color w:val="000000" w:themeColor="text1"/>
                <w:sz w:val="16"/>
              </w:rPr>
              <w:t>TEM</w:t>
            </w:r>
          </w:p>
        </w:tc>
        <w:tc>
          <w:tcPr>
            <w:tcW w:w="5256" w:type="dxa"/>
          </w:tcPr>
          <w:p w14:paraId="2659E772" w14:textId="77777777" w:rsidR="00251CAC" w:rsidRPr="00196AB9" w:rsidRDefault="00000000">
            <w:pPr>
              <w:rPr>
                <w:color w:val="000000" w:themeColor="text1"/>
              </w:rPr>
            </w:pPr>
            <w:r w:rsidRPr="00196AB9">
              <w:rPr>
                <w:color w:val="000000" w:themeColor="text1"/>
                <w:sz w:val="16"/>
              </w:rPr>
              <w:t>Threat and Error Management</w:t>
            </w:r>
          </w:p>
        </w:tc>
      </w:tr>
      <w:tr w:rsidR="00AE6EFC" w:rsidRPr="00196AB9" w14:paraId="07D9AB39" w14:textId="77777777">
        <w:trPr>
          <w:jc w:val="center"/>
        </w:trPr>
        <w:tc>
          <w:tcPr>
            <w:tcW w:w="5256" w:type="dxa"/>
          </w:tcPr>
          <w:p w14:paraId="367E7BBE" w14:textId="77777777" w:rsidR="00251CAC" w:rsidRPr="00196AB9" w:rsidRDefault="00000000">
            <w:pPr>
              <w:rPr>
                <w:color w:val="000000" w:themeColor="text1"/>
              </w:rPr>
            </w:pPr>
            <w:r w:rsidRPr="00196AB9">
              <w:rPr>
                <w:color w:val="000000" w:themeColor="text1"/>
                <w:sz w:val="16"/>
              </w:rPr>
              <w:t>TFR</w:t>
            </w:r>
          </w:p>
        </w:tc>
        <w:tc>
          <w:tcPr>
            <w:tcW w:w="5256" w:type="dxa"/>
          </w:tcPr>
          <w:p w14:paraId="2D5DF055" w14:textId="77777777" w:rsidR="00251CAC" w:rsidRPr="00196AB9" w:rsidRDefault="00000000">
            <w:pPr>
              <w:rPr>
                <w:color w:val="000000" w:themeColor="text1"/>
              </w:rPr>
            </w:pPr>
            <w:r w:rsidRPr="00196AB9">
              <w:rPr>
                <w:color w:val="000000" w:themeColor="text1"/>
                <w:sz w:val="16"/>
              </w:rPr>
              <w:t>Temporary Flight Restriction</w:t>
            </w:r>
          </w:p>
        </w:tc>
      </w:tr>
      <w:tr w:rsidR="00AE6EFC" w:rsidRPr="00196AB9" w14:paraId="4FEEE2C7" w14:textId="77777777">
        <w:trPr>
          <w:jc w:val="center"/>
        </w:trPr>
        <w:tc>
          <w:tcPr>
            <w:tcW w:w="5256" w:type="dxa"/>
          </w:tcPr>
          <w:p w14:paraId="448A61FA" w14:textId="77777777" w:rsidR="00251CAC" w:rsidRPr="00196AB9" w:rsidRDefault="00000000">
            <w:pPr>
              <w:rPr>
                <w:color w:val="000000" w:themeColor="text1"/>
              </w:rPr>
            </w:pPr>
            <w:r w:rsidRPr="00196AB9">
              <w:rPr>
                <w:color w:val="000000" w:themeColor="text1"/>
                <w:sz w:val="16"/>
              </w:rPr>
              <w:t>UAS</w:t>
            </w:r>
          </w:p>
        </w:tc>
        <w:tc>
          <w:tcPr>
            <w:tcW w:w="5256" w:type="dxa"/>
          </w:tcPr>
          <w:p w14:paraId="0BDD9D79" w14:textId="77777777" w:rsidR="00251CAC" w:rsidRPr="00196AB9" w:rsidRDefault="00000000">
            <w:pPr>
              <w:rPr>
                <w:color w:val="000000" w:themeColor="text1"/>
              </w:rPr>
            </w:pPr>
            <w:r w:rsidRPr="00196AB9">
              <w:rPr>
                <w:color w:val="000000" w:themeColor="text1"/>
                <w:sz w:val="16"/>
              </w:rPr>
              <w:t>Unmanned Aircraft System</w:t>
            </w:r>
          </w:p>
        </w:tc>
      </w:tr>
      <w:tr w:rsidR="00AE6EFC" w:rsidRPr="00196AB9" w14:paraId="4C657787" w14:textId="77777777">
        <w:trPr>
          <w:jc w:val="center"/>
        </w:trPr>
        <w:tc>
          <w:tcPr>
            <w:tcW w:w="5256" w:type="dxa"/>
          </w:tcPr>
          <w:p w14:paraId="1A7ED27F" w14:textId="77777777" w:rsidR="00251CAC" w:rsidRPr="00196AB9" w:rsidRDefault="00000000">
            <w:pPr>
              <w:rPr>
                <w:color w:val="000000" w:themeColor="text1"/>
              </w:rPr>
            </w:pPr>
            <w:r w:rsidRPr="00196AB9">
              <w:rPr>
                <w:color w:val="000000" w:themeColor="text1"/>
                <w:sz w:val="16"/>
              </w:rPr>
              <w:t>VO</w:t>
            </w:r>
          </w:p>
        </w:tc>
        <w:tc>
          <w:tcPr>
            <w:tcW w:w="5256" w:type="dxa"/>
          </w:tcPr>
          <w:p w14:paraId="0E5E22B0" w14:textId="77777777" w:rsidR="00251CAC" w:rsidRPr="00196AB9" w:rsidRDefault="00000000">
            <w:pPr>
              <w:rPr>
                <w:color w:val="000000" w:themeColor="text1"/>
              </w:rPr>
            </w:pPr>
            <w:r w:rsidRPr="00196AB9">
              <w:rPr>
                <w:color w:val="000000" w:themeColor="text1"/>
                <w:sz w:val="16"/>
              </w:rPr>
              <w:t>Visual Observer</w:t>
            </w:r>
          </w:p>
        </w:tc>
      </w:tr>
    </w:tbl>
    <w:p w14:paraId="6BA75BB8" w14:textId="77777777" w:rsidR="00251CAC" w:rsidRPr="00196AB9" w:rsidRDefault="00251CAC">
      <w:pPr>
        <w:spacing w:after="80"/>
        <w:rPr>
          <w:color w:val="000000" w:themeColor="text1"/>
        </w:rPr>
      </w:pPr>
    </w:p>
    <w:p w14:paraId="0E768E58" w14:textId="77777777" w:rsidR="00251CAC" w:rsidRPr="00196AB9" w:rsidRDefault="00000000">
      <w:pPr>
        <w:pStyle w:val="Heading1"/>
        <w:rPr>
          <w:color w:val="000000" w:themeColor="text1"/>
        </w:rPr>
      </w:pPr>
      <w:r w:rsidRPr="00196AB9">
        <w:rPr>
          <w:rFonts w:ascii="Calibri" w:hAnsi="Calibri"/>
          <w:color w:val="000000" w:themeColor="text1"/>
        </w:rPr>
        <w:t>3. Training Governance, Roles, and Responsibilities</w:t>
      </w:r>
    </w:p>
    <w:p w14:paraId="753F7A0A" w14:textId="77777777" w:rsidR="00251CAC" w:rsidRPr="00196AB9" w:rsidRDefault="00000000">
      <w:pPr>
        <w:rPr>
          <w:color w:val="000000" w:themeColor="text1"/>
        </w:rPr>
      </w:pPr>
      <w:r w:rsidRPr="00196AB9">
        <w:rPr>
          <w:color w:val="000000" w:themeColor="text1"/>
        </w:rPr>
        <w:t>Training governance must be clear enough that a supervisor can determine who may train, who may evaluate, who may authorize a person for operations, and who maintains records. A single person may hold multiple training roles in a small agency, but the roles should still be named so accountability is not lost.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8"/>
        <w:gridCol w:w="5222"/>
      </w:tblGrid>
      <w:tr w:rsidR="00AE6EFC" w:rsidRPr="00196AB9" w14:paraId="42A42C73" w14:textId="77777777">
        <w:trPr>
          <w:tblHeader/>
          <w:jc w:val="center"/>
        </w:trPr>
        <w:tc>
          <w:tcPr>
            <w:tcW w:w="5256" w:type="dxa"/>
            <w:shd w:val="clear" w:color="auto" w:fill="1F4E6F"/>
          </w:tcPr>
          <w:p w14:paraId="1F39DB0E" w14:textId="77777777" w:rsidR="00251CAC" w:rsidRPr="00196AB9" w:rsidRDefault="00000000">
            <w:pPr>
              <w:rPr>
                <w:color w:val="000000" w:themeColor="text1"/>
              </w:rPr>
            </w:pPr>
            <w:r w:rsidRPr="00196AB9">
              <w:rPr>
                <w:b/>
                <w:color w:val="000000" w:themeColor="text1"/>
                <w:sz w:val="16"/>
              </w:rPr>
              <w:t>Role</w:t>
            </w:r>
          </w:p>
        </w:tc>
        <w:tc>
          <w:tcPr>
            <w:tcW w:w="5256" w:type="dxa"/>
            <w:shd w:val="clear" w:color="auto" w:fill="1F4E6F"/>
          </w:tcPr>
          <w:p w14:paraId="09956083" w14:textId="77777777" w:rsidR="00251CAC" w:rsidRPr="00196AB9" w:rsidRDefault="00000000">
            <w:pPr>
              <w:rPr>
                <w:color w:val="000000" w:themeColor="text1"/>
              </w:rPr>
            </w:pPr>
            <w:r w:rsidRPr="00196AB9">
              <w:rPr>
                <w:b/>
                <w:color w:val="000000" w:themeColor="text1"/>
                <w:sz w:val="16"/>
              </w:rPr>
              <w:t>Training Responsibilities</w:t>
            </w:r>
          </w:p>
        </w:tc>
      </w:tr>
      <w:tr w:rsidR="00AE6EFC" w:rsidRPr="00196AB9" w14:paraId="7A92859C" w14:textId="77777777">
        <w:trPr>
          <w:jc w:val="center"/>
        </w:trPr>
        <w:tc>
          <w:tcPr>
            <w:tcW w:w="5256" w:type="dxa"/>
          </w:tcPr>
          <w:p w14:paraId="2F4A0DB9" w14:textId="77777777" w:rsidR="00251CAC" w:rsidRPr="00196AB9" w:rsidRDefault="00000000">
            <w:pPr>
              <w:rPr>
                <w:color w:val="000000" w:themeColor="text1"/>
              </w:rPr>
            </w:pPr>
            <w:r w:rsidRPr="00196AB9">
              <w:rPr>
                <w:color w:val="000000" w:themeColor="text1"/>
                <w:sz w:val="16"/>
              </w:rPr>
              <w:t>Agency Head or Designee</w:t>
            </w:r>
          </w:p>
        </w:tc>
        <w:tc>
          <w:tcPr>
            <w:tcW w:w="5256" w:type="dxa"/>
          </w:tcPr>
          <w:p w14:paraId="46FD32CC" w14:textId="77777777" w:rsidR="00251CAC" w:rsidRPr="00196AB9" w:rsidRDefault="00000000">
            <w:pPr>
              <w:rPr>
                <w:color w:val="000000" w:themeColor="text1"/>
              </w:rPr>
            </w:pPr>
            <w:r w:rsidRPr="00196AB9">
              <w:rPr>
                <w:color w:val="000000" w:themeColor="text1"/>
                <w:sz w:val="16"/>
              </w:rPr>
              <w:t>Approves the training program, assigns authority, provides resources, and resolves policy issues that affect UAS training or qualification.</w:t>
            </w:r>
          </w:p>
        </w:tc>
      </w:tr>
      <w:tr w:rsidR="00AE6EFC" w:rsidRPr="00196AB9" w14:paraId="6C7CB524" w14:textId="77777777">
        <w:trPr>
          <w:jc w:val="center"/>
        </w:trPr>
        <w:tc>
          <w:tcPr>
            <w:tcW w:w="5256" w:type="dxa"/>
          </w:tcPr>
          <w:p w14:paraId="621CB924" w14:textId="77777777" w:rsidR="00251CAC" w:rsidRPr="00196AB9" w:rsidRDefault="00000000">
            <w:pPr>
              <w:rPr>
                <w:color w:val="000000" w:themeColor="text1"/>
              </w:rPr>
            </w:pPr>
            <w:r w:rsidRPr="00196AB9">
              <w:rPr>
                <w:color w:val="000000" w:themeColor="text1"/>
                <w:sz w:val="16"/>
              </w:rPr>
              <w:t>UAS Program Manager</w:t>
            </w:r>
          </w:p>
        </w:tc>
        <w:tc>
          <w:tcPr>
            <w:tcW w:w="5256" w:type="dxa"/>
          </w:tcPr>
          <w:p w14:paraId="02F78382" w14:textId="77777777" w:rsidR="00251CAC" w:rsidRPr="00196AB9" w:rsidRDefault="00000000">
            <w:pPr>
              <w:rPr>
                <w:color w:val="000000" w:themeColor="text1"/>
              </w:rPr>
            </w:pPr>
            <w:r w:rsidRPr="00196AB9">
              <w:rPr>
                <w:color w:val="000000" w:themeColor="text1"/>
                <w:sz w:val="16"/>
              </w:rPr>
              <w:t>Owns the training program, approves role tracks and endorsements, approves instructors and evaluators, reviews training records, and ensures the training program remains aligned with policy and FAA authorization.</w:t>
            </w:r>
          </w:p>
        </w:tc>
      </w:tr>
      <w:tr w:rsidR="00AE6EFC" w:rsidRPr="00196AB9" w14:paraId="7CFEF399" w14:textId="77777777">
        <w:trPr>
          <w:jc w:val="center"/>
        </w:trPr>
        <w:tc>
          <w:tcPr>
            <w:tcW w:w="5256" w:type="dxa"/>
          </w:tcPr>
          <w:p w14:paraId="073E18A6" w14:textId="77777777" w:rsidR="00251CAC" w:rsidRPr="00196AB9" w:rsidRDefault="00000000">
            <w:pPr>
              <w:rPr>
                <w:color w:val="000000" w:themeColor="text1"/>
              </w:rPr>
            </w:pPr>
            <w:r w:rsidRPr="00196AB9">
              <w:rPr>
                <w:color w:val="000000" w:themeColor="text1"/>
                <w:sz w:val="16"/>
              </w:rPr>
              <w:t>Training Officer / Training Coordinator</w:t>
            </w:r>
          </w:p>
        </w:tc>
        <w:tc>
          <w:tcPr>
            <w:tcW w:w="5256" w:type="dxa"/>
          </w:tcPr>
          <w:p w14:paraId="7444585E" w14:textId="77777777" w:rsidR="00251CAC" w:rsidRPr="00196AB9" w:rsidRDefault="00000000">
            <w:pPr>
              <w:rPr>
                <w:color w:val="000000" w:themeColor="text1"/>
              </w:rPr>
            </w:pPr>
            <w:r w:rsidRPr="00196AB9">
              <w:rPr>
                <w:color w:val="000000" w:themeColor="text1"/>
                <w:sz w:val="16"/>
              </w:rPr>
              <w:t>Schedules training, maintains curriculum, coordinates instructors, tracks completion, maintains the master training calendar, and monitors expiration dates.</w:t>
            </w:r>
          </w:p>
        </w:tc>
      </w:tr>
      <w:tr w:rsidR="00AE6EFC" w:rsidRPr="00196AB9" w14:paraId="7D23DAD6" w14:textId="77777777">
        <w:trPr>
          <w:jc w:val="center"/>
        </w:trPr>
        <w:tc>
          <w:tcPr>
            <w:tcW w:w="5256" w:type="dxa"/>
          </w:tcPr>
          <w:p w14:paraId="5BD43289" w14:textId="77777777" w:rsidR="00251CAC" w:rsidRPr="00196AB9" w:rsidRDefault="00000000">
            <w:pPr>
              <w:rPr>
                <w:color w:val="000000" w:themeColor="text1"/>
              </w:rPr>
            </w:pPr>
            <w:r w:rsidRPr="00196AB9">
              <w:rPr>
                <w:color w:val="000000" w:themeColor="text1"/>
                <w:sz w:val="16"/>
              </w:rPr>
              <w:t>Flight Operations Coordinator / Chief Pilot</w:t>
            </w:r>
          </w:p>
        </w:tc>
        <w:tc>
          <w:tcPr>
            <w:tcW w:w="5256" w:type="dxa"/>
          </w:tcPr>
          <w:p w14:paraId="76A398A5" w14:textId="77777777" w:rsidR="00251CAC" w:rsidRPr="00196AB9" w:rsidRDefault="00000000">
            <w:pPr>
              <w:rPr>
                <w:color w:val="000000" w:themeColor="text1"/>
              </w:rPr>
            </w:pPr>
            <w:r w:rsidRPr="00196AB9">
              <w:rPr>
                <w:color w:val="000000" w:themeColor="text1"/>
                <w:sz w:val="16"/>
              </w:rPr>
              <w:t>Sets flight standardization, approves platform checkout profiles, supervises checkrides, manages RPIC standardization, and evaluates operational readiness.</w:t>
            </w:r>
          </w:p>
        </w:tc>
      </w:tr>
      <w:tr w:rsidR="00AE6EFC" w:rsidRPr="00196AB9" w14:paraId="2BDA4F22" w14:textId="77777777">
        <w:trPr>
          <w:jc w:val="center"/>
        </w:trPr>
        <w:tc>
          <w:tcPr>
            <w:tcW w:w="5256" w:type="dxa"/>
          </w:tcPr>
          <w:p w14:paraId="638F4F55" w14:textId="77777777" w:rsidR="00251CAC" w:rsidRPr="00196AB9" w:rsidRDefault="00000000">
            <w:pPr>
              <w:rPr>
                <w:color w:val="000000" w:themeColor="text1"/>
              </w:rPr>
            </w:pPr>
            <w:r w:rsidRPr="00196AB9">
              <w:rPr>
                <w:color w:val="000000" w:themeColor="text1"/>
                <w:sz w:val="16"/>
              </w:rPr>
              <w:t>Instructor</w:t>
            </w:r>
          </w:p>
        </w:tc>
        <w:tc>
          <w:tcPr>
            <w:tcW w:w="5256" w:type="dxa"/>
          </w:tcPr>
          <w:p w14:paraId="0BE35902" w14:textId="77777777" w:rsidR="00251CAC" w:rsidRPr="00196AB9" w:rsidRDefault="00000000">
            <w:pPr>
              <w:rPr>
                <w:color w:val="000000" w:themeColor="text1"/>
              </w:rPr>
            </w:pPr>
            <w:r w:rsidRPr="00196AB9">
              <w:rPr>
                <w:color w:val="000000" w:themeColor="text1"/>
                <w:sz w:val="16"/>
              </w:rPr>
              <w:t>Teaches approved curriculum, supervises trainees, documents attendance and performance, identifies remedial needs, and stops training that becomes unsafe.</w:t>
            </w:r>
          </w:p>
        </w:tc>
      </w:tr>
      <w:tr w:rsidR="00AE6EFC" w:rsidRPr="00196AB9" w14:paraId="62B82531" w14:textId="77777777">
        <w:trPr>
          <w:jc w:val="center"/>
        </w:trPr>
        <w:tc>
          <w:tcPr>
            <w:tcW w:w="5256" w:type="dxa"/>
          </w:tcPr>
          <w:p w14:paraId="711AA809" w14:textId="77777777" w:rsidR="00251CAC" w:rsidRPr="00196AB9" w:rsidRDefault="00000000">
            <w:pPr>
              <w:rPr>
                <w:color w:val="000000" w:themeColor="text1"/>
              </w:rPr>
            </w:pPr>
            <w:r w:rsidRPr="00196AB9">
              <w:rPr>
                <w:color w:val="000000" w:themeColor="text1"/>
                <w:sz w:val="16"/>
              </w:rPr>
              <w:t>Evaluator / Check Pilot / Proctor</w:t>
            </w:r>
          </w:p>
        </w:tc>
        <w:tc>
          <w:tcPr>
            <w:tcW w:w="5256" w:type="dxa"/>
          </w:tcPr>
          <w:p w14:paraId="26AD558F" w14:textId="77777777" w:rsidR="00251CAC" w:rsidRPr="00196AB9" w:rsidRDefault="00000000">
            <w:pPr>
              <w:rPr>
                <w:color w:val="000000" w:themeColor="text1"/>
              </w:rPr>
            </w:pPr>
            <w:r w:rsidRPr="00196AB9">
              <w:rPr>
                <w:color w:val="000000" w:themeColor="text1"/>
                <w:sz w:val="16"/>
              </w:rPr>
              <w:t>Administers written exams, oral boards, practical checkrides, NIST-based proficiency events, scenario evaluations, and requalification events according to objective criteria.</w:t>
            </w:r>
          </w:p>
        </w:tc>
      </w:tr>
      <w:tr w:rsidR="00AE6EFC" w:rsidRPr="00196AB9" w14:paraId="1BD2CDD1" w14:textId="77777777">
        <w:trPr>
          <w:jc w:val="center"/>
        </w:trPr>
        <w:tc>
          <w:tcPr>
            <w:tcW w:w="5256" w:type="dxa"/>
          </w:tcPr>
          <w:p w14:paraId="4D77A543" w14:textId="77777777" w:rsidR="00251CAC" w:rsidRPr="00196AB9" w:rsidRDefault="00000000">
            <w:pPr>
              <w:rPr>
                <w:color w:val="000000" w:themeColor="text1"/>
              </w:rPr>
            </w:pPr>
            <w:r w:rsidRPr="00196AB9">
              <w:rPr>
                <w:color w:val="000000" w:themeColor="text1"/>
                <w:sz w:val="16"/>
              </w:rPr>
              <w:t>Records Officer / Data Steward</w:t>
            </w:r>
          </w:p>
        </w:tc>
        <w:tc>
          <w:tcPr>
            <w:tcW w:w="5256" w:type="dxa"/>
          </w:tcPr>
          <w:p w14:paraId="020BDABA" w14:textId="77777777" w:rsidR="00251CAC" w:rsidRPr="00196AB9" w:rsidRDefault="00000000">
            <w:pPr>
              <w:rPr>
                <w:color w:val="000000" w:themeColor="text1"/>
              </w:rPr>
            </w:pPr>
            <w:r w:rsidRPr="00196AB9">
              <w:rPr>
                <w:color w:val="000000" w:themeColor="text1"/>
                <w:sz w:val="16"/>
              </w:rPr>
              <w:t>Ensures training records, proficiency scores, training videos, certificates, and training data are retained and disclosed according to agency policy and law.</w:t>
            </w:r>
          </w:p>
        </w:tc>
      </w:tr>
      <w:tr w:rsidR="00AE6EFC" w:rsidRPr="00196AB9" w14:paraId="097394DC" w14:textId="77777777">
        <w:trPr>
          <w:jc w:val="center"/>
        </w:trPr>
        <w:tc>
          <w:tcPr>
            <w:tcW w:w="5256" w:type="dxa"/>
          </w:tcPr>
          <w:p w14:paraId="012E7FE8" w14:textId="77777777" w:rsidR="00251CAC" w:rsidRPr="00196AB9" w:rsidRDefault="00000000">
            <w:pPr>
              <w:rPr>
                <w:color w:val="000000" w:themeColor="text1"/>
              </w:rPr>
            </w:pPr>
            <w:r w:rsidRPr="00196AB9">
              <w:rPr>
                <w:color w:val="000000" w:themeColor="text1"/>
                <w:sz w:val="16"/>
              </w:rPr>
              <w:t>IT/Security Lead</w:t>
            </w:r>
          </w:p>
        </w:tc>
        <w:tc>
          <w:tcPr>
            <w:tcW w:w="5256" w:type="dxa"/>
          </w:tcPr>
          <w:p w14:paraId="6FED9B81" w14:textId="77777777" w:rsidR="00251CAC" w:rsidRPr="00196AB9" w:rsidRDefault="00000000">
            <w:pPr>
              <w:rPr>
                <w:color w:val="000000" w:themeColor="text1"/>
              </w:rPr>
            </w:pPr>
            <w:r w:rsidRPr="00196AB9">
              <w:rPr>
                <w:color w:val="000000" w:themeColor="text1"/>
                <w:sz w:val="16"/>
              </w:rPr>
              <w:t>Approves training systems, simulation platforms, cloud-based training accounts, DFR software sandboxes, credential systems, and training-data storage.</w:t>
            </w:r>
          </w:p>
        </w:tc>
      </w:tr>
      <w:tr w:rsidR="00AE6EFC" w:rsidRPr="00196AB9" w14:paraId="1C77D1EF" w14:textId="77777777">
        <w:trPr>
          <w:jc w:val="center"/>
        </w:trPr>
        <w:tc>
          <w:tcPr>
            <w:tcW w:w="5256" w:type="dxa"/>
          </w:tcPr>
          <w:p w14:paraId="322277A4" w14:textId="77777777" w:rsidR="00251CAC" w:rsidRPr="00196AB9" w:rsidRDefault="00000000">
            <w:pPr>
              <w:rPr>
                <w:color w:val="000000" w:themeColor="text1"/>
              </w:rPr>
            </w:pPr>
            <w:r w:rsidRPr="00196AB9">
              <w:rPr>
                <w:color w:val="000000" w:themeColor="text1"/>
                <w:sz w:val="16"/>
              </w:rPr>
              <w:t>Risk Manager / Safety Officer</w:t>
            </w:r>
          </w:p>
        </w:tc>
        <w:tc>
          <w:tcPr>
            <w:tcW w:w="5256" w:type="dxa"/>
          </w:tcPr>
          <w:p w14:paraId="6F549F80" w14:textId="77777777" w:rsidR="00251CAC" w:rsidRPr="00196AB9" w:rsidRDefault="00000000">
            <w:pPr>
              <w:rPr>
                <w:color w:val="000000" w:themeColor="text1"/>
              </w:rPr>
            </w:pPr>
            <w:r w:rsidRPr="00196AB9">
              <w:rPr>
                <w:color w:val="000000" w:themeColor="text1"/>
                <w:sz w:val="16"/>
              </w:rPr>
              <w:t>Reviews high-risk training, training mishaps, student supervision controls, insurance considerations, and corrective-action trends.</w:t>
            </w:r>
          </w:p>
        </w:tc>
      </w:tr>
      <w:tr w:rsidR="00AE6EFC" w:rsidRPr="00196AB9" w14:paraId="38972809" w14:textId="77777777">
        <w:trPr>
          <w:jc w:val="center"/>
        </w:trPr>
        <w:tc>
          <w:tcPr>
            <w:tcW w:w="5256" w:type="dxa"/>
          </w:tcPr>
          <w:p w14:paraId="3BBD8EF9" w14:textId="77777777" w:rsidR="00251CAC" w:rsidRPr="00196AB9" w:rsidRDefault="00000000">
            <w:pPr>
              <w:rPr>
                <w:color w:val="000000" w:themeColor="text1"/>
              </w:rPr>
            </w:pPr>
            <w:r w:rsidRPr="00196AB9">
              <w:rPr>
                <w:color w:val="000000" w:themeColor="text1"/>
                <w:sz w:val="16"/>
              </w:rPr>
              <w:t>Agency Counsel</w:t>
            </w:r>
          </w:p>
        </w:tc>
        <w:tc>
          <w:tcPr>
            <w:tcW w:w="5256" w:type="dxa"/>
          </w:tcPr>
          <w:p w14:paraId="7222B56E" w14:textId="77777777" w:rsidR="00251CAC" w:rsidRPr="00196AB9" w:rsidRDefault="00000000">
            <w:pPr>
              <w:rPr>
                <w:color w:val="000000" w:themeColor="text1"/>
              </w:rPr>
            </w:pPr>
            <w:r w:rsidRPr="00196AB9">
              <w:rPr>
                <w:color w:val="000000" w:themeColor="text1"/>
                <w:sz w:val="16"/>
              </w:rPr>
              <w:t>Reviews state/local law training, law-enforcement modules, public records/privacy modules, evidence training, DFR data-sharing, and any training involving legal authority or constitutional concerns.</w:t>
            </w:r>
          </w:p>
        </w:tc>
      </w:tr>
    </w:tbl>
    <w:p w14:paraId="19E7AA7A" w14:textId="77777777" w:rsidR="00251CAC" w:rsidRPr="00196AB9" w:rsidRDefault="00251CAC">
      <w:pPr>
        <w:spacing w:after="80"/>
        <w:rPr>
          <w:color w:val="000000" w:themeColor="text1"/>
        </w:rPr>
      </w:pPr>
    </w:p>
    <w:p w14:paraId="6783CF8D" w14:textId="77777777" w:rsidR="00251CAC" w:rsidRPr="00196AB9" w:rsidRDefault="00000000">
      <w:pPr>
        <w:pStyle w:val="Heading2"/>
        <w:rPr>
          <w:color w:val="000000" w:themeColor="text1"/>
        </w:rPr>
      </w:pPr>
      <w:r w:rsidRPr="00196AB9">
        <w:rPr>
          <w:rFonts w:ascii="Calibri" w:hAnsi="Calibri"/>
          <w:color w:val="000000" w:themeColor="text1"/>
        </w:rPr>
        <w:lastRenderedPageBreak/>
        <w:t>3.1 Training Review Group</w:t>
      </w:r>
    </w:p>
    <w:p w14:paraId="46BE4E22" w14:textId="77777777" w:rsidR="00251CAC" w:rsidRPr="00196AB9" w:rsidRDefault="00000000">
      <w:pPr>
        <w:rPr>
          <w:color w:val="000000" w:themeColor="text1"/>
        </w:rPr>
      </w:pPr>
      <w:r w:rsidRPr="00196AB9">
        <w:rPr>
          <w:color w:val="000000" w:themeColor="text1"/>
        </w:rPr>
        <w:t>The agency should establish a UAS Training Review Group or include training in the UAS Safety Review Group. The group should meet at least annually and after a significant mishap, failed evaluation trend, regulatory change, new aircraft, new DFR platform, new sensor, new COA/waiver, or new mission type. The group should review completion rates, checkride pass rates, NIST-based proficiency scores, currency lapses, instructor calibration, training mishaps, public complaints, privacy concerns, and corrective actions.</w:t>
      </w:r>
    </w:p>
    <w:p w14:paraId="0DC83623" w14:textId="77777777" w:rsidR="00251CAC" w:rsidRPr="00196AB9" w:rsidRDefault="00000000">
      <w:pPr>
        <w:pStyle w:val="Heading2"/>
        <w:rPr>
          <w:color w:val="000000" w:themeColor="text1"/>
        </w:rPr>
      </w:pPr>
      <w:r w:rsidRPr="00196AB9">
        <w:rPr>
          <w:rFonts w:ascii="Calibri" w:hAnsi="Calibri"/>
          <w:color w:val="000000" w:themeColor="text1"/>
        </w:rPr>
        <w:t>3.2 Training Records Control</w:t>
      </w:r>
    </w:p>
    <w:p w14:paraId="54D190A4" w14:textId="77777777" w:rsidR="00251CAC" w:rsidRPr="00196AB9" w:rsidRDefault="00000000">
      <w:pPr>
        <w:rPr>
          <w:color w:val="000000" w:themeColor="text1"/>
        </w:rPr>
      </w:pPr>
      <w:r w:rsidRPr="00196AB9">
        <w:rPr>
          <w:color w:val="000000" w:themeColor="text1"/>
        </w:rPr>
        <w:t>Training records must be complete enough to prove that a person was qualified for the assigned role at the time of mission. Records should include FAA certificate information, recurrent training dates, agency curriculum completion, platform checkouts, practical evaluations, scenario evaluations, NIST-based test results, role endorsements, currency logs, remedial training, mishap involvement, instructor/evaluator approvals, and expiration dates. The training file should also record limitations, such as daylight-only, no DFR teleoperation, no thermal payload, supervised-only, no law-enforcement support, no COA operations, or no BVLOS operations.</w:t>
      </w:r>
    </w:p>
    <w:p w14:paraId="06A6B8B3" w14:textId="77777777" w:rsidR="00251CAC" w:rsidRPr="00196AB9" w:rsidRDefault="00000000">
      <w:pPr>
        <w:pStyle w:val="Heading2"/>
        <w:rPr>
          <w:color w:val="000000" w:themeColor="text1"/>
        </w:rPr>
      </w:pPr>
      <w:r w:rsidRPr="00196AB9">
        <w:rPr>
          <w:rFonts w:ascii="Calibri" w:hAnsi="Calibri"/>
          <w:color w:val="000000" w:themeColor="text1"/>
        </w:rPr>
        <w:t>3.3 Performance Tracking</w:t>
      </w:r>
    </w:p>
    <w:p w14:paraId="45086BB1" w14:textId="77777777" w:rsidR="00251CAC" w:rsidRPr="00196AB9" w:rsidRDefault="00000000">
      <w:pPr>
        <w:rPr>
          <w:color w:val="000000" w:themeColor="text1"/>
        </w:rPr>
      </w:pPr>
      <w:r w:rsidRPr="00196AB9">
        <w:rPr>
          <w:color w:val="000000" w:themeColor="text1"/>
        </w:rPr>
        <w:t>The training program should support program performance tracking. The UAS Program Manager or Training Officer should track mission count, training flights, flight hours, avoided hazardous work hours, cost savings, response-time improvements when applicable, safety events, near misses, training failures, remedial plans, currency lapses, aircraft utilization, and compliance trends. Metrics should be used to improve training and to support transparent program management, not to pressure pilots to launch or complete missions that should be delayed or canceled.</w:t>
      </w:r>
    </w:p>
    <w:p w14:paraId="6F1835C5" w14:textId="77777777" w:rsidR="00251CAC" w:rsidRPr="00196AB9" w:rsidRDefault="00000000">
      <w:pPr>
        <w:pStyle w:val="Heading1"/>
        <w:rPr>
          <w:color w:val="000000" w:themeColor="text1"/>
        </w:rPr>
      </w:pPr>
      <w:r w:rsidRPr="00196AB9">
        <w:rPr>
          <w:rFonts w:ascii="Calibri" w:hAnsi="Calibri"/>
          <w:color w:val="000000" w:themeColor="text1"/>
        </w:rPr>
        <w:t>4. Training Philosophy and Competency Model</w:t>
      </w:r>
    </w:p>
    <w:p w14:paraId="0ED3C9EB" w14:textId="77777777" w:rsidR="00251CAC" w:rsidRPr="00196AB9" w:rsidRDefault="00000000">
      <w:pPr>
        <w:rPr>
          <w:color w:val="000000" w:themeColor="text1"/>
        </w:rPr>
      </w:pPr>
      <w:r w:rsidRPr="00196AB9">
        <w:rPr>
          <w:color w:val="000000" w:themeColor="text1"/>
        </w:rPr>
        <w:t>The agency training model is competency-based. Personnel must demonstrate knowledge, skill, judgment, communication, and policy compliance before independent assignment. The model combines established aviation certification, standardized practical skills testing, scenario-based training, incident command training when applicable, and local policy evaluation. The model intentionally separates classroom knowledge from practical proficiency because a person can pass a written test and still lack the field judgment needed for a mission.</w:t>
      </w:r>
    </w:p>
    <w:p w14:paraId="6DF5FFE1" w14:textId="77777777" w:rsidR="00251CAC" w:rsidRPr="00196AB9" w:rsidRDefault="00000000">
      <w:pPr>
        <w:pStyle w:val="Heading2"/>
        <w:rPr>
          <w:color w:val="000000" w:themeColor="text1"/>
        </w:rPr>
      </w:pPr>
      <w:r w:rsidRPr="00196AB9">
        <w:rPr>
          <w:rFonts w:ascii="Calibri" w:hAnsi="Calibri"/>
          <w:color w:val="000000" w:themeColor="text1"/>
        </w:rPr>
        <w:t>4.1 Five Competency Domains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79"/>
        <w:gridCol w:w="3483"/>
      </w:tblGrid>
      <w:tr w:rsidR="00AE6EFC" w:rsidRPr="00196AB9" w14:paraId="23B176D3" w14:textId="77777777">
        <w:trPr>
          <w:tblHeader/>
          <w:jc w:val="center"/>
        </w:trPr>
        <w:tc>
          <w:tcPr>
            <w:tcW w:w="3504" w:type="dxa"/>
            <w:shd w:val="clear" w:color="auto" w:fill="1F4E6F"/>
          </w:tcPr>
          <w:p w14:paraId="11664DD5" w14:textId="77777777" w:rsidR="00251CAC" w:rsidRPr="00196AB9" w:rsidRDefault="00000000">
            <w:pPr>
              <w:rPr>
                <w:color w:val="000000" w:themeColor="text1"/>
              </w:rPr>
            </w:pPr>
            <w:r w:rsidRPr="00196AB9">
              <w:rPr>
                <w:b/>
                <w:color w:val="000000" w:themeColor="text1"/>
                <w:sz w:val="16"/>
              </w:rPr>
              <w:t>Domain</w:t>
            </w:r>
          </w:p>
        </w:tc>
        <w:tc>
          <w:tcPr>
            <w:tcW w:w="3504" w:type="dxa"/>
            <w:shd w:val="clear" w:color="auto" w:fill="1F4E6F"/>
          </w:tcPr>
          <w:p w14:paraId="1CC497DB" w14:textId="77777777" w:rsidR="00251CAC" w:rsidRPr="00196AB9" w:rsidRDefault="00000000">
            <w:pPr>
              <w:rPr>
                <w:color w:val="000000" w:themeColor="text1"/>
              </w:rPr>
            </w:pPr>
            <w:r w:rsidRPr="00196AB9">
              <w:rPr>
                <w:b/>
                <w:color w:val="000000" w:themeColor="text1"/>
                <w:sz w:val="16"/>
              </w:rPr>
              <w:t>What the trainee must demonstrate</w:t>
            </w:r>
          </w:p>
        </w:tc>
        <w:tc>
          <w:tcPr>
            <w:tcW w:w="3504" w:type="dxa"/>
            <w:shd w:val="clear" w:color="auto" w:fill="1F4E6F"/>
          </w:tcPr>
          <w:p w14:paraId="3D027E3B" w14:textId="77777777" w:rsidR="00251CAC" w:rsidRPr="00196AB9" w:rsidRDefault="00000000">
            <w:pPr>
              <w:rPr>
                <w:color w:val="000000" w:themeColor="text1"/>
              </w:rPr>
            </w:pPr>
            <w:r w:rsidRPr="00196AB9">
              <w:rPr>
                <w:b/>
                <w:color w:val="000000" w:themeColor="text1"/>
                <w:sz w:val="16"/>
              </w:rPr>
              <w:t>Examples of evidence</w:t>
            </w:r>
          </w:p>
        </w:tc>
      </w:tr>
      <w:tr w:rsidR="00AE6EFC" w:rsidRPr="00196AB9" w14:paraId="1F2ECCA2" w14:textId="77777777">
        <w:trPr>
          <w:jc w:val="center"/>
        </w:trPr>
        <w:tc>
          <w:tcPr>
            <w:tcW w:w="3504" w:type="dxa"/>
          </w:tcPr>
          <w:p w14:paraId="6A284AE0" w14:textId="77777777" w:rsidR="00251CAC" w:rsidRPr="00196AB9" w:rsidRDefault="00000000">
            <w:pPr>
              <w:rPr>
                <w:color w:val="000000" w:themeColor="text1"/>
              </w:rPr>
            </w:pPr>
            <w:r w:rsidRPr="00196AB9">
              <w:rPr>
                <w:color w:val="000000" w:themeColor="text1"/>
                <w:sz w:val="16"/>
              </w:rPr>
              <w:t>Regulatory and Policy Knowledge</w:t>
            </w:r>
          </w:p>
        </w:tc>
        <w:tc>
          <w:tcPr>
            <w:tcW w:w="3504" w:type="dxa"/>
          </w:tcPr>
          <w:p w14:paraId="26CD657E" w14:textId="77777777" w:rsidR="00251CAC" w:rsidRPr="00196AB9" w:rsidRDefault="00000000">
            <w:pPr>
              <w:rPr>
                <w:color w:val="000000" w:themeColor="text1"/>
              </w:rPr>
            </w:pPr>
            <w:r w:rsidRPr="00196AB9">
              <w:rPr>
                <w:color w:val="000000" w:themeColor="text1"/>
                <w:sz w:val="16"/>
              </w:rPr>
              <w:t>The trainee understands the FAA operating pathway, agency manual, Oregon and local rules, privacy, public records, data policy, mission approval, procurement restrictions, and prohibited uses.</w:t>
            </w:r>
          </w:p>
        </w:tc>
        <w:tc>
          <w:tcPr>
            <w:tcW w:w="3504" w:type="dxa"/>
          </w:tcPr>
          <w:p w14:paraId="30BB5EC1" w14:textId="77777777" w:rsidR="00251CAC" w:rsidRPr="00196AB9" w:rsidRDefault="00000000">
            <w:pPr>
              <w:rPr>
                <w:color w:val="000000" w:themeColor="text1"/>
              </w:rPr>
            </w:pPr>
            <w:r w:rsidRPr="00196AB9">
              <w:rPr>
                <w:color w:val="000000" w:themeColor="text1"/>
                <w:sz w:val="16"/>
              </w:rPr>
              <w:t>Written exam, oral board, policy acknowledgement, supervisor review, scenario discussion.</w:t>
            </w:r>
          </w:p>
        </w:tc>
      </w:tr>
      <w:tr w:rsidR="00AE6EFC" w:rsidRPr="00196AB9" w14:paraId="7C7274A8" w14:textId="77777777">
        <w:trPr>
          <w:jc w:val="center"/>
        </w:trPr>
        <w:tc>
          <w:tcPr>
            <w:tcW w:w="3504" w:type="dxa"/>
          </w:tcPr>
          <w:p w14:paraId="616D375E" w14:textId="77777777" w:rsidR="00251CAC" w:rsidRPr="00196AB9" w:rsidRDefault="00000000">
            <w:pPr>
              <w:rPr>
                <w:color w:val="000000" w:themeColor="text1"/>
              </w:rPr>
            </w:pPr>
            <w:r w:rsidRPr="00196AB9">
              <w:rPr>
                <w:color w:val="000000" w:themeColor="text1"/>
                <w:sz w:val="16"/>
              </w:rPr>
              <w:t>Aircraft and Systems Proficiency</w:t>
            </w:r>
          </w:p>
        </w:tc>
        <w:tc>
          <w:tcPr>
            <w:tcW w:w="3504" w:type="dxa"/>
          </w:tcPr>
          <w:p w14:paraId="35F20D28" w14:textId="77777777" w:rsidR="00251CAC" w:rsidRPr="00196AB9" w:rsidRDefault="00000000">
            <w:pPr>
              <w:rPr>
                <w:color w:val="000000" w:themeColor="text1"/>
              </w:rPr>
            </w:pPr>
            <w:r w:rsidRPr="00196AB9">
              <w:rPr>
                <w:color w:val="000000" w:themeColor="text1"/>
                <w:sz w:val="16"/>
              </w:rPr>
              <w:t>The trainee can inspect, configure, launch, control, recover, and secure the assigned aircraft, payload, controller, Remote ID, batteries, dock system, and software.</w:t>
            </w:r>
          </w:p>
        </w:tc>
        <w:tc>
          <w:tcPr>
            <w:tcW w:w="3504" w:type="dxa"/>
          </w:tcPr>
          <w:p w14:paraId="21EF829D" w14:textId="77777777" w:rsidR="00251CAC" w:rsidRPr="00196AB9" w:rsidRDefault="00000000">
            <w:pPr>
              <w:rPr>
                <w:color w:val="000000" w:themeColor="text1"/>
              </w:rPr>
            </w:pPr>
            <w:r w:rsidRPr="00196AB9">
              <w:rPr>
                <w:color w:val="000000" w:themeColor="text1"/>
                <w:sz w:val="16"/>
              </w:rPr>
              <w:t>Platform checkout, preflight evaluation, emergency procedure drill, battery safety evaluation.</w:t>
            </w:r>
          </w:p>
        </w:tc>
      </w:tr>
      <w:tr w:rsidR="00AE6EFC" w:rsidRPr="00196AB9" w14:paraId="6DC7D162" w14:textId="77777777">
        <w:trPr>
          <w:jc w:val="center"/>
        </w:trPr>
        <w:tc>
          <w:tcPr>
            <w:tcW w:w="3504" w:type="dxa"/>
          </w:tcPr>
          <w:p w14:paraId="4DF25701" w14:textId="77777777" w:rsidR="00251CAC" w:rsidRPr="00196AB9" w:rsidRDefault="00000000">
            <w:pPr>
              <w:rPr>
                <w:color w:val="000000" w:themeColor="text1"/>
              </w:rPr>
            </w:pPr>
            <w:r w:rsidRPr="00196AB9">
              <w:rPr>
                <w:color w:val="000000" w:themeColor="text1"/>
                <w:sz w:val="16"/>
              </w:rPr>
              <w:t>Airmanship and Risk Management</w:t>
            </w:r>
          </w:p>
        </w:tc>
        <w:tc>
          <w:tcPr>
            <w:tcW w:w="3504" w:type="dxa"/>
          </w:tcPr>
          <w:p w14:paraId="65009282" w14:textId="77777777" w:rsidR="00251CAC" w:rsidRPr="00196AB9" w:rsidRDefault="00000000">
            <w:pPr>
              <w:rPr>
                <w:color w:val="000000" w:themeColor="text1"/>
              </w:rPr>
            </w:pPr>
            <w:r w:rsidRPr="00196AB9">
              <w:rPr>
                <w:color w:val="000000" w:themeColor="text1"/>
                <w:sz w:val="16"/>
              </w:rPr>
              <w:t>The trainee can plan a safe mission, identify hazards, use the risk matrix, brief the crew, manage airspace, respond to abnormal events, and stop unsafe operations.</w:t>
            </w:r>
          </w:p>
        </w:tc>
        <w:tc>
          <w:tcPr>
            <w:tcW w:w="3504" w:type="dxa"/>
          </w:tcPr>
          <w:p w14:paraId="62017A90" w14:textId="77777777" w:rsidR="00251CAC" w:rsidRPr="00196AB9" w:rsidRDefault="00000000">
            <w:pPr>
              <w:rPr>
                <w:color w:val="000000" w:themeColor="text1"/>
              </w:rPr>
            </w:pPr>
            <w:r w:rsidRPr="00196AB9">
              <w:rPr>
                <w:color w:val="000000" w:themeColor="text1"/>
                <w:sz w:val="16"/>
              </w:rPr>
              <w:t>PASP exercise, risk worksheet, crew briefing evaluation, checkride, tabletop drill.</w:t>
            </w:r>
          </w:p>
        </w:tc>
      </w:tr>
      <w:tr w:rsidR="00AE6EFC" w:rsidRPr="00196AB9" w14:paraId="53995E68" w14:textId="77777777">
        <w:trPr>
          <w:jc w:val="center"/>
        </w:trPr>
        <w:tc>
          <w:tcPr>
            <w:tcW w:w="3504" w:type="dxa"/>
          </w:tcPr>
          <w:p w14:paraId="25B88C19" w14:textId="77777777" w:rsidR="00251CAC" w:rsidRPr="00196AB9" w:rsidRDefault="00000000">
            <w:pPr>
              <w:rPr>
                <w:color w:val="000000" w:themeColor="text1"/>
              </w:rPr>
            </w:pPr>
            <w:r w:rsidRPr="00196AB9">
              <w:rPr>
                <w:color w:val="000000" w:themeColor="text1"/>
                <w:sz w:val="16"/>
              </w:rPr>
              <w:t>Mission Integration</w:t>
            </w:r>
          </w:p>
        </w:tc>
        <w:tc>
          <w:tcPr>
            <w:tcW w:w="3504" w:type="dxa"/>
          </w:tcPr>
          <w:p w14:paraId="33E35959" w14:textId="77777777" w:rsidR="00251CAC" w:rsidRPr="00196AB9" w:rsidRDefault="00000000">
            <w:pPr>
              <w:rPr>
                <w:color w:val="000000" w:themeColor="text1"/>
              </w:rPr>
            </w:pPr>
            <w:r w:rsidRPr="00196AB9">
              <w:rPr>
                <w:color w:val="000000" w:themeColor="text1"/>
                <w:sz w:val="16"/>
              </w:rPr>
              <w:t>The trainee can apply UAS safely and legally to the agency mission, such as inspection, mapping, emergency management, DFR, fire/EMS, SAR, law enforcement, or mutual aid.</w:t>
            </w:r>
          </w:p>
        </w:tc>
        <w:tc>
          <w:tcPr>
            <w:tcW w:w="3504" w:type="dxa"/>
          </w:tcPr>
          <w:p w14:paraId="33E78300" w14:textId="77777777" w:rsidR="00251CAC" w:rsidRPr="00196AB9" w:rsidRDefault="00000000">
            <w:pPr>
              <w:rPr>
                <w:color w:val="000000" w:themeColor="text1"/>
              </w:rPr>
            </w:pPr>
            <w:r w:rsidRPr="00196AB9">
              <w:rPr>
                <w:color w:val="000000" w:themeColor="text1"/>
                <w:sz w:val="16"/>
              </w:rPr>
              <w:t>Scenario evaluation, incident command exercise, DFR dispatch simulation, project mission endorsement.</w:t>
            </w:r>
          </w:p>
        </w:tc>
      </w:tr>
      <w:tr w:rsidR="00AE6EFC" w:rsidRPr="00196AB9" w14:paraId="6CD0FA73" w14:textId="77777777">
        <w:trPr>
          <w:jc w:val="center"/>
        </w:trPr>
        <w:tc>
          <w:tcPr>
            <w:tcW w:w="3504" w:type="dxa"/>
          </w:tcPr>
          <w:p w14:paraId="3DC79998" w14:textId="77777777" w:rsidR="00251CAC" w:rsidRPr="00196AB9" w:rsidRDefault="00000000">
            <w:pPr>
              <w:rPr>
                <w:color w:val="000000" w:themeColor="text1"/>
              </w:rPr>
            </w:pPr>
            <w:r w:rsidRPr="00196AB9">
              <w:rPr>
                <w:color w:val="000000" w:themeColor="text1"/>
                <w:sz w:val="16"/>
              </w:rPr>
              <w:t>Professional Conduct and Data Stewardship</w:t>
            </w:r>
          </w:p>
        </w:tc>
        <w:tc>
          <w:tcPr>
            <w:tcW w:w="3504" w:type="dxa"/>
          </w:tcPr>
          <w:p w14:paraId="2D5C1F95" w14:textId="77777777" w:rsidR="00251CAC" w:rsidRPr="00196AB9" w:rsidRDefault="00000000">
            <w:pPr>
              <w:rPr>
                <w:color w:val="000000" w:themeColor="text1"/>
              </w:rPr>
            </w:pPr>
            <w:r w:rsidRPr="00196AB9">
              <w:rPr>
                <w:color w:val="000000" w:themeColor="text1"/>
                <w:sz w:val="16"/>
              </w:rPr>
              <w:t xml:space="preserve">The trainee uses UAS in a manner that protects privacy, civil liberties, community trust, public records duties, cybersecurity, evidence, and </w:t>
            </w:r>
            <w:r w:rsidRPr="00196AB9">
              <w:rPr>
                <w:color w:val="000000" w:themeColor="text1"/>
                <w:sz w:val="16"/>
              </w:rPr>
              <w:lastRenderedPageBreak/>
              <w:t>sensitive data.</w:t>
            </w:r>
          </w:p>
        </w:tc>
        <w:tc>
          <w:tcPr>
            <w:tcW w:w="3504" w:type="dxa"/>
          </w:tcPr>
          <w:p w14:paraId="423455EB" w14:textId="77777777" w:rsidR="00251CAC" w:rsidRPr="00196AB9" w:rsidRDefault="00000000">
            <w:pPr>
              <w:rPr>
                <w:color w:val="000000" w:themeColor="text1"/>
              </w:rPr>
            </w:pPr>
            <w:r w:rsidRPr="00196AB9">
              <w:rPr>
                <w:color w:val="000000" w:themeColor="text1"/>
                <w:sz w:val="16"/>
              </w:rPr>
              <w:lastRenderedPageBreak/>
              <w:t>Data handling exercise, public interaction scenario, evidence transfer drill, privacy/data exam.</w:t>
            </w:r>
          </w:p>
        </w:tc>
      </w:tr>
    </w:tbl>
    <w:p w14:paraId="28250511" w14:textId="77777777" w:rsidR="00251CAC" w:rsidRPr="00196AB9" w:rsidRDefault="00251CAC">
      <w:pPr>
        <w:spacing w:after="80"/>
        <w:rPr>
          <w:color w:val="000000" w:themeColor="text1"/>
        </w:rPr>
      </w:pPr>
    </w:p>
    <w:p w14:paraId="2F40173F" w14:textId="77777777" w:rsidR="00251CAC" w:rsidRPr="00196AB9" w:rsidRDefault="00000000">
      <w:pPr>
        <w:pStyle w:val="Heading2"/>
        <w:rPr>
          <w:color w:val="000000" w:themeColor="text1"/>
        </w:rPr>
      </w:pPr>
      <w:r w:rsidRPr="00196AB9">
        <w:rPr>
          <w:rFonts w:ascii="Calibri" w:hAnsi="Calibri"/>
          <w:color w:val="000000" w:themeColor="text1"/>
        </w:rPr>
        <w:t>4.2 Existing Training and Testing Methods Integrated into This Program</w:t>
      </w:r>
    </w:p>
    <w:p w14:paraId="48C89CF5" w14:textId="3608F758" w:rsidR="00251CAC" w:rsidRPr="00196AB9" w:rsidRDefault="00000000">
      <w:pPr>
        <w:rPr>
          <w:color w:val="000000" w:themeColor="text1"/>
        </w:rPr>
      </w:pPr>
      <w:r w:rsidRPr="00196AB9">
        <w:rPr>
          <w:color w:val="000000" w:themeColor="text1"/>
        </w:rPr>
        <w:t xml:space="preserve">The training program uses established external methods where they fit the role. The FAA Remote Pilot Certificate and recurrent training remain the baseline for Part 107 RPICs. NIST-developed sUAS test methods provide repeatable practical skill evaluations. FEMA/EMI ICS and NIMS courses provide incident-command and mutual-aid literacy. DRONERESPONDERS </w:t>
      </w:r>
      <w:r w:rsidR="00B87D49">
        <w:rPr>
          <w:color w:val="000000" w:themeColor="text1"/>
        </w:rPr>
        <w:t xml:space="preserve">and LEDA </w:t>
      </w:r>
      <w:r w:rsidRPr="00196AB9">
        <w:rPr>
          <w:color w:val="000000" w:themeColor="text1"/>
        </w:rPr>
        <w:t>training and coordination models provide practitioner-led public-safety UAS benchmarking. NFPA 2400 concepts support public-safety program, personnel qualification, operational procedures, safety, and job-performance expectations. NWCG materials provide wildfire and incident aviation concepts for agencies operating in wildland or WUI environments.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83"/>
        <w:gridCol w:w="3478"/>
        <w:gridCol w:w="3479"/>
      </w:tblGrid>
      <w:tr w:rsidR="00AE6EFC" w:rsidRPr="00196AB9" w14:paraId="438F0374" w14:textId="77777777">
        <w:trPr>
          <w:tblHeader/>
          <w:jc w:val="center"/>
        </w:trPr>
        <w:tc>
          <w:tcPr>
            <w:tcW w:w="3504" w:type="dxa"/>
            <w:shd w:val="clear" w:color="auto" w:fill="1F4E6F"/>
          </w:tcPr>
          <w:p w14:paraId="533A515F" w14:textId="77777777" w:rsidR="00251CAC" w:rsidRPr="00196AB9" w:rsidRDefault="00000000">
            <w:pPr>
              <w:rPr>
                <w:color w:val="000000" w:themeColor="text1"/>
              </w:rPr>
            </w:pPr>
            <w:r w:rsidRPr="00196AB9">
              <w:rPr>
                <w:b/>
                <w:color w:val="000000" w:themeColor="text1"/>
                <w:sz w:val="16"/>
              </w:rPr>
              <w:t>Method</w:t>
            </w:r>
          </w:p>
        </w:tc>
        <w:tc>
          <w:tcPr>
            <w:tcW w:w="3504" w:type="dxa"/>
            <w:shd w:val="clear" w:color="auto" w:fill="1F4E6F"/>
          </w:tcPr>
          <w:p w14:paraId="7F5098B4" w14:textId="77777777" w:rsidR="00251CAC" w:rsidRPr="00196AB9" w:rsidRDefault="00000000">
            <w:pPr>
              <w:rPr>
                <w:color w:val="000000" w:themeColor="text1"/>
              </w:rPr>
            </w:pPr>
            <w:r w:rsidRPr="00196AB9">
              <w:rPr>
                <w:b/>
                <w:color w:val="000000" w:themeColor="text1"/>
                <w:sz w:val="16"/>
              </w:rPr>
              <w:t>Used For</w:t>
            </w:r>
          </w:p>
        </w:tc>
        <w:tc>
          <w:tcPr>
            <w:tcW w:w="3504" w:type="dxa"/>
            <w:shd w:val="clear" w:color="auto" w:fill="1F4E6F"/>
          </w:tcPr>
          <w:p w14:paraId="51FF2082" w14:textId="77777777" w:rsidR="00251CAC" w:rsidRPr="00196AB9" w:rsidRDefault="00000000">
            <w:pPr>
              <w:rPr>
                <w:color w:val="000000" w:themeColor="text1"/>
              </w:rPr>
            </w:pPr>
            <w:r w:rsidRPr="00196AB9">
              <w:rPr>
                <w:b/>
                <w:color w:val="000000" w:themeColor="text1"/>
                <w:sz w:val="16"/>
              </w:rPr>
              <w:t>Agency Use</w:t>
            </w:r>
          </w:p>
        </w:tc>
      </w:tr>
      <w:tr w:rsidR="00AE6EFC" w:rsidRPr="00196AB9" w14:paraId="07E5BF6D" w14:textId="77777777">
        <w:trPr>
          <w:jc w:val="center"/>
        </w:trPr>
        <w:tc>
          <w:tcPr>
            <w:tcW w:w="3504" w:type="dxa"/>
          </w:tcPr>
          <w:p w14:paraId="60844604" w14:textId="77777777" w:rsidR="00251CAC" w:rsidRPr="00196AB9" w:rsidRDefault="00000000">
            <w:pPr>
              <w:rPr>
                <w:color w:val="000000" w:themeColor="text1"/>
              </w:rPr>
            </w:pPr>
            <w:r w:rsidRPr="00196AB9">
              <w:rPr>
                <w:color w:val="000000" w:themeColor="text1"/>
                <w:sz w:val="16"/>
              </w:rPr>
              <w:t>FAA Part 107 initial knowledge test and recurrent training</w:t>
            </w:r>
          </w:p>
        </w:tc>
        <w:tc>
          <w:tcPr>
            <w:tcW w:w="3504" w:type="dxa"/>
          </w:tcPr>
          <w:p w14:paraId="4D7EEF3A" w14:textId="77777777" w:rsidR="00251CAC" w:rsidRPr="00196AB9" w:rsidRDefault="00000000">
            <w:pPr>
              <w:rPr>
                <w:color w:val="000000" w:themeColor="text1"/>
              </w:rPr>
            </w:pPr>
            <w:r w:rsidRPr="00196AB9">
              <w:rPr>
                <w:color w:val="000000" w:themeColor="text1"/>
                <w:sz w:val="16"/>
              </w:rPr>
              <w:t>Aeronautical knowledge, certification, and legal baseline for civil small UAS operations.</w:t>
            </w:r>
          </w:p>
        </w:tc>
        <w:tc>
          <w:tcPr>
            <w:tcW w:w="3504" w:type="dxa"/>
          </w:tcPr>
          <w:p w14:paraId="19AC73DE" w14:textId="77777777" w:rsidR="00251CAC" w:rsidRPr="00196AB9" w:rsidRDefault="00000000">
            <w:pPr>
              <w:rPr>
                <w:color w:val="000000" w:themeColor="text1"/>
              </w:rPr>
            </w:pPr>
            <w:r w:rsidRPr="00196AB9">
              <w:rPr>
                <w:color w:val="000000" w:themeColor="text1"/>
                <w:sz w:val="16"/>
              </w:rPr>
              <w:t>Required for RPICs operating under Part 107. Recurrent training is tracked every 24 calendar months unless a more restrictive agency standard applies.</w:t>
            </w:r>
          </w:p>
        </w:tc>
      </w:tr>
      <w:tr w:rsidR="00AE6EFC" w:rsidRPr="00196AB9" w14:paraId="114E954D" w14:textId="77777777">
        <w:trPr>
          <w:jc w:val="center"/>
        </w:trPr>
        <w:tc>
          <w:tcPr>
            <w:tcW w:w="3504" w:type="dxa"/>
          </w:tcPr>
          <w:p w14:paraId="13ED7FC8" w14:textId="77777777" w:rsidR="00251CAC" w:rsidRPr="00196AB9" w:rsidRDefault="00000000">
            <w:pPr>
              <w:rPr>
                <w:color w:val="000000" w:themeColor="text1"/>
              </w:rPr>
            </w:pPr>
            <w:r w:rsidRPr="00196AB9">
              <w:rPr>
                <w:color w:val="000000" w:themeColor="text1"/>
                <w:sz w:val="16"/>
              </w:rPr>
              <w:t>NIST sUAS standard test methods</w:t>
            </w:r>
          </w:p>
        </w:tc>
        <w:tc>
          <w:tcPr>
            <w:tcW w:w="3504" w:type="dxa"/>
          </w:tcPr>
          <w:p w14:paraId="194BE490" w14:textId="77777777" w:rsidR="00251CAC" w:rsidRPr="00196AB9" w:rsidRDefault="00000000">
            <w:pPr>
              <w:rPr>
                <w:color w:val="000000" w:themeColor="text1"/>
              </w:rPr>
            </w:pPr>
            <w:r w:rsidRPr="00196AB9">
              <w:rPr>
                <w:color w:val="000000" w:themeColor="text1"/>
                <w:sz w:val="16"/>
              </w:rPr>
              <w:t>Objective measurement of aircraft capability and remote pilot proficiency.</w:t>
            </w:r>
          </w:p>
        </w:tc>
        <w:tc>
          <w:tcPr>
            <w:tcW w:w="3504" w:type="dxa"/>
          </w:tcPr>
          <w:p w14:paraId="0F8C380A" w14:textId="77777777" w:rsidR="00251CAC" w:rsidRPr="00196AB9" w:rsidRDefault="00000000">
            <w:pPr>
              <w:rPr>
                <w:color w:val="000000" w:themeColor="text1"/>
              </w:rPr>
            </w:pPr>
            <w:r w:rsidRPr="00196AB9">
              <w:rPr>
                <w:color w:val="000000" w:themeColor="text1"/>
                <w:sz w:val="16"/>
              </w:rPr>
              <w:t>Used for base pilot proficiency, platform checkout, annual evaluation, sensor/payload qualification, and advanced mission endorsements. Agency sets local pass thresholds.</w:t>
            </w:r>
          </w:p>
        </w:tc>
      </w:tr>
      <w:tr w:rsidR="00AE6EFC" w:rsidRPr="00196AB9" w14:paraId="725E8EBD" w14:textId="77777777">
        <w:trPr>
          <w:jc w:val="center"/>
        </w:trPr>
        <w:tc>
          <w:tcPr>
            <w:tcW w:w="3504" w:type="dxa"/>
          </w:tcPr>
          <w:p w14:paraId="0EC27142" w14:textId="77777777" w:rsidR="00251CAC" w:rsidRPr="00196AB9" w:rsidRDefault="00000000">
            <w:pPr>
              <w:rPr>
                <w:color w:val="000000" w:themeColor="text1"/>
              </w:rPr>
            </w:pPr>
            <w:r w:rsidRPr="00196AB9">
              <w:rPr>
                <w:color w:val="000000" w:themeColor="text1"/>
                <w:sz w:val="16"/>
              </w:rPr>
              <w:t>Scenario-based practical evaluations</w:t>
            </w:r>
          </w:p>
        </w:tc>
        <w:tc>
          <w:tcPr>
            <w:tcW w:w="3504" w:type="dxa"/>
          </w:tcPr>
          <w:p w14:paraId="547FB2FD" w14:textId="77777777" w:rsidR="00251CAC" w:rsidRPr="00196AB9" w:rsidRDefault="00000000">
            <w:pPr>
              <w:rPr>
                <w:color w:val="000000" w:themeColor="text1"/>
              </w:rPr>
            </w:pPr>
            <w:r w:rsidRPr="00196AB9">
              <w:rPr>
                <w:color w:val="000000" w:themeColor="text1"/>
                <w:sz w:val="16"/>
              </w:rPr>
              <w:t>Judgment, crew coordination, mission integration, and pressure-tested decision making.</w:t>
            </w:r>
          </w:p>
        </w:tc>
        <w:tc>
          <w:tcPr>
            <w:tcW w:w="3504" w:type="dxa"/>
          </w:tcPr>
          <w:p w14:paraId="42026EB9" w14:textId="77777777" w:rsidR="00251CAC" w:rsidRPr="00196AB9" w:rsidRDefault="00000000">
            <w:pPr>
              <w:rPr>
                <w:color w:val="000000" w:themeColor="text1"/>
              </w:rPr>
            </w:pPr>
            <w:r w:rsidRPr="00196AB9">
              <w:rPr>
                <w:color w:val="000000" w:themeColor="text1"/>
                <w:sz w:val="16"/>
              </w:rPr>
              <w:t>Used for inspections, mapping, DFR, fire/EMS, SAR, law enforcement, mutual aid, incident airspace deconfliction, and emergency procedures.</w:t>
            </w:r>
          </w:p>
        </w:tc>
      </w:tr>
      <w:tr w:rsidR="00AE6EFC" w:rsidRPr="00196AB9" w14:paraId="47E5F58A" w14:textId="77777777">
        <w:trPr>
          <w:jc w:val="center"/>
        </w:trPr>
        <w:tc>
          <w:tcPr>
            <w:tcW w:w="3504" w:type="dxa"/>
          </w:tcPr>
          <w:p w14:paraId="3096D934" w14:textId="77777777" w:rsidR="00251CAC" w:rsidRPr="00196AB9" w:rsidRDefault="00000000">
            <w:pPr>
              <w:rPr>
                <w:color w:val="000000" w:themeColor="text1"/>
              </w:rPr>
            </w:pPr>
            <w:r w:rsidRPr="00196AB9">
              <w:rPr>
                <w:color w:val="000000" w:themeColor="text1"/>
                <w:sz w:val="16"/>
              </w:rPr>
              <w:t>FEMA/EMI ICS/NIMS courses</w:t>
            </w:r>
          </w:p>
        </w:tc>
        <w:tc>
          <w:tcPr>
            <w:tcW w:w="3504" w:type="dxa"/>
          </w:tcPr>
          <w:p w14:paraId="261772FD" w14:textId="77777777" w:rsidR="00251CAC" w:rsidRPr="00196AB9" w:rsidRDefault="00000000">
            <w:pPr>
              <w:rPr>
                <w:color w:val="000000" w:themeColor="text1"/>
              </w:rPr>
            </w:pPr>
            <w:r w:rsidRPr="00196AB9">
              <w:rPr>
                <w:color w:val="000000" w:themeColor="text1"/>
                <w:sz w:val="16"/>
              </w:rPr>
              <w:t>Incident command, unified command, resource management, emergency management, and mutual aid.</w:t>
            </w:r>
          </w:p>
        </w:tc>
        <w:tc>
          <w:tcPr>
            <w:tcW w:w="3504" w:type="dxa"/>
          </w:tcPr>
          <w:p w14:paraId="6CA3183E" w14:textId="77777777" w:rsidR="00251CAC" w:rsidRPr="00196AB9" w:rsidRDefault="00000000">
            <w:pPr>
              <w:rPr>
                <w:color w:val="000000" w:themeColor="text1"/>
              </w:rPr>
            </w:pPr>
            <w:r w:rsidRPr="00196AB9">
              <w:rPr>
                <w:color w:val="000000" w:themeColor="text1"/>
                <w:sz w:val="16"/>
              </w:rPr>
              <w:t>Required by role for public safety, DFR, fire/EMS, emergency management, mutual aid, airspace coordination, and supervisor roles.</w:t>
            </w:r>
          </w:p>
        </w:tc>
      </w:tr>
      <w:tr w:rsidR="00AE6EFC" w:rsidRPr="00196AB9" w14:paraId="772D9DE1" w14:textId="77777777">
        <w:trPr>
          <w:jc w:val="center"/>
        </w:trPr>
        <w:tc>
          <w:tcPr>
            <w:tcW w:w="3504" w:type="dxa"/>
          </w:tcPr>
          <w:p w14:paraId="5C098214" w14:textId="054B91C7" w:rsidR="00251CAC" w:rsidRPr="00196AB9" w:rsidRDefault="00000000">
            <w:pPr>
              <w:rPr>
                <w:color w:val="000000" w:themeColor="text1"/>
              </w:rPr>
            </w:pPr>
            <w:r w:rsidRPr="00196AB9">
              <w:rPr>
                <w:color w:val="000000" w:themeColor="text1"/>
                <w:sz w:val="16"/>
              </w:rPr>
              <w:t xml:space="preserve">DRONERESPONDERS </w:t>
            </w:r>
            <w:r w:rsidR="00B87D49">
              <w:rPr>
                <w:color w:val="000000" w:themeColor="text1"/>
                <w:sz w:val="16"/>
              </w:rPr>
              <w:t xml:space="preserve">and LEDA </w:t>
            </w:r>
            <w:r w:rsidRPr="00196AB9">
              <w:rPr>
                <w:color w:val="000000" w:themeColor="text1"/>
                <w:sz w:val="16"/>
              </w:rPr>
              <w:t>training and working groups</w:t>
            </w:r>
          </w:p>
        </w:tc>
        <w:tc>
          <w:tcPr>
            <w:tcW w:w="3504" w:type="dxa"/>
          </w:tcPr>
          <w:p w14:paraId="73D01606" w14:textId="77777777" w:rsidR="00251CAC" w:rsidRPr="00196AB9" w:rsidRDefault="00000000">
            <w:pPr>
              <w:rPr>
                <w:color w:val="000000" w:themeColor="text1"/>
              </w:rPr>
            </w:pPr>
            <w:r w:rsidRPr="00196AB9">
              <w:rPr>
                <w:color w:val="000000" w:themeColor="text1"/>
                <w:sz w:val="16"/>
              </w:rPr>
              <w:t>Public-safety practitioner training, program management, safety management, fleet management, waiver applications, airspace deconfliction, and discipline-specific training.</w:t>
            </w:r>
          </w:p>
        </w:tc>
        <w:tc>
          <w:tcPr>
            <w:tcW w:w="3504" w:type="dxa"/>
          </w:tcPr>
          <w:p w14:paraId="10E9DF71" w14:textId="77777777" w:rsidR="00251CAC" w:rsidRPr="00196AB9" w:rsidRDefault="00000000">
            <w:pPr>
              <w:rPr>
                <w:color w:val="000000" w:themeColor="text1"/>
              </w:rPr>
            </w:pPr>
            <w:r w:rsidRPr="00196AB9">
              <w:rPr>
                <w:color w:val="000000" w:themeColor="text1"/>
                <w:sz w:val="16"/>
              </w:rPr>
              <w:t>Used as recognized continuing education, benchmarking, and curriculum enrichment when approved by the UAS Program Manager.</w:t>
            </w:r>
          </w:p>
        </w:tc>
      </w:tr>
      <w:tr w:rsidR="00AE6EFC" w:rsidRPr="00196AB9" w14:paraId="427BF346" w14:textId="77777777">
        <w:trPr>
          <w:jc w:val="center"/>
        </w:trPr>
        <w:tc>
          <w:tcPr>
            <w:tcW w:w="3504" w:type="dxa"/>
          </w:tcPr>
          <w:p w14:paraId="2C0ECAE8" w14:textId="77777777" w:rsidR="00251CAC" w:rsidRPr="00196AB9" w:rsidRDefault="00000000">
            <w:pPr>
              <w:rPr>
                <w:color w:val="000000" w:themeColor="text1"/>
              </w:rPr>
            </w:pPr>
            <w:r w:rsidRPr="00196AB9">
              <w:rPr>
                <w:color w:val="000000" w:themeColor="text1"/>
                <w:sz w:val="16"/>
              </w:rPr>
              <w:t>NFPA 2400 public-safety UAS concepts</w:t>
            </w:r>
          </w:p>
        </w:tc>
        <w:tc>
          <w:tcPr>
            <w:tcW w:w="3504" w:type="dxa"/>
          </w:tcPr>
          <w:p w14:paraId="4E8AFE06" w14:textId="77777777" w:rsidR="00251CAC" w:rsidRPr="00196AB9" w:rsidRDefault="00000000">
            <w:pPr>
              <w:rPr>
                <w:color w:val="000000" w:themeColor="text1"/>
              </w:rPr>
            </w:pPr>
            <w:r w:rsidRPr="00196AB9">
              <w:rPr>
                <w:color w:val="000000" w:themeColor="text1"/>
                <w:sz w:val="16"/>
              </w:rPr>
              <w:t>Public-safety program criteria, operational procedures, personnel qualifications, safety, maintenance, and job-performance requirements.</w:t>
            </w:r>
          </w:p>
        </w:tc>
        <w:tc>
          <w:tcPr>
            <w:tcW w:w="3504" w:type="dxa"/>
          </w:tcPr>
          <w:p w14:paraId="453FFA8E" w14:textId="77777777" w:rsidR="00251CAC" w:rsidRPr="00196AB9" w:rsidRDefault="00000000">
            <w:pPr>
              <w:rPr>
                <w:color w:val="000000" w:themeColor="text1"/>
              </w:rPr>
            </w:pPr>
            <w:r w:rsidRPr="00196AB9">
              <w:rPr>
                <w:color w:val="000000" w:themeColor="text1"/>
                <w:sz w:val="16"/>
              </w:rPr>
              <w:t>Used as a public-safety standards framework and as a reference for testable job performance in fire, EMS, SAR, and law-enforcement programs.</w:t>
            </w:r>
          </w:p>
        </w:tc>
      </w:tr>
      <w:tr w:rsidR="00AE6EFC" w:rsidRPr="00196AB9" w14:paraId="155536F3" w14:textId="77777777">
        <w:trPr>
          <w:jc w:val="center"/>
        </w:trPr>
        <w:tc>
          <w:tcPr>
            <w:tcW w:w="3504" w:type="dxa"/>
          </w:tcPr>
          <w:p w14:paraId="2830AE88" w14:textId="77777777" w:rsidR="00251CAC" w:rsidRPr="00196AB9" w:rsidRDefault="00000000">
            <w:pPr>
              <w:rPr>
                <w:color w:val="000000" w:themeColor="text1"/>
              </w:rPr>
            </w:pPr>
            <w:r w:rsidRPr="00196AB9">
              <w:rPr>
                <w:color w:val="000000" w:themeColor="text1"/>
                <w:sz w:val="16"/>
              </w:rPr>
              <w:t>NWCG wildfire UAS materials</w:t>
            </w:r>
          </w:p>
        </w:tc>
        <w:tc>
          <w:tcPr>
            <w:tcW w:w="3504" w:type="dxa"/>
          </w:tcPr>
          <w:p w14:paraId="6EA452AC" w14:textId="77777777" w:rsidR="00251CAC" w:rsidRPr="00196AB9" w:rsidRDefault="00000000">
            <w:pPr>
              <w:rPr>
                <w:color w:val="000000" w:themeColor="text1"/>
              </w:rPr>
            </w:pPr>
            <w:r w:rsidRPr="00196AB9">
              <w:rPr>
                <w:color w:val="000000" w:themeColor="text1"/>
                <w:sz w:val="16"/>
              </w:rPr>
              <w:t>Wildland fire UAS operations, UAS pilot role, Fire Traffic Area, airspace coordination, aviation deconfliction, and incident integration.</w:t>
            </w:r>
          </w:p>
        </w:tc>
        <w:tc>
          <w:tcPr>
            <w:tcW w:w="3504" w:type="dxa"/>
          </w:tcPr>
          <w:p w14:paraId="31048453" w14:textId="77777777" w:rsidR="00251CAC" w:rsidRPr="00196AB9" w:rsidRDefault="00000000">
            <w:pPr>
              <w:rPr>
                <w:color w:val="000000" w:themeColor="text1"/>
              </w:rPr>
            </w:pPr>
            <w:r w:rsidRPr="00196AB9">
              <w:rPr>
                <w:color w:val="000000" w:themeColor="text1"/>
                <w:sz w:val="16"/>
              </w:rPr>
              <w:t>Required when UAS personnel support wildland fire, WUI, prescribed fire, wildfire damage assessment, or incident aviation operations.</w:t>
            </w:r>
          </w:p>
        </w:tc>
      </w:tr>
      <w:tr w:rsidR="00AE6EFC" w:rsidRPr="00196AB9" w14:paraId="768E13D7" w14:textId="77777777">
        <w:trPr>
          <w:jc w:val="center"/>
        </w:trPr>
        <w:tc>
          <w:tcPr>
            <w:tcW w:w="3504" w:type="dxa"/>
          </w:tcPr>
          <w:p w14:paraId="0129D71B" w14:textId="77777777" w:rsidR="00251CAC" w:rsidRPr="00196AB9" w:rsidRDefault="00000000">
            <w:pPr>
              <w:rPr>
                <w:color w:val="000000" w:themeColor="text1"/>
              </w:rPr>
            </w:pPr>
            <w:r w:rsidRPr="00196AB9">
              <w:rPr>
                <w:color w:val="000000" w:themeColor="text1"/>
                <w:sz w:val="16"/>
              </w:rPr>
              <w:t>Vendor platform training</w:t>
            </w:r>
          </w:p>
        </w:tc>
        <w:tc>
          <w:tcPr>
            <w:tcW w:w="3504" w:type="dxa"/>
          </w:tcPr>
          <w:p w14:paraId="3D2DDD95" w14:textId="77777777" w:rsidR="00251CAC" w:rsidRPr="00196AB9" w:rsidRDefault="00000000">
            <w:pPr>
              <w:rPr>
                <w:color w:val="000000" w:themeColor="text1"/>
              </w:rPr>
            </w:pPr>
            <w:r w:rsidRPr="00196AB9">
              <w:rPr>
                <w:color w:val="000000" w:themeColor="text1"/>
                <w:sz w:val="16"/>
              </w:rPr>
              <w:t>Aircraft-specific capabilities, controller workflow, payloads, software, firmware, dock operation, maintenance, and known limitations.</w:t>
            </w:r>
          </w:p>
        </w:tc>
        <w:tc>
          <w:tcPr>
            <w:tcW w:w="3504" w:type="dxa"/>
          </w:tcPr>
          <w:p w14:paraId="239A6E81" w14:textId="77777777" w:rsidR="00251CAC" w:rsidRPr="00196AB9" w:rsidRDefault="00000000">
            <w:pPr>
              <w:rPr>
                <w:color w:val="000000" w:themeColor="text1"/>
              </w:rPr>
            </w:pPr>
            <w:r w:rsidRPr="00196AB9">
              <w:rPr>
                <w:color w:val="000000" w:themeColor="text1"/>
                <w:sz w:val="16"/>
              </w:rPr>
              <w:t>Required before platform checkout and whenever a new aircraft, payload, dock, or major software change is placed into service.</w:t>
            </w:r>
          </w:p>
        </w:tc>
      </w:tr>
    </w:tbl>
    <w:p w14:paraId="439C1C29" w14:textId="77777777" w:rsidR="00251CAC" w:rsidRPr="00196AB9" w:rsidRDefault="00251CAC">
      <w:pPr>
        <w:spacing w:after="80"/>
        <w:rPr>
          <w:color w:val="000000" w:themeColor="text1"/>
        </w:rPr>
      </w:pPr>
    </w:p>
    <w:p w14:paraId="56F130E0" w14:textId="77777777" w:rsidR="00251CAC" w:rsidRPr="00196AB9" w:rsidRDefault="00000000">
      <w:pPr>
        <w:pStyle w:val="Heading2"/>
        <w:rPr>
          <w:color w:val="000000" w:themeColor="text1"/>
        </w:rPr>
      </w:pPr>
      <w:r w:rsidRPr="00196AB9">
        <w:rPr>
          <w:rFonts w:ascii="Calibri" w:hAnsi="Calibri"/>
          <w:color w:val="000000" w:themeColor="text1"/>
        </w:rPr>
        <w:t>4.3 Training Delivery Methods</w:t>
      </w:r>
    </w:p>
    <w:p w14:paraId="7DECF55C" w14:textId="77777777" w:rsidR="00251CAC" w:rsidRPr="00196AB9" w:rsidRDefault="00000000">
      <w:pPr>
        <w:rPr>
          <w:color w:val="000000" w:themeColor="text1"/>
        </w:rPr>
      </w:pPr>
      <w:r w:rsidRPr="00196AB9">
        <w:rPr>
          <w:color w:val="000000" w:themeColor="text1"/>
        </w:rPr>
        <w:t>The agency should use a blend of classroom instruction, online learning, self-study, instructor-led discussion, tabletop exercises, simulator practice, controlled flight training, standardized practical tests, field scenarios, supervised operational shifts, after-action review, and continuing education. Online modules may be used for policy, legal, privacy, records, cybersecurity, and Part 107 review, but flight skills and incident performance must be evaluated in person or through an approved simulator only when the simulator has a defined training objective and evaluator rubric.</w:t>
      </w:r>
    </w:p>
    <w:p w14:paraId="068DD185" w14:textId="77777777" w:rsidR="00251CAC" w:rsidRPr="00196AB9" w:rsidRDefault="00000000">
      <w:pPr>
        <w:rPr>
          <w:color w:val="000000" w:themeColor="text1"/>
        </w:rPr>
      </w:pPr>
      <w:r w:rsidRPr="00196AB9">
        <w:rPr>
          <w:color w:val="000000" w:themeColor="text1"/>
        </w:rPr>
        <w:t>The preferred sequence is orientation, knowledge training, observed practice, coached flight, standardized evaluation, supervised operational experience, endorsement review, and independent authorization. Trainees should not be advanced based only on hours. Hours document exposure. Evaluations document competence.</w:t>
      </w:r>
    </w:p>
    <w:p w14:paraId="09ABA1FA" w14:textId="77777777" w:rsidR="00251CAC" w:rsidRPr="00196AB9" w:rsidRDefault="00000000">
      <w:pPr>
        <w:pStyle w:val="Heading1"/>
        <w:rPr>
          <w:color w:val="000000" w:themeColor="text1"/>
        </w:rPr>
      </w:pPr>
      <w:r w:rsidRPr="00196AB9">
        <w:rPr>
          <w:rFonts w:ascii="Calibri" w:hAnsi="Calibri"/>
          <w:color w:val="000000" w:themeColor="text1"/>
        </w:rPr>
        <w:lastRenderedPageBreak/>
        <w:t>5. Role-Based Qualification Tracks</w:t>
      </w:r>
    </w:p>
    <w:p w14:paraId="1871B250" w14:textId="77777777" w:rsidR="00251CAC" w:rsidRPr="00196AB9" w:rsidRDefault="00000000">
      <w:pPr>
        <w:rPr>
          <w:color w:val="000000" w:themeColor="text1"/>
        </w:rPr>
      </w:pPr>
      <w:r w:rsidRPr="00196AB9">
        <w:rPr>
          <w:color w:val="000000" w:themeColor="text1"/>
        </w:rPr>
        <w:t>The agency will qualify personnel by role. A person may be fully qualified as a visual observer but not as an RPIC, as a payload operator but not as a DFR teleoperator, or as an RPIC for routine daylight missions but not for law-enforcement DFR or fireground operations. Each role track must have prerequisites, training modules, evaluations, currency standards, and a written authorization record.</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4"/>
        <w:gridCol w:w="3489"/>
        <w:gridCol w:w="3477"/>
      </w:tblGrid>
      <w:tr w:rsidR="00AE6EFC" w:rsidRPr="00196AB9" w14:paraId="4D4922FD" w14:textId="77777777">
        <w:trPr>
          <w:tblHeader/>
          <w:jc w:val="center"/>
        </w:trPr>
        <w:tc>
          <w:tcPr>
            <w:tcW w:w="3504" w:type="dxa"/>
            <w:shd w:val="clear" w:color="auto" w:fill="1F4E6F"/>
          </w:tcPr>
          <w:p w14:paraId="5CD26D45" w14:textId="77777777" w:rsidR="00251CAC" w:rsidRPr="00196AB9" w:rsidRDefault="00000000">
            <w:pPr>
              <w:rPr>
                <w:color w:val="000000" w:themeColor="text1"/>
              </w:rPr>
            </w:pPr>
            <w:r w:rsidRPr="00196AB9">
              <w:rPr>
                <w:b/>
                <w:color w:val="000000" w:themeColor="text1"/>
                <w:sz w:val="16"/>
              </w:rPr>
              <w:t>Role Track</w:t>
            </w:r>
          </w:p>
        </w:tc>
        <w:tc>
          <w:tcPr>
            <w:tcW w:w="3504" w:type="dxa"/>
            <w:shd w:val="clear" w:color="auto" w:fill="1F4E6F"/>
          </w:tcPr>
          <w:p w14:paraId="0FB6D17A" w14:textId="77777777" w:rsidR="00251CAC" w:rsidRPr="00196AB9" w:rsidRDefault="00000000">
            <w:pPr>
              <w:rPr>
                <w:color w:val="000000" w:themeColor="text1"/>
              </w:rPr>
            </w:pPr>
            <w:r w:rsidRPr="00196AB9">
              <w:rPr>
                <w:b/>
                <w:color w:val="000000" w:themeColor="text1"/>
                <w:sz w:val="16"/>
              </w:rPr>
              <w:t>Minimum Qualification Standard</w:t>
            </w:r>
          </w:p>
        </w:tc>
        <w:tc>
          <w:tcPr>
            <w:tcW w:w="3504" w:type="dxa"/>
            <w:shd w:val="clear" w:color="auto" w:fill="1F4E6F"/>
          </w:tcPr>
          <w:p w14:paraId="738EEDE3" w14:textId="77777777" w:rsidR="00251CAC" w:rsidRPr="00196AB9" w:rsidRDefault="00000000">
            <w:pPr>
              <w:rPr>
                <w:color w:val="000000" w:themeColor="text1"/>
              </w:rPr>
            </w:pPr>
            <w:r w:rsidRPr="00196AB9">
              <w:rPr>
                <w:b/>
                <w:color w:val="000000" w:themeColor="text1"/>
                <w:sz w:val="16"/>
              </w:rPr>
              <w:t>Common Endorsements</w:t>
            </w:r>
          </w:p>
        </w:tc>
      </w:tr>
      <w:tr w:rsidR="00AE6EFC" w:rsidRPr="00196AB9" w14:paraId="0D710F81" w14:textId="77777777">
        <w:trPr>
          <w:jc w:val="center"/>
        </w:trPr>
        <w:tc>
          <w:tcPr>
            <w:tcW w:w="3504" w:type="dxa"/>
          </w:tcPr>
          <w:p w14:paraId="09D0119D" w14:textId="77777777" w:rsidR="00251CAC" w:rsidRPr="00196AB9" w:rsidRDefault="00000000">
            <w:pPr>
              <w:rPr>
                <w:color w:val="000000" w:themeColor="text1"/>
              </w:rPr>
            </w:pPr>
            <w:r w:rsidRPr="00196AB9">
              <w:rPr>
                <w:color w:val="000000" w:themeColor="text1"/>
                <w:sz w:val="16"/>
              </w:rPr>
              <w:t>Remote Pilot in Command (RPIC)</w:t>
            </w:r>
          </w:p>
        </w:tc>
        <w:tc>
          <w:tcPr>
            <w:tcW w:w="3504" w:type="dxa"/>
          </w:tcPr>
          <w:p w14:paraId="0E407560" w14:textId="77777777" w:rsidR="00251CAC" w:rsidRPr="00196AB9" w:rsidRDefault="00000000">
            <w:pPr>
              <w:rPr>
                <w:color w:val="000000" w:themeColor="text1"/>
              </w:rPr>
            </w:pPr>
            <w:r w:rsidRPr="00196AB9">
              <w:rPr>
                <w:color w:val="000000" w:themeColor="text1"/>
                <w:sz w:val="16"/>
              </w:rPr>
              <w:t>FAA Remote Pilot Certificate when operating under Part 107 or agency-approved public-aircraft qualification when operating under COA; agency policy exam; platform checkout; practical evaluation; emergency procedures; data/privacy training.</w:t>
            </w:r>
          </w:p>
        </w:tc>
        <w:tc>
          <w:tcPr>
            <w:tcW w:w="3504" w:type="dxa"/>
          </w:tcPr>
          <w:p w14:paraId="59E3A656" w14:textId="77777777" w:rsidR="00251CAC" w:rsidRPr="00196AB9" w:rsidRDefault="00000000">
            <w:pPr>
              <w:rPr>
                <w:color w:val="000000" w:themeColor="text1"/>
              </w:rPr>
            </w:pPr>
            <w:r w:rsidRPr="00196AB9">
              <w:rPr>
                <w:color w:val="000000" w:themeColor="text1"/>
                <w:sz w:val="16"/>
              </w:rPr>
              <w:t>Night, operations over people, moving-vehicle exposure, thermal, mapping, public works inspection, fire/EMS, law enforcement, mutual aid, instructor, DFR/BVLOS/COA when separately authorized.</w:t>
            </w:r>
          </w:p>
        </w:tc>
      </w:tr>
      <w:tr w:rsidR="00AE6EFC" w:rsidRPr="00196AB9" w14:paraId="014570B1" w14:textId="77777777">
        <w:trPr>
          <w:jc w:val="center"/>
        </w:trPr>
        <w:tc>
          <w:tcPr>
            <w:tcW w:w="3504" w:type="dxa"/>
          </w:tcPr>
          <w:p w14:paraId="456C8EAC" w14:textId="77777777" w:rsidR="00251CAC" w:rsidRPr="00196AB9" w:rsidRDefault="00000000">
            <w:pPr>
              <w:rPr>
                <w:color w:val="000000" w:themeColor="text1"/>
              </w:rPr>
            </w:pPr>
            <w:r w:rsidRPr="00196AB9">
              <w:rPr>
                <w:color w:val="000000" w:themeColor="text1"/>
                <w:sz w:val="16"/>
              </w:rPr>
              <w:t>Visual Observer (VO)</w:t>
            </w:r>
          </w:p>
        </w:tc>
        <w:tc>
          <w:tcPr>
            <w:tcW w:w="3504" w:type="dxa"/>
          </w:tcPr>
          <w:p w14:paraId="70AA28E9" w14:textId="77777777" w:rsidR="00251CAC" w:rsidRPr="00196AB9" w:rsidRDefault="00000000">
            <w:pPr>
              <w:rPr>
                <w:color w:val="000000" w:themeColor="text1"/>
              </w:rPr>
            </w:pPr>
            <w:r w:rsidRPr="00196AB9">
              <w:rPr>
                <w:color w:val="000000" w:themeColor="text1"/>
                <w:sz w:val="16"/>
              </w:rPr>
              <w:t>Agency VO training; airspace scan technique; crew communications; ground hazard monitoring; lost-link and emergency procedures; mission environment briefing.</w:t>
            </w:r>
          </w:p>
        </w:tc>
        <w:tc>
          <w:tcPr>
            <w:tcW w:w="3504" w:type="dxa"/>
          </w:tcPr>
          <w:p w14:paraId="4AF056F9" w14:textId="77777777" w:rsidR="00251CAC" w:rsidRPr="00196AB9" w:rsidRDefault="00000000">
            <w:pPr>
              <w:rPr>
                <w:color w:val="000000" w:themeColor="text1"/>
              </w:rPr>
            </w:pPr>
            <w:r w:rsidRPr="00196AB9">
              <w:rPr>
                <w:color w:val="000000" w:themeColor="text1"/>
                <w:sz w:val="16"/>
              </w:rPr>
              <w:t>Night VO, public works inspection VO, fireground VO, law-enforcement tactical VO, DFR airspace monitor, multiagency airspace observer.</w:t>
            </w:r>
          </w:p>
        </w:tc>
      </w:tr>
      <w:tr w:rsidR="00AE6EFC" w:rsidRPr="00196AB9" w14:paraId="4E8B0E49" w14:textId="77777777">
        <w:trPr>
          <w:jc w:val="center"/>
        </w:trPr>
        <w:tc>
          <w:tcPr>
            <w:tcW w:w="3504" w:type="dxa"/>
          </w:tcPr>
          <w:p w14:paraId="6000EECC" w14:textId="77777777" w:rsidR="00251CAC" w:rsidRPr="00196AB9" w:rsidRDefault="00000000">
            <w:pPr>
              <w:rPr>
                <w:color w:val="000000" w:themeColor="text1"/>
              </w:rPr>
            </w:pPr>
            <w:r w:rsidRPr="00196AB9">
              <w:rPr>
                <w:color w:val="000000" w:themeColor="text1"/>
                <w:sz w:val="16"/>
              </w:rPr>
              <w:t>Payload / Sensor Operator</w:t>
            </w:r>
          </w:p>
        </w:tc>
        <w:tc>
          <w:tcPr>
            <w:tcW w:w="3504" w:type="dxa"/>
          </w:tcPr>
          <w:p w14:paraId="1ED5E04E" w14:textId="77777777" w:rsidR="00251CAC" w:rsidRPr="00196AB9" w:rsidRDefault="00000000">
            <w:pPr>
              <w:rPr>
                <w:color w:val="000000" w:themeColor="text1"/>
              </w:rPr>
            </w:pPr>
            <w:r w:rsidRPr="00196AB9">
              <w:rPr>
                <w:color w:val="000000" w:themeColor="text1"/>
                <w:sz w:val="16"/>
              </w:rPr>
              <w:t>Policy training, payload-specific training, camera/thermal/zoom/recording controls, data minimization, sensor limitations, privacy/data handling, RPIC coordination.</w:t>
            </w:r>
          </w:p>
        </w:tc>
        <w:tc>
          <w:tcPr>
            <w:tcW w:w="3504" w:type="dxa"/>
          </w:tcPr>
          <w:p w14:paraId="0E0AC743" w14:textId="77777777" w:rsidR="00251CAC" w:rsidRPr="00196AB9" w:rsidRDefault="00000000">
            <w:pPr>
              <w:rPr>
                <w:color w:val="000000" w:themeColor="text1"/>
              </w:rPr>
            </w:pPr>
            <w:r w:rsidRPr="00196AB9">
              <w:rPr>
                <w:color w:val="000000" w:themeColor="text1"/>
                <w:sz w:val="16"/>
              </w:rPr>
              <w:t>Thermal search, fire thermal, mapping/photo documentation, evidence imagery, hazmat standoff, public information support.</w:t>
            </w:r>
          </w:p>
        </w:tc>
      </w:tr>
      <w:tr w:rsidR="00AE6EFC" w:rsidRPr="00196AB9" w14:paraId="2EE00244" w14:textId="77777777">
        <w:trPr>
          <w:jc w:val="center"/>
        </w:trPr>
        <w:tc>
          <w:tcPr>
            <w:tcW w:w="3504" w:type="dxa"/>
          </w:tcPr>
          <w:p w14:paraId="47AFE228" w14:textId="77777777" w:rsidR="00251CAC" w:rsidRPr="00196AB9" w:rsidRDefault="00000000">
            <w:pPr>
              <w:rPr>
                <w:color w:val="000000" w:themeColor="text1"/>
              </w:rPr>
            </w:pPr>
            <w:r w:rsidRPr="00196AB9">
              <w:rPr>
                <w:color w:val="000000" w:themeColor="text1"/>
                <w:sz w:val="16"/>
              </w:rPr>
              <w:t>Launch/Recovery Technician</w:t>
            </w:r>
          </w:p>
        </w:tc>
        <w:tc>
          <w:tcPr>
            <w:tcW w:w="3504" w:type="dxa"/>
          </w:tcPr>
          <w:p w14:paraId="4183F7FD" w14:textId="77777777" w:rsidR="00251CAC" w:rsidRPr="00196AB9" w:rsidRDefault="00000000">
            <w:pPr>
              <w:rPr>
                <w:color w:val="000000" w:themeColor="text1"/>
              </w:rPr>
            </w:pPr>
            <w:r w:rsidRPr="00196AB9">
              <w:rPr>
                <w:color w:val="000000" w:themeColor="text1"/>
                <w:sz w:val="16"/>
              </w:rPr>
              <w:t>Aircraft setup, manual or dock launch, battery handling, launch/recovery zone control, Remote ID check, weather/airspace confirmation, emergency landing support, handoff to remote operator or RPIC.</w:t>
            </w:r>
          </w:p>
        </w:tc>
        <w:tc>
          <w:tcPr>
            <w:tcW w:w="3504" w:type="dxa"/>
          </w:tcPr>
          <w:p w14:paraId="7ECD8E7B" w14:textId="77777777" w:rsidR="00251CAC" w:rsidRPr="00196AB9" w:rsidRDefault="00000000">
            <w:pPr>
              <w:rPr>
                <w:color w:val="000000" w:themeColor="text1"/>
              </w:rPr>
            </w:pPr>
            <w:r w:rsidRPr="00196AB9">
              <w:rPr>
                <w:color w:val="000000" w:themeColor="text1"/>
                <w:sz w:val="16"/>
              </w:rPr>
              <w:t>Dock technician, rooftop operations, mobile launch, battery technician, public-safety staging.</w:t>
            </w:r>
          </w:p>
        </w:tc>
      </w:tr>
      <w:tr w:rsidR="00AE6EFC" w:rsidRPr="00196AB9" w14:paraId="75122F1B" w14:textId="77777777">
        <w:trPr>
          <w:jc w:val="center"/>
        </w:trPr>
        <w:tc>
          <w:tcPr>
            <w:tcW w:w="3504" w:type="dxa"/>
          </w:tcPr>
          <w:p w14:paraId="62C3AEA9" w14:textId="77777777" w:rsidR="00251CAC" w:rsidRPr="00196AB9" w:rsidRDefault="00000000">
            <w:pPr>
              <w:rPr>
                <w:color w:val="000000" w:themeColor="text1"/>
              </w:rPr>
            </w:pPr>
            <w:r w:rsidRPr="00196AB9">
              <w:rPr>
                <w:color w:val="000000" w:themeColor="text1"/>
                <w:sz w:val="16"/>
              </w:rPr>
              <w:t>Airspace Coordinator / Airspace Monitor</w:t>
            </w:r>
          </w:p>
        </w:tc>
        <w:tc>
          <w:tcPr>
            <w:tcW w:w="3504" w:type="dxa"/>
          </w:tcPr>
          <w:p w14:paraId="08107FEF" w14:textId="77777777" w:rsidR="00251CAC" w:rsidRPr="00196AB9" w:rsidRDefault="00000000">
            <w:pPr>
              <w:rPr>
                <w:color w:val="000000" w:themeColor="text1"/>
              </w:rPr>
            </w:pPr>
            <w:r w:rsidRPr="00196AB9">
              <w:rPr>
                <w:color w:val="000000" w:themeColor="text1"/>
                <w:sz w:val="16"/>
              </w:rPr>
              <w:t>Airspace, LAANC, NOTAM, TFR, crewed-aircraft priority, incident aviation, mutual-aid deconfliction, altitude/sector plan, radio/phone coordination, emergency land-now authority.</w:t>
            </w:r>
          </w:p>
        </w:tc>
        <w:tc>
          <w:tcPr>
            <w:tcW w:w="3504" w:type="dxa"/>
          </w:tcPr>
          <w:p w14:paraId="7C08B4EF" w14:textId="77777777" w:rsidR="00251CAC" w:rsidRPr="00196AB9" w:rsidRDefault="00000000">
            <w:pPr>
              <w:rPr>
                <w:color w:val="000000" w:themeColor="text1"/>
              </w:rPr>
            </w:pPr>
            <w:r w:rsidRPr="00196AB9">
              <w:rPr>
                <w:color w:val="000000" w:themeColor="text1"/>
                <w:sz w:val="16"/>
              </w:rPr>
              <w:t>Fire Traffic Area, medevac/helipad coordination, airport liaison, multi-UAS operations, DFR BVLOS monitor.</w:t>
            </w:r>
          </w:p>
        </w:tc>
      </w:tr>
      <w:tr w:rsidR="00AE6EFC" w:rsidRPr="00196AB9" w14:paraId="368B5E27" w14:textId="77777777">
        <w:trPr>
          <w:jc w:val="center"/>
        </w:trPr>
        <w:tc>
          <w:tcPr>
            <w:tcW w:w="3504" w:type="dxa"/>
          </w:tcPr>
          <w:p w14:paraId="55A6096E" w14:textId="77777777" w:rsidR="00251CAC" w:rsidRPr="00196AB9" w:rsidRDefault="00000000">
            <w:pPr>
              <w:rPr>
                <w:color w:val="000000" w:themeColor="text1"/>
              </w:rPr>
            </w:pPr>
            <w:r w:rsidRPr="00196AB9">
              <w:rPr>
                <w:color w:val="000000" w:themeColor="text1"/>
                <w:sz w:val="16"/>
              </w:rPr>
              <w:t>Mission Requester / Project Lead</w:t>
            </w:r>
          </w:p>
        </w:tc>
        <w:tc>
          <w:tcPr>
            <w:tcW w:w="3504" w:type="dxa"/>
          </w:tcPr>
          <w:p w14:paraId="5DC4AD15" w14:textId="77777777" w:rsidR="00251CAC" w:rsidRPr="00196AB9" w:rsidRDefault="00000000">
            <w:pPr>
              <w:rPr>
                <w:color w:val="000000" w:themeColor="text1"/>
              </w:rPr>
            </w:pPr>
            <w:r w:rsidRPr="00196AB9">
              <w:rPr>
                <w:color w:val="000000" w:themeColor="text1"/>
                <w:sz w:val="16"/>
              </w:rPr>
              <w:t>Mission approval, public purpose, PASP request, site access, privacy/data objective, deliverables, public interaction, post-mission data intake.</w:t>
            </w:r>
          </w:p>
        </w:tc>
        <w:tc>
          <w:tcPr>
            <w:tcW w:w="3504" w:type="dxa"/>
          </w:tcPr>
          <w:p w14:paraId="5D30DC96" w14:textId="77777777" w:rsidR="00251CAC" w:rsidRPr="00196AB9" w:rsidRDefault="00000000">
            <w:pPr>
              <w:rPr>
                <w:color w:val="000000" w:themeColor="text1"/>
              </w:rPr>
            </w:pPr>
            <w:r w:rsidRPr="00196AB9">
              <w:rPr>
                <w:color w:val="000000" w:themeColor="text1"/>
                <w:sz w:val="16"/>
              </w:rPr>
              <w:t>Inspection/mapping project lead, incident command requester, DFR dispatch decision-maker.</w:t>
            </w:r>
          </w:p>
        </w:tc>
      </w:tr>
      <w:tr w:rsidR="00AE6EFC" w:rsidRPr="00196AB9" w14:paraId="2A14DBF4" w14:textId="77777777">
        <w:trPr>
          <w:jc w:val="center"/>
        </w:trPr>
        <w:tc>
          <w:tcPr>
            <w:tcW w:w="3504" w:type="dxa"/>
          </w:tcPr>
          <w:p w14:paraId="1BA7DB15" w14:textId="77777777" w:rsidR="00251CAC" w:rsidRPr="00196AB9" w:rsidRDefault="00000000">
            <w:pPr>
              <w:rPr>
                <w:color w:val="000000" w:themeColor="text1"/>
              </w:rPr>
            </w:pPr>
            <w:r w:rsidRPr="00196AB9">
              <w:rPr>
                <w:color w:val="000000" w:themeColor="text1"/>
                <w:sz w:val="16"/>
              </w:rPr>
              <w:t>DFR Teleoperator / Remote Operator</w:t>
            </w:r>
          </w:p>
        </w:tc>
        <w:tc>
          <w:tcPr>
            <w:tcW w:w="3504" w:type="dxa"/>
          </w:tcPr>
          <w:p w14:paraId="118C7119" w14:textId="77777777" w:rsidR="00251CAC" w:rsidRPr="00196AB9" w:rsidRDefault="00000000">
            <w:pPr>
              <w:rPr>
                <w:color w:val="000000" w:themeColor="text1"/>
              </w:rPr>
            </w:pPr>
            <w:r w:rsidRPr="00196AB9">
              <w:rPr>
                <w:color w:val="000000" w:themeColor="text1"/>
                <w:sz w:val="16"/>
              </w:rPr>
              <w:t>This is not a base qualification. Requires RPIC qualification if designated as RPIC or supervised-operator qualification if not RPIC; DFR software training; dock/remote launch procedures; C2 monitoring; video latency; geofencing; lost link; dispatch integration; RTIC/RTCC communications; FAA authorization conditions.</w:t>
            </w:r>
          </w:p>
        </w:tc>
        <w:tc>
          <w:tcPr>
            <w:tcW w:w="3504" w:type="dxa"/>
          </w:tcPr>
          <w:p w14:paraId="53DB95F6" w14:textId="77777777" w:rsidR="00251CAC" w:rsidRPr="00196AB9" w:rsidRDefault="00000000">
            <w:pPr>
              <w:rPr>
                <w:color w:val="000000" w:themeColor="text1"/>
              </w:rPr>
            </w:pPr>
            <w:r w:rsidRPr="00196AB9">
              <w:rPr>
                <w:color w:val="000000" w:themeColor="text1"/>
                <w:sz w:val="16"/>
              </w:rPr>
              <w:t>DFR/BVLOS, dock operations, RTIC/RTCC integration, law-enforcement DFR, fire/EMS DFR, night, operations over people/moving vehicles.</w:t>
            </w:r>
          </w:p>
        </w:tc>
      </w:tr>
      <w:tr w:rsidR="00AE6EFC" w:rsidRPr="00196AB9" w14:paraId="42E3154A" w14:textId="77777777">
        <w:trPr>
          <w:jc w:val="center"/>
        </w:trPr>
        <w:tc>
          <w:tcPr>
            <w:tcW w:w="3504" w:type="dxa"/>
          </w:tcPr>
          <w:p w14:paraId="7D46F475" w14:textId="77777777" w:rsidR="00251CAC" w:rsidRPr="00196AB9" w:rsidRDefault="00000000">
            <w:pPr>
              <w:rPr>
                <w:color w:val="000000" w:themeColor="text1"/>
              </w:rPr>
            </w:pPr>
            <w:r w:rsidRPr="00196AB9">
              <w:rPr>
                <w:color w:val="000000" w:themeColor="text1"/>
                <w:sz w:val="16"/>
              </w:rPr>
              <w:t>Maintenance / Inventory Designee</w:t>
            </w:r>
          </w:p>
        </w:tc>
        <w:tc>
          <w:tcPr>
            <w:tcW w:w="3504" w:type="dxa"/>
          </w:tcPr>
          <w:p w14:paraId="261D1E06" w14:textId="77777777" w:rsidR="00251CAC" w:rsidRPr="00196AB9" w:rsidRDefault="00000000">
            <w:pPr>
              <w:rPr>
                <w:color w:val="000000" w:themeColor="text1"/>
              </w:rPr>
            </w:pPr>
            <w:r w:rsidRPr="00196AB9">
              <w:rPr>
                <w:color w:val="000000" w:themeColor="text1"/>
                <w:sz w:val="16"/>
              </w:rPr>
              <w:t>Fleet inventory, battery logs, firmware/software control, maintenance records, return-to-service after incident, manufacturer guidance, configuration management.</w:t>
            </w:r>
          </w:p>
        </w:tc>
        <w:tc>
          <w:tcPr>
            <w:tcW w:w="3504" w:type="dxa"/>
          </w:tcPr>
          <w:p w14:paraId="461586D9" w14:textId="77777777" w:rsidR="00251CAC" w:rsidRPr="00196AB9" w:rsidRDefault="00000000">
            <w:pPr>
              <w:rPr>
                <w:color w:val="000000" w:themeColor="text1"/>
              </w:rPr>
            </w:pPr>
            <w:r w:rsidRPr="00196AB9">
              <w:rPr>
                <w:color w:val="000000" w:themeColor="text1"/>
                <w:sz w:val="16"/>
              </w:rPr>
              <w:t>Dock maintenance, battery program, sensor calibration, post-crash inspection coordinator.</w:t>
            </w:r>
          </w:p>
        </w:tc>
      </w:tr>
      <w:tr w:rsidR="00AE6EFC" w:rsidRPr="00196AB9" w14:paraId="1B8B9A8F" w14:textId="77777777">
        <w:trPr>
          <w:jc w:val="center"/>
        </w:trPr>
        <w:tc>
          <w:tcPr>
            <w:tcW w:w="3504" w:type="dxa"/>
          </w:tcPr>
          <w:p w14:paraId="1CB48549" w14:textId="77777777" w:rsidR="00251CAC" w:rsidRPr="00196AB9" w:rsidRDefault="00000000">
            <w:pPr>
              <w:rPr>
                <w:color w:val="000000" w:themeColor="text1"/>
              </w:rPr>
            </w:pPr>
            <w:r w:rsidRPr="00196AB9">
              <w:rPr>
                <w:color w:val="000000" w:themeColor="text1"/>
                <w:sz w:val="16"/>
              </w:rPr>
              <w:t>Instructor / Evaluator</w:t>
            </w:r>
          </w:p>
        </w:tc>
        <w:tc>
          <w:tcPr>
            <w:tcW w:w="3504" w:type="dxa"/>
          </w:tcPr>
          <w:p w14:paraId="546A0D59" w14:textId="77777777" w:rsidR="00251CAC" w:rsidRPr="00196AB9" w:rsidRDefault="00000000">
            <w:pPr>
              <w:rPr>
                <w:color w:val="000000" w:themeColor="text1"/>
              </w:rPr>
            </w:pPr>
            <w:r w:rsidRPr="00196AB9">
              <w:rPr>
                <w:color w:val="000000" w:themeColor="text1"/>
                <w:sz w:val="16"/>
              </w:rPr>
              <w:t>Current qualification in the role taught; instructor training; evaluator standardization; objective scoring; remediation process; training safety oversight; records completion.</w:t>
            </w:r>
          </w:p>
        </w:tc>
        <w:tc>
          <w:tcPr>
            <w:tcW w:w="3504" w:type="dxa"/>
          </w:tcPr>
          <w:p w14:paraId="038EE248" w14:textId="77777777" w:rsidR="00251CAC" w:rsidRPr="00196AB9" w:rsidRDefault="00000000">
            <w:pPr>
              <w:rPr>
                <w:color w:val="000000" w:themeColor="text1"/>
              </w:rPr>
            </w:pPr>
            <w:r w:rsidRPr="00196AB9">
              <w:rPr>
                <w:color w:val="000000" w:themeColor="text1"/>
                <w:sz w:val="16"/>
              </w:rPr>
              <w:t>NIST proctor, DFR evaluator, fire/EMS evaluator, law-enforcement evaluator, platform check pilot.</w:t>
            </w:r>
          </w:p>
        </w:tc>
      </w:tr>
    </w:tbl>
    <w:p w14:paraId="55B50E7B" w14:textId="77777777" w:rsidR="00251CAC" w:rsidRPr="00196AB9" w:rsidRDefault="00251CAC">
      <w:pPr>
        <w:spacing w:after="80"/>
        <w:rPr>
          <w:color w:val="000000" w:themeColor="text1"/>
        </w:rPr>
      </w:pPr>
    </w:p>
    <w:p w14:paraId="1DF956CF" w14:textId="77777777" w:rsidR="00251CAC" w:rsidRPr="00196AB9" w:rsidRDefault="00000000">
      <w:pPr>
        <w:pStyle w:val="Heading2"/>
        <w:rPr>
          <w:color w:val="000000" w:themeColor="text1"/>
        </w:rPr>
      </w:pPr>
      <w:r w:rsidRPr="00196AB9">
        <w:rPr>
          <w:rFonts w:ascii="Calibri" w:hAnsi="Calibri"/>
          <w:color w:val="000000" w:themeColor="text1"/>
        </w:rPr>
        <w:t>5.1 Qualification Status Categories</w:t>
      </w:r>
    </w:p>
    <w:p w14:paraId="0183F9AD" w14:textId="77777777" w:rsidR="00251CAC" w:rsidRPr="00196AB9" w:rsidRDefault="00000000">
      <w:pPr>
        <w:rPr>
          <w:color w:val="000000" w:themeColor="text1"/>
        </w:rPr>
      </w:pPr>
      <w:r w:rsidRPr="00196AB9">
        <w:rPr>
          <w:color w:val="000000" w:themeColor="text1"/>
        </w:rPr>
        <w:t>Each person should have a current status in the training record. Candidate means the person is approved to begin training. Trainee means the person may participate under instructor supervision. Supervised Operational means the person may participate in real missions only under direct supervision and only if the mission risk supports training. Qualified means the person may perform the role independently within stated limitations. Restricted means the person is qualified only under listed conditions. Suspended means the person may not perform UAS duties until the suspension is lifted. Expired means the person has not maintained currency or recurrent requirements and must complete requalification before operational assignment.</w:t>
      </w:r>
    </w:p>
    <w:p w14:paraId="3F0E1759" w14:textId="77777777" w:rsidR="00251CAC" w:rsidRPr="00196AB9" w:rsidRDefault="00000000">
      <w:pPr>
        <w:pStyle w:val="Heading1"/>
        <w:rPr>
          <w:color w:val="000000" w:themeColor="text1"/>
        </w:rPr>
      </w:pPr>
      <w:r w:rsidRPr="00196AB9">
        <w:rPr>
          <w:rFonts w:ascii="Calibri" w:hAnsi="Calibri"/>
          <w:color w:val="000000" w:themeColor="text1"/>
        </w:rPr>
        <w:lastRenderedPageBreak/>
        <w:t>6. Core Curriculum Requirements</w:t>
      </w:r>
    </w:p>
    <w:p w14:paraId="1AA27F56" w14:textId="77777777" w:rsidR="00251CAC" w:rsidRPr="00196AB9" w:rsidRDefault="00000000">
      <w:pPr>
        <w:rPr>
          <w:color w:val="000000" w:themeColor="text1"/>
        </w:rPr>
      </w:pPr>
      <w:r w:rsidRPr="00196AB9">
        <w:rPr>
          <w:color w:val="000000" w:themeColor="text1"/>
        </w:rPr>
        <w:t>The core curriculum is required for all operational UAS personnel at the level appropriate to their role. The agency may deliver modules individually or as a combined academy. Each module must have learning objectives, instructor qualifications, course materials, attendance records, evaluation method, and retention location. The Training Officer may credit equivalent external training only when the external training satisfies the local objective and the completion record is placed in the trainee file.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9"/>
        <w:gridCol w:w="2608"/>
        <w:gridCol w:w="2613"/>
        <w:gridCol w:w="2610"/>
      </w:tblGrid>
      <w:tr w:rsidR="00AE6EFC" w:rsidRPr="00196AB9" w14:paraId="6EF688FA" w14:textId="77777777">
        <w:trPr>
          <w:tblHeader/>
          <w:jc w:val="center"/>
        </w:trPr>
        <w:tc>
          <w:tcPr>
            <w:tcW w:w="2628" w:type="dxa"/>
            <w:shd w:val="clear" w:color="auto" w:fill="1F4E6F"/>
          </w:tcPr>
          <w:p w14:paraId="66FBC88D" w14:textId="77777777" w:rsidR="00251CAC" w:rsidRPr="00196AB9" w:rsidRDefault="00000000">
            <w:pPr>
              <w:rPr>
                <w:color w:val="000000" w:themeColor="text1"/>
              </w:rPr>
            </w:pPr>
            <w:r w:rsidRPr="00196AB9">
              <w:rPr>
                <w:b/>
                <w:color w:val="000000" w:themeColor="text1"/>
                <w:sz w:val="16"/>
              </w:rPr>
              <w:t>Module</w:t>
            </w:r>
          </w:p>
        </w:tc>
        <w:tc>
          <w:tcPr>
            <w:tcW w:w="2628" w:type="dxa"/>
            <w:shd w:val="clear" w:color="auto" w:fill="1F4E6F"/>
          </w:tcPr>
          <w:p w14:paraId="6449BFE8" w14:textId="77777777" w:rsidR="00251CAC" w:rsidRPr="00196AB9" w:rsidRDefault="00000000">
            <w:pPr>
              <w:rPr>
                <w:color w:val="000000" w:themeColor="text1"/>
              </w:rPr>
            </w:pPr>
            <w:r w:rsidRPr="00196AB9">
              <w:rPr>
                <w:b/>
                <w:color w:val="000000" w:themeColor="text1"/>
                <w:sz w:val="16"/>
              </w:rPr>
              <w:t>Required For</w:t>
            </w:r>
          </w:p>
        </w:tc>
        <w:tc>
          <w:tcPr>
            <w:tcW w:w="2628" w:type="dxa"/>
            <w:shd w:val="clear" w:color="auto" w:fill="1F4E6F"/>
          </w:tcPr>
          <w:p w14:paraId="7C541CB1" w14:textId="77777777" w:rsidR="00251CAC" w:rsidRPr="00196AB9" w:rsidRDefault="00000000">
            <w:pPr>
              <w:rPr>
                <w:color w:val="000000" w:themeColor="text1"/>
              </w:rPr>
            </w:pPr>
            <w:r w:rsidRPr="00196AB9">
              <w:rPr>
                <w:b/>
                <w:color w:val="000000" w:themeColor="text1"/>
                <w:sz w:val="16"/>
              </w:rPr>
              <w:t>Core Content</w:t>
            </w:r>
          </w:p>
        </w:tc>
        <w:tc>
          <w:tcPr>
            <w:tcW w:w="2628" w:type="dxa"/>
            <w:shd w:val="clear" w:color="auto" w:fill="1F4E6F"/>
          </w:tcPr>
          <w:p w14:paraId="41DDA458" w14:textId="77777777" w:rsidR="00251CAC" w:rsidRPr="00196AB9" w:rsidRDefault="00000000">
            <w:pPr>
              <w:rPr>
                <w:color w:val="000000" w:themeColor="text1"/>
              </w:rPr>
            </w:pPr>
            <w:r w:rsidRPr="00196AB9">
              <w:rPr>
                <w:b/>
                <w:color w:val="000000" w:themeColor="text1"/>
                <w:sz w:val="16"/>
              </w:rPr>
              <w:t>Evaluation</w:t>
            </w:r>
          </w:p>
        </w:tc>
      </w:tr>
      <w:tr w:rsidR="00AE6EFC" w:rsidRPr="00196AB9" w14:paraId="69A7E1F2" w14:textId="77777777">
        <w:trPr>
          <w:jc w:val="center"/>
        </w:trPr>
        <w:tc>
          <w:tcPr>
            <w:tcW w:w="2628" w:type="dxa"/>
          </w:tcPr>
          <w:p w14:paraId="02F1C3D4" w14:textId="77777777" w:rsidR="00251CAC" w:rsidRPr="00196AB9" w:rsidRDefault="00000000">
            <w:pPr>
              <w:rPr>
                <w:color w:val="000000" w:themeColor="text1"/>
              </w:rPr>
            </w:pPr>
            <w:r w:rsidRPr="00196AB9">
              <w:rPr>
                <w:color w:val="000000" w:themeColor="text1"/>
                <w:sz w:val="16"/>
              </w:rPr>
              <w:t>T-01 Program Orientation and Manual Review</w:t>
            </w:r>
          </w:p>
        </w:tc>
        <w:tc>
          <w:tcPr>
            <w:tcW w:w="2628" w:type="dxa"/>
          </w:tcPr>
          <w:p w14:paraId="0FF249CD" w14:textId="77777777" w:rsidR="00251CAC" w:rsidRPr="00196AB9" w:rsidRDefault="00000000">
            <w:pPr>
              <w:rPr>
                <w:color w:val="000000" w:themeColor="text1"/>
              </w:rPr>
            </w:pPr>
            <w:r w:rsidRPr="00196AB9">
              <w:rPr>
                <w:color w:val="000000" w:themeColor="text1"/>
                <w:sz w:val="16"/>
              </w:rPr>
              <w:t>All personnel</w:t>
            </w:r>
          </w:p>
        </w:tc>
        <w:tc>
          <w:tcPr>
            <w:tcW w:w="2628" w:type="dxa"/>
          </w:tcPr>
          <w:p w14:paraId="5D05F046" w14:textId="77777777" w:rsidR="00251CAC" w:rsidRPr="00196AB9" w:rsidRDefault="00000000">
            <w:pPr>
              <w:rPr>
                <w:color w:val="000000" w:themeColor="text1"/>
              </w:rPr>
            </w:pPr>
            <w:r w:rsidRPr="00196AB9">
              <w:rPr>
                <w:color w:val="000000" w:themeColor="text1"/>
                <w:sz w:val="16"/>
              </w:rPr>
              <w:t>Agency mission, governance, roles, operational control, approved missions, prohibited uses, stop-flight authority, public trust, and how the training program connects to the operations manual.</w:t>
            </w:r>
          </w:p>
        </w:tc>
        <w:tc>
          <w:tcPr>
            <w:tcW w:w="2628" w:type="dxa"/>
          </w:tcPr>
          <w:p w14:paraId="47DFA41E" w14:textId="77777777" w:rsidR="00251CAC" w:rsidRPr="00196AB9" w:rsidRDefault="00000000">
            <w:pPr>
              <w:rPr>
                <w:color w:val="000000" w:themeColor="text1"/>
              </w:rPr>
            </w:pPr>
            <w:r w:rsidRPr="00196AB9">
              <w:rPr>
                <w:color w:val="000000" w:themeColor="text1"/>
                <w:sz w:val="16"/>
              </w:rPr>
              <w:t>Policy acknowledgement and orientation quiz.</w:t>
            </w:r>
          </w:p>
        </w:tc>
      </w:tr>
      <w:tr w:rsidR="00AE6EFC" w:rsidRPr="00196AB9" w14:paraId="2B9D4974" w14:textId="77777777">
        <w:trPr>
          <w:jc w:val="center"/>
        </w:trPr>
        <w:tc>
          <w:tcPr>
            <w:tcW w:w="2628" w:type="dxa"/>
          </w:tcPr>
          <w:p w14:paraId="6893F2F4" w14:textId="77777777" w:rsidR="00251CAC" w:rsidRPr="00196AB9" w:rsidRDefault="00000000">
            <w:pPr>
              <w:rPr>
                <w:color w:val="000000" w:themeColor="text1"/>
              </w:rPr>
            </w:pPr>
            <w:r w:rsidRPr="00196AB9">
              <w:rPr>
                <w:color w:val="000000" w:themeColor="text1"/>
                <w:sz w:val="16"/>
              </w:rPr>
              <w:t>T-02 FAA Rules and Operating Authority</w:t>
            </w:r>
          </w:p>
        </w:tc>
        <w:tc>
          <w:tcPr>
            <w:tcW w:w="2628" w:type="dxa"/>
          </w:tcPr>
          <w:p w14:paraId="0EDC6604" w14:textId="77777777" w:rsidR="00251CAC" w:rsidRPr="00196AB9" w:rsidRDefault="00000000">
            <w:pPr>
              <w:rPr>
                <w:color w:val="000000" w:themeColor="text1"/>
              </w:rPr>
            </w:pPr>
            <w:r w:rsidRPr="00196AB9">
              <w:rPr>
                <w:color w:val="000000" w:themeColor="text1"/>
                <w:sz w:val="16"/>
              </w:rPr>
              <w:t>RPIC, DFR, airspace, supervisors; awareness for others</w:t>
            </w:r>
          </w:p>
        </w:tc>
        <w:tc>
          <w:tcPr>
            <w:tcW w:w="2628" w:type="dxa"/>
          </w:tcPr>
          <w:p w14:paraId="38426618" w14:textId="77777777" w:rsidR="00251CAC" w:rsidRPr="00196AB9" w:rsidRDefault="00000000">
            <w:pPr>
              <w:rPr>
                <w:color w:val="000000" w:themeColor="text1"/>
              </w:rPr>
            </w:pPr>
            <w:r w:rsidRPr="00196AB9">
              <w:rPr>
                <w:color w:val="000000" w:themeColor="text1"/>
                <w:sz w:val="16"/>
              </w:rPr>
              <w:t>Part 107, public-aircraft COA, waivers, SGI/ECOA, Remote ID, aircraft registration, operations over people, night, moving vehicles, accident reporting, and FAA inspection/records expectations.</w:t>
            </w:r>
          </w:p>
        </w:tc>
        <w:tc>
          <w:tcPr>
            <w:tcW w:w="2628" w:type="dxa"/>
          </w:tcPr>
          <w:p w14:paraId="66537ADC" w14:textId="77777777" w:rsidR="00251CAC" w:rsidRPr="00196AB9" w:rsidRDefault="00000000">
            <w:pPr>
              <w:rPr>
                <w:color w:val="000000" w:themeColor="text1"/>
              </w:rPr>
            </w:pPr>
            <w:r w:rsidRPr="00196AB9">
              <w:rPr>
                <w:color w:val="000000" w:themeColor="text1"/>
                <w:sz w:val="16"/>
              </w:rPr>
              <w:t>Written exam and oral scenario.</w:t>
            </w:r>
          </w:p>
        </w:tc>
      </w:tr>
      <w:tr w:rsidR="00AE6EFC" w:rsidRPr="00196AB9" w14:paraId="3690BA79" w14:textId="77777777">
        <w:trPr>
          <w:jc w:val="center"/>
        </w:trPr>
        <w:tc>
          <w:tcPr>
            <w:tcW w:w="2628" w:type="dxa"/>
          </w:tcPr>
          <w:p w14:paraId="4C17A076" w14:textId="77777777" w:rsidR="00251CAC" w:rsidRPr="00196AB9" w:rsidRDefault="00000000">
            <w:pPr>
              <w:rPr>
                <w:color w:val="000000" w:themeColor="text1"/>
              </w:rPr>
            </w:pPr>
            <w:r w:rsidRPr="00196AB9">
              <w:rPr>
                <w:color w:val="000000" w:themeColor="text1"/>
                <w:sz w:val="16"/>
              </w:rPr>
              <w:t>T-03 Oregon and Local Legal Requirements</w:t>
            </w:r>
          </w:p>
        </w:tc>
        <w:tc>
          <w:tcPr>
            <w:tcW w:w="2628" w:type="dxa"/>
          </w:tcPr>
          <w:p w14:paraId="4173A6FC" w14:textId="77777777" w:rsidR="00251CAC" w:rsidRPr="00196AB9" w:rsidRDefault="00000000">
            <w:pPr>
              <w:rPr>
                <w:color w:val="000000" w:themeColor="text1"/>
              </w:rPr>
            </w:pPr>
            <w:r w:rsidRPr="00196AB9">
              <w:rPr>
                <w:color w:val="000000" w:themeColor="text1"/>
                <w:sz w:val="16"/>
              </w:rPr>
              <w:t>All personnel; detailed for law enforcement and records staff</w:t>
            </w:r>
          </w:p>
        </w:tc>
        <w:tc>
          <w:tcPr>
            <w:tcW w:w="2628" w:type="dxa"/>
          </w:tcPr>
          <w:p w14:paraId="0CD9DC67" w14:textId="77777777" w:rsidR="00251CAC" w:rsidRPr="00196AB9" w:rsidRDefault="00000000">
            <w:pPr>
              <w:rPr>
                <w:color w:val="000000" w:themeColor="text1"/>
              </w:rPr>
            </w:pPr>
            <w:r w:rsidRPr="00196AB9">
              <w:rPr>
                <w:color w:val="000000" w:themeColor="text1"/>
                <w:sz w:val="16"/>
              </w:rPr>
              <w:t>Oregon public body UAS registration and annual reporting, public records, data policies, privacy, local ordinances, park/facility rules, critical infrastructure, law-enforcement limitations, and agency counsel guidance.</w:t>
            </w:r>
          </w:p>
        </w:tc>
        <w:tc>
          <w:tcPr>
            <w:tcW w:w="2628" w:type="dxa"/>
          </w:tcPr>
          <w:p w14:paraId="1CE92081" w14:textId="77777777" w:rsidR="00251CAC" w:rsidRPr="00196AB9" w:rsidRDefault="00000000">
            <w:pPr>
              <w:rPr>
                <w:color w:val="000000" w:themeColor="text1"/>
              </w:rPr>
            </w:pPr>
            <w:r w:rsidRPr="00196AB9">
              <w:rPr>
                <w:color w:val="000000" w:themeColor="text1"/>
                <w:sz w:val="16"/>
              </w:rPr>
              <w:t>Policy exam and case scenarios.</w:t>
            </w:r>
          </w:p>
        </w:tc>
      </w:tr>
      <w:tr w:rsidR="00AE6EFC" w:rsidRPr="00196AB9" w14:paraId="0FB4F0E9" w14:textId="77777777">
        <w:trPr>
          <w:jc w:val="center"/>
        </w:trPr>
        <w:tc>
          <w:tcPr>
            <w:tcW w:w="2628" w:type="dxa"/>
          </w:tcPr>
          <w:p w14:paraId="694E83FA" w14:textId="77777777" w:rsidR="00251CAC" w:rsidRPr="00196AB9" w:rsidRDefault="00000000">
            <w:pPr>
              <w:rPr>
                <w:color w:val="000000" w:themeColor="text1"/>
              </w:rPr>
            </w:pPr>
            <w:r w:rsidRPr="00196AB9">
              <w:rPr>
                <w:color w:val="000000" w:themeColor="text1"/>
                <w:sz w:val="16"/>
              </w:rPr>
              <w:t>T-04 Privacy, Civil Liberties, Records, and Data Stewardship</w:t>
            </w:r>
          </w:p>
        </w:tc>
        <w:tc>
          <w:tcPr>
            <w:tcW w:w="2628" w:type="dxa"/>
          </w:tcPr>
          <w:p w14:paraId="042A0DBA" w14:textId="77777777" w:rsidR="00251CAC" w:rsidRPr="00196AB9" w:rsidRDefault="00000000">
            <w:pPr>
              <w:rPr>
                <w:color w:val="000000" w:themeColor="text1"/>
              </w:rPr>
            </w:pPr>
            <w:r w:rsidRPr="00196AB9">
              <w:rPr>
                <w:color w:val="000000" w:themeColor="text1"/>
                <w:sz w:val="16"/>
              </w:rPr>
              <w:t>All personnel</w:t>
            </w:r>
          </w:p>
        </w:tc>
        <w:tc>
          <w:tcPr>
            <w:tcW w:w="2628" w:type="dxa"/>
          </w:tcPr>
          <w:p w14:paraId="5C5D4E5E" w14:textId="77777777" w:rsidR="00251CAC" w:rsidRPr="00196AB9" w:rsidRDefault="00000000">
            <w:pPr>
              <w:rPr>
                <w:color w:val="000000" w:themeColor="text1"/>
              </w:rPr>
            </w:pPr>
            <w:r w:rsidRPr="00196AB9">
              <w:rPr>
                <w:color w:val="000000" w:themeColor="text1"/>
                <w:sz w:val="16"/>
              </w:rPr>
              <w:t>Data minimization, retention, disclosure, public records routing, third-party storage, cybersecurity, social media limits, evidence/medical data, and intergovernmental sharing.</w:t>
            </w:r>
          </w:p>
        </w:tc>
        <w:tc>
          <w:tcPr>
            <w:tcW w:w="2628" w:type="dxa"/>
          </w:tcPr>
          <w:p w14:paraId="02945607" w14:textId="77777777" w:rsidR="00251CAC" w:rsidRPr="00196AB9" w:rsidRDefault="00000000">
            <w:pPr>
              <w:rPr>
                <w:color w:val="000000" w:themeColor="text1"/>
              </w:rPr>
            </w:pPr>
            <w:r w:rsidRPr="00196AB9">
              <w:rPr>
                <w:color w:val="000000" w:themeColor="text1"/>
                <w:sz w:val="16"/>
              </w:rPr>
              <w:t>Data handling exercise and written quiz.</w:t>
            </w:r>
          </w:p>
        </w:tc>
      </w:tr>
      <w:tr w:rsidR="00AE6EFC" w:rsidRPr="00196AB9" w14:paraId="35793D42" w14:textId="77777777">
        <w:trPr>
          <w:jc w:val="center"/>
        </w:trPr>
        <w:tc>
          <w:tcPr>
            <w:tcW w:w="2628" w:type="dxa"/>
          </w:tcPr>
          <w:p w14:paraId="2B8ACE20" w14:textId="77777777" w:rsidR="00251CAC" w:rsidRPr="00196AB9" w:rsidRDefault="00000000">
            <w:pPr>
              <w:rPr>
                <w:color w:val="000000" w:themeColor="text1"/>
              </w:rPr>
            </w:pPr>
            <w:r w:rsidRPr="00196AB9">
              <w:rPr>
                <w:color w:val="000000" w:themeColor="text1"/>
                <w:sz w:val="16"/>
              </w:rPr>
              <w:t>T-05 Safety Management, Risk Assessment, and PASP</w:t>
            </w:r>
          </w:p>
        </w:tc>
        <w:tc>
          <w:tcPr>
            <w:tcW w:w="2628" w:type="dxa"/>
          </w:tcPr>
          <w:p w14:paraId="071263F1" w14:textId="77777777" w:rsidR="00251CAC" w:rsidRPr="00196AB9" w:rsidRDefault="00000000">
            <w:pPr>
              <w:rPr>
                <w:color w:val="000000" w:themeColor="text1"/>
              </w:rPr>
            </w:pPr>
            <w:r w:rsidRPr="00196AB9">
              <w:rPr>
                <w:color w:val="000000" w:themeColor="text1"/>
                <w:sz w:val="16"/>
              </w:rPr>
              <w:t>All personnel; advanced for RPIC/mission leads</w:t>
            </w:r>
          </w:p>
        </w:tc>
        <w:tc>
          <w:tcPr>
            <w:tcW w:w="2628" w:type="dxa"/>
          </w:tcPr>
          <w:p w14:paraId="6790BE82" w14:textId="77777777" w:rsidR="00251CAC" w:rsidRPr="00196AB9" w:rsidRDefault="00000000">
            <w:pPr>
              <w:rPr>
                <w:color w:val="000000" w:themeColor="text1"/>
              </w:rPr>
            </w:pPr>
            <w:r w:rsidRPr="00196AB9">
              <w:rPr>
                <w:color w:val="000000" w:themeColor="text1"/>
                <w:sz w:val="16"/>
              </w:rPr>
              <w:t>SMS, hazard identification, risk matrix, weighted risk score option, project aviation safety plan, stop-work authority, voluntary/mandatory reporting, and after-action learning.</w:t>
            </w:r>
          </w:p>
        </w:tc>
        <w:tc>
          <w:tcPr>
            <w:tcW w:w="2628" w:type="dxa"/>
          </w:tcPr>
          <w:p w14:paraId="36E976A4" w14:textId="77777777" w:rsidR="00251CAC" w:rsidRPr="00196AB9" w:rsidRDefault="00000000">
            <w:pPr>
              <w:rPr>
                <w:color w:val="000000" w:themeColor="text1"/>
              </w:rPr>
            </w:pPr>
            <w:r w:rsidRPr="00196AB9">
              <w:rPr>
                <w:color w:val="000000" w:themeColor="text1"/>
                <w:sz w:val="16"/>
              </w:rPr>
              <w:t>Risk worksheet exercise and PASP review.</w:t>
            </w:r>
          </w:p>
        </w:tc>
      </w:tr>
      <w:tr w:rsidR="00AE6EFC" w:rsidRPr="00196AB9" w14:paraId="6C43F5BE" w14:textId="77777777">
        <w:trPr>
          <w:jc w:val="center"/>
        </w:trPr>
        <w:tc>
          <w:tcPr>
            <w:tcW w:w="2628" w:type="dxa"/>
          </w:tcPr>
          <w:p w14:paraId="072FD1FD" w14:textId="77777777" w:rsidR="00251CAC" w:rsidRPr="00196AB9" w:rsidRDefault="00000000">
            <w:pPr>
              <w:rPr>
                <w:color w:val="000000" w:themeColor="text1"/>
              </w:rPr>
            </w:pPr>
            <w:r w:rsidRPr="00196AB9">
              <w:rPr>
                <w:color w:val="000000" w:themeColor="text1"/>
                <w:sz w:val="16"/>
              </w:rPr>
              <w:t>T-06 Airspace, Weather, NOTAMs, TFRs, and LAANC</w:t>
            </w:r>
          </w:p>
        </w:tc>
        <w:tc>
          <w:tcPr>
            <w:tcW w:w="2628" w:type="dxa"/>
          </w:tcPr>
          <w:p w14:paraId="5097958D" w14:textId="77777777" w:rsidR="00251CAC" w:rsidRPr="00196AB9" w:rsidRDefault="00000000">
            <w:pPr>
              <w:rPr>
                <w:color w:val="000000" w:themeColor="text1"/>
              </w:rPr>
            </w:pPr>
            <w:r w:rsidRPr="00196AB9">
              <w:rPr>
                <w:color w:val="000000" w:themeColor="text1"/>
                <w:sz w:val="16"/>
              </w:rPr>
              <w:t>RPIC, VO, airspace coordinator, DFR staff</w:t>
            </w:r>
          </w:p>
        </w:tc>
        <w:tc>
          <w:tcPr>
            <w:tcW w:w="2628" w:type="dxa"/>
          </w:tcPr>
          <w:p w14:paraId="6251165E" w14:textId="77777777" w:rsidR="00251CAC" w:rsidRPr="00196AB9" w:rsidRDefault="00000000">
            <w:pPr>
              <w:rPr>
                <w:color w:val="000000" w:themeColor="text1"/>
              </w:rPr>
            </w:pPr>
            <w:r w:rsidRPr="00196AB9">
              <w:rPr>
                <w:color w:val="000000" w:themeColor="text1"/>
                <w:sz w:val="16"/>
              </w:rPr>
              <w:t>Airspace classes, UAS Facility Maps, controlled airspace, LAANC/manual authorization, NOTAM/TFR checks, airports, heliports, hospital pads, weather minimums, and crewed-aircraft priority.</w:t>
            </w:r>
          </w:p>
        </w:tc>
        <w:tc>
          <w:tcPr>
            <w:tcW w:w="2628" w:type="dxa"/>
          </w:tcPr>
          <w:p w14:paraId="5BD3ED50" w14:textId="77777777" w:rsidR="00251CAC" w:rsidRPr="00196AB9" w:rsidRDefault="00000000">
            <w:pPr>
              <w:rPr>
                <w:color w:val="000000" w:themeColor="text1"/>
              </w:rPr>
            </w:pPr>
            <w:r w:rsidRPr="00196AB9">
              <w:rPr>
                <w:color w:val="000000" w:themeColor="text1"/>
                <w:sz w:val="16"/>
              </w:rPr>
              <w:t>Airspace planning exercise and practical briefing.</w:t>
            </w:r>
          </w:p>
        </w:tc>
      </w:tr>
      <w:tr w:rsidR="00AE6EFC" w:rsidRPr="00196AB9" w14:paraId="41991490" w14:textId="77777777">
        <w:trPr>
          <w:jc w:val="center"/>
        </w:trPr>
        <w:tc>
          <w:tcPr>
            <w:tcW w:w="2628" w:type="dxa"/>
          </w:tcPr>
          <w:p w14:paraId="06377882" w14:textId="77777777" w:rsidR="00251CAC" w:rsidRPr="00196AB9" w:rsidRDefault="00000000">
            <w:pPr>
              <w:rPr>
                <w:color w:val="000000" w:themeColor="text1"/>
              </w:rPr>
            </w:pPr>
            <w:r w:rsidRPr="00196AB9">
              <w:rPr>
                <w:color w:val="000000" w:themeColor="text1"/>
                <w:sz w:val="16"/>
              </w:rPr>
              <w:t>T-07 Aircraft Systems, Preflight, Batteries, and Maintenance</w:t>
            </w:r>
          </w:p>
        </w:tc>
        <w:tc>
          <w:tcPr>
            <w:tcW w:w="2628" w:type="dxa"/>
          </w:tcPr>
          <w:p w14:paraId="1916B7B8" w14:textId="77777777" w:rsidR="00251CAC" w:rsidRPr="00196AB9" w:rsidRDefault="00000000">
            <w:pPr>
              <w:rPr>
                <w:color w:val="000000" w:themeColor="text1"/>
              </w:rPr>
            </w:pPr>
            <w:r w:rsidRPr="00196AB9">
              <w:rPr>
                <w:color w:val="000000" w:themeColor="text1"/>
                <w:sz w:val="16"/>
              </w:rPr>
              <w:t>RPIC, launch/recovery, maintenance, payload operators as needed</w:t>
            </w:r>
          </w:p>
        </w:tc>
        <w:tc>
          <w:tcPr>
            <w:tcW w:w="2628" w:type="dxa"/>
          </w:tcPr>
          <w:p w14:paraId="1792D2EE" w14:textId="77777777" w:rsidR="00251CAC" w:rsidRPr="00196AB9" w:rsidRDefault="00000000">
            <w:pPr>
              <w:rPr>
                <w:color w:val="000000" w:themeColor="text1"/>
              </w:rPr>
            </w:pPr>
            <w:r w:rsidRPr="00196AB9">
              <w:rPr>
                <w:color w:val="000000" w:themeColor="text1"/>
                <w:sz w:val="16"/>
              </w:rPr>
              <w:t>Aircraft configuration, preflight, Remote ID, battery safety, firmware/software changes, payload attachment, dock system health, return-to-service requirements, maintenance documentation, and covered UAS/federal funding restrictions when applicable.</w:t>
            </w:r>
          </w:p>
        </w:tc>
        <w:tc>
          <w:tcPr>
            <w:tcW w:w="2628" w:type="dxa"/>
          </w:tcPr>
          <w:p w14:paraId="76B2BA11" w14:textId="77777777" w:rsidR="00251CAC" w:rsidRPr="00196AB9" w:rsidRDefault="00000000">
            <w:pPr>
              <w:rPr>
                <w:color w:val="000000" w:themeColor="text1"/>
              </w:rPr>
            </w:pPr>
            <w:r w:rsidRPr="00196AB9">
              <w:rPr>
                <w:color w:val="000000" w:themeColor="text1"/>
                <w:sz w:val="16"/>
              </w:rPr>
              <w:t>Platform checkout and maintenance log exercise.</w:t>
            </w:r>
          </w:p>
        </w:tc>
      </w:tr>
      <w:tr w:rsidR="00AE6EFC" w:rsidRPr="00196AB9" w14:paraId="45061410" w14:textId="77777777">
        <w:trPr>
          <w:jc w:val="center"/>
        </w:trPr>
        <w:tc>
          <w:tcPr>
            <w:tcW w:w="2628" w:type="dxa"/>
          </w:tcPr>
          <w:p w14:paraId="28B6B1DB" w14:textId="77777777" w:rsidR="00251CAC" w:rsidRPr="00196AB9" w:rsidRDefault="00000000">
            <w:pPr>
              <w:rPr>
                <w:color w:val="000000" w:themeColor="text1"/>
              </w:rPr>
            </w:pPr>
            <w:r w:rsidRPr="00196AB9">
              <w:rPr>
                <w:color w:val="000000" w:themeColor="text1"/>
                <w:sz w:val="16"/>
              </w:rPr>
              <w:t>T-08 Basic Flight Skills and Emergency Procedures</w:t>
            </w:r>
          </w:p>
        </w:tc>
        <w:tc>
          <w:tcPr>
            <w:tcW w:w="2628" w:type="dxa"/>
          </w:tcPr>
          <w:p w14:paraId="03D1D45C" w14:textId="77777777" w:rsidR="00251CAC" w:rsidRPr="00196AB9" w:rsidRDefault="00000000">
            <w:pPr>
              <w:rPr>
                <w:color w:val="000000" w:themeColor="text1"/>
              </w:rPr>
            </w:pPr>
            <w:r w:rsidRPr="00196AB9">
              <w:rPr>
                <w:color w:val="000000" w:themeColor="text1"/>
                <w:sz w:val="16"/>
              </w:rPr>
              <w:t>RPIC and supervised operators</w:t>
            </w:r>
          </w:p>
        </w:tc>
        <w:tc>
          <w:tcPr>
            <w:tcW w:w="2628" w:type="dxa"/>
          </w:tcPr>
          <w:p w14:paraId="23CC90EF" w14:textId="77777777" w:rsidR="00251CAC" w:rsidRPr="00196AB9" w:rsidRDefault="00000000">
            <w:pPr>
              <w:rPr>
                <w:color w:val="000000" w:themeColor="text1"/>
              </w:rPr>
            </w:pPr>
            <w:r w:rsidRPr="00196AB9">
              <w:rPr>
                <w:color w:val="000000" w:themeColor="text1"/>
                <w:sz w:val="16"/>
              </w:rPr>
              <w:t>Manual and automated flight modes, takeoff/landing, hover, orbit, traverse, inspection, recon, lost link, low battery, GNSS/compass anomaly, flyaway, crash, fire, and public intrusion.</w:t>
            </w:r>
          </w:p>
        </w:tc>
        <w:tc>
          <w:tcPr>
            <w:tcW w:w="2628" w:type="dxa"/>
          </w:tcPr>
          <w:p w14:paraId="79E0ED8C" w14:textId="77777777" w:rsidR="00251CAC" w:rsidRPr="00196AB9" w:rsidRDefault="00000000">
            <w:pPr>
              <w:rPr>
                <w:color w:val="000000" w:themeColor="text1"/>
              </w:rPr>
            </w:pPr>
            <w:r w:rsidRPr="00196AB9">
              <w:rPr>
                <w:color w:val="000000" w:themeColor="text1"/>
                <w:sz w:val="16"/>
              </w:rPr>
              <w:t>NIST-based evaluation and checkride.</w:t>
            </w:r>
          </w:p>
        </w:tc>
      </w:tr>
      <w:tr w:rsidR="00AE6EFC" w:rsidRPr="00196AB9" w14:paraId="74391F2F" w14:textId="77777777">
        <w:trPr>
          <w:jc w:val="center"/>
        </w:trPr>
        <w:tc>
          <w:tcPr>
            <w:tcW w:w="2628" w:type="dxa"/>
          </w:tcPr>
          <w:p w14:paraId="153C7B90" w14:textId="77777777" w:rsidR="00251CAC" w:rsidRPr="00196AB9" w:rsidRDefault="00000000">
            <w:pPr>
              <w:rPr>
                <w:color w:val="000000" w:themeColor="text1"/>
              </w:rPr>
            </w:pPr>
            <w:r w:rsidRPr="00196AB9">
              <w:rPr>
                <w:color w:val="000000" w:themeColor="text1"/>
                <w:sz w:val="16"/>
              </w:rPr>
              <w:t>T-09 Crew Resource Management and Threat/Error Management</w:t>
            </w:r>
          </w:p>
        </w:tc>
        <w:tc>
          <w:tcPr>
            <w:tcW w:w="2628" w:type="dxa"/>
          </w:tcPr>
          <w:p w14:paraId="4C5CFD4E" w14:textId="77777777" w:rsidR="00251CAC" w:rsidRPr="00196AB9" w:rsidRDefault="00000000">
            <w:pPr>
              <w:rPr>
                <w:color w:val="000000" w:themeColor="text1"/>
              </w:rPr>
            </w:pPr>
            <w:r w:rsidRPr="00196AB9">
              <w:rPr>
                <w:color w:val="000000" w:themeColor="text1"/>
                <w:sz w:val="16"/>
              </w:rPr>
              <w:t>All crewmembers</w:t>
            </w:r>
          </w:p>
        </w:tc>
        <w:tc>
          <w:tcPr>
            <w:tcW w:w="2628" w:type="dxa"/>
          </w:tcPr>
          <w:p w14:paraId="266E89CE" w14:textId="77777777" w:rsidR="00251CAC" w:rsidRPr="00196AB9" w:rsidRDefault="00000000">
            <w:pPr>
              <w:rPr>
                <w:color w:val="000000" w:themeColor="text1"/>
              </w:rPr>
            </w:pPr>
            <w:r w:rsidRPr="00196AB9">
              <w:rPr>
                <w:color w:val="000000" w:themeColor="text1"/>
                <w:sz w:val="16"/>
              </w:rPr>
              <w:t xml:space="preserve">Roles, sterile cockpit, standard callouts, assertive communication, workload </w:t>
            </w:r>
            <w:r w:rsidRPr="00196AB9">
              <w:rPr>
                <w:color w:val="000000" w:themeColor="text1"/>
                <w:sz w:val="16"/>
              </w:rPr>
              <w:lastRenderedPageBreak/>
              <w:t>management, handoffs, fatigue, distractions, pressure to launch, error traps, and debriefing.</w:t>
            </w:r>
          </w:p>
        </w:tc>
        <w:tc>
          <w:tcPr>
            <w:tcW w:w="2628" w:type="dxa"/>
          </w:tcPr>
          <w:p w14:paraId="79A96FF6" w14:textId="77777777" w:rsidR="00251CAC" w:rsidRPr="00196AB9" w:rsidRDefault="00000000">
            <w:pPr>
              <w:rPr>
                <w:color w:val="000000" w:themeColor="text1"/>
              </w:rPr>
            </w:pPr>
            <w:r w:rsidRPr="00196AB9">
              <w:rPr>
                <w:color w:val="000000" w:themeColor="text1"/>
                <w:sz w:val="16"/>
              </w:rPr>
              <w:lastRenderedPageBreak/>
              <w:t>Crew simulation and evaluator observation.</w:t>
            </w:r>
          </w:p>
        </w:tc>
      </w:tr>
      <w:tr w:rsidR="00AE6EFC" w:rsidRPr="00196AB9" w14:paraId="7875A971" w14:textId="77777777">
        <w:trPr>
          <w:jc w:val="center"/>
        </w:trPr>
        <w:tc>
          <w:tcPr>
            <w:tcW w:w="2628" w:type="dxa"/>
          </w:tcPr>
          <w:p w14:paraId="4E6E40CA" w14:textId="77777777" w:rsidR="00251CAC" w:rsidRPr="00196AB9" w:rsidRDefault="00000000">
            <w:pPr>
              <w:rPr>
                <w:color w:val="000000" w:themeColor="text1"/>
              </w:rPr>
            </w:pPr>
            <w:r w:rsidRPr="00196AB9">
              <w:rPr>
                <w:color w:val="000000" w:themeColor="text1"/>
                <w:sz w:val="16"/>
              </w:rPr>
              <w:t>T-10 Mission Request, Planning, and Field Operations</w:t>
            </w:r>
          </w:p>
        </w:tc>
        <w:tc>
          <w:tcPr>
            <w:tcW w:w="2628" w:type="dxa"/>
          </w:tcPr>
          <w:p w14:paraId="76B862D1" w14:textId="77777777" w:rsidR="00251CAC" w:rsidRPr="00196AB9" w:rsidRDefault="00000000">
            <w:pPr>
              <w:rPr>
                <w:color w:val="000000" w:themeColor="text1"/>
              </w:rPr>
            </w:pPr>
            <w:r w:rsidRPr="00196AB9">
              <w:rPr>
                <w:color w:val="000000" w:themeColor="text1"/>
                <w:sz w:val="16"/>
              </w:rPr>
              <w:t>RPIC, mission leads, payload, VO, DFR staff</w:t>
            </w:r>
          </w:p>
        </w:tc>
        <w:tc>
          <w:tcPr>
            <w:tcW w:w="2628" w:type="dxa"/>
          </w:tcPr>
          <w:p w14:paraId="1AB3D92D" w14:textId="77777777" w:rsidR="00251CAC" w:rsidRPr="00196AB9" w:rsidRDefault="00000000">
            <w:pPr>
              <w:rPr>
                <w:color w:val="000000" w:themeColor="text1"/>
              </w:rPr>
            </w:pPr>
            <w:r w:rsidRPr="00196AB9">
              <w:rPr>
                <w:color w:val="000000" w:themeColor="text1"/>
                <w:sz w:val="16"/>
              </w:rPr>
              <w:t>Mission request, mission justification, site survey, launch/recovery, emergency landing zones, privacy-sensitive areas, communications plan, data plan, public interaction, and postflight documentation.</w:t>
            </w:r>
          </w:p>
        </w:tc>
        <w:tc>
          <w:tcPr>
            <w:tcW w:w="2628" w:type="dxa"/>
          </w:tcPr>
          <w:p w14:paraId="009F4062" w14:textId="77777777" w:rsidR="00251CAC" w:rsidRPr="00196AB9" w:rsidRDefault="00000000">
            <w:pPr>
              <w:rPr>
                <w:color w:val="000000" w:themeColor="text1"/>
              </w:rPr>
            </w:pPr>
            <w:r w:rsidRPr="00196AB9">
              <w:rPr>
                <w:color w:val="000000" w:themeColor="text1"/>
                <w:sz w:val="16"/>
              </w:rPr>
              <w:t>Mission planning package and field scenario.</w:t>
            </w:r>
          </w:p>
        </w:tc>
      </w:tr>
      <w:tr w:rsidR="00AE6EFC" w:rsidRPr="00196AB9" w14:paraId="342EC498" w14:textId="77777777">
        <w:trPr>
          <w:jc w:val="center"/>
        </w:trPr>
        <w:tc>
          <w:tcPr>
            <w:tcW w:w="2628" w:type="dxa"/>
          </w:tcPr>
          <w:p w14:paraId="54F25CF2" w14:textId="77777777" w:rsidR="00251CAC" w:rsidRPr="00196AB9" w:rsidRDefault="00000000">
            <w:pPr>
              <w:rPr>
                <w:color w:val="000000" w:themeColor="text1"/>
              </w:rPr>
            </w:pPr>
            <w:r w:rsidRPr="00196AB9">
              <w:rPr>
                <w:color w:val="000000" w:themeColor="text1"/>
                <w:sz w:val="16"/>
              </w:rPr>
              <w:t>T-11 Contractor and Consultant UAS Operations</w:t>
            </w:r>
          </w:p>
        </w:tc>
        <w:tc>
          <w:tcPr>
            <w:tcW w:w="2628" w:type="dxa"/>
          </w:tcPr>
          <w:p w14:paraId="70E48FBF" w14:textId="77777777" w:rsidR="00251CAC" w:rsidRPr="00196AB9" w:rsidRDefault="00000000">
            <w:pPr>
              <w:rPr>
                <w:color w:val="000000" w:themeColor="text1"/>
              </w:rPr>
            </w:pPr>
            <w:r w:rsidRPr="00196AB9">
              <w:rPr>
                <w:color w:val="000000" w:themeColor="text1"/>
                <w:sz w:val="16"/>
              </w:rPr>
              <w:t>Project leads, UAS managers, procurement, contractors as required</w:t>
            </w:r>
          </w:p>
        </w:tc>
        <w:tc>
          <w:tcPr>
            <w:tcW w:w="2628" w:type="dxa"/>
          </w:tcPr>
          <w:p w14:paraId="0B6B7871" w14:textId="77777777" w:rsidR="00251CAC" w:rsidRPr="00196AB9" w:rsidRDefault="00000000">
            <w:pPr>
              <w:rPr>
                <w:color w:val="000000" w:themeColor="text1"/>
              </w:rPr>
            </w:pPr>
            <w:r w:rsidRPr="00196AB9">
              <w:rPr>
                <w:color w:val="000000" w:themeColor="text1"/>
                <w:sz w:val="16"/>
              </w:rPr>
              <w:t>Operational control, scope of work, pilot qualification review, insurance, FAA registration/Remote ID, data handling, maintenance records, flight logs, security, public records, and stop-flight authority.</w:t>
            </w:r>
          </w:p>
        </w:tc>
        <w:tc>
          <w:tcPr>
            <w:tcW w:w="2628" w:type="dxa"/>
          </w:tcPr>
          <w:p w14:paraId="34F849AA" w14:textId="77777777" w:rsidR="00251CAC" w:rsidRPr="00196AB9" w:rsidRDefault="00000000">
            <w:pPr>
              <w:rPr>
                <w:color w:val="000000" w:themeColor="text1"/>
              </w:rPr>
            </w:pPr>
            <w:r w:rsidRPr="00196AB9">
              <w:rPr>
                <w:color w:val="000000" w:themeColor="text1"/>
                <w:sz w:val="16"/>
              </w:rPr>
              <w:t>Contractor review exercise.</w:t>
            </w:r>
          </w:p>
        </w:tc>
      </w:tr>
      <w:tr w:rsidR="00AE6EFC" w:rsidRPr="00196AB9" w14:paraId="23D8DAD8" w14:textId="77777777">
        <w:trPr>
          <w:jc w:val="center"/>
        </w:trPr>
        <w:tc>
          <w:tcPr>
            <w:tcW w:w="2628" w:type="dxa"/>
          </w:tcPr>
          <w:p w14:paraId="0138B9CA" w14:textId="77777777" w:rsidR="00251CAC" w:rsidRPr="00196AB9" w:rsidRDefault="00000000">
            <w:pPr>
              <w:rPr>
                <w:color w:val="000000" w:themeColor="text1"/>
              </w:rPr>
            </w:pPr>
            <w:r w:rsidRPr="00196AB9">
              <w:rPr>
                <w:color w:val="000000" w:themeColor="text1"/>
                <w:sz w:val="16"/>
              </w:rPr>
              <w:t>T-12 Public Interaction and Communications</w:t>
            </w:r>
          </w:p>
        </w:tc>
        <w:tc>
          <w:tcPr>
            <w:tcW w:w="2628" w:type="dxa"/>
          </w:tcPr>
          <w:p w14:paraId="783C2131" w14:textId="77777777" w:rsidR="00251CAC" w:rsidRPr="00196AB9" w:rsidRDefault="00000000">
            <w:pPr>
              <w:rPr>
                <w:color w:val="000000" w:themeColor="text1"/>
              </w:rPr>
            </w:pPr>
            <w:r w:rsidRPr="00196AB9">
              <w:rPr>
                <w:color w:val="000000" w:themeColor="text1"/>
                <w:sz w:val="16"/>
              </w:rPr>
              <w:t>All field personnel</w:t>
            </w:r>
          </w:p>
        </w:tc>
        <w:tc>
          <w:tcPr>
            <w:tcW w:w="2628" w:type="dxa"/>
          </w:tcPr>
          <w:p w14:paraId="35D25874" w14:textId="77777777" w:rsidR="00251CAC" w:rsidRPr="00196AB9" w:rsidRDefault="00000000">
            <w:pPr>
              <w:rPr>
                <w:color w:val="000000" w:themeColor="text1"/>
              </w:rPr>
            </w:pPr>
            <w:r w:rsidRPr="00196AB9">
              <w:rPr>
                <w:color w:val="000000" w:themeColor="text1"/>
                <w:sz w:val="16"/>
              </w:rPr>
              <w:t>Plain-language explanation of mission, handling complaints, media/public interaction, signage, public safety around launch/recovery areas, and routing public records or privacy questions.</w:t>
            </w:r>
          </w:p>
        </w:tc>
        <w:tc>
          <w:tcPr>
            <w:tcW w:w="2628" w:type="dxa"/>
          </w:tcPr>
          <w:p w14:paraId="61981E8C" w14:textId="77777777" w:rsidR="00251CAC" w:rsidRPr="00196AB9" w:rsidRDefault="00000000">
            <w:pPr>
              <w:rPr>
                <w:color w:val="000000" w:themeColor="text1"/>
              </w:rPr>
            </w:pPr>
            <w:r w:rsidRPr="00196AB9">
              <w:rPr>
                <w:color w:val="000000" w:themeColor="text1"/>
                <w:sz w:val="16"/>
              </w:rPr>
              <w:t>Public-contact scenario.</w:t>
            </w:r>
          </w:p>
        </w:tc>
      </w:tr>
    </w:tbl>
    <w:p w14:paraId="51505F38" w14:textId="77777777" w:rsidR="00251CAC" w:rsidRPr="00196AB9" w:rsidRDefault="00251CAC">
      <w:pPr>
        <w:spacing w:after="80"/>
        <w:rPr>
          <w:color w:val="000000" w:themeColor="text1"/>
        </w:rPr>
      </w:pPr>
    </w:p>
    <w:p w14:paraId="1361BD84" w14:textId="77777777" w:rsidR="00251CAC" w:rsidRPr="00196AB9" w:rsidRDefault="00000000">
      <w:pPr>
        <w:rPr>
          <w:color w:val="000000" w:themeColor="text1"/>
        </w:rPr>
      </w:pPr>
      <w:r w:rsidRPr="00196AB9">
        <w:rPr>
          <w:color w:val="000000" w:themeColor="text1"/>
        </w:rPr>
        <w:t>Agencies should preserve the sequence of foundation modules before advanced mission endorsements. A trainee should not enter DFR, fireground, law-enforcement, BVLOS, or mutual-aid scenarios until the trainee has demonstrated policy knowledge, basic safety, airspace awareness, and role communication. Advanced modules may be taught early for awareness, but endorsement requires evaluation under the role standard.</w:t>
      </w:r>
    </w:p>
    <w:p w14:paraId="27B02016" w14:textId="77777777" w:rsidR="00251CAC" w:rsidRPr="00196AB9" w:rsidRDefault="00000000">
      <w:pPr>
        <w:pStyle w:val="Heading1"/>
        <w:rPr>
          <w:color w:val="000000" w:themeColor="text1"/>
        </w:rPr>
      </w:pPr>
      <w:r w:rsidRPr="00196AB9">
        <w:rPr>
          <w:rFonts w:ascii="Calibri" w:hAnsi="Calibri"/>
          <w:color w:val="000000" w:themeColor="text1"/>
        </w:rPr>
        <w:t>7. Evaluation, Testing, and Proficiency Standards</w:t>
      </w:r>
    </w:p>
    <w:p w14:paraId="2ACBA923" w14:textId="77777777" w:rsidR="00251CAC" w:rsidRPr="00196AB9" w:rsidRDefault="00000000">
      <w:pPr>
        <w:rPr>
          <w:color w:val="000000" w:themeColor="text1"/>
        </w:rPr>
      </w:pPr>
      <w:r w:rsidRPr="00196AB9">
        <w:rPr>
          <w:color w:val="000000" w:themeColor="text1"/>
        </w:rPr>
        <w:t>The evaluation program must test knowledge, skill, and judgment. Written tests measure policy and regulatory understanding. Oral boards measure decision making and the ability to explain safety choices. Practical tests measure aircraft control, system operation, and emergency response. Scenario evaluations measure mission integration under realistic workload. NIST-based proficiency events provide objective repeatable performance metrics for pilot and platform skills. Tabletop and functional exercises measure incident integration, mutual aid, and DFR workflow.</w:t>
      </w:r>
    </w:p>
    <w:p w14:paraId="62245F95" w14:textId="77777777" w:rsidR="00251CAC" w:rsidRPr="00196AB9" w:rsidRDefault="00000000">
      <w:pPr>
        <w:pStyle w:val="Heading2"/>
        <w:rPr>
          <w:color w:val="000000" w:themeColor="text1"/>
        </w:rPr>
      </w:pPr>
      <w:r w:rsidRPr="00196AB9">
        <w:rPr>
          <w:rFonts w:ascii="Calibri" w:hAnsi="Calibri"/>
          <w:color w:val="000000" w:themeColor="text1"/>
        </w:rPr>
        <w:t>7.1 Written Knowledge Exams</w:t>
      </w:r>
    </w:p>
    <w:p w14:paraId="2873B5FD" w14:textId="77777777" w:rsidR="00251CAC" w:rsidRPr="00196AB9" w:rsidRDefault="00000000">
      <w:pPr>
        <w:rPr>
          <w:color w:val="000000" w:themeColor="text1"/>
        </w:rPr>
      </w:pPr>
      <w:r w:rsidRPr="00196AB9">
        <w:rPr>
          <w:color w:val="000000" w:themeColor="text1"/>
        </w:rPr>
        <w:t>Written exams should be drawn from an agency-controlled question bank that maps questions to learning objectives. Questions should include scenario-based judgment questions, not only recall. The baseline passing score should be [80 percent] for routine role qualification and [90 percent] for DFR/BVLOS/COA, law-enforcement, or high-risk public-safety endorsements unless the agency sets a different threshold. A critical safety or legal failure may require remediation even if the overall score is passing.</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83"/>
        <w:gridCol w:w="3478"/>
        <w:gridCol w:w="3479"/>
      </w:tblGrid>
      <w:tr w:rsidR="00AE6EFC" w:rsidRPr="00196AB9" w14:paraId="4A13EEE4" w14:textId="77777777">
        <w:trPr>
          <w:tblHeader/>
          <w:jc w:val="center"/>
        </w:trPr>
        <w:tc>
          <w:tcPr>
            <w:tcW w:w="3504" w:type="dxa"/>
            <w:shd w:val="clear" w:color="auto" w:fill="1F4E6F"/>
          </w:tcPr>
          <w:p w14:paraId="7A198319" w14:textId="77777777" w:rsidR="00251CAC" w:rsidRPr="00196AB9" w:rsidRDefault="00000000">
            <w:pPr>
              <w:rPr>
                <w:color w:val="000000" w:themeColor="text1"/>
              </w:rPr>
            </w:pPr>
            <w:r w:rsidRPr="00196AB9">
              <w:rPr>
                <w:b/>
                <w:color w:val="000000" w:themeColor="text1"/>
                <w:sz w:val="16"/>
              </w:rPr>
              <w:t>Exam Area</w:t>
            </w:r>
          </w:p>
        </w:tc>
        <w:tc>
          <w:tcPr>
            <w:tcW w:w="3504" w:type="dxa"/>
            <w:shd w:val="clear" w:color="auto" w:fill="1F4E6F"/>
          </w:tcPr>
          <w:p w14:paraId="3FC74E44" w14:textId="77777777" w:rsidR="00251CAC" w:rsidRPr="00196AB9" w:rsidRDefault="00000000">
            <w:pPr>
              <w:rPr>
                <w:color w:val="000000" w:themeColor="text1"/>
              </w:rPr>
            </w:pPr>
            <w:r w:rsidRPr="00196AB9">
              <w:rPr>
                <w:b/>
                <w:color w:val="000000" w:themeColor="text1"/>
                <w:sz w:val="16"/>
              </w:rPr>
              <w:t>Recommended Question Types</w:t>
            </w:r>
          </w:p>
        </w:tc>
        <w:tc>
          <w:tcPr>
            <w:tcW w:w="3504" w:type="dxa"/>
            <w:shd w:val="clear" w:color="auto" w:fill="1F4E6F"/>
          </w:tcPr>
          <w:p w14:paraId="5C126E07" w14:textId="77777777" w:rsidR="00251CAC" w:rsidRPr="00196AB9" w:rsidRDefault="00000000">
            <w:pPr>
              <w:rPr>
                <w:color w:val="000000" w:themeColor="text1"/>
              </w:rPr>
            </w:pPr>
            <w:r w:rsidRPr="00196AB9">
              <w:rPr>
                <w:b/>
                <w:color w:val="000000" w:themeColor="text1"/>
                <w:sz w:val="16"/>
              </w:rPr>
              <w:t>Minimum Passing Standard</w:t>
            </w:r>
          </w:p>
        </w:tc>
      </w:tr>
      <w:tr w:rsidR="00AE6EFC" w:rsidRPr="00196AB9" w14:paraId="6AA674D8" w14:textId="77777777">
        <w:trPr>
          <w:jc w:val="center"/>
        </w:trPr>
        <w:tc>
          <w:tcPr>
            <w:tcW w:w="3504" w:type="dxa"/>
          </w:tcPr>
          <w:p w14:paraId="79C06D54" w14:textId="77777777" w:rsidR="00251CAC" w:rsidRPr="00196AB9" w:rsidRDefault="00000000">
            <w:pPr>
              <w:rPr>
                <w:color w:val="000000" w:themeColor="text1"/>
              </w:rPr>
            </w:pPr>
            <w:r w:rsidRPr="00196AB9">
              <w:rPr>
                <w:color w:val="000000" w:themeColor="text1"/>
                <w:sz w:val="16"/>
              </w:rPr>
              <w:t>Agency policy and prohibited uses</w:t>
            </w:r>
          </w:p>
        </w:tc>
        <w:tc>
          <w:tcPr>
            <w:tcW w:w="3504" w:type="dxa"/>
          </w:tcPr>
          <w:p w14:paraId="662F1AD0" w14:textId="77777777" w:rsidR="00251CAC" w:rsidRPr="00196AB9" w:rsidRDefault="00000000">
            <w:pPr>
              <w:rPr>
                <w:color w:val="000000" w:themeColor="text1"/>
              </w:rPr>
            </w:pPr>
            <w:r w:rsidRPr="00196AB9">
              <w:rPr>
                <w:color w:val="000000" w:themeColor="text1"/>
                <w:sz w:val="16"/>
              </w:rPr>
              <w:t>Multiple-choice, short-answer, and scenario judgment.</w:t>
            </w:r>
          </w:p>
        </w:tc>
        <w:tc>
          <w:tcPr>
            <w:tcW w:w="3504" w:type="dxa"/>
          </w:tcPr>
          <w:p w14:paraId="38247B99" w14:textId="77777777" w:rsidR="00251CAC" w:rsidRPr="00196AB9" w:rsidRDefault="00000000">
            <w:pPr>
              <w:rPr>
                <w:color w:val="000000" w:themeColor="text1"/>
              </w:rPr>
            </w:pPr>
            <w:r w:rsidRPr="00196AB9">
              <w:rPr>
                <w:color w:val="000000" w:themeColor="text1"/>
                <w:sz w:val="16"/>
              </w:rPr>
              <w:t>[80 percent] and no missed critical prohibited-use question.</w:t>
            </w:r>
          </w:p>
        </w:tc>
      </w:tr>
      <w:tr w:rsidR="00AE6EFC" w:rsidRPr="00196AB9" w14:paraId="442EC61F" w14:textId="77777777">
        <w:trPr>
          <w:jc w:val="center"/>
        </w:trPr>
        <w:tc>
          <w:tcPr>
            <w:tcW w:w="3504" w:type="dxa"/>
          </w:tcPr>
          <w:p w14:paraId="0EDD81A0" w14:textId="77777777" w:rsidR="00251CAC" w:rsidRPr="00196AB9" w:rsidRDefault="00000000">
            <w:pPr>
              <w:rPr>
                <w:color w:val="000000" w:themeColor="text1"/>
              </w:rPr>
            </w:pPr>
            <w:r w:rsidRPr="00196AB9">
              <w:rPr>
                <w:color w:val="000000" w:themeColor="text1"/>
                <w:sz w:val="16"/>
              </w:rPr>
              <w:t>FAA rules and operating authority</w:t>
            </w:r>
          </w:p>
        </w:tc>
        <w:tc>
          <w:tcPr>
            <w:tcW w:w="3504" w:type="dxa"/>
          </w:tcPr>
          <w:p w14:paraId="62C293F7" w14:textId="77777777" w:rsidR="00251CAC" w:rsidRPr="00196AB9" w:rsidRDefault="00000000">
            <w:pPr>
              <w:rPr>
                <w:color w:val="000000" w:themeColor="text1"/>
              </w:rPr>
            </w:pPr>
            <w:r w:rsidRPr="00196AB9">
              <w:rPr>
                <w:color w:val="000000" w:themeColor="text1"/>
                <w:sz w:val="16"/>
              </w:rPr>
              <w:t>Multiple-choice and scenario questions using Part 107/COA/waiver examples.</w:t>
            </w:r>
          </w:p>
        </w:tc>
        <w:tc>
          <w:tcPr>
            <w:tcW w:w="3504" w:type="dxa"/>
          </w:tcPr>
          <w:p w14:paraId="5DB35773" w14:textId="77777777" w:rsidR="00251CAC" w:rsidRPr="00196AB9" w:rsidRDefault="00000000">
            <w:pPr>
              <w:rPr>
                <w:color w:val="000000" w:themeColor="text1"/>
              </w:rPr>
            </w:pPr>
            <w:r w:rsidRPr="00196AB9">
              <w:rPr>
                <w:color w:val="000000" w:themeColor="text1"/>
                <w:sz w:val="16"/>
              </w:rPr>
              <w:t>[80 percent] for routine roles; [90 percent] for DFR/BVLOS/COA endorsements.</w:t>
            </w:r>
          </w:p>
        </w:tc>
      </w:tr>
      <w:tr w:rsidR="00AE6EFC" w:rsidRPr="00196AB9" w14:paraId="34938498" w14:textId="77777777">
        <w:trPr>
          <w:jc w:val="center"/>
        </w:trPr>
        <w:tc>
          <w:tcPr>
            <w:tcW w:w="3504" w:type="dxa"/>
          </w:tcPr>
          <w:p w14:paraId="517369F4" w14:textId="77777777" w:rsidR="00251CAC" w:rsidRPr="00196AB9" w:rsidRDefault="00000000">
            <w:pPr>
              <w:rPr>
                <w:color w:val="000000" w:themeColor="text1"/>
              </w:rPr>
            </w:pPr>
            <w:r w:rsidRPr="00196AB9">
              <w:rPr>
                <w:color w:val="000000" w:themeColor="text1"/>
                <w:sz w:val="16"/>
              </w:rPr>
              <w:t>Oregon public body registration/reporting</w:t>
            </w:r>
          </w:p>
        </w:tc>
        <w:tc>
          <w:tcPr>
            <w:tcW w:w="3504" w:type="dxa"/>
          </w:tcPr>
          <w:p w14:paraId="53B4958C" w14:textId="77777777" w:rsidR="00251CAC" w:rsidRPr="00196AB9" w:rsidRDefault="00000000">
            <w:pPr>
              <w:rPr>
                <w:color w:val="000000" w:themeColor="text1"/>
              </w:rPr>
            </w:pPr>
            <w:r w:rsidRPr="00196AB9">
              <w:rPr>
                <w:color w:val="000000" w:themeColor="text1"/>
                <w:sz w:val="16"/>
              </w:rPr>
              <w:t>Scenario questions about aircraft registration, public body reporting, and records required for reporting.</w:t>
            </w:r>
          </w:p>
        </w:tc>
        <w:tc>
          <w:tcPr>
            <w:tcW w:w="3504" w:type="dxa"/>
          </w:tcPr>
          <w:p w14:paraId="51DA08E1" w14:textId="77777777" w:rsidR="00251CAC" w:rsidRPr="00196AB9" w:rsidRDefault="00000000">
            <w:pPr>
              <w:rPr>
                <w:color w:val="000000" w:themeColor="text1"/>
              </w:rPr>
            </w:pPr>
            <w:r w:rsidRPr="00196AB9">
              <w:rPr>
                <w:color w:val="000000" w:themeColor="text1"/>
                <w:sz w:val="16"/>
              </w:rPr>
              <w:t>[80 percent] and no missed annual reporting question.</w:t>
            </w:r>
          </w:p>
        </w:tc>
      </w:tr>
      <w:tr w:rsidR="00AE6EFC" w:rsidRPr="00196AB9" w14:paraId="0D80C7C6" w14:textId="77777777">
        <w:trPr>
          <w:jc w:val="center"/>
        </w:trPr>
        <w:tc>
          <w:tcPr>
            <w:tcW w:w="3504" w:type="dxa"/>
          </w:tcPr>
          <w:p w14:paraId="1A52816E" w14:textId="77777777" w:rsidR="00251CAC" w:rsidRPr="00196AB9" w:rsidRDefault="00000000">
            <w:pPr>
              <w:rPr>
                <w:color w:val="000000" w:themeColor="text1"/>
              </w:rPr>
            </w:pPr>
            <w:r w:rsidRPr="00196AB9">
              <w:rPr>
                <w:color w:val="000000" w:themeColor="text1"/>
                <w:sz w:val="16"/>
              </w:rPr>
              <w:t>Privacy, records, data, and public interaction</w:t>
            </w:r>
          </w:p>
        </w:tc>
        <w:tc>
          <w:tcPr>
            <w:tcW w:w="3504" w:type="dxa"/>
          </w:tcPr>
          <w:p w14:paraId="6A3C1401" w14:textId="77777777" w:rsidR="00251CAC" w:rsidRPr="00196AB9" w:rsidRDefault="00000000">
            <w:pPr>
              <w:rPr>
                <w:color w:val="000000" w:themeColor="text1"/>
              </w:rPr>
            </w:pPr>
            <w:r w:rsidRPr="00196AB9">
              <w:rPr>
                <w:color w:val="000000" w:themeColor="text1"/>
                <w:sz w:val="16"/>
              </w:rPr>
              <w:t>Scenario questions involving incidental capture, live video, public records, and external sharing.</w:t>
            </w:r>
          </w:p>
        </w:tc>
        <w:tc>
          <w:tcPr>
            <w:tcW w:w="3504" w:type="dxa"/>
          </w:tcPr>
          <w:p w14:paraId="1DD8494D" w14:textId="77777777" w:rsidR="00251CAC" w:rsidRPr="00196AB9" w:rsidRDefault="00000000">
            <w:pPr>
              <w:rPr>
                <w:color w:val="000000" w:themeColor="text1"/>
              </w:rPr>
            </w:pPr>
            <w:r w:rsidRPr="00196AB9">
              <w:rPr>
                <w:color w:val="000000" w:themeColor="text1"/>
                <w:sz w:val="16"/>
              </w:rPr>
              <w:t>[80 percent] and no missed critical data-release question.</w:t>
            </w:r>
          </w:p>
        </w:tc>
      </w:tr>
      <w:tr w:rsidR="00AE6EFC" w:rsidRPr="00196AB9" w14:paraId="1B2B0EC9" w14:textId="77777777">
        <w:trPr>
          <w:jc w:val="center"/>
        </w:trPr>
        <w:tc>
          <w:tcPr>
            <w:tcW w:w="3504" w:type="dxa"/>
          </w:tcPr>
          <w:p w14:paraId="207C9E45" w14:textId="77777777" w:rsidR="00251CAC" w:rsidRPr="00196AB9" w:rsidRDefault="00000000">
            <w:pPr>
              <w:rPr>
                <w:color w:val="000000" w:themeColor="text1"/>
              </w:rPr>
            </w:pPr>
            <w:r w:rsidRPr="00196AB9">
              <w:rPr>
                <w:color w:val="000000" w:themeColor="text1"/>
                <w:sz w:val="16"/>
              </w:rPr>
              <w:t>Public-safety/fire/EMS</w:t>
            </w:r>
          </w:p>
        </w:tc>
        <w:tc>
          <w:tcPr>
            <w:tcW w:w="3504" w:type="dxa"/>
          </w:tcPr>
          <w:p w14:paraId="67D07E67" w14:textId="77777777" w:rsidR="00251CAC" w:rsidRPr="00196AB9" w:rsidRDefault="00000000">
            <w:pPr>
              <w:rPr>
                <w:color w:val="000000" w:themeColor="text1"/>
              </w:rPr>
            </w:pPr>
            <w:r w:rsidRPr="00196AB9">
              <w:rPr>
                <w:color w:val="000000" w:themeColor="text1"/>
                <w:sz w:val="16"/>
              </w:rPr>
              <w:t xml:space="preserve">Scenario questions involving ICS, crewed </w:t>
            </w:r>
            <w:r w:rsidRPr="00196AB9">
              <w:rPr>
                <w:color w:val="000000" w:themeColor="text1"/>
                <w:sz w:val="16"/>
              </w:rPr>
              <w:lastRenderedPageBreak/>
              <w:t>aircraft, thermal search, incident command, and EMS privacy.</w:t>
            </w:r>
          </w:p>
        </w:tc>
        <w:tc>
          <w:tcPr>
            <w:tcW w:w="3504" w:type="dxa"/>
          </w:tcPr>
          <w:p w14:paraId="448E1E3E" w14:textId="77777777" w:rsidR="00251CAC" w:rsidRPr="00196AB9" w:rsidRDefault="00000000">
            <w:pPr>
              <w:rPr>
                <w:color w:val="000000" w:themeColor="text1"/>
              </w:rPr>
            </w:pPr>
            <w:r w:rsidRPr="00196AB9">
              <w:rPr>
                <w:color w:val="000000" w:themeColor="text1"/>
                <w:sz w:val="16"/>
              </w:rPr>
              <w:lastRenderedPageBreak/>
              <w:t>[80 percent] or higher local standard.</w:t>
            </w:r>
          </w:p>
        </w:tc>
      </w:tr>
      <w:tr w:rsidR="00AE6EFC" w:rsidRPr="00196AB9" w14:paraId="58D4D265" w14:textId="77777777">
        <w:trPr>
          <w:jc w:val="center"/>
        </w:trPr>
        <w:tc>
          <w:tcPr>
            <w:tcW w:w="3504" w:type="dxa"/>
          </w:tcPr>
          <w:p w14:paraId="5DE2FBD3" w14:textId="77777777" w:rsidR="00251CAC" w:rsidRPr="00196AB9" w:rsidRDefault="00000000">
            <w:pPr>
              <w:rPr>
                <w:color w:val="000000" w:themeColor="text1"/>
              </w:rPr>
            </w:pPr>
            <w:r w:rsidRPr="00196AB9">
              <w:rPr>
                <w:color w:val="000000" w:themeColor="text1"/>
                <w:sz w:val="16"/>
              </w:rPr>
              <w:t>Law enforcement</w:t>
            </w:r>
          </w:p>
        </w:tc>
        <w:tc>
          <w:tcPr>
            <w:tcW w:w="3504" w:type="dxa"/>
          </w:tcPr>
          <w:p w14:paraId="67E3C071" w14:textId="77777777" w:rsidR="00251CAC" w:rsidRPr="00196AB9" w:rsidRDefault="00000000">
            <w:pPr>
              <w:rPr>
                <w:color w:val="000000" w:themeColor="text1"/>
              </w:rPr>
            </w:pPr>
            <w:r w:rsidRPr="00196AB9">
              <w:rPr>
                <w:color w:val="000000" w:themeColor="text1"/>
                <w:sz w:val="16"/>
              </w:rPr>
              <w:t>Scenario questions involving legal pathway, evidence, public release, and data restrictions.</w:t>
            </w:r>
          </w:p>
        </w:tc>
        <w:tc>
          <w:tcPr>
            <w:tcW w:w="3504" w:type="dxa"/>
          </w:tcPr>
          <w:p w14:paraId="275A9362" w14:textId="77777777" w:rsidR="00251CAC" w:rsidRPr="00196AB9" w:rsidRDefault="00000000">
            <w:pPr>
              <w:rPr>
                <w:color w:val="000000" w:themeColor="text1"/>
              </w:rPr>
            </w:pPr>
            <w:r w:rsidRPr="00196AB9">
              <w:rPr>
                <w:color w:val="000000" w:themeColor="text1"/>
                <w:sz w:val="16"/>
              </w:rPr>
              <w:t>[90 percent] or counsel-approved standard.</w:t>
            </w:r>
          </w:p>
        </w:tc>
      </w:tr>
      <w:tr w:rsidR="00AE6EFC" w:rsidRPr="00196AB9" w14:paraId="4F98B6FC" w14:textId="77777777">
        <w:trPr>
          <w:jc w:val="center"/>
        </w:trPr>
        <w:tc>
          <w:tcPr>
            <w:tcW w:w="3504" w:type="dxa"/>
          </w:tcPr>
          <w:p w14:paraId="77984494" w14:textId="77777777" w:rsidR="00251CAC" w:rsidRPr="00196AB9" w:rsidRDefault="00000000">
            <w:pPr>
              <w:rPr>
                <w:color w:val="000000" w:themeColor="text1"/>
              </w:rPr>
            </w:pPr>
            <w:r w:rsidRPr="00196AB9">
              <w:rPr>
                <w:color w:val="000000" w:themeColor="text1"/>
                <w:sz w:val="16"/>
              </w:rPr>
              <w:t>DFR/BVLOS/remote operations</w:t>
            </w:r>
          </w:p>
        </w:tc>
        <w:tc>
          <w:tcPr>
            <w:tcW w:w="3504" w:type="dxa"/>
          </w:tcPr>
          <w:p w14:paraId="278BE471" w14:textId="77777777" w:rsidR="00251CAC" w:rsidRPr="00196AB9" w:rsidRDefault="00000000">
            <w:pPr>
              <w:rPr>
                <w:color w:val="000000" w:themeColor="text1"/>
              </w:rPr>
            </w:pPr>
            <w:r w:rsidRPr="00196AB9">
              <w:rPr>
                <w:color w:val="000000" w:themeColor="text1"/>
                <w:sz w:val="16"/>
              </w:rPr>
              <w:t>Authorization-specific scenarios involving launch criteria, live video, crewed aircraft, lost link, dock status, remote PIC decisions, and mission termination.</w:t>
            </w:r>
          </w:p>
        </w:tc>
        <w:tc>
          <w:tcPr>
            <w:tcW w:w="3504" w:type="dxa"/>
          </w:tcPr>
          <w:p w14:paraId="3CC79480" w14:textId="77777777" w:rsidR="00251CAC" w:rsidRPr="00196AB9" w:rsidRDefault="00000000">
            <w:pPr>
              <w:rPr>
                <w:color w:val="000000" w:themeColor="text1"/>
              </w:rPr>
            </w:pPr>
            <w:r w:rsidRPr="00196AB9">
              <w:rPr>
                <w:color w:val="000000" w:themeColor="text1"/>
                <w:sz w:val="16"/>
              </w:rPr>
              <w:t>[90 percent] and no missed FAA authorization, privacy, or land-now critical item.</w:t>
            </w:r>
          </w:p>
        </w:tc>
      </w:tr>
    </w:tbl>
    <w:p w14:paraId="30B0BC23" w14:textId="77777777" w:rsidR="00251CAC" w:rsidRPr="00196AB9" w:rsidRDefault="00251CAC">
      <w:pPr>
        <w:spacing w:after="80"/>
        <w:rPr>
          <w:color w:val="000000" w:themeColor="text1"/>
        </w:rPr>
      </w:pPr>
    </w:p>
    <w:p w14:paraId="072E5559" w14:textId="77777777" w:rsidR="00251CAC" w:rsidRPr="00196AB9" w:rsidRDefault="00000000">
      <w:pPr>
        <w:pStyle w:val="Heading2"/>
        <w:rPr>
          <w:color w:val="000000" w:themeColor="text1"/>
        </w:rPr>
      </w:pPr>
      <w:r w:rsidRPr="00196AB9">
        <w:rPr>
          <w:rFonts w:ascii="Calibri" w:hAnsi="Calibri"/>
          <w:color w:val="000000" w:themeColor="text1"/>
        </w:rPr>
        <w:t>7.2 Oral Boards and Decision-Making Evaluation</w:t>
      </w:r>
    </w:p>
    <w:p w14:paraId="178CE784" w14:textId="77777777" w:rsidR="00251CAC" w:rsidRPr="00196AB9" w:rsidRDefault="00000000">
      <w:pPr>
        <w:rPr>
          <w:color w:val="000000" w:themeColor="text1"/>
        </w:rPr>
      </w:pPr>
      <w:r w:rsidRPr="00196AB9">
        <w:rPr>
          <w:color w:val="000000" w:themeColor="text1"/>
        </w:rPr>
        <w:t>Oral boards are useful for testing judgment that cannot be captured by a written exam. An evaluator should present realistic situations, such as pressure from command to launch in deteriorating weather, a request to use live video for a non-approved purpose, a medevac helicopter entering the area, a lost-link event, a public complaint at a launch site, a law-enforcement request without a clear legal pathway, a mutual-aid request with unclear operational control, or a contractor requesting permission to fly outside the approved scope. The trainee must explain the decision, cite the governing policy, identify who must be notified, and state when the aircraft must remain grounded.</w:t>
      </w:r>
    </w:p>
    <w:p w14:paraId="139A5E90" w14:textId="77777777" w:rsidR="00251CAC" w:rsidRPr="00196AB9" w:rsidRDefault="00000000">
      <w:pPr>
        <w:pStyle w:val="Heading2"/>
        <w:rPr>
          <w:color w:val="000000" w:themeColor="text1"/>
        </w:rPr>
      </w:pPr>
      <w:r w:rsidRPr="00196AB9">
        <w:rPr>
          <w:rFonts w:ascii="Calibri" w:hAnsi="Calibri"/>
          <w:color w:val="000000" w:themeColor="text1"/>
        </w:rPr>
        <w:t>7.3 Practical Flight Evaluations</w:t>
      </w:r>
    </w:p>
    <w:p w14:paraId="242A8937" w14:textId="77777777" w:rsidR="00251CAC" w:rsidRPr="00196AB9" w:rsidRDefault="00000000">
      <w:pPr>
        <w:rPr>
          <w:color w:val="000000" w:themeColor="text1"/>
        </w:rPr>
      </w:pPr>
      <w:r w:rsidRPr="00196AB9">
        <w:rPr>
          <w:color w:val="000000" w:themeColor="text1"/>
        </w:rPr>
        <w:t>Practical flight evaluations should be standardized across instructors. Every practical evaluation must start with a preflight brief, risk review, aircraft inspection, Remote ID/registration/authorization check, launch/recovery zone assessment, communications check, and emergency procedure review. The evaluation must include normal flight, precision control, situational awareness, safe recovery, postflight documentation, and at least one abnormal or emergency procedure. A trainee fails the evaluation if the evaluator must intervene to prevent unsafe flight, if the aircraft contacts a person or obstacle, if the trainee violates airspace or operational limitations, if the trainee loses situational awareness and cannot recover, or if the trainee disregards stop-flight direction.</w:t>
      </w:r>
    </w:p>
    <w:p w14:paraId="0EDEC0BA" w14:textId="77777777" w:rsidR="00251CAC" w:rsidRPr="00196AB9" w:rsidRDefault="00000000">
      <w:pPr>
        <w:pStyle w:val="Heading2"/>
        <w:rPr>
          <w:color w:val="000000" w:themeColor="text1"/>
        </w:rPr>
      </w:pPr>
      <w:r w:rsidRPr="00196AB9">
        <w:rPr>
          <w:rFonts w:ascii="Calibri" w:hAnsi="Calibri"/>
          <w:color w:val="000000" w:themeColor="text1"/>
        </w:rPr>
        <w:t>7.4 NIST-Based Proficiency Testing</w:t>
      </w:r>
    </w:p>
    <w:p w14:paraId="12944676" w14:textId="77777777" w:rsidR="00251CAC" w:rsidRPr="00196AB9" w:rsidRDefault="00000000">
      <w:pPr>
        <w:rPr>
          <w:color w:val="000000" w:themeColor="text1"/>
        </w:rPr>
      </w:pPr>
      <w:r w:rsidRPr="00196AB9">
        <w:rPr>
          <w:color w:val="000000" w:themeColor="text1"/>
        </w:rPr>
        <w:t>The agency should use NIST-developed sUAS standard test methods to objectively measure practical proficiency and platform capability. NIST methods are not a substitute for FAA certification, legal authority, or agency endorsement. They are a standardized local evaluation tool. The agency should avoid implying that NIST has certified the pilot unless the certificate is issued under an authorized NIST-compatible program. Local certificates should state that the proficiency evaluation included aerial drone test methods developed by the National Institute of Standards and Technology.</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5"/>
        <w:gridCol w:w="3482"/>
        <w:gridCol w:w="3483"/>
      </w:tblGrid>
      <w:tr w:rsidR="00AE6EFC" w:rsidRPr="00196AB9" w14:paraId="26C89981" w14:textId="77777777">
        <w:trPr>
          <w:tblHeader/>
          <w:jc w:val="center"/>
        </w:trPr>
        <w:tc>
          <w:tcPr>
            <w:tcW w:w="3504" w:type="dxa"/>
            <w:shd w:val="clear" w:color="auto" w:fill="1F4E6F"/>
          </w:tcPr>
          <w:p w14:paraId="5D5FDAC2" w14:textId="77777777" w:rsidR="00251CAC" w:rsidRPr="00196AB9" w:rsidRDefault="00000000">
            <w:pPr>
              <w:rPr>
                <w:color w:val="000000" w:themeColor="text1"/>
              </w:rPr>
            </w:pPr>
            <w:r w:rsidRPr="00196AB9">
              <w:rPr>
                <w:b/>
                <w:color w:val="000000" w:themeColor="text1"/>
                <w:sz w:val="16"/>
              </w:rPr>
              <w:t>Proficiency Level</w:t>
            </w:r>
          </w:p>
        </w:tc>
        <w:tc>
          <w:tcPr>
            <w:tcW w:w="3504" w:type="dxa"/>
            <w:shd w:val="clear" w:color="auto" w:fill="1F4E6F"/>
          </w:tcPr>
          <w:p w14:paraId="41581FAA" w14:textId="77777777" w:rsidR="00251CAC" w:rsidRPr="00196AB9" w:rsidRDefault="00000000">
            <w:pPr>
              <w:rPr>
                <w:color w:val="000000" w:themeColor="text1"/>
              </w:rPr>
            </w:pPr>
            <w:r w:rsidRPr="00196AB9">
              <w:rPr>
                <w:b/>
                <w:color w:val="000000" w:themeColor="text1"/>
                <w:sz w:val="16"/>
              </w:rPr>
              <w:t>Agency Use</w:t>
            </w:r>
          </w:p>
        </w:tc>
        <w:tc>
          <w:tcPr>
            <w:tcW w:w="3504" w:type="dxa"/>
            <w:shd w:val="clear" w:color="auto" w:fill="1F4E6F"/>
          </w:tcPr>
          <w:p w14:paraId="6CC398C4" w14:textId="77777777" w:rsidR="00251CAC" w:rsidRPr="00196AB9" w:rsidRDefault="00000000">
            <w:pPr>
              <w:rPr>
                <w:color w:val="000000" w:themeColor="text1"/>
              </w:rPr>
            </w:pPr>
            <w:r w:rsidRPr="00196AB9">
              <w:rPr>
                <w:b/>
                <w:color w:val="000000" w:themeColor="text1"/>
                <w:sz w:val="16"/>
              </w:rPr>
              <w:t>Recommended Local Threshold</w:t>
            </w:r>
          </w:p>
        </w:tc>
      </w:tr>
      <w:tr w:rsidR="00AE6EFC" w:rsidRPr="00196AB9" w14:paraId="1CE6A137" w14:textId="77777777">
        <w:trPr>
          <w:jc w:val="center"/>
        </w:trPr>
        <w:tc>
          <w:tcPr>
            <w:tcW w:w="3504" w:type="dxa"/>
          </w:tcPr>
          <w:p w14:paraId="78B5BEE7" w14:textId="77777777" w:rsidR="00251CAC" w:rsidRPr="00196AB9" w:rsidRDefault="00000000">
            <w:pPr>
              <w:rPr>
                <w:color w:val="000000" w:themeColor="text1"/>
              </w:rPr>
            </w:pPr>
            <w:r w:rsidRPr="00196AB9">
              <w:rPr>
                <w:color w:val="000000" w:themeColor="text1"/>
                <w:sz w:val="16"/>
              </w:rPr>
              <w:t>NIST Level 1 Basic Proficiency / Safety Checkride</w:t>
            </w:r>
          </w:p>
        </w:tc>
        <w:tc>
          <w:tcPr>
            <w:tcW w:w="3504" w:type="dxa"/>
          </w:tcPr>
          <w:p w14:paraId="6F69AA56" w14:textId="77777777" w:rsidR="00251CAC" w:rsidRPr="00196AB9" w:rsidRDefault="00000000">
            <w:pPr>
              <w:rPr>
                <w:color w:val="000000" w:themeColor="text1"/>
              </w:rPr>
            </w:pPr>
            <w:r w:rsidRPr="00196AB9">
              <w:rPr>
                <w:color w:val="000000" w:themeColor="text1"/>
                <w:sz w:val="16"/>
              </w:rPr>
              <w:t>Initial RPIC practical gate, remedial evaluation, annual skill check, or qualification for low-risk routine missions.</w:t>
            </w:r>
          </w:p>
        </w:tc>
        <w:tc>
          <w:tcPr>
            <w:tcW w:w="3504" w:type="dxa"/>
          </w:tcPr>
          <w:p w14:paraId="43B8A033" w14:textId="77777777" w:rsidR="00251CAC" w:rsidRPr="00196AB9" w:rsidRDefault="00000000">
            <w:pPr>
              <w:rPr>
                <w:color w:val="000000" w:themeColor="text1"/>
              </w:rPr>
            </w:pPr>
            <w:r w:rsidRPr="00196AB9">
              <w:rPr>
                <w:color w:val="000000" w:themeColor="text1"/>
                <w:sz w:val="16"/>
              </w:rPr>
              <w:t>Complete the trial without collision, unsafe deviation, or evaluator intervention; achieve [local score] on target identification or task completion.</w:t>
            </w:r>
          </w:p>
        </w:tc>
      </w:tr>
      <w:tr w:rsidR="00AE6EFC" w:rsidRPr="00196AB9" w14:paraId="48F36376" w14:textId="77777777">
        <w:trPr>
          <w:jc w:val="center"/>
        </w:trPr>
        <w:tc>
          <w:tcPr>
            <w:tcW w:w="3504" w:type="dxa"/>
          </w:tcPr>
          <w:p w14:paraId="56C388E8" w14:textId="77777777" w:rsidR="00251CAC" w:rsidRPr="00196AB9" w:rsidRDefault="00000000">
            <w:pPr>
              <w:rPr>
                <w:color w:val="000000" w:themeColor="text1"/>
              </w:rPr>
            </w:pPr>
            <w:r w:rsidRPr="00196AB9">
              <w:rPr>
                <w:color w:val="000000" w:themeColor="text1"/>
                <w:sz w:val="16"/>
              </w:rPr>
              <w:t>NIST Level 2 Open Test Lane Maneuvering</w:t>
            </w:r>
          </w:p>
        </w:tc>
        <w:tc>
          <w:tcPr>
            <w:tcW w:w="3504" w:type="dxa"/>
          </w:tcPr>
          <w:p w14:paraId="26680287" w14:textId="77777777" w:rsidR="00251CAC" w:rsidRPr="00196AB9" w:rsidRDefault="00000000">
            <w:pPr>
              <w:rPr>
                <w:color w:val="000000" w:themeColor="text1"/>
              </w:rPr>
            </w:pPr>
            <w:r w:rsidRPr="00196AB9">
              <w:rPr>
                <w:color w:val="000000" w:themeColor="text1"/>
                <w:sz w:val="16"/>
              </w:rPr>
              <w:t>Baseline operational proficiency for routine agency missions, inspection, mapping, and platform checkout.</w:t>
            </w:r>
          </w:p>
        </w:tc>
        <w:tc>
          <w:tcPr>
            <w:tcW w:w="3504" w:type="dxa"/>
          </w:tcPr>
          <w:p w14:paraId="7F35AB23" w14:textId="77777777" w:rsidR="00251CAC" w:rsidRPr="00196AB9" w:rsidRDefault="00000000">
            <w:pPr>
              <w:rPr>
                <w:color w:val="000000" w:themeColor="text1"/>
              </w:rPr>
            </w:pPr>
            <w:r w:rsidRPr="00196AB9">
              <w:rPr>
                <w:color w:val="000000" w:themeColor="text1"/>
                <w:sz w:val="16"/>
              </w:rPr>
              <w:t>Complete position, traverse, orbit, inspect, and recon tasks within [local time/score] and without safety fault.</w:t>
            </w:r>
          </w:p>
        </w:tc>
      </w:tr>
      <w:tr w:rsidR="00AE6EFC" w:rsidRPr="00196AB9" w14:paraId="42781A10" w14:textId="77777777">
        <w:trPr>
          <w:jc w:val="center"/>
        </w:trPr>
        <w:tc>
          <w:tcPr>
            <w:tcW w:w="3504" w:type="dxa"/>
          </w:tcPr>
          <w:p w14:paraId="3C3B888C" w14:textId="77777777" w:rsidR="00251CAC" w:rsidRPr="00196AB9" w:rsidRDefault="00000000">
            <w:pPr>
              <w:rPr>
                <w:color w:val="000000" w:themeColor="text1"/>
              </w:rPr>
            </w:pPr>
            <w:r w:rsidRPr="00196AB9">
              <w:rPr>
                <w:color w:val="000000" w:themeColor="text1"/>
                <w:sz w:val="16"/>
              </w:rPr>
              <w:t>NIST Level 3 Open Test Lane with Payload Functionality</w:t>
            </w:r>
          </w:p>
        </w:tc>
        <w:tc>
          <w:tcPr>
            <w:tcW w:w="3504" w:type="dxa"/>
          </w:tcPr>
          <w:p w14:paraId="52F2452A" w14:textId="77777777" w:rsidR="00251CAC" w:rsidRPr="00196AB9" w:rsidRDefault="00000000">
            <w:pPr>
              <w:rPr>
                <w:color w:val="000000" w:themeColor="text1"/>
              </w:rPr>
            </w:pPr>
            <w:r w:rsidRPr="00196AB9">
              <w:rPr>
                <w:color w:val="000000" w:themeColor="text1"/>
                <w:sz w:val="16"/>
              </w:rPr>
              <w:t>Payload readiness for zoom/thermal/search tasks, inspection, public works, DFR sensor operations, fire/EMS support, and law-enforcement observation.</w:t>
            </w:r>
          </w:p>
        </w:tc>
        <w:tc>
          <w:tcPr>
            <w:tcW w:w="3504" w:type="dxa"/>
          </w:tcPr>
          <w:p w14:paraId="33544216" w14:textId="77777777" w:rsidR="00251CAC" w:rsidRPr="00196AB9" w:rsidRDefault="00000000">
            <w:pPr>
              <w:rPr>
                <w:color w:val="000000" w:themeColor="text1"/>
              </w:rPr>
            </w:pPr>
            <w:r w:rsidRPr="00196AB9">
              <w:rPr>
                <w:color w:val="000000" w:themeColor="text1"/>
                <w:sz w:val="16"/>
              </w:rPr>
              <w:t>Complete maneuvering and payload tasks with [local score] on visual/thermal targets and no uncontrolled exposure/focus/zoom deficiencies.</w:t>
            </w:r>
          </w:p>
        </w:tc>
      </w:tr>
      <w:tr w:rsidR="00AE6EFC" w:rsidRPr="00196AB9" w14:paraId="17F43742" w14:textId="77777777">
        <w:trPr>
          <w:jc w:val="center"/>
        </w:trPr>
        <w:tc>
          <w:tcPr>
            <w:tcW w:w="3504" w:type="dxa"/>
          </w:tcPr>
          <w:p w14:paraId="148CAA03" w14:textId="77777777" w:rsidR="00251CAC" w:rsidRPr="00196AB9" w:rsidRDefault="00000000">
            <w:pPr>
              <w:rPr>
                <w:color w:val="000000" w:themeColor="text1"/>
              </w:rPr>
            </w:pPr>
            <w:r w:rsidRPr="00196AB9">
              <w:rPr>
                <w:color w:val="000000" w:themeColor="text1"/>
                <w:sz w:val="16"/>
              </w:rPr>
              <w:t>NIST Level 4 Obstructed Test Lane</w:t>
            </w:r>
          </w:p>
        </w:tc>
        <w:tc>
          <w:tcPr>
            <w:tcW w:w="3504" w:type="dxa"/>
          </w:tcPr>
          <w:p w14:paraId="7362F287" w14:textId="77777777" w:rsidR="00251CAC" w:rsidRPr="00196AB9" w:rsidRDefault="00000000">
            <w:pPr>
              <w:rPr>
                <w:color w:val="000000" w:themeColor="text1"/>
              </w:rPr>
            </w:pPr>
            <w:r w:rsidRPr="00196AB9">
              <w:rPr>
                <w:color w:val="000000" w:themeColor="text1"/>
                <w:sz w:val="16"/>
              </w:rPr>
              <w:t>Advanced operations near structures, trees, urban canyons, collapsed structures, fire/EMS scenes, or tactical overwatch environments.</w:t>
            </w:r>
          </w:p>
        </w:tc>
        <w:tc>
          <w:tcPr>
            <w:tcW w:w="3504" w:type="dxa"/>
          </w:tcPr>
          <w:p w14:paraId="35FF2326" w14:textId="77777777" w:rsidR="00251CAC" w:rsidRPr="00196AB9" w:rsidRDefault="00000000">
            <w:pPr>
              <w:rPr>
                <w:color w:val="000000" w:themeColor="text1"/>
              </w:rPr>
            </w:pPr>
            <w:r w:rsidRPr="00196AB9">
              <w:rPr>
                <w:color w:val="000000" w:themeColor="text1"/>
                <w:sz w:val="16"/>
              </w:rPr>
              <w:t>Required only for assigned missions. Complete with no contact, no lost-situational-awareness event, and [local score].</w:t>
            </w:r>
          </w:p>
        </w:tc>
      </w:tr>
      <w:tr w:rsidR="00AE6EFC" w:rsidRPr="00196AB9" w14:paraId="252F3A52" w14:textId="77777777">
        <w:trPr>
          <w:jc w:val="center"/>
        </w:trPr>
        <w:tc>
          <w:tcPr>
            <w:tcW w:w="3504" w:type="dxa"/>
          </w:tcPr>
          <w:p w14:paraId="0EF89946" w14:textId="77777777" w:rsidR="00251CAC" w:rsidRPr="00196AB9" w:rsidRDefault="00000000">
            <w:pPr>
              <w:rPr>
                <w:color w:val="000000" w:themeColor="text1"/>
              </w:rPr>
            </w:pPr>
            <w:r w:rsidRPr="00196AB9">
              <w:rPr>
                <w:color w:val="000000" w:themeColor="text1"/>
                <w:sz w:val="16"/>
              </w:rPr>
              <w:t>NIST Level 5 Confined Test Lane</w:t>
            </w:r>
          </w:p>
        </w:tc>
        <w:tc>
          <w:tcPr>
            <w:tcW w:w="3504" w:type="dxa"/>
          </w:tcPr>
          <w:p w14:paraId="721CD20B" w14:textId="77777777" w:rsidR="00251CAC" w:rsidRPr="00196AB9" w:rsidRDefault="00000000">
            <w:pPr>
              <w:rPr>
                <w:color w:val="000000" w:themeColor="text1"/>
              </w:rPr>
            </w:pPr>
            <w:r w:rsidRPr="00196AB9">
              <w:rPr>
                <w:color w:val="000000" w:themeColor="text1"/>
                <w:sz w:val="16"/>
              </w:rPr>
              <w:t>Indoor, GPS-denied, confined-space, hazardous access, or special response missions when authorized by policy and aircraft capability.</w:t>
            </w:r>
          </w:p>
        </w:tc>
        <w:tc>
          <w:tcPr>
            <w:tcW w:w="3504" w:type="dxa"/>
          </w:tcPr>
          <w:p w14:paraId="56B2D200" w14:textId="77777777" w:rsidR="00251CAC" w:rsidRPr="00196AB9" w:rsidRDefault="00000000">
            <w:pPr>
              <w:rPr>
                <w:color w:val="000000" w:themeColor="text1"/>
              </w:rPr>
            </w:pPr>
            <w:r w:rsidRPr="00196AB9">
              <w:rPr>
                <w:color w:val="000000" w:themeColor="text1"/>
                <w:sz w:val="16"/>
              </w:rPr>
              <w:t>Required only with aircraft and policy allowing confined operations. Complete with no contact or unsafe condition and [local score].</w:t>
            </w:r>
          </w:p>
        </w:tc>
      </w:tr>
      <w:tr w:rsidR="00AE6EFC" w:rsidRPr="00196AB9" w14:paraId="461874ED" w14:textId="77777777">
        <w:trPr>
          <w:jc w:val="center"/>
        </w:trPr>
        <w:tc>
          <w:tcPr>
            <w:tcW w:w="3504" w:type="dxa"/>
          </w:tcPr>
          <w:p w14:paraId="1FDD19FB" w14:textId="77777777" w:rsidR="00251CAC" w:rsidRPr="00196AB9" w:rsidRDefault="00000000">
            <w:pPr>
              <w:rPr>
                <w:color w:val="000000" w:themeColor="text1"/>
              </w:rPr>
            </w:pPr>
            <w:r w:rsidRPr="00196AB9">
              <w:rPr>
                <w:color w:val="000000" w:themeColor="text1"/>
                <w:sz w:val="16"/>
              </w:rPr>
              <w:t>Sensor Test Lane / Scenario Add-ons</w:t>
            </w:r>
          </w:p>
        </w:tc>
        <w:tc>
          <w:tcPr>
            <w:tcW w:w="3504" w:type="dxa"/>
          </w:tcPr>
          <w:p w14:paraId="003A82E3" w14:textId="77777777" w:rsidR="00251CAC" w:rsidRPr="00196AB9" w:rsidRDefault="00000000">
            <w:pPr>
              <w:rPr>
                <w:color w:val="000000" w:themeColor="text1"/>
              </w:rPr>
            </w:pPr>
            <w:r w:rsidRPr="00196AB9">
              <w:rPr>
                <w:color w:val="000000" w:themeColor="text1"/>
                <w:sz w:val="16"/>
              </w:rPr>
              <w:t xml:space="preserve">Thermal, visual, identification, search, or </w:t>
            </w:r>
            <w:r w:rsidRPr="00196AB9">
              <w:rPr>
                <w:color w:val="000000" w:themeColor="text1"/>
                <w:sz w:val="16"/>
              </w:rPr>
              <w:lastRenderedPageBreak/>
              <w:t>payload capability evaluation.</w:t>
            </w:r>
          </w:p>
        </w:tc>
        <w:tc>
          <w:tcPr>
            <w:tcW w:w="3504" w:type="dxa"/>
          </w:tcPr>
          <w:p w14:paraId="5FBBE3A1" w14:textId="77777777" w:rsidR="00251CAC" w:rsidRPr="00196AB9" w:rsidRDefault="00000000">
            <w:pPr>
              <w:rPr>
                <w:color w:val="000000" w:themeColor="text1"/>
              </w:rPr>
            </w:pPr>
            <w:r w:rsidRPr="00196AB9">
              <w:rPr>
                <w:color w:val="000000" w:themeColor="text1"/>
                <w:sz w:val="16"/>
              </w:rPr>
              <w:lastRenderedPageBreak/>
              <w:t xml:space="preserve">Meet sensor-specific scoring threshold and </w:t>
            </w:r>
            <w:r w:rsidRPr="00196AB9">
              <w:rPr>
                <w:color w:val="000000" w:themeColor="text1"/>
                <w:sz w:val="16"/>
              </w:rPr>
              <w:lastRenderedPageBreak/>
              <w:t>document camera settings, lighting, distance, altitude, and payload configuration.</w:t>
            </w:r>
          </w:p>
        </w:tc>
      </w:tr>
    </w:tbl>
    <w:p w14:paraId="334A7D5E" w14:textId="77777777" w:rsidR="00251CAC" w:rsidRPr="00196AB9" w:rsidRDefault="00251CAC">
      <w:pPr>
        <w:spacing w:after="80"/>
        <w:rPr>
          <w:color w:val="000000" w:themeColor="text1"/>
        </w:rPr>
      </w:pPr>
    </w:p>
    <w:p w14:paraId="4BB84DBF" w14:textId="77777777" w:rsidR="00251CAC" w:rsidRPr="00196AB9" w:rsidRDefault="00000000">
      <w:pPr>
        <w:rPr>
          <w:color w:val="000000" w:themeColor="text1"/>
        </w:rPr>
      </w:pPr>
      <w:r w:rsidRPr="00196AB9">
        <w:rPr>
          <w:color w:val="000000" w:themeColor="text1"/>
        </w:rPr>
        <w:t>The Training Officer should retain NIST-based scoresheets, platform details, date, location, weather/lighting, evaluator name, aircraft make/model, payload, camera settings when relevant, and any faults. The same method should be repeated for annual calibration so that performance trends can be compared over time.</w:t>
      </w:r>
    </w:p>
    <w:p w14:paraId="788B86FA" w14:textId="77777777" w:rsidR="00251CAC" w:rsidRPr="00196AB9" w:rsidRDefault="00000000">
      <w:pPr>
        <w:pStyle w:val="Heading2"/>
        <w:rPr>
          <w:color w:val="000000" w:themeColor="text1"/>
        </w:rPr>
      </w:pPr>
      <w:r w:rsidRPr="00196AB9">
        <w:rPr>
          <w:rFonts w:ascii="Calibri" w:hAnsi="Calibri"/>
          <w:color w:val="000000" w:themeColor="text1"/>
        </w:rPr>
        <w:t>7.5 Scenario-Based Evaluations</w:t>
      </w:r>
    </w:p>
    <w:p w14:paraId="1BC628EC" w14:textId="77777777" w:rsidR="00251CAC" w:rsidRPr="00196AB9" w:rsidRDefault="00000000">
      <w:pPr>
        <w:rPr>
          <w:color w:val="000000" w:themeColor="text1"/>
        </w:rPr>
      </w:pPr>
      <w:r w:rsidRPr="00196AB9">
        <w:rPr>
          <w:color w:val="000000" w:themeColor="text1"/>
        </w:rPr>
        <w:t>Scenario evaluations should be designed to reveal whether personnel can apply policy under realistic workload. A scenario may be tabletop, simulator-based, field-based without flight, or live-flight. Each scenario should have a scenario script, safety plan, objectives, injects, expected actions, disqualifying errors, evaluator notes, and after-action questions. Routine scenarios should include mapping/inspection, mission request, data handling, public interaction, weather/airspace changes, and contractor coordination. DFR scenarios should include dispatch timing and video-sharing decisions. Fire/EMS scenarios should include incident command, thermal interpretation, and air medical deconfliction. Law-enforcement scenarios should include legal pathway, evidence, and privacy limits. Mutual-aid scenarios should include operational control and airspace deconfliction.</w:t>
      </w:r>
    </w:p>
    <w:p w14:paraId="1C1CA234" w14:textId="77777777" w:rsidR="00251CAC" w:rsidRPr="00196AB9" w:rsidRDefault="00000000">
      <w:pPr>
        <w:pStyle w:val="Heading2"/>
        <w:rPr>
          <w:color w:val="000000" w:themeColor="text1"/>
        </w:rPr>
      </w:pPr>
      <w:r w:rsidRPr="00196AB9">
        <w:rPr>
          <w:rFonts w:ascii="Calibri" w:hAnsi="Calibri"/>
          <w:color w:val="000000" w:themeColor="text1"/>
        </w:rPr>
        <w:t>7.6 Remediation and Retesting</w:t>
      </w:r>
    </w:p>
    <w:p w14:paraId="11876EC6" w14:textId="77777777" w:rsidR="00251CAC" w:rsidRPr="00196AB9" w:rsidRDefault="00000000">
      <w:pPr>
        <w:rPr>
          <w:color w:val="000000" w:themeColor="text1"/>
        </w:rPr>
      </w:pPr>
      <w:r w:rsidRPr="00196AB9">
        <w:rPr>
          <w:color w:val="000000" w:themeColor="text1"/>
        </w:rPr>
        <w:t>A failed evaluation should produce a remedial training plan rather than an informal retest. The plan should identify the failed objective, root cause, remedial instruction, practice requirement, retest date, evaluator, and limitations pending retest. A trainee who fails due to a critical safety, legal, or integrity issue may be removed from the training program until reviewed by the UAS Program Manager. A trainee who fails due to correctable skill deficiency may continue under supervision after remedial training.</w:t>
      </w:r>
    </w:p>
    <w:p w14:paraId="13B15928" w14:textId="77777777" w:rsidR="00251CAC" w:rsidRPr="00196AB9" w:rsidRDefault="00000000">
      <w:pPr>
        <w:pStyle w:val="Heading1"/>
        <w:rPr>
          <w:color w:val="000000" w:themeColor="text1"/>
        </w:rPr>
      </w:pPr>
      <w:r w:rsidRPr="00196AB9">
        <w:rPr>
          <w:rFonts w:ascii="Calibri" w:hAnsi="Calibri"/>
          <w:color w:val="000000" w:themeColor="text1"/>
        </w:rPr>
        <w:t>8. Initial Qualification Pathways</w:t>
      </w:r>
    </w:p>
    <w:p w14:paraId="15B601FD" w14:textId="77777777" w:rsidR="00251CAC" w:rsidRPr="00196AB9" w:rsidRDefault="00000000">
      <w:pPr>
        <w:rPr>
          <w:color w:val="000000" w:themeColor="text1"/>
        </w:rPr>
      </w:pPr>
      <w:r w:rsidRPr="00196AB9">
        <w:rPr>
          <w:color w:val="000000" w:themeColor="text1"/>
        </w:rPr>
        <w:t>Initial qualification should be modular but sequenced. The suggested hours are a baseline for planning and may be adjusted based on agency mission risk, prior experience, aircraft complexity, and external course credit. The agency should not reduce evaluation standards even when it reduces classroom hours for experienced personnel.</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6"/>
        <w:gridCol w:w="3488"/>
        <w:gridCol w:w="3476"/>
      </w:tblGrid>
      <w:tr w:rsidR="00AE6EFC" w:rsidRPr="00196AB9" w14:paraId="6BE98E9C" w14:textId="77777777">
        <w:trPr>
          <w:tblHeader/>
          <w:jc w:val="center"/>
        </w:trPr>
        <w:tc>
          <w:tcPr>
            <w:tcW w:w="3504" w:type="dxa"/>
            <w:shd w:val="clear" w:color="auto" w:fill="1F4E6F"/>
          </w:tcPr>
          <w:p w14:paraId="02771211" w14:textId="77777777" w:rsidR="00251CAC" w:rsidRPr="00196AB9" w:rsidRDefault="00000000">
            <w:pPr>
              <w:rPr>
                <w:color w:val="000000" w:themeColor="text1"/>
              </w:rPr>
            </w:pPr>
            <w:r w:rsidRPr="00196AB9">
              <w:rPr>
                <w:b/>
                <w:color w:val="000000" w:themeColor="text1"/>
                <w:sz w:val="16"/>
              </w:rPr>
              <w:t>Track</w:t>
            </w:r>
          </w:p>
        </w:tc>
        <w:tc>
          <w:tcPr>
            <w:tcW w:w="3504" w:type="dxa"/>
            <w:shd w:val="clear" w:color="auto" w:fill="1F4E6F"/>
          </w:tcPr>
          <w:p w14:paraId="2CFCD0C5" w14:textId="77777777" w:rsidR="00251CAC" w:rsidRPr="00196AB9" w:rsidRDefault="00000000">
            <w:pPr>
              <w:rPr>
                <w:color w:val="000000" w:themeColor="text1"/>
              </w:rPr>
            </w:pPr>
            <w:r w:rsidRPr="00196AB9">
              <w:rPr>
                <w:b/>
                <w:color w:val="000000" w:themeColor="text1"/>
                <w:sz w:val="16"/>
              </w:rPr>
              <w:t>Suggested Minimum Training</w:t>
            </w:r>
          </w:p>
        </w:tc>
        <w:tc>
          <w:tcPr>
            <w:tcW w:w="3504" w:type="dxa"/>
            <w:shd w:val="clear" w:color="auto" w:fill="1F4E6F"/>
          </w:tcPr>
          <w:p w14:paraId="79E1F10E" w14:textId="77777777" w:rsidR="00251CAC" w:rsidRPr="00196AB9" w:rsidRDefault="00000000">
            <w:pPr>
              <w:rPr>
                <w:color w:val="000000" w:themeColor="text1"/>
              </w:rPr>
            </w:pPr>
            <w:r w:rsidRPr="00196AB9">
              <w:rPr>
                <w:b/>
                <w:color w:val="000000" w:themeColor="text1"/>
                <w:sz w:val="16"/>
              </w:rPr>
              <w:t>Required Evaluations Before Independent Use</w:t>
            </w:r>
          </w:p>
        </w:tc>
      </w:tr>
      <w:tr w:rsidR="00AE6EFC" w:rsidRPr="00196AB9" w14:paraId="5D48988C" w14:textId="77777777">
        <w:trPr>
          <w:jc w:val="center"/>
        </w:trPr>
        <w:tc>
          <w:tcPr>
            <w:tcW w:w="3504" w:type="dxa"/>
          </w:tcPr>
          <w:p w14:paraId="7A10DF7E" w14:textId="77777777" w:rsidR="00251CAC" w:rsidRPr="00196AB9" w:rsidRDefault="00000000">
            <w:pPr>
              <w:rPr>
                <w:color w:val="000000" w:themeColor="text1"/>
              </w:rPr>
            </w:pPr>
            <w:r w:rsidRPr="00196AB9">
              <w:rPr>
                <w:color w:val="000000" w:themeColor="text1"/>
                <w:sz w:val="16"/>
              </w:rPr>
              <w:t>RPIC - Routine Agency Missions</w:t>
            </w:r>
          </w:p>
        </w:tc>
        <w:tc>
          <w:tcPr>
            <w:tcW w:w="3504" w:type="dxa"/>
          </w:tcPr>
          <w:p w14:paraId="745AE978" w14:textId="77777777" w:rsidR="00251CAC" w:rsidRPr="00196AB9" w:rsidRDefault="00000000">
            <w:pPr>
              <w:rPr>
                <w:color w:val="000000" w:themeColor="text1"/>
              </w:rPr>
            </w:pPr>
            <w:r w:rsidRPr="00196AB9">
              <w:rPr>
                <w:color w:val="000000" w:themeColor="text1"/>
                <w:sz w:val="16"/>
              </w:rPr>
              <w:t>FAA Part 107 preparation or certificate; 8 hours agency policy/legal/data; 8 hours aircraft systems and safety; 8 hours supervised flight; 4 hours mission planning and emergency procedures; NIST Level 1/2 practice.</w:t>
            </w:r>
          </w:p>
        </w:tc>
        <w:tc>
          <w:tcPr>
            <w:tcW w:w="3504" w:type="dxa"/>
          </w:tcPr>
          <w:p w14:paraId="5EBB94CE" w14:textId="77777777" w:rsidR="00251CAC" w:rsidRPr="00196AB9" w:rsidRDefault="00000000">
            <w:pPr>
              <w:rPr>
                <w:color w:val="000000" w:themeColor="text1"/>
              </w:rPr>
            </w:pPr>
            <w:r w:rsidRPr="00196AB9">
              <w:rPr>
                <w:color w:val="000000" w:themeColor="text1"/>
                <w:sz w:val="16"/>
              </w:rPr>
              <w:t>Policy exam, FAA certificate verification, platform checkout, practical checkride, NIST Level 1 or Level 2 local threshold, records/data exercise.</w:t>
            </w:r>
          </w:p>
        </w:tc>
      </w:tr>
      <w:tr w:rsidR="00AE6EFC" w:rsidRPr="00196AB9" w14:paraId="3884A834" w14:textId="77777777">
        <w:trPr>
          <w:jc w:val="center"/>
        </w:trPr>
        <w:tc>
          <w:tcPr>
            <w:tcW w:w="3504" w:type="dxa"/>
          </w:tcPr>
          <w:p w14:paraId="45111A69" w14:textId="77777777" w:rsidR="00251CAC" w:rsidRPr="00196AB9" w:rsidRDefault="00000000">
            <w:pPr>
              <w:rPr>
                <w:color w:val="000000" w:themeColor="text1"/>
              </w:rPr>
            </w:pPr>
            <w:r w:rsidRPr="00196AB9">
              <w:rPr>
                <w:color w:val="000000" w:themeColor="text1"/>
                <w:sz w:val="16"/>
              </w:rPr>
              <w:t>Visual Observer</w:t>
            </w:r>
          </w:p>
        </w:tc>
        <w:tc>
          <w:tcPr>
            <w:tcW w:w="3504" w:type="dxa"/>
          </w:tcPr>
          <w:p w14:paraId="3C2F0908" w14:textId="77777777" w:rsidR="00251CAC" w:rsidRPr="00196AB9" w:rsidRDefault="00000000">
            <w:pPr>
              <w:rPr>
                <w:color w:val="000000" w:themeColor="text1"/>
              </w:rPr>
            </w:pPr>
            <w:r w:rsidRPr="00196AB9">
              <w:rPr>
                <w:color w:val="000000" w:themeColor="text1"/>
                <w:sz w:val="16"/>
              </w:rPr>
              <w:t>4 hours agency policy and crew coordination; 2 hours airspace/scan technique; 2 hours field practice; annual refresher.</w:t>
            </w:r>
          </w:p>
        </w:tc>
        <w:tc>
          <w:tcPr>
            <w:tcW w:w="3504" w:type="dxa"/>
          </w:tcPr>
          <w:p w14:paraId="737A5E68" w14:textId="77777777" w:rsidR="00251CAC" w:rsidRPr="00196AB9" w:rsidRDefault="00000000">
            <w:pPr>
              <w:rPr>
                <w:color w:val="000000" w:themeColor="text1"/>
              </w:rPr>
            </w:pPr>
            <w:r w:rsidRPr="00196AB9">
              <w:rPr>
                <w:color w:val="000000" w:themeColor="text1"/>
                <w:sz w:val="16"/>
              </w:rPr>
              <w:t>VO oral/practical evaluation, crew communications drill, emergency/lost-link drill.</w:t>
            </w:r>
          </w:p>
        </w:tc>
      </w:tr>
      <w:tr w:rsidR="00AE6EFC" w:rsidRPr="00196AB9" w14:paraId="77426238" w14:textId="77777777">
        <w:trPr>
          <w:jc w:val="center"/>
        </w:trPr>
        <w:tc>
          <w:tcPr>
            <w:tcW w:w="3504" w:type="dxa"/>
          </w:tcPr>
          <w:p w14:paraId="5435A66F" w14:textId="77777777" w:rsidR="00251CAC" w:rsidRPr="00196AB9" w:rsidRDefault="00000000">
            <w:pPr>
              <w:rPr>
                <w:color w:val="000000" w:themeColor="text1"/>
              </w:rPr>
            </w:pPr>
            <w:r w:rsidRPr="00196AB9">
              <w:rPr>
                <w:color w:val="000000" w:themeColor="text1"/>
                <w:sz w:val="16"/>
              </w:rPr>
              <w:t>Payload / Sensor Operator</w:t>
            </w:r>
          </w:p>
        </w:tc>
        <w:tc>
          <w:tcPr>
            <w:tcW w:w="3504" w:type="dxa"/>
          </w:tcPr>
          <w:p w14:paraId="293EDE78" w14:textId="77777777" w:rsidR="00251CAC" w:rsidRPr="00196AB9" w:rsidRDefault="00000000">
            <w:pPr>
              <w:rPr>
                <w:color w:val="000000" w:themeColor="text1"/>
              </w:rPr>
            </w:pPr>
            <w:r w:rsidRPr="00196AB9">
              <w:rPr>
                <w:color w:val="000000" w:themeColor="text1"/>
                <w:sz w:val="16"/>
              </w:rPr>
              <w:t>4 hours policy/data/privacy; 4 hours payload controls; 4 hours sensor interpretation and mission-specific data handling; supervised missions as needed.</w:t>
            </w:r>
          </w:p>
        </w:tc>
        <w:tc>
          <w:tcPr>
            <w:tcW w:w="3504" w:type="dxa"/>
          </w:tcPr>
          <w:p w14:paraId="6BE97BE1" w14:textId="77777777" w:rsidR="00251CAC" w:rsidRPr="00196AB9" w:rsidRDefault="00000000">
            <w:pPr>
              <w:rPr>
                <w:color w:val="000000" w:themeColor="text1"/>
              </w:rPr>
            </w:pPr>
            <w:r w:rsidRPr="00196AB9">
              <w:rPr>
                <w:color w:val="000000" w:themeColor="text1"/>
                <w:sz w:val="16"/>
              </w:rPr>
              <w:t>Payload practical evaluation, data handling exercise, sensor-specific scenario.</w:t>
            </w:r>
          </w:p>
        </w:tc>
      </w:tr>
      <w:tr w:rsidR="00AE6EFC" w:rsidRPr="00196AB9" w14:paraId="7046BA18" w14:textId="77777777">
        <w:trPr>
          <w:jc w:val="center"/>
        </w:trPr>
        <w:tc>
          <w:tcPr>
            <w:tcW w:w="3504" w:type="dxa"/>
          </w:tcPr>
          <w:p w14:paraId="48BEE55F" w14:textId="77777777" w:rsidR="00251CAC" w:rsidRPr="00196AB9" w:rsidRDefault="00000000">
            <w:pPr>
              <w:rPr>
                <w:color w:val="000000" w:themeColor="text1"/>
              </w:rPr>
            </w:pPr>
            <w:r w:rsidRPr="00196AB9">
              <w:rPr>
                <w:color w:val="000000" w:themeColor="text1"/>
                <w:sz w:val="16"/>
              </w:rPr>
              <w:t>Mission Requester / Project Lead</w:t>
            </w:r>
          </w:p>
        </w:tc>
        <w:tc>
          <w:tcPr>
            <w:tcW w:w="3504" w:type="dxa"/>
          </w:tcPr>
          <w:p w14:paraId="5E723E0F" w14:textId="77777777" w:rsidR="00251CAC" w:rsidRPr="00196AB9" w:rsidRDefault="00000000">
            <w:pPr>
              <w:rPr>
                <w:color w:val="000000" w:themeColor="text1"/>
              </w:rPr>
            </w:pPr>
            <w:r w:rsidRPr="00196AB9">
              <w:rPr>
                <w:color w:val="000000" w:themeColor="text1"/>
                <w:sz w:val="16"/>
              </w:rPr>
              <w:t>2 hours mission request process; 2 hours privacy/data objective; 2 hours operational control and contractor coordination.</w:t>
            </w:r>
          </w:p>
        </w:tc>
        <w:tc>
          <w:tcPr>
            <w:tcW w:w="3504" w:type="dxa"/>
          </w:tcPr>
          <w:p w14:paraId="5FC3A967" w14:textId="77777777" w:rsidR="00251CAC" w:rsidRPr="00196AB9" w:rsidRDefault="00000000">
            <w:pPr>
              <w:rPr>
                <w:color w:val="000000" w:themeColor="text1"/>
              </w:rPr>
            </w:pPr>
            <w:r w:rsidRPr="00196AB9">
              <w:rPr>
                <w:color w:val="000000" w:themeColor="text1"/>
                <w:sz w:val="16"/>
              </w:rPr>
              <w:t>Mission request package exercise and oral review.</w:t>
            </w:r>
          </w:p>
        </w:tc>
      </w:tr>
      <w:tr w:rsidR="00AE6EFC" w:rsidRPr="00196AB9" w14:paraId="6AAA0CE1" w14:textId="77777777">
        <w:trPr>
          <w:jc w:val="center"/>
        </w:trPr>
        <w:tc>
          <w:tcPr>
            <w:tcW w:w="3504" w:type="dxa"/>
          </w:tcPr>
          <w:p w14:paraId="645E1737" w14:textId="77777777" w:rsidR="00251CAC" w:rsidRPr="00196AB9" w:rsidRDefault="00000000">
            <w:pPr>
              <w:rPr>
                <w:color w:val="000000" w:themeColor="text1"/>
              </w:rPr>
            </w:pPr>
            <w:r w:rsidRPr="00196AB9">
              <w:rPr>
                <w:color w:val="000000" w:themeColor="text1"/>
                <w:sz w:val="16"/>
              </w:rPr>
              <w:t>Launch/Recovery / Dock Technician</w:t>
            </w:r>
          </w:p>
        </w:tc>
        <w:tc>
          <w:tcPr>
            <w:tcW w:w="3504" w:type="dxa"/>
          </w:tcPr>
          <w:p w14:paraId="08AD736C" w14:textId="77777777" w:rsidR="00251CAC" w:rsidRPr="00196AB9" w:rsidRDefault="00000000">
            <w:pPr>
              <w:rPr>
                <w:color w:val="000000" w:themeColor="text1"/>
              </w:rPr>
            </w:pPr>
            <w:r w:rsidRPr="00196AB9">
              <w:rPr>
                <w:color w:val="000000" w:themeColor="text1"/>
                <w:sz w:val="16"/>
              </w:rPr>
              <w:t>8 hours platform and launch setup; 4 hours batteries and maintenance; 4 hours site control and emergency procedures; supervised launch/recovery events.</w:t>
            </w:r>
          </w:p>
        </w:tc>
        <w:tc>
          <w:tcPr>
            <w:tcW w:w="3504" w:type="dxa"/>
          </w:tcPr>
          <w:p w14:paraId="0131B2EE" w14:textId="77777777" w:rsidR="00251CAC" w:rsidRPr="00196AB9" w:rsidRDefault="00000000">
            <w:pPr>
              <w:rPr>
                <w:color w:val="000000" w:themeColor="text1"/>
              </w:rPr>
            </w:pPr>
            <w:r w:rsidRPr="00196AB9">
              <w:rPr>
                <w:color w:val="000000" w:themeColor="text1"/>
                <w:sz w:val="16"/>
              </w:rPr>
              <w:t>Launch practical, battery safety evaluation, emergency landing zone drill.</w:t>
            </w:r>
          </w:p>
        </w:tc>
      </w:tr>
      <w:tr w:rsidR="00AE6EFC" w:rsidRPr="00196AB9" w14:paraId="31E32943" w14:textId="77777777">
        <w:trPr>
          <w:jc w:val="center"/>
        </w:trPr>
        <w:tc>
          <w:tcPr>
            <w:tcW w:w="3504" w:type="dxa"/>
          </w:tcPr>
          <w:p w14:paraId="18BD0B54" w14:textId="77777777" w:rsidR="00251CAC" w:rsidRPr="00196AB9" w:rsidRDefault="00000000">
            <w:pPr>
              <w:rPr>
                <w:color w:val="000000" w:themeColor="text1"/>
              </w:rPr>
            </w:pPr>
            <w:r w:rsidRPr="00196AB9">
              <w:rPr>
                <w:color w:val="000000" w:themeColor="text1"/>
                <w:sz w:val="16"/>
              </w:rPr>
              <w:t>Airspace Coordinator / Airspace Monitor</w:t>
            </w:r>
          </w:p>
        </w:tc>
        <w:tc>
          <w:tcPr>
            <w:tcW w:w="3504" w:type="dxa"/>
          </w:tcPr>
          <w:p w14:paraId="27685090" w14:textId="77777777" w:rsidR="00251CAC" w:rsidRPr="00196AB9" w:rsidRDefault="00000000">
            <w:pPr>
              <w:rPr>
                <w:color w:val="000000" w:themeColor="text1"/>
              </w:rPr>
            </w:pPr>
            <w:r w:rsidRPr="00196AB9">
              <w:rPr>
                <w:color w:val="000000" w:themeColor="text1"/>
                <w:sz w:val="16"/>
              </w:rPr>
              <w:t xml:space="preserve">8 hours airspace/LAANC/NOTAM/TFR; 4 hours incident aviation and crewed-aircraft deconfliction; 4 hours mutual-aid/ICS </w:t>
            </w:r>
            <w:r w:rsidRPr="00196AB9">
              <w:rPr>
                <w:color w:val="000000" w:themeColor="text1"/>
                <w:sz w:val="16"/>
              </w:rPr>
              <w:lastRenderedPageBreak/>
              <w:t>coordination; annual exercise.</w:t>
            </w:r>
          </w:p>
        </w:tc>
        <w:tc>
          <w:tcPr>
            <w:tcW w:w="3504" w:type="dxa"/>
          </w:tcPr>
          <w:p w14:paraId="67E75CE2" w14:textId="77777777" w:rsidR="00251CAC" w:rsidRPr="00196AB9" w:rsidRDefault="00000000">
            <w:pPr>
              <w:rPr>
                <w:color w:val="000000" w:themeColor="text1"/>
              </w:rPr>
            </w:pPr>
            <w:r w:rsidRPr="00196AB9">
              <w:rPr>
                <w:color w:val="000000" w:themeColor="text1"/>
                <w:sz w:val="16"/>
              </w:rPr>
              <w:lastRenderedPageBreak/>
              <w:t>Airspace planning exercise, multiagency deconfliction tabletop, live communications drill.</w:t>
            </w:r>
          </w:p>
        </w:tc>
      </w:tr>
      <w:tr w:rsidR="00AE6EFC" w:rsidRPr="00196AB9" w14:paraId="237658A7" w14:textId="77777777">
        <w:trPr>
          <w:jc w:val="center"/>
        </w:trPr>
        <w:tc>
          <w:tcPr>
            <w:tcW w:w="3504" w:type="dxa"/>
          </w:tcPr>
          <w:p w14:paraId="72B2BD0A" w14:textId="77777777" w:rsidR="00251CAC" w:rsidRPr="00196AB9" w:rsidRDefault="00000000">
            <w:pPr>
              <w:rPr>
                <w:color w:val="000000" w:themeColor="text1"/>
              </w:rPr>
            </w:pPr>
            <w:r w:rsidRPr="00196AB9">
              <w:rPr>
                <w:color w:val="000000" w:themeColor="text1"/>
                <w:sz w:val="16"/>
              </w:rPr>
              <w:t>Maintenance / Inventory Designee</w:t>
            </w:r>
          </w:p>
        </w:tc>
        <w:tc>
          <w:tcPr>
            <w:tcW w:w="3504" w:type="dxa"/>
          </w:tcPr>
          <w:p w14:paraId="4E0B1055" w14:textId="77777777" w:rsidR="00251CAC" w:rsidRPr="00196AB9" w:rsidRDefault="00000000">
            <w:pPr>
              <w:rPr>
                <w:color w:val="000000" w:themeColor="text1"/>
              </w:rPr>
            </w:pPr>
            <w:r w:rsidRPr="00196AB9">
              <w:rPr>
                <w:color w:val="000000" w:themeColor="text1"/>
                <w:sz w:val="16"/>
              </w:rPr>
              <w:t>4 hours inventory, maintenance records, battery program, firmware/software, repair documentation, and return-to-service decision support.</w:t>
            </w:r>
          </w:p>
        </w:tc>
        <w:tc>
          <w:tcPr>
            <w:tcW w:w="3504" w:type="dxa"/>
          </w:tcPr>
          <w:p w14:paraId="197E75B5" w14:textId="77777777" w:rsidR="00251CAC" w:rsidRPr="00196AB9" w:rsidRDefault="00000000">
            <w:pPr>
              <w:rPr>
                <w:color w:val="000000" w:themeColor="text1"/>
              </w:rPr>
            </w:pPr>
            <w:r w:rsidRPr="00196AB9">
              <w:rPr>
                <w:color w:val="000000" w:themeColor="text1"/>
                <w:sz w:val="16"/>
              </w:rPr>
              <w:t>Maintenance checklist and records exercise.</w:t>
            </w:r>
          </w:p>
        </w:tc>
      </w:tr>
      <w:tr w:rsidR="00AE6EFC" w:rsidRPr="00196AB9" w14:paraId="63C472B6" w14:textId="77777777">
        <w:trPr>
          <w:jc w:val="center"/>
        </w:trPr>
        <w:tc>
          <w:tcPr>
            <w:tcW w:w="3504" w:type="dxa"/>
          </w:tcPr>
          <w:p w14:paraId="0E33C57B" w14:textId="77777777" w:rsidR="00251CAC" w:rsidRPr="00196AB9" w:rsidRDefault="00000000">
            <w:pPr>
              <w:rPr>
                <w:color w:val="000000" w:themeColor="text1"/>
              </w:rPr>
            </w:pPr>
            <w:r w:rsidRPr="00196AB9">
              <w:rPr>
                <w:color w:val="000000" w:themeColor="text1"/>
                <w:sz w:val="16"/>
              </w:rPr>
              <w:t>Instructor / Evaluator</w:t>
            </w:r>
          </w:p>
        </w:tc>
        <w:tc>
          <w:tcPr>
            <w:tcW w:w="3504" w:type="dxa"/>
          </w:tcPr>
          <w:p w14:paraId="732BA5BF" w14:textId="77777777" w:rsidR="00251CAC" w:rsidRPr="00196AB9" w:rsidRDefault="00000000">
            <w:pPr>
              <w:rPr>
                <w:color w:val="000000" w:themeColor="text1"/>
              </w:rPr>
            </w:pPr>
            <w:r w:rsidRPr="00196AB9">
              <w:rPr>
                <w:color w:val="000000" w:themeColor="text1"/>
                <w:sz w:val="16"/>
              </w:rPr>
              <w:t>Current qualification in role taught; 8 hours adult learning and safety; 8 hours evaluator scoring/calibration; teach-back; supervised evaluation.</w:t>
            </w:r>
          </w:p>
        </w:tc>
        <w:tc>
          <w:tcPr>
            <w:tcW w:w="3504" w:type="dxa"/>
          </w:tcPr>
          <w:p w14:paraId="6C8274B7" w14:textId="77777777" w:rsidR="00251CAC" w:rsidRPr="00196AB9" w:rsidRDefault="00000000">
            <w:pPr>
              <w:rPr>
                <w:color w:val="000000" w:themeColor="text1"/>
              </w:rPr>
            </w:pPr>
            <w:r w:rsidRPr="00196AB9">
              <w:rPr>
                <w:color w:val="000000" w:themeColor="text1"/>
                <w:sz w:val="16"/>
              </w:rPr>
              <w:t>Instructor teach-back, evaluator calibration, proctored evaluation observed by Chief Pilot/Training Officer.</w:t>
            </w:r>
          </w:p>
        </w:tc>
      </w:tr>
    </w:tbl>
    <w:p w14:paraId="02718F0E" w14:textId="77777777" w:rsidR="00251CAC" w:rsidRPr="00196AB9" w:rsidRDefault="00251CAC">
      <w:pPr>
        <w:spacing w:after="80"/>
        <w:rPr>
          <w:color w:val="000000" w:themeColor="text1"/>
        </w:rPr>
      </w:pPr>
    </w:p>
    <w:p w14:paraId="5989C4E1" w14:textId="77777777" w:rsidR="00251CAC" w:rsidRPr="00196AB9" w:rsidRDefault="00000000">
      <w:pPr>
        <w:pStyle w:val="Heading2"/>
        <w:rPr>
          <w:color w:val="000000" w:themeColor="text1"/>
        </w:rPr>
      </w:pPr>
      <w:r w:rsidRPr="00196AB9">
        <w:rPr>
          <w:rFonts w:ascii="Calibri" w:hAnsi="Calibri"/>
          <w:color w:val="000000" w:themeColor="text1"/>
        </w:rPr>
        <w:t>8.1 Prior Experience Credit</w:t>
      </w:r>
    </w:p>
    <w:p w14:paraId="1552DFCF" w14:textId="77777777" w:rsidR="00251CAC" w:rsidRPr="00196AB9" w:rsidRDefault="00000000">
      <w:pPr>
        <w:rPr>
          <w:color w:val="000000" w:themeColor="text1"/>
        </w:rPr>
      </w:pPr>
      <w:r w:rsidRPr="00196AB9">
        <w:rPr>
          <w:color w:val="000000" w:themeColor="text1"/>
        </w:rPr>
        <w:t>Prior experience may reduce training time but should not waive evaluation. The Training Officer may credit FAA certificates, FEMA/EMI ICS certificates, DRONERESPONDERS courses, LEDA courses, NIST-based proficiency records, vendor training, public-safety academy training, NWCG training, aviation experience, or prior agency UAS qualification when the records are current, relevant, and verified. The agency should record what was credited, what local training remains, and what evaluations are still required.</w:t>
      </w:r>
    </w:p>
    <w:p w14:paraId="2760BA2E" w14:textId="77777777" w:rsidR="00251CAC" w:rsidRPr="00196AB9" w:rsidRDefault="00000000">
      <w:pPr>
        <w:pStyle w:val="Heading2"/>
        <w:rPr>
          <w:color w:val="000000" w:themeColor="text1"/>
        </w:rPr>
      </w:pPr>
      <w:r w:rsidRPr="00196AB9">
        <w:rPr>
          <w:rFonts w:ascii="Calibri" w:hAnsi="Calibri"/>
          <w:color w:val="000000" w:themeColor="text1"/>
        </w:rPr>
        <w:t>8.2 Supervised Operational Experience</w:t>
      </w:r>
    </w:p>
    <w:p w14:paraId="44D3301B" w14:textId="77777777" w:rsidR="00251CAC" w:rsidRPr="00196AB9" w:rsidRDefault="00000000">
      <w:pPr>
        <w:rPr>
          <w:color w:val="000000" w:themeColor="text1"/>
        </w:rPr>
      </w:pPr>
      <w:r w:rsidRPr="00196AB9">
        <w:rPr>
          <w:color w:val="000000" w:themeColor="text1"/>
        </w:rPr>
        <w:t>Supervised operational experience bridges training and independent operations. A supervised trainee may participate in a real mission only when the RPIC, supervisor, and mission lead agree that training will not compromise safety or mission outcome. High-risk missions, law-enforcement evidentiary missions, DFR emergency launches, hazardous materials scenes, active fires, or crowded public events should not be used as trainee experience unless the trainee has already met prerequisite competencies and the supervisor can safely intervene.</w:t>
      </w:r>
    </w:p>
    <w:p w14:paraId="74E95AE4" w14:textId="77777777" w:rsidR="00251CAC" w:rsidRPr="00196AB9" w:rsidRDefault="00000000">
      <w:pPr>
        <w:pStyle w:val="Heading1"/>
        <w:rPr>
          <w:color w:val="000000" w:themeColor="text1"/>
        </w:rPr>
      </w:pPr>
      <w:r w:rsidRPr="00196AB9">
        <w:rPr>
          <w:rFonts w:ascii="Calibri" w:hAnsi="Calibri"/>
          <w:color w:val="000000" w:themeColor="text1"/>
        </w:rPr>
        <w:t>9. Recurrent Training, Currency, and Continuing Education</w:t>
      </w:r>
    </w:p>
    <w:p w14:paraId="3750C9ED" w14:textId="77777777" w:rsidR="00251CAC" w:rsidRPr="00196AB9" w:rsidRDefault="00000000">
      <w:pPr>
        <w:rPr>
          <w:color w:val="000000" w:themeColor="text1"/>
        </w:rPr>
      </w:pPr>
      <w:r w:rsidRPr="00196AB9">
        <w:rPr>
          <w:color w:val="000000" w:themeColor="text1"/>
        </w:rPr>
        <w:t>Currency standards must be clear and auditable. Recurrent training should maintain the knowledge and skills required for the role actually performed. A person who flies only routine mapping missions should not be considered current for DFR or fireground operations unless the person has maintained the corresponding endorsement. A person whose FAA aeronautical knowledge recency, platform checkout, annual review, or mission endorsement expires must be placed in expired or restricted status until requalified.</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12"/>
        <w:gridCol w:w="2609"/>
        <w:gridCol w:w="2609"/>
        <w:gridCol w:w="2610"/>
      </w:tblGrid>
      <w:tr w:rsidR="00AE6EFC" w:rsidRPr="00196AB9" w14:paraId="1B1DD045" w14:textId="77777777">
        <w:trPr>
          <w:tblHeader/>
          <w:jc w:val="center"/>
        </w:trPr>
        <w:tc>
          <w:tcPr>
            <w:tcW w:w="2628" w:type="dxa"/>
            <w:shd w:val="clear" w:color="auto" w:fill="1F4E6F"/>
          </w:tcPr>
          <w:p w14:paraId="315F4E8F" w14:textId="77777777" w:rsidR="00251CAC" w:rsidRPr="00196AB9" w:rsidRDefault="00000000">
            <w:pPr>
              <w:rPr>
                <w:color w:val="000000" w:themeColor="text1"/>
              </w:rPr>
            </w:pPr>
            <w:r w:rsidRPr="00196AB9">
              <w:rPr>
                <w:b/>
                <w:color w:val="000000" w:themeColor="text1"/>
                <w:sz w:val="16"/>
              </w:rPr>
              <w:t>Requirement</w:t>
            </w:r>
          </w:p>
        </w:tc>
        <w:tc>
          <w:tcPr>
            <w:tcW w:w="2628" w:type="dxa"/>
            <w:shd w:val="clear" w:color="auto" w:fill="1F4E6F"/>
          </w:tcPr>
          <w:p w14:paraId="3055860A" w14:textId="77777777" w:rsidR="00251CAC" w:rsidRPr="00196AB9" w:rsidRDefault="00000000">
            <w:pPr>
              <w:rPr>
                <w:color w:val="000000" w:themeColor="text1"/>
              </w:rPr>
            </w:pPr>
            <w:r w:rsidRPr="00196AB9">
              <w:rPr>
                <w:b/>
                <w:color w:val="000000" w:themeColor="text1"/>
                <w:sz w:val="16"/>
              </w:rPr>
              <w:t>Recommended Frequency</w:t>
            </w:r>
          </w:p>
        </w:tc>
        <w:tc>
          <w:tcPr>
            <w:tcW w:w="2628" w:type="dxa"/>
            <w:shd w:val="clear" w:color="auto" w:fill="1F4E6F"/>
          </w:tcPr>
          <w:p w14:paraId="5C03E90D" w14:textId="77777777" w:rsidR="00251CAC" w:rsidRPr="00196AB9" w:rsidRDefault="00000000">
            <w:pPr>
              <w:rPr>
                <w:color w:val="000000" w:themeColor="text1"/>
              </w:rPr>
            </w:pPr>
            <w:r w:rsidRPr="00196AB9">
              <w:rPr>
                <w:b/>
                <w:color w:val="000000" w:themeColor="text1"/>
                <w:sz w:val="16"/>
              </w:rPr>
              <w:t>Applies To</w:t>
            </w:r>
          </w:p>
        </w:tc>
        <w:tc>
          <w:tcPr>
            <w:tcW w:w="2628" w:type="dxa"/>
            <w:shd w:val="clear" w:color="auto" w:fill="1F4E6F"/>
          </w:tcPr>
          <w:p w14:paraId="1D107323" w14:textId="77777777" w:rsidR="00251CAC" w:rsidRPr="00196AB9" w:rsidRDefault="00000000">
            <w:pPr>
              <w:rPr>
                <w:color w:val="000000" w:themeColor="text1"/>
              </w:rPr>
            </w:pPr>
            <w:r w:rsidRPr="00196AB9">
              <w:rPr>
                <w:b/>
                <w:color w:val="000000" w:themeColor="text1"/>
                <w:sz w:val="16"/>
              </w:rPr>
              <w:t>Evidence</w:t>
            </w:r>
          </w:p>
        </w:tc>
      </w:tr>
      <w:tr w:rsidR="00AE6EFC" w:rsidRPr="00196AB9" w14:paraId="3736E2A1" w14:textId="77777777">
        <w:trPr>
          <w:jc w:val="center"/>
        </w:trPr>
        <w:tc>
          <w:tcPr>
            <w:tcW w:w="2628" w:type="dxa"/>
          </w:tcPr>
          <w:p w14:paraId="61CBB6A3" w14:textId="77777777" w:rsidR="00251CAC" w:rsidRPr="00196AB9" w:rsidRDefault="00000000">
            <w:pPr>
              <w:rPr>
                <w:color w:val="000000" w:themeColor="text1"/>
              </w:rPr>
            </w:pPr>
            <w:r w:rsidRPr="00196AB9">
              <w:rPr>
                <w:color w:val="000000" w:themeColor="text1"/>
                <w:sz w:val="16"/>
              </w:rPr>
              <w:t>FAA aeronautical knowledge recency</w:t>
            </w:r>
          </w:p>
        </w:tc>
        <w:tc>
          <w:tcPr>
            <w:tcW w:w="2628" w:type="dxa"/>
          </w:tcPr>
          <w:p w14:paraId="5F2A87AB" w14:textId="77777777" w:rsidR="00251CAC" w:rsidRPr="00196AB9" w:rsidRDefault="00000000">
            <w:pPr>
              <w:rPr>
                <w:color w:val="000000" w:themeColor="text1"/>
              </w:rPr>
            </w:pPr>
            <w:r w:rsidRPr="00196AB9">
              <w:rPr>
                <w:color w:val="000000" w:themeColor="text1"/>
                <w:sz w:val="16"/>
              </w:rPr>
              <w:t>Every 24 calendar months or current FAA requirement.</w:t>
            </w:r>
          </w:p>
        </w:tc>
        <w:tc>
          <w:tcPr>
            <w:tcW w:w="2628" w:type="dxa"/>
          </w:tcPr>
          <w:p w14:paraId="7DA3A001" w14:textId="77777777" w:rsidR="00251CAC" w:rsidRPr="00196AB9" w:rsidRDefault="00000000">
            <w:pPr>
              <w:rPr>
                <w:color w:val="000000" w:themeColor="text1"/>
              </w:rPr>
            </w:pPr>
            <w:r w:rsidRPr="00196AB9">
              <w:rPr>
                <w:color w:val="000000" w:themeColor="text1"/>
                <w:sz w:val="16"/>
              </w:rPr>
              <w:t>Part 107 RPICs.</w:t>
            </w:r>
          </w:p>
        </w:tc>
        <w:tc>
          <w:tcPr>
            <w:tcW w:w="2628" w:type="dxa"/>
          </w:tcPr>
          <w:p w14:paraId="093E545B" w14:textId="77777777" w:rsidR="00251CAC" w:rsidRPr="00196AB9" w:rsidRDefault="00000000">
            <w:pPr>
              <w:rPr>
                <w:color w:val="000000" w:themeColor="text1"/>
              </w:rPr>
            </w:pPr>
            <w:r w:rsidRPr="00196AB9">
              <w:rPr>
                <w:color w:val="000000" w:themeColor="text1"/>
                <w:sz w:val="16"/>
              </w:rPr>
              <w:t>FAA recurrent training certificate or applicable FAA record.</w:t>
            </w:r>
          </w:p>
        </w:tc>
      </w:tr>
      <w:tr w:rsidR="00AE6EFC" w:rsidRPr="00196AB9" w14:paraId="20E31BBC" w14:textId="77777777">
        <w:trPr>
          <w:jc w:val="center"/>
        </w:trPr>
        <w:tc>
          <w:tcPr>
            <w:tcW w:w="2628" w:type="dxa"/>
          </w:tcPr>
          <w:p w14:paraId="4FA0FD79" w14:textId="77777777" w:rsidR="00251CAC" w:rsidRPr="00196AB9" w:rsidRDefault="00000000">
            <w:pPr>
              <w:rPr>
                <w:color w:val="000000" w:themeColor="text1"/>
              </w:rPr>
            </w:pPr>
            <w:r w:rsidRPr="00196AB9">
              <w:rPr>
                <w:color w:val="000000" w:themeColor="text1"/>
                <w:sz w:val="16"/>
              </w:rPr>
              <w:t>Agency policy and legal update</w:t>
            </w:r>
          </w:p>
        </w:tc>
        <w:tc>
          <w:tcPr>
            <w:tcW w:w="2628" w:type="dxa"/>
          </w:tcPr>
          <w:p w14:paraId="6E28F3A1" w14:textId="77777777" w:rsidR="00251CAC" w:rsidRPr="00196AB9" w:rsidRDefault="00000000">
            <w:pPr>
              <w:rPr>
                <w:color w:val="000000" w:themeColor="text1"/>
              </w:rPr>
            </w:pPr>
            <w:r w:rsidRPr="00196AB9">
              <w:rPr>
                <w:color w:val="000000" w:themeColor="text1"/>
                <w:sz w:val="16"/>
              </w:rPr>
              <w:t>Annual and after major policy/legal change.</w:t>
            </w:r>
          </w:p>
        </w:tc>
        <w:tc>
          <w:tcPr>
            <w:tcW w:w="2628" w:type="dxa"/>
          </w:tcPr>
          <w:p w14:paraId="34175E2D" w14:textId="77777777" w:rsidR="00251CAC" w:rsidRPr="00196AB9" w:rsidRDefault="00000000">
            <w:pPr>
              <w:rPr>
                <w:color w:val="000000" w:themeColor="text1"/>
              </w:rPr>
            </w:pPr>
            <w:r w:rsidRPr="00196AB9">
              <w:rPr>
                <w:color w:val="000000" w:themeColor="text1"/>
                <w:sz w:val="16"/>
              </w:rPr>
              <w:t>All operational UAS personnel.</w:t>
            </w:r>
          </w:p>
        </w:tc>
        <w:tc>
          <w:tcPr>
            <w:tcW w:w="2628" w:type="dxa"/>
          </w:tcPr>
          <w:p w14:paraId="7F84B365" w14:textId="77777777" w:rsidR="00251CAC" w:rsidRPr="00196AB9" w:rsidRDefault="00000000">
            <w:pPr>
              <w:rPr>
                <w:color w:val="000000" w:themeColor="text1"/>
              </w:rPr>
            </w:pPr>
            <w:r w:rsidRPr="00196AB9">
              <w:rPr>
                <w:color w:val="000000" w:themeColor="text1"/>
                <w:sz w:val="16"/>
              </w:rPr>
              <w:t>Annual review acknowledgement and quiz.</w:t>
            </w:r>
          </w:p>
        </w:tc>
      </w:tr>
      <w:tr w:rsidR="00AE6EFC" w:rsidRPr="00196AB9" w14:paraId="4D9484B1" w14:textId="77777777">
        <w:trPr>
          <w:jc w:val="center"/>
        </w:trPr>
        <w:tc>
          <w:tcPr>
            <w:tcW w:w="2628" w:type="dxa"/>
          </w:tcPr>
          <w:p w14:paraId="43ABC04E" w14:textId="77777777" w:rsidR="00251CAC" w:rsidRPr="00196AB9" w:rsidRDefault="00000000">
            <w:pPr>
              <w:rPr>
                <w:color w:val="000000" w:themeColor="text1"/>
              </w:rPr>
            </w:pPr>
            <w:r w:rsidRPr="00196AB9">
              <w:rPr>
                <w:color w:val="000000" w:themeColor="text1"/>
                <w:sz w:val="16"/>
              </w:rPr>
              <w:t>Platform currency</w:t>
            </w:r>
          </w:p>
        </w:tc>
        <w:tc>
          <w:tcPr>
            <w:tcW w:w="2628" w:type="dxa"/>
          </w:tcPr>
          <w:p w14:paraId="2EFD5557" w14:textId="77777777" w:rsidR="00251CAC" w:rsidRPr="00196AB9" w:rsidRDefault="00000000">
            <w:pPr>
              <w:rPr>
                <w:color w:val="000000" w:themeColor="text1"/>
              </w:rPr>
            </w:pPr>
            <w:r w:rsidRPr="00196AB9">
              <w:rPr>
                <w:color w:val="000000" w:themeColor="text1"/>
                <w:sz w:val="16"/>
              </w:rPr>
              <w:t>At least three takeoffs and landings or one supervised proficiency flight every 90 days for each aircraft family, unless a stricter local standard applies.</w:t>
            </w:r>
          </w:p>
        </w:tc>
        <w:tc>
          <w:tcPr>
            <w:tcW w:w="2628" w:type="dxa"/>
          </w:tcPr>
          <w:p w14:paraId="47BFBEC0" w14:textId="77777777" w:rsidR="00251CAC" w:rsidRPr="00196AB9" w:rsidRDefault="00000000">
            <w:pPr>
              <w:rPr>
                <w:color w:val="000000" w:themeColor="text1"/>
              </w:rPr>
            </w:pPr>
            <w:r w:rsidRPr="00196AB9">
              <w:rPr>
                <w:color w:val="000000" w:themeColor="text1"/>
                <w:sz w:val="16"/>
              </w:rPr>
              <w:t>RPICs and assigned operators.</w:t>
            </w:r>
          </w:p>
        </w:tc>
        <w:tc>
          <w:tcPr>
            <w:tcW w:w="2628" w:type="dxa"/>
          </w:tcPr>
          <w:p w14:paraId="2205A4EB" w14:textId="77777777" w:rsidR="00251CAC" w:rsidRPr="00196AB9" w:rsidRDefault="00000000">
            <w:pPr>
              <w:rPr>
                <w:color w:val="000000" w:themeColor="text1"/>
              </w:rPr>
            </w:pPr>
            <w:r w:rsidRPr="00196AB9">
              <w:rPr>
                <w:color w:val="000000" w:themeColor="text1"/>
                <w:sz w:val="16"/>
              </w:rPr>
              <w:t>Flight log and currency tracker.</w:t>
            </w:r>
          </w:p>
        </w:tc>
      </w:tr>
      <w:tr w:rsidR="00AE6EFC" w:rsidRPr="00196AB9" w14:paraId="1CA3229B" w14:textId="77777777">
        <w:trPr>
          <w:jc w:val="center"/>
        </w:trPr>
        <w:tc>
          <w:tcPr>
            <w:tcW w:w="2628" w:type="dxa"/>
          </w:tcPr>
          <w:p w14:paraId="55B3526A" w14:textId="77777777" w:rsidR="00251CAC" w:rsidRPr="00196AB9" w:rsidRDefault="00000000">
            <w:pPr>
              <w:rPr>
                <w:color w:val="000000" w:themeColor="text1"/>
              </w:rPr>
            </w:pPr>
            <w:r w:rsidRPr="00196AB9">
              <w:rPr>
                <w:color w:val="000000" w:themeColor="text1"/>
                <w:sz w:val="16"/>
              </w:rPr>
              <w:t>NIST-based proficiency refresh</w:t>
            </w:r>
          </w:p>
        </w:tc>
        <w:tc>
          <w:tcPr>
            <w:tcW w:w="2628" w:type="dxa"/>
          </w:tcPr>
          <w:p w14:paraId="5B6D9DB9" w14:textId="77777777" w:rsidR="00251CAC" w:rsidRPr="00196AB9" w:rsidRDefault="00000000">
            <w:pPr>
              <w:rPr>
                <w:color w:val="000000" w:themeColor="text1"/>
              </w:rPr>
            </w:pPr>
            <w:r w:rsidRPr="00196AB9">
              <w:rPr>
                <w:color w:val="000000" w:themeColor="text1"/>
                <w:sz w:val="16"/>
              </w:rPr>
              <w:t>Annual for RPICs; every 6 months for DFR/BVLOS/high-risk mission endorsements unless modified by agency.</w:t>
            </w:r>
          </w:p>
        </w:tc>
        <w:tc>
          <w:tcPr>
            <w:tcW w:w="2628" w:type="dxa"/>
          </w:tcPr>
          <w:p w14:paraId="1748ADA8" w14:textId="77777777" w:rsidR="00251CAC" w:rsidRPr="00196AB9" w:rsidRDefault="00000000">
            <w:pPr>
              <w:rPr>
                <w:color w:val="000000" w:themeColor="text1"/>
              </w:rPr>
            </w:pPr>
            <w:r w:rsidRPr="00196AB9">
              <w:rPr>
                <w:color w:val="000000" w:themeColor="text1"/>
                <w:sz w:val="16"/>
              </w:rPr>
              <w:t>RPICs and assigned operators.</w:t>
            </w:r>
          </w:p>
        </w:tc>
        <w:tc>
          <w:tcPr>
            <w:tcW w:w="2628" w:type="dxa"/>
          </w:tcPr>
          <w:p w14:paraId="5A3ACBA3" w14:textId="77777777" w:rsidR="00251CAC" w:rsidRPr="00196AB9" w:rsidRDefault="00000000">
            <w:pPr>
              <w:rPr>
                <w:color w:val="000000" w:themeColor="text1"/>
              </w:rPr>
            </w:pPr>
            <w:r w:rsidRPr="00196AB9">
              <w:rPr>
                <w:color w:val="000000" w:themeColor="text1"/>
                <w:sz w:val="16"/>
              </w:rPr>
              <w:t>Scoresheet and evaluator record.</w:t>
            </w:r>
          </w:p>
        </w:tc>
      </w:tr>
      <w:tr w:rsidR="00AE6EFC" w:rsidRPr="00196AB9" w14:paraId="04706B53" w14:textId="77777777">
        <w:trPr>
          <w:jc w:val="center"/>
        </w:trPr>
        <w:tc>
          <w:tcPr>
            <w:tcW w:w="2628" w:type="dxa"/>
          </w:tcPr>
          <w:p w14:paraId="3973477C" w14:textId="77777777" w:rsidR="00251CAC" w:rsidRPr="00196AB9" w:rsidRDefault="00000000">
            <w:pPr>
              <w:rPr>
                <w:color w:val="000000" w:themeColor="text1"/>
              </w:rPr>
            </w:pPr>
            <w:r w:rsidRPr="00196AB9">
              <w:rPr>
                <w:color w:val="000000" w:themeColor="text1"/>
                <w:sz w:val="16"/>
              </w:rPr>
              <w:t>Emergency procedures drill</w:t>
            </w:r>
          </w:p>
        </w:tc>
        <w:tc>
          <w:tcPr>
            <w:tcW w:w="2628" w:type="dxa"/>
          </w:tcPr>
          <w:p w14:paraId="168A3C36" w14:textId="77777777" w:rsidR="00251CAC" w:rsidRPr="00196AB9" w:rsidRDefault="00000000">
            <w:pPr>
              <w:rPr>
                <w:color w:val="000000" w:themeColor="text1"/>
              </w:rPr>
            </w:pPr>
            <w:r w:rsidRPr="00196AB9">
              <w:rPr>
                <w:color w:val="000000" w:themeColor="text1"/>
                <w:sz w:val="16"/>
              </w:rPr>
              <w:t>Annual minimum; semiannual for DFR/BVLOS and public-safety crews.</w:t>
            </w:r>
          </w:p>
        </w:tc>
        <w:tc>
          <w:tcPr>
            <w:tcW w:w="2628" w:type="dxa"/>
          </w:tcPr>
          <w:p w14:paraId="5034A720" w14:textId="77777777" w:rsidR="00251CAC" w:rsidRPr="00196AB9" w:rsidRDefault="00000000">
            <w:pPr>
              <w:rPr>
                <w:color w:val="000000" w:themeColor="text1"/>
              </w:rPr>
            </w:pPr>
            <w:r w:rsidRPr="00196AB9">
              <w:rPr>
                <w:color w:val="000000" w:themeColor="text1"/>
                <w:sz w:val="16"/>
              </w:rPr>
              <w:t>RPIC, VO, launch/recovery, airspace coordinators, DFR personnel.</w:t>
            </w:r>
          </w:p>
        </w:tc>
        <w:tc>
          <w:tcPr>
            <w:tcW w:w="2628" w:type="dxa"/>
          </w:tcPr>
          <w:p w14:paraId="0EFC69B8" w14:textId="77777777" w:rsidR="00251CAC" w:rsidRPr="00196AB9" w:rsidRDefault="00000000">
            <w:pPr>
              <w:rPr>
                <w:color w:val="000000" w:themeColor="text1"/>
              </w:rPr>
            </w:pPr>
            <w:r w:rsidRPr="00196AB9">
              <w:rPr>
                <w:color w:val="000000" w:themeColor="text1"/>
                <w:sz w:val="16"/>
              </w:rPr>
              <w:t>Drill record and AAR.</w:t>
            </w:r>
          </w:p>
        </w:tc>
      </w:tr>
      <w:tr w:rsidR="00AE6EFC" w:rsidRPr="00196AB9" w14:paraId="4BFB87EB" w14:textId="77777777">
        <w:trPr>
          <w:jc w:val="center"/>
        </w:trPr>
        <w:tc>
          <w:tcPr>
            <w:tcW w:w="2628" w:type="dxa"/>
          </w:tcPr>
          <w:p w14:paraId="67D1FA75" w14:textId="77777777" w:rsidR="00251CAC" w:rsidRPr="00196AB9" w:rsidRDefault="00000000">
            <w:pPr>
              <w:rPr>
                <w:color w:val="000000" w:themeColor="text1"/>
              </w:rPr>
            </w:pPr>
            <w:r w:rsidRPr="00196AB9">
              <w:rPr>
                <w:color w:val="000000" w:themeColor="text1"/>
                <w:sz w:val="16"/>
              </w:rPr>
              <w:t>DFR shift proficiency</w:t>
            </w:r>
          </w:p>
        </w:tc>
        <w:tc>
          <w:tcPr>
            <w:tcW w:w="2628" w:type="dxa"/>
          </w:tcPr>
          <w:p w14:paraId="7D825A41" w14:textId="77777777" w:rsidR="00251CAC" w:rsidRPr="00196AB9" w:rsidRDefault="00000000">
            <w:pPr>
              <w:rPr>
                <w:color w:val="000000" w:themeColor="text1"/>
              </w:rPr>
            </w:pPr>
            <w:r w:rsidRPr="00196AB9">
              <w:rPr>
                <w:color w:val="000000" w:themeColor="text1"/>
                <w:sz w:val="16"/>
              </w:rPr>
              <w:t>[One] supervised or evaluated DFR shift/simulation every [90] days for DFR personnel.</w:t>
            </w:r>
          </w:p>
        </w:tc>
        <w:tc>
          <w:tcPr>
            <w:tcW w:w="2628" w:type="dxa"/>
          </w:tcPr>
          <w:p w14:paraId="0CCD6435" w14:textId="77777777" w:rsidR="00251CAC" w:rsidRPr="00196AB9" w:rsidRDefault="00000000">
            <w:pPr>
              <w:rPr>
                <w:color w:val="000000" w:themeColor="text1"/>
              </w:rPr>
            </w:pPr>
            <w:r w:rsidRPr="00196AB9">
              <w:rPr>
                <w:color w:val="000000" w:themeColor="text1"/>
                <w:sz w:val="16"/>
              </w:rPr>
              <w:t>DFR teleoperators, dispatch, RTIC/RTCC, launch/dock staff.</w:t>
            </w:r>
          </w:p>
        </w:tc>
        <w:tc>
          <w:tcPr>
            <w:tcW w:w="2628" w:type="dxa"/>
          </w:tcPr>
          <w:p w14:paraId="3E89EAA5" w14:textId="77777777" w:rsidR="00251CAC" w:rsidRPr="00196AB9" w:rsidRDefault="00000000">
            <w:pPr>
              <w:rPr>
                <w:color w:val="000000" w:themeColor="text1"/>
              </w:rPr>
            </w:pPr>
            <w:r w:rsidRPr="00196AB9">
              <w:rPr>
                <w:color w:val="000000" w:themeColor="text1"/>
                <w:sz w:val="16"/>
              </w:rPr>
              <w:t>DFR shift evaluation.</w:t>
            </w:r>
          </w:p>
        </w:tc>
      </w:tr>
      <w:tr w:rsidR="00AE6EFC" w:rsidRPr="00196AB9" w14:paraId="3B4E2578" w14:textId="77777777">
        <w:trPr>
          <w:jc w:val="center"/>
        </w:trPr>
        <w:tc>
          <w:tcPr>
            <w:tcW w:w="2628" w:type="dxa"/>
          </w:tcPr>
          <w:p w14:paraId="0B9A2342" w14:textId="77777777" w:rsidR="00251CAC" w:rsidRPr="00196AB9" w:rsidRDefault="00000000">
            <w:pPr>
              <w:rPr>
                <w:color w:val="000000" w:themeColor="text1"/>
              </w:rPr>
            </w:pPr>
            <w:r w:rsidRPr="00196AB9">
              <w:rPr>
                <w:color w:val="000000" w:themeColor="text1"/>
                <w:sz w:val="16"/>
              </w:rPr>
              <w:t>Mutual-aid and airspace exercise</w:t>
            </w:r>
          </w:p>
        </w:tc>
        <w:tc>
          <w:tcPr>
            <w:tcW w:w="2628" w:type="dxa"/>
          </w:tcPr>
          <w:p w14:paraId="33474922" w14:textId="77777777" w:rsidR="00251CAC" w:rsidRPr="00196AB9" w:rsidRDefault="00000000">
            <w:pPr>
              <w:rPr>
                <w:color w:val="000000" w:themeColor="text1"/>
              </w:rPr>
            </w:pPr>
            <w:r w:rsidRPr="00196AB9">
              <w:rPr>
                <w:color w:val="000000" w:themeColor="text1"/>
                <w:sz w:val="16"/>
              </w:rPr>
              <w:t xml:space="preserve">Annual; more frequently for agencies with regular multiagency </w:t>
            </w:r>
            <w:r w:rsidRPr="00196AB9">
              <w:rPr>
                <w:color w:val="000000" w:themeColor="text1"/>
                <w:sz w:val="16"/>
              </w:rPr>
              <w:lastRenderedPageBreak/>
              <w:t>response.</w:t>
            </w:r>
          </w:p>
        </w:tc>
        <w:tc>
          <w:tcPr>
            <w:tcW w:w="2628" w:type="dxa"/>
          </w:tcPr>
          <w:p w14:paraId="50CD72FE" w14:textId="77777777" w:rsidR="00251CAC" w:rsidRPr="00196AB9" w:rsidRDefault="00000000">
            <w:pPr>
              <w:rPr>
                <w:color w:val="000000" w:themeColor="text1"/>
              </w:rPr>
            </w:pPr>
            <w:r w:rsidRPr="00196AB9">
              <w:rPr>
                <w:color w:val="000000" w:themeColor="text1"/>
                <w:sz w:val="16"/>
              </w:rPr>
              <w:lastRenderedPageBreak/>
              <w:t>Public-safety UAS personnel and supervisors.</w:t>
            </w:r>
          </w:p>
        </w:tc>
        <w:tc>
          <w:tcPr>
            <w:tcW w:w="2628" w:type="dxa"/>
          </w:tcPr>
          <w:p w14:paraId="74C16BB6" w14:textId="77777777" w:rsidR="00251CAC" w:rsidRPr="00196AB9" w:rsidRDefault="00000000">
            <w:pPr>
              <w:rPr>
                <w:color w:val="000000" w:themeColor="text1"/>
              </w:rPr>
            </w:pPr>
            <w:r w:rsidRPr="00196AB9">
              <w:rPr>
                <w:color w:val="000000" w:themeColor="text1"/>
                <w:sz w:val="16"/>
              </w:rPr>
              <w:t>Exercise roster, deconfliction plan, and AAR.</w:t>
            </w:r>
          </w:p>
        </w:tc>
      </w:tr>
      <w:tr w:rsidR="00AE6EFC" w:rsidRPr="00196AB9" w14:paraId="6F461719" w14:textId="77777777">
        <w:trPr>
          <w:jc w:val="center"/>
        </w:trPr>
        <w:tc>
          <w:tcPr>
            <w:tcW w:w="2628" w:type="dxa"/>
          </w:tcPr>
          <w:p w14:paraId="40004C47" w14:textId="77777777" w:rsidR="00251CAC" w:rsidRPr="00196AB9" w:rsidRDefault="00000000">
            <w:pPr>
              <w:rPr>
                <w:color w:val="000000" w:themeColor="text1"/>
              </w:rPr>
            </w:pPr>
            <w:r w:rsidRPr="00196AB9">
              <w:rPr>
                <w:color w:val="000000" w:themeColor="text1"/>
                <w:sz w:val="16"/>
              </w:rPr>
              <w:t>Instructor/evaluator calibration</w:t>
            </w:r>
          </w:p>
        </w:tc>
        <w:tc>
          <w:tcPr>
            <w:tcW w:w="2628" w:type="dxa"/>
          </w:tcPr>
          <w:p w14:paraId="667B17E8" w14:textId="77777777" w:rsidR="00251CAC" w:rsidRPr="00196AB9" w:rsidRDefault="00000000">
            <w:pPr>
              <w:rPr>
                <w:color w:val="000000" w:themeColor="text1"/>
              </w:rPr>
            </w:pPr>
            <w:r w:rsidRPr="00196AB9">
              <w:rPr>
                <w:color w:val="000000" w:themeColor="text1"/>
                <w:sz w:val="16"/>
              </w:rPr>
              <w:t>Annual and after major curriculum change.</w:t>
            </w:r>
          </w:p>
        </w:tc>
        <w:tc>
          <w:tcPr>
            <w:tcW w:w="2628" w:type="dxa"/>
          </w:tcPr>
          <w:p w14:paraId="1B511080" w14:textId="77777777" w:rsidR="00251CAC" w:rsidRPr="00196AB9" w:rsidRDefault="00000000">
            <w:pPr>
              <w:rPr>
                <w:color w:val="000000" w:themeColor="text1"/>
              </w:rPr>
            </w:pPr>
            <w:r w:rsidRPr="00196AB9">
              <w:rPr>
                <w:color w:val="000000" w:themeColor="text1"/>
                <w:sz w:val="16"/>
              </w:rPr>
              <w:t>Instructors, evaluators, proctors.</w:t>
            </w:r>
          </w:p>
        </w:tc>
        <w:tc>
          <w:tcPr>
            <w:tcW w:w="2628" w:type="dxa"/>
          </w:tcPr>
          <w:p w14:paraId="0FF2C396" w14:textId="77777777" w:rsidR="00251CAC" w:rsidRPr="00196AB9" w:rsidRDefault="00000000">
            <w:pPr>
              <w:rPr>
                <w:color w:val="000000" w:themeColor="text1"/>
              </w:rPr>
            </w:pPr>
            <w:r w:rsidRPr="00196AB9">
              <w:rPr>
                <w:color w:val="000000" w:themeColor="text1"/>
                <w:sz w:val="16"/>
              </w:rPr>
              <w:t>Calibration records and sample scored evaluations.</w:t>
            </w:r>
          </w:p>
        </w:tc>
      </w:tr>
    </w:tbl>
    <w:p w14:paraId="6EF11077" w14:textId="77777777" w:rsidR="00251CAC" w:rsidRPr="00196AB9" w:rsidRDefault="00251CAC">
      <w:pPr>
        <w:spacing w:after="80"/>
        <w:rPr>
          <w:color w:val="000000" w:themeColor="text1"/>
        </w:rPr>
      </w:pPr>
    </w:p>
    <w:p w14:paraId="3111A522" w14:textId="77777777" w:rsidR="00251CAC" w:rsidRPr="00196AB9" w:rsidRDefault="00000000">
      <w:pPr>
        <w:pStyle w:val="Heading2"/>
        <w:rPr>
          <w:color w:val="000000" w:themeColor="text1"/>
        </w:rPr>
      </w:pPr>
      <w:r w:rsidRPr="00196AB9">
        <w:rPr>
          <w:rFonts w:ascii="Calibri" w:hAnsi="Calibri"/>
          <w:color w:val="000000" w:themeColor="text1"/>
        </w:rPr>
        <w:t>9.1 Continuing Education</w:t>
      </w:r>
    </w:p>
    <w:p w14:paraId="0CF8E597" w14:textId="77777777" w:rsidR="00251CAC" w:rsidRPr="00196AB9" w:rsidRDefault="00000000">
      <w:pPr>
        <w:rPr>
          <w:color w:val="000000" w:themeColor="text1"/>
        </w:rPr>
      </w:pPr>
      <w:r w:rsidRPr="00196AB9">
        <w:rPr>
          <w:color w:val="000000" w:themeColor="text1"/>
        </w:rPr>
        <w:t>Continuing education may include FAA seminars, FAA Safety Team materials, DRONERESPONDERS training, LEDA training, FEMA/EMI courses, NWCG training, NFPA public-safety UAS training, vendor platform training, state academy training, legal updates, cybersecurity training, and regional exercises. The UAS Program Manager should approve continuing education credit only when the training supports a specific role or program need and the completion record is placed in the training file.</w:t>
      </w:r>
    </w:p>
    <w:p w14:paraId="438C9C56" w14:textId="77777777" w:rsidR="00251CAC" w:rsidRPr="00196AB9" w:rsidRDefault="00000000">
      <w:pPr>
        <w:pStyle w:val="Heading2"/>
        <w:rPr>
          <w:color w:val="000000" w:themeColor="text1"/>
        </w:rPr>
      </w:pPr>
      <w:r w:rsidRPr="00196AB9">
        <w:rPr>
          <w:rFonts w:ascii="Calibri" w:hAnsi="Calibri"/>
          <w:color w:val="000000" w:themeColor="text1"/>
        </w:rPr>
        <w:t>9.2 Requalification After Lapse or Suspension</w:t>
      </w:r>
    </w:p>
    <w:p w14:paraId="045657DA" w14:textId="77777777" w:rsidR="00251CAC" w:rsidRPr="00196AB9" w:rsidRDefault="00000000">
      <w:pPr>
        <w:rPr>
          <w:color w:val="000000" w:themeColor="text1"/>
        </w:rPr>
      </w:pPr>
      <w:r w:rsidRPr="00196AB9">
        <w:rPr>
          <w:color w:val="000000" w:themeColor="text1"/>
        </w:rPr>
        <w:t>A person whose qualification lapses due to currency, recurrent training, leave, suspension, or extended inactivity must complete requalification before operational assignment. Requalification should include policy/legal updates, review of recent incidents and lessons learned, platform checkout, emergency procedures, and any mission endorsement evaluation that has expired. A person suspended for safety, legal, integrity, or policy reasons may require a review board, remedial plan, and approval by [APPROVAL AUTHORITY] before returning to training or operations.</w:t>
      </w:r>
    </w:p>
    <w:p w14:paraId="7F74FA0B" w14:textId="77777777" w:rsidR="00251CAC" w:rsidRPr="00196AB9" w:rsidRDefault="00000000">
      <w:pPr>
        <w:pStyle w:val="Heading1"/>
        <w:rPr>
          <w:color w:val="000000" w:themeColor="text1"/>
        </w:rPr>
      </w:pPr>
      <w:r w:rsidRPr="00196AB9">
        <w:rPr>
          <w:rFonts w:ascii="Calibri" w:hAnsi="Calibri"/>
          <w:color w:val="000000" w:themeColor="text1"/>
        </w:rPr>
        <w:t>10. Instructor, Evaluator, and Proctor Standards</w:t>
      </w:r>
    </w:p>
    <w:p w14:paraId="45A96C82" w14:textId="77777777" w:rsidR="00251CAC" w:rsidRPr="00196AB9" w:rsidRDefault="00000000">
      <w:pPr>
        <w:rPr>
          <w:color w:val="000000" w:themeColor="text1"/>
        </w:rPr>
      </w:pPr>
      <w:r w:rsidRPr="00196AB9">
        <w:rPr>
          <w:color w:val="000000" w:themeColor="text1"/>
        </w:rPr>
        <w:t xml:space="preserve">Instructor and evaluator quality controls protect the credibility of the entire training program. An instructor teaches and coaches. An evaluator measures performance against an objective standard. The same person may teach and evaluate in a small agency, but the agency should separate teaching from final checkrides when staffing allows. Evaluators must apply standards consistently and must document both passing and failing performance. </w:t>
      </w:r>
    </w:p>
    <w:p w14:paraId="0FB4A274" w14:textId="77777777" w:rsidR="00251CAC" w:rsidRPr="00196AB9" w:rsidRDefault="00000000">
      <w:pPr>
        <w:pStyle w:val="Heading2"/>
        <w:rPr>
          <w:color w:val="000000" w:themeColor="text1"/>
        </w:rPr>
      </w:pPr>
      <w:r w:rsidRPr="00196AB9">
        <w:rPr>
          <w:rFonts w:ascii="Calibri" w:hAnsi="Calibri"/>
          <w:color w:val="000000" w:themeColor="text1"/>
        </w:rPr>
        <w:t>10.1 Instructor Qualifications</w:t>
      </w:r>
    </w:p>
    <w:p w14:paraId="1FC8ECD9" w14:textId="77777777" w:rsidR="00251CAC" w:rsidRPr="00196AB9" w:rsidRDefault="00000000">
      <w:pPr>
        <w:rPr>
          <w:color w:val="000000" w:themeColor="text1"/>
        </w:rPr>
      </w:pPr>
      <w:r w:rsidRPr="00196AB9">
        <w:rPr>
          <w:color w:val="000000" w:themeColor="text1"/>
        </w:rPr>
        <w:t>An agency UAS instructor should be currently qualified in the role being taught, have operational experience in the mission environment, understand the training curriculum, complete instructor orientation, demonstrate safe student supervision, and be approved by the UAS Program Manager. A flight instructor should have a demonstrated record of safe operations and should not instruct advanced operations unless personally qualified or paired with a qualified subject-matter instructor.</w:t>
      </w:r>
    </w:p>
    <w:p w14:paraId="7A32F6DA" w14:textId="77777777" w:rsidR="00251CAC" w:rsidRPr="00196AB9" w:rsidRDefault="00000000">
      <w:pPr>
        <w:pStyle w:val="Heading2"/>
        <w:rPr>
          <w:color w:val="000000" w:themeColor="text1"/>
        </w:rPr>
      </w:pPr>
      <w:r w:rsidRPr="00196AB9">
        <w:rPr>
          <w:rFonts w:ascii="Calibri" w:hAnsi="Calibri"/>
          <w:color w:val="000000" w:themeColor="text1"/>
        </w:rPr>
        <w:t>10.2 Evaluator and Proctor Qualifications</w:t>
      </w:r>
    </w:p>
    <w:p w14:paraId="103507FA" w14:textId="77777777" w:rsidR="00251CAC" w:rsidRPr="00196AB9" w:rsidRDefault="00000000">
      <w:pPr>
        <w:rPr>
          <w:color w:val="000000" w:themeColor="text1"/>
        </w:rPr>
      </w:pPr>
      <w:r w:rsidRPr="00196AB9">
        <w:rPr>
          <w:color w:val="000000" w:themeColor="text1"/>
        </w:rPr>
        <w:t>An evaluator should be trained to use the applicable rubric, document objective results, manage evaluation safety, identify disqualifying errors, explain remedial needs, and protect scoring integrity. A NIST-based proficiency proctor should know how to set up the test apparatus, brief the test, score consistently, record environmental and equipment variables, and avoid implying NIST certification when the agency is using the methods as a local evaluation tool.</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5"/>
        <w:gridCol w:w="2607"/>
        <w:gridCol w:w="2618"/>
        <w:gridCol w:w="2610"/>
      </w:tblGrid>
      <w:tr w:rsidR="00AE6EFC" w:rsidRPr="00196AB9" w14:paraId="3B199936" w14:textId="77777777">
        <w:trPr>
          <w:tblHeader/>
          <w:jc w:val="center"/>
        </w:trPr>
        <w:tc>
          <w:tcPr>
            <w:tcW w:w="2628" w:type="dxa"/>
            <w:shd w:val="clear" w:color="auto" w:fill="1F4E6F"/>
          </w:tcPr>
          <w:p w14:paraId="5D7FC22F"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0949600A"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5EF626BD" w14:textId="77777777" w:rsidR="00251CAC" w:rsidRPr="00196AB9" w:rsidRDefault="00000000">
            <w:pPr>
              <w:rPr>
                <w:color w:val="000000" w:themeColor="text1"/>
              </w:rPr>
            </w:pPr>
            <w:r w:rsidRPr="00196AB9">
              <w:rPr>
                <w:b/>
                <w:color w:val="000000" w:themeColor="text1"/>
                <w:sz w:val="16"/>
              </w:rPr>
              <w:t>Instructor/Evaluator Authorization Checklist Item</w:t>
            </w:r>
          </w:p>
        </w:tc>
        <w:tc>
          <w:tcPr>
            <w:tcW w:w="2628" w:type="dxa"/>
            <w:shd w:val="clear" w:color="auto" w:fill="1F4E6F"/>
          </w:tcPr>
          <w:p w14:paraId="243908F6"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7010738E" w14:textId="77777777">
        <w:trPr>
          <w:jc w:val="center"/>
        </w:trPr>
        <w:tc>
          <w:tcPr>
            <w:tcW w:w="2628" w:type="dxa"/>
          </w:tcPr>
          <w:p w14:paraId="60179045" w14:textId="77777777" w:rsidR="00251CAC" w:rsidRPr="00196AB9" w:rsidRDefault="00000000">
            <w:pPr>
              <w:rPr>
                <w:color w:val="000000" w:themeColor="text1"/>
              </w:rPr>
            </w:pPr>
            <w:r w:rsidRPr="00196AB9">
              <w:rPr>
                <w:color w:val="000000" w:themeColor="text1"/>
                <w:sz w:val="16"/>
              </w:rPr>
              <w:t>1</w:t>
            </w:r>
          </w:p>
        </w:tc>
        <w:tc>
          <w:tcPr>
            <w:tcW w:w="2628" w:type="dxa"/>
          </w:tcPr>
          <w:p w14:paraId="0306973D" w14:textId="77777777" w:rsidR="00251CAC" w:rsidRPr="00196AB9" w:rsidRDefault="00000000">
            <w:pPr>
              <w:rPr>
                <w:color w:val="000000" w:themeColor="text1"/>
              </w:rPr>
            </w:pPr>
            <w:r w:rsidRPr="00196AB9">
              <w:rPr>
                <w:color w:val="000000" w:themeColor="text1"/>
                <w:sz w:val="16"/>
              </w:rPr>
              <w:t>[ ]</w:t>
            </w:r>
          </w:p>
        </w:tc>
        <w:tc>
          <w:tcPr>
            <w:tcW w:w="2628" w:type="dxa"/>
          </w:tcPr>
          <w:p w14:paraId="2EE4AF6A" w14:textId="77777777" w:rsidR="00251CAC" w:rsidRPr="00196AB9" w:rsidRDefault="00000000">
            <w:pPr>
              <w:rPr>
                <w:color w:val="000000" w:themeColor="text1"/>
              </w:rPr>
            </w:pPr>
            <w:r w:rsidRPr="00196AB9">
              <w:rPr>
                <w:color w:val="000000" w:themeColor="text1"/>
                <w:sz w:val="16"/>
              </w:rPr>
              <w:t>Currently qualified in the role or mission area to be taught or evaluated.</w:t>
            </w:r>
          </w:p>
        </w:tc>
        <w:tc>
          <w:tcPr>
            <w:tcW w:w="2628" w:type="dxa"/>
          </w:tcPr>
          <w:p w14:paraId="162A4E74"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953525C" w14:textId="77777777">
        <w:trPr>
          <w:jc w:val="center"/>
        </w:trPr>
        <w:tc>
          <w:tcPr>
            <w:tcW w:w="2628" w:type="dxa"/>
          </w:tcPr>
          <w:p w14:paraId="422E105D" w14:textId="77777777" w:rsidR="00251CAC" w:rsidRPr="00196AB9" w:rsidRDefault="00000000">
            <w:pPr>
              <w:rPr>
                <w:color w:val="000000" w:themeColor="text1"/>
              </w:rPr>
            </w:pPr>
            <w:r w:rsidRPr="00196AB9">
              <w:rPr>
                <w:color w:val="000000" w:themeColor="text1"/>
                <w:sz w:val="16"/>
              </w:rPr>
              <w:t>2</w:t>
            </w:r>
          </w:p>
        </w:tc>
        <w:tc>
          <w:tcPr>
            <w:tcW w:w="2628" w:type="dxa"/>
          </w:tcPr>
          <w:p w14:paraId="7C368A56" w14:textId="77777777" w:rsidR="00251CAC" w:rsidRPr="00196AB9" w:rsidRDefault="00000000">
            <w:pPr>
              <w:rPr>
                <w:color w:val="000000" w:themeColor="text1"/>
              </w:rPr>
            </w:pPr>
            <w:r w:rsidRPr="00196AB9">
              <w:rPr>
                <w:color w:val="000000" w:themeColor="text1"/>
                <w:sz w:val="16"/>
              </w:rPr>
              <w:t>[ ]</w:t>
            </w:r>
          </w:p>
        </w:tc>
        <w:tc>
          <w:tcPr>
            <w:tcW w:w="2628" w:type="dxa"/>
          </w:tcPr>
          <w:p w14:paraId="5365FB2E" w14:textId="77777777" w:rsidR="00251CAC" w:rsidRPr="00196AB9" w:rsidRDefault="00000000">
            <w:pPr>
              <w:rPr>
                <w:color w:val="000000" w:themeColor="text1"/>
              </w:rPr>
            </w:pPr>
            <w:r w:rsidRPr="00196AB9">
              <w:rPr>
                <w:color w:val="000000" w:themeColor="text1"/>
                <w:sz w:val="16"/>
              </w:rPr>
              <w:t>Completed agency instructor/evaluator orientation.</w:t>
            </w:r>
          </w:p>
        </w:tc>
        <w:tc>
          <w:tcPr>
            <w:tcW w:w="2628" w:type="dxa"/>
          </w:tcPr>
          <w:p w14:paraId="0A61E9CF"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C99434A" w14:textId="77777777">
        <w:trPr>
          <w:jc w:val="center"/>
        </w:trPr>
        <w:tc>
          <w:tcPr>
            <w:tcW w:w="2628" w:type="dxa"/>
          </w:tcPr>
          <w:p w14:paraId="3C8B7B0C" w14:textId="77777777" w:rsidR="00251CAC" w:rsidRPr="00196AB9" w:rsidRDefault="00000000">
            <w:pPr>
              <w:rPr>
                <w:color w:val="000000" w:themeColor="text1"/>
              </w:rPr>
            </w:pPr>
            <w:r w:rsidRPr="00196AB9">
              <w:rPr>
                <w:color w:val="000000" w:themeColor="text1"/>
                <w:sz w:val="16"/>
              </w:rPr>
              <w:t>3</w:t>
            </w:r>
          </w:p>
        </w:tc>
        <w:tc>
          <w:tcPr>
            <w:tcW w:w="2628" w:type="dxa"/>
          </w:tcPr>
          <w:p w14:paraId="4DFC5D37" w14:textId="77777777" w:rsidR="00251CAC" w:rsidRPr="00196AB9" w:rsidRDefault="00000000">
            <w:pPr>
              <w:rPr>
                <w:color w:val="000000" w:themeColor="text1"/>
              </w:rPr>
            </w:pPr>
            <w:r w:rsidRPr="00196AB9">
              <w:rPr>
                <w:color w:val="000000" w:themeColor="text1"/>
                <w:sz w:val="16"/>
              </w:rPr>
              <w:t>[ ]</w:t>
            </w:r>
          </w:p>
        </w:tc>
        <w:tc>
          <w:tcPr>
            <w:tcW w:w="2628" w:type="dxa"/>
          </w:tcPr>
          <w:p w14:paraId="6590E95C" w14:textId="77777777" w:rsidR="00251CAC" w:rsidRPr="00196AB9" w:rsidRDefault="00000000">
            <w:pPr>
              <w:rPr>
                <w:color w:val="000000" w:themeColor="text1"/>
              </w:rPr>
            </w:pPr>
            <w:r w:rsidRPr="00196AB9">
              <w:rPr>
                <w:color w:val="000000" w:themeColor="text1"/>
                <w:sz w:val="16"/>
              </w:rPr>
              <w:t xml:space="preserve">Completed adult learning, </w:t>
            </w:r>
            <w:r w:rsidRPr="00196AB9">
              <w:rPr>
                <w:color w:val="000000" w:themeColor="text1"/>
                <w:sz w:val="16"/>
              </w:rPr>
              <w:lastRenderedPageBreak/>
              <w:t>coaching, safety supervision, and documentation training.</w:t>
            </w:r>
          </w:p>
        </w:tc>
        <w:tc>
          <w:tcPr>
            <w:tcW w:w="2628" w:type="dxa"/>
          </w:tcPr>
          <w:p w14:paraId="03555B39" w14:textId="77777777" w:rsidR="00251CAC" w:rsidRPr="00196AB9" w:rsidRDefault="00000000">
            <w:pPr>
              <w:rPr>
                <w:color w:val="000000" w:themeColor="text1"/>
              </w:rPr>
            </w:pPr>
            <w:r w:rsidRPr="00196AB9">
              <w:rPr>
                <w:color w:val="000000" w:themeColor="text1"/>
                <w:sz w:val="16"/>
              </w:rPr>
              <w:lastRenderedPageBreak/>
              <w:t>[Initials / Date]</w:t>
            </w:r>
          </w:p>
        </w:tc>
      </w:tr>
      <w:tr w:rsidR="00AE6EFC" w:rsidRPr="00196AB9" w14:paraId="4D664BEA" w14:textId="77777777">
        <w:trPr>
          <w:jc w:val="center"/>
        </w:trPr>
        <w:tc>
          <w:tcPr>
            <w:tcW w:w="2628" w:type="dxa"/>
          </w:tcPr>
          <w:p w14:paraId="1EB766D2" w14:textId="77777777" w:rsidR="00251CAC" w:rsidRPr="00196AB9" w:rsidRDefault="00000000">
            <w:pPr>
              <w:rPr>
                <w:color w:val="000000" w:themeColor="text1"/>
              </w:rPr>
            </w:pPr>
            <w:r w:rsidRPr="00196AB9">
              <w:rPr>
                <w:color w:val="000000" w:themeColor="text1"/>
                <w:sz w:val="16"/>
              </w:rPr>
              <w:t>4</w:t>
            </w:r>
          </w:p>
        </w:tc>
        <w:tc>
          <w:tcPr>
            <w:tcW w:w="2628" w:type="dxa"/>
          </w:tcPr>
          <w:p w14:paraId="7CF05722" w14:textId="77777777" w:rsidR="00251CAC" w:rsidRPr="00196AB9" w:rsidRDefault="00000000">
            <w:pPr>
              <w:rPr>
                <w:color w:val="000000" w:themeColor="text1"/>
              </w:rPr>
            </w:pPr>
            <w:r w:rsidRPr="00196AB9">
              <w:rPr>
                <w:color w:val="000000" w:themeColor="text1"/>
                <w:sz w:val="16"/>
              </w:rPr>
              <w:t>[ ]</w:t>
            </w:r>
          </w:p>
        </w:tc>
        <w:tc>
          <w:tcPr>
            <w:tcW w:w="2628" w:type="dxa"/>
          </w:tcPr>
          <w:p w14:paraId="2B4BB32E" w14:textId="77777777" w:rsidR="00251CAC" w:rsidRPr="00196AB9" w:rsidRDefault="00000000">
            <w:pPr>
              <w:rPr>
                <w:color w:val="000000" w:themeColor="text1"/>
              </w:rPr>
            </w:pPr>
            <w:r w:rsidRPr="00196AB9">
              <w:rPr>
                <w:color w:val="000000" w:themeColor="text1"/>
                <w:sz w:val="16"/>
              </w:rPr>
              <w:t>Demonstrated a teach-back using approved lesson plan and safety controls.</w:t>
            </w:r>
          </w:p>
        </w:tc>
        <w:tc>
          <w:tcPr>
            <w:tcW w:w="2628" w:type="dxa"/>
          </w:tcPr>
          <w:p w14:paraId="1225C0E8"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51405970" w14:textId="77777777">
        <w:trPr>
          <w:jc w:val="center"/>
        </w:trPr>
        <w:tc>
          <w:tcPr>
            <w:tcW w:w="2628" w:type="dxa"/>
          </w:tcPr>
          <w:p w14:paraId="687B1C5C" w14:textId="77777777" w:rsidR="00251CAC" w:rsidRPr="00196AB9" w:rsidRDefault="00000000">
            <w:pPr>
              <w:rPr>
                <w:color w:val="000000" w:themeColor="text1"/>
              </w:rPr>
            </w:pPr>
            <w:r w:rsidRPr="00196AB9">
              <w:rPr>
                <w:color w:val="000000" w:themeColor="text1"/>
                <w:sz w:val="16"/>
              </w:rPr>
              <w:t>5</w:t>
            </w:r>
          </w:p>
        </w:tc>
        <w:tc>
          <w:tcPr>
            <w:tcW w:w="2628" w:type="dxa"/>
          </w:tcPr>
          <w:p w14:paraId="55FBD2C8" w14:textId="77777777" w:rsidR="00251CAC" w:rsidRPr="00196AB9" w:rsidRDefault="00000000">
            <w:pPr>
              <w:rPr>
                <w:color w:val="000000" w:themeColor="text1"/>
              </w:rPr>
            </w:pPr>
            <w:r w:rsidRPr="00196AB9">
              <w:rPr>
                <w:color w:val="000000" w:themeColor="text1"/>
                <w:sz w:val="16"/>
              </w:rPr>
              <w:t>[ ]</w:t>
            </w:r>
          </w:p>
        </w:tc>
        <w:tc>
          <w:tcPr>
            <w:tcW w:w="2628" w:type="dxa"/>
          </w:tcPr>
          <w:p w14:paraId="38D228EF" w14:textId="77777777" w:rsidR="00251CAC" w:rsidRPr="00196AB9" w:rsidRDefault="00000000">
            <w:pPr>
              <w:rPr>
                <w:color w:val="000000" w:themeColor="text1"/>
              </w:rPr>
            </w:pPr>
            <w:r w:rsidRPr="00196AB9">
              <w:rPr>
                <w:color w:val="000000" w:themeColor="text1"/>
                <w:sz w:val="16"/>
              </w:rPr>
              <w:t>Observed at least [number] training events and [number] evaluations before independent approval.</w:t>
            </w:r>
          </w:p>
        </w:tc>
        <w:tc>
          <w:tcPr>
            <w:tcW w:w="2628" w:type="dxa"/>
          </w:tcPr>
          <w:p w14:paraId="71793056"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342AD6E" w14:textId="77777777">
        <w:trPr>
          <w:jc w:val="center"/>
        </w:trPr>
        <w:tc>
          <w:tcPr>
            <w:tcW w:w="2628" w:type="dxa"/>
          </w:tcPr>
          <w:p w14:paraId="2CB403D1" w14:textId="77777777" w:rsidR="00251CAC" w:rsidRPr="00196AB9" w:rsidRDefault="00000000">
            <w:pPr>
              <w:rPr>
                <w:color w:val="000000" w:themeColor="text1"/>
              </w:rPr>
            </w:pPr>
            <w:r w:rsidRPr="00196AB9">
              <w:rPr>
                <w:color w:val="000000" w:themeColor="text1"/>
                <w:sz w:val="16"/>
              </w:rPr>
              <w:t>6</w:t>
            </w:r>
          </w:p>
        </w:tc>
        <w:tc>
          <w:tcPr>
            <w:tcW w:w="2628" w:type="dxa"/>
          </w:tcPr>
          <w:p w14:paraId="11033282" w14:textId="77777777" w:rsidR="00251CAC" w:rsidRPr="00196AB9" w:rsidRDefault="00000000">
            <w:pPr>
              <w:rPr>
                <w:color w:val="000000" w:themeColor="text1"/>
              </w:rPr>
            </w:pPr>
            <w:r w:rsidRPr="00196AB9">
              <w:rPr>
                <w:color w:val="000000" w:themeColor="text1"/>
                <w:sz w:val="16"/>
              </w:rPr>
              <w:t>[ ]</w:t>
            </w:r>
          </w:p>
        </w:tc>
        <w:tc>
          <w:tcPr>
            <w:tcW w:w="2628" w:type="dxa"/>
          </w:tcPr>
          <w:p w14:paraId="42B566F0" w14:textId="77777777" w:rsidR="00251CAC" w:rsidRPr="00196AB9" w:rsidRDefault="00000000">
            <w:pPr>
              <w:rPr>
                <w:color w:val="000000" w:themeColor="text1"/>
              </w:rPr>
            </w:pPr>
            <w:r w:rsidRPr="00196AB9">
              <w:rPr>
                <w:color w:val="000000" w:themeColor="text1"/>
                <w:sz w:val="16"/>
              </w:rPr>
              <w:t>Calibrated scoring with Chief Pilot, Training Officer, or designated senior evaluator.</w:t>
            </w:r>
          </w:p>
        </w:tc>
        <w:tc>
          <w:tcPr>
            <w:tcW w:w="2628" w:type="dxa"/>
          </w:tcPr>
          <w:p w14:paraId="443AEA7E"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CD25790" w14:textId="77777777">
        <w:trPr>
          <w:jc w:val="center"/>
        </w:trPr>
        <w:tc>
          <w:tcPr>
            <w:tcW w:w="2628" w:type="dxa"/>
          </w:tcPr>
          <w:p w14:paraId="50041DA4" w14:textId="77777777" w:rsidR="00251CAC" w:rsidRPr="00196AB9" w:rsidRDefault="00000000">
            <w:pPr>
              <w:rPr>
                <w:color w:val="000000" w:themeColor="text1"/>
              </w:rPr>
            </w:pPr>
            <w:r w:rsidRPr="00196AB9">
              <w:rPr>
                <w:color w:val="000000" w:themeColor="text1"/>
                <w:sz w:val="16"/>
              </w:rPr>
              <w:t>7</w:t>
            </w:r>
          </w:p>
        </w:tc>
        <w:tc>
          <w:tcPr>
            <w:tcW w:w="2628" w:type="dxa"/>
          </w:tcPr>
          <w:p w14:paraId="48F1FDC3" w14:textId="77777777" w:rsidR="00251CAC" w:rsidRPr="00196AB9" w:rsidRDefault="00000000">
            <w:pPr>
              <w:rPr>
                <w:color w:val="000000" w:themeColor="text1"/>
              </w:rPr>
            </w:pPr>
            <w:r w:rsidRPr="00196AB9">
              <w:rPr>
                <w:color w:val="000000" w:themeColor="text1"/>
                <w:sz w:val="16"/>
              </w:rPr>
              <w:t>[ ]</w:t>
            </w:r>
          </w:p>
        </w:tc>
        <w:tc>
          <w:tcPr>
            <w:tcW w:w="2628" w:type="dxa"/>
          </w:tcPr>
          <w:p w14:paraId="06A0EBDF" w14:textId="77777777" w:rsidR="00251CAC" w:rsidRPr="00196AB9" w:rsidRDefault="00000000">
            <w:pPr>
              <w:rPr>
                <w:color w:val="000000" w:themeColor="text1"/>
              </w:rPr>
            </w:pPr>
            <w:r w:rsidRPr="00196AB9">
              <w:rPr>
                <w:color w:val="000000" w:themeColor="text1"/>
                <w:sz w:val="16"/>
              </w:rPr>
              <w:t>Understands remediation process, retest standards, and trainee appeal process.</w:t>
            </w:r>
          </w:p>
        </w:tc>
        <w:tc>
          <w:tcPr>
            <w:tcW w:w="2628" w:type="dxa"/>
          </w:tcPr>
          <w:p w14:paraId="66858F2B"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9E6DDC6" w14:textId="77777777">
        <w:trPr>
          <w:jc w:val="center"/>
        </w:trPr>
        <w:tc>
          <w:tcPr>
            <w:tcW w:w="2628" w:type="dxa"/>
          </w:tcPr>
          <w:p w14:paraId="1C75FB38" w14:textId="77777777" w:rsidR="00251CAC" w:rsidRPr="00196AB9" w:rsidRDefault="00000000">
            <w:pPr>
              <w:rPr>
                <w:color w:val="000000" w:themeColor="text1"/>
              </w:rPr>
            </w:pPr>
            <w:r w:rsidRPr="00196AB9">
              <w:rPr>
                <w:color w:val="000000" w:themeColor="text1"/>
                <w:sz w:val="16"/>
              </w:rPr>
              <w:t>8</w:t>
            </w:r>
          </w:p>
        </w:tc>
        <w:tc>
          <w:tcPr>
            <w:tcW w:w="2628" w:type="dxa"/>
          </w:tcPr>
          <w:p w14:paraId="753346E4" w14:textId="77777777" w:rsidR="00251CAC" w:rsidRPr="00196AB9" w:rsidRDefault="00000000">
            <w:pPr>
              <w:rPr>
                <w:color w:val="000000" w:themeColor="text1"/>
              </w:rPr>
            </w:pPr>
            <w:r w:rsidRPr="00196AB9">
              <w:rPr>
                <w:color w:val="000000" w:themeColor="text1"/>
                <w:sz w:val="16"/>
              </w:rPr>
              <w:t>[ ]</w:t>
            </w:r>
          </w:p>
        </w:tc>
        <w:tc>
          <w:tcPr>
            <w:tcW w:w="2628" w:type="dxa"/>
          </w:tcPr>
          <w:p w14:paraId="4B3397D5" w14:textId="77777777" w:rsidR="00251CAC" w:rsidRPr="00196AB9" w:rsidRDefault="00000000">
            <w:pPr>
              <w:rPr>
                <w:color w:val="000000" w:themeColor="text1"/>
              </w:rPr>
            </w:pPr>
            <w:r w:rsidRPr="00196AB9">
              <w:rPr>
                <w:color w:val="000000" w:themeColor="text1"/>
                <w:sz w:val="16"/>
              </w:rPr>
              <w:t>Approved in writing by UAS Program Manager for specific courses, roles, and evaluation types.</w:t>
            </w:r>
          </w:p>
        </w:tc>
        <w:tc>
          <w:tcPr>
            <w:tcW w:w="2628" w:type="dxa"/>
          </w:tcPr>
          <w:p w14:paraId="15549BBA" w14:textId="77777777" w:rsidR="00251CAC" w:rsidRPr="00196AB9" w:rsidRDefault="00000000">
            <w:pPr>
              <w:rPr>
                <w:color w:val="000000" w:themeColor="text1"/>
              </w:rPr>
            </w:pPr>
            <w:r w:rsidRPr="00196AB9">
              <w:rPr>
                <w:color w:val="000000" w:themeColor="text1"/>
                <w:sz w:val="16"/>
              </w:rPr>
              <w:t>[Initials / Date]</w:t>
            </w:r>
          </w:p>
        </w:tc>
      </w:tr>
    </w:tbl>
    <w:p w14:paraId="58D6DF67" w14:textId="77777777" w:rsidR="00251CAC" w:rsidRPr="00196AB9" w:rsidRDefault="00251CAC">
      <w:pPr>
        <w:spacing w:after="80"/>
        <w:rPr>
          <w:color w:val="000000" w:themeColor="text1"/>
        </w:rPr>
      </w:pPr>
    </w:p>
    <w:p w14:paraId="46455087" w14:textId="77777777" w:rsidR="00251CAC" w:rsidRPr="00196AB9" w:rsidRDefault="00000000">
      <w:pPr>
        <w:pStyle w:val="Heading1"/>
        <w:rPr>
          <w:color w:val="000000" w:themeColor="text1"/>
        </w:rPr>
      </w:pPr>
      <w:r w:rsidRPr="00196AB9">
        <w:rPr>
          <w:rFonts w:ascii="Calibri" w:hAnsi="Calibri"/>
          <w:color w:val="000000" w:themeColor="text1"/>
        </w:rPr>
        <w:t>11. Training Safety, Risk Management, and Student Supervision</w:t>
      </w:r>
    </w:p>
    <w:p w14:paraId="6C2F2A46" w14:textId="77777777" w:rsidR="00251CAC" w:rsidRPr="00196AB9" w:rsidRDefault="00000000">
      <w:pPr>
        <w:rPr>
          <w:color w:val="000000" w:themeColor="text1"/>
        </w:rPr>
      </w:pPr>
      <w:r w:rsidRPr="00196AB9">
        <w:rPr>
          <w:color w:val="000000" w:themeColor="text1"/>
        </w:rPr>
        <w:t>Training must never create unnecessary risk to people, property, aircraft, responders, or public trust. The agency should select training sites that reduce exposure to nonparticipating people, vehicles, sensitive property, wildlife, crewed aircraft, and privacy-sensitive areas. Training flights must be authorized under the correct FAA authority and must follow the same preflight, airspace, Remote ID, registration, risk assessment, and emergency procedures as operational flights.</w:t>
      </w:r>
    </w:p>
    <w:p w14:paraId="6875BA76" w14:textId="77777777" w:rsidR="00251CAC" w:rsidRPr="00196AB9" w:rsidRDefault="00000000">
      <w:pPr>
        <w:pStyle w:val="Heading2"/>
        <w:rPr>
          <w:color w:val="000000" w:themeColor="text1"/>
        </w:rPr>
      </w:pPr>
      <w:r w:rsidRPr="00196AB9">
        <w:rPr>
          <w:rFonts w:ascii="Calibri" w:hAnsi="Calibri"/>
          <w:color w:val="000000" w:themeColor="text1"/>
        </w:rPr>
        <w:t>11.1 Student Supervision</w:t>
      </w:r>
    </w:p>
    <w:p w14:paraId="077F2473" w14:textId="77777777" w:rsidR="00251CAC" w:rsidRPr="00196AB9" w:rsidRDefault="00000000">
      <w:pPr>
        <w:rPr>
          <w:color w:val="000000" w:themeColor="text1"/>
        </w:rPr>
      </w:pPr>
      <w:r w:rsidRPr="00196AB9">
        <w:rPr>
          <w:color w:val="000000" w:themeColor="text1"/>
        </w:rPr>
        <w:t>A trainee may manipulate flight controls only under conditions permitted by FAA rules, agency policy, and the instructor ability to immediately intervene. When operating under Part 107, any non-certificated person manipulating the controls must be directly supervised by a certificated remote pilot who has the ability to immediately take direct control when required by Part 107. When operating under a public-aircraft COA or agency self-certification model, trainee supervision must follow the COA, agency policy, and documented training plan.</w:t>
      </w:r>
    </w:p>
    <w:p w14:paraId="33A6129D" w14:textId="77777777" w:rsidR="00251CAC" w:rsidRPr="00196AB9" w:rsidRDefault="00000000">
      <w:pPr>
        <w:pStyle w:val="Heading2"/>
        <w:rPr>
          <w:color w:val="000000" w:themeColor="text1"/>
        </w:rPr>
      </w:pPr>
      <w:r w:rsidRPr="00196AB9">
        <w:rPr>
          <w:rFonts w:ascii="Calibri" w:hAnsi="Calibri"/>
          <w:color w:val="000000" w:themeColor="text1"/>
        </w:rPr>
        <w:t>11.2 Training Risk Controls</w:t>
      </w:r>
    </w:p>
    <w:p w14:paraId="0524EBC7" w14:textId="77777777" w:rsidR="00251CAC" w:rsidRPr="00196AB9" w:rsidRDefault="00000000">
      <w:pPr>
        <w:rPr>
          <w:color w:val="000000" w:themeColor="text1"/>
        </w:rPr>
      </w:pPr>
      <w:r w:rsidRPr="00196AB9">
        <w:rPr>
          <w:color w:val="000000" w:themeColor="text1"/>
        </w:rPr>
        <w:t>The Training Officer should require a training safety plan for initial flight academies, NIST-based events, multi-aircraft training, public-safety scenarios, night training, fire/EMS training, tactical law-enforcement scenarios, DFR dock training, and any training in controlled airspace or near incident aviation. The plan should identify training objectives, training area boundaries, launch/recovery zones, emergency landing sites, instructor-to-student ratio, aircraft separation, weather minimums, airspace checks, public contact plan, and stop-training authority.</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5"/>
        <w:gridCol w:w="2607"/>
        <w:gridCol w:w="2618"/>
        <w:gridCol w:w="2610"/>
      </w:tblGrid>
      <w:tr w:rsidR="00AE6EFC" w:rsidRPr="00196AB9" w14:paraId="14577327" w14:textId="77777777">
        <w:trPr>
          <w:tblHeader/>
          <w:jc w:val="center"/>
        </w:trPr>
        <w:tc>
          <w:tcPr>
            <w:tcW w:w="2628" w:type="dxa"/>
            <w:shd w:val="clear" w:color="auto" w:fill="1F4E6F"/>
          </w:tcPr>
          <w:p w14:paraId="7475E37E"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69A54D6F"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0598947D" w14:textId="77777777" w:rsidR="00251CAC" w:rsidRPr="00196AB9" w:rsidRDefault="00000000">
            <w:pPr>
              <w:rPr>
                <w:color w:val="000000" w:themeColor="text1"/>
              </w:rPr>
            </w:pPr>
            <w:r w:rsidRPr="00196AB9">
              <w:rPr>
                <w:b/>
                <w:color w:val="000000" w:themeColor="text1"/>
                <w:sz w:val="16"/>
              </w:rPr>
              <w:t>Training Event Safety Checklist Item</w:t>
            </w:r>
          </w:p>
        </w:tc>
        <w:tc>
          <w:tcPr>
            <w:tcW w:w="2628" w:type="dxa"/>
            <w:shd w:val="clear" w:color="auto" w:fill="1F4E6F"/>
          </w:tcPr>
          <w:p w14:paraId="498527DF"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2878839A" w14:textId="77777777">
        <w:trPr>
          <w:jc w:val="center"/>
        </w:trPr>
        <w:tc>
          <w:tcPr>
            <w:tcW w:w="2628" w:type="dxa"/>
          </w:tcPr>
          <w:p w14:paraId="79E94A2C" w14:textId="77777777" w:rsidR="00251CAC" w:rsidRPr="00196AB9" w:rsidRDefault="00000000">
            <w:pPr>
              <w:rPr>
                <w:color w:val="000000" w:themeColor="text1"/>
              </w:rPr>
            </w:pPr>
            <w:r w:rsidRPr="00196AB9">
              <w:rPr>
                <w:color w:val="000000" w:themeColor="text1"/>
                <w:sz w:val="16"/>
              </w:rPr>
              <w:t>1</w:t>
            </w:r>
          </w:p>
        </w:tc>
        <w:tc>
          <w:tcPr>
            <w:tcW w:w="2628" w:type="dxa"/>
          </w:tcPr>
          <w:p w14:paraId="05CF843B" w14:textId="77777777" w:rsidR="00251CAC" w:rsidRPr="00196AB9" w:rsidRDefault="00000000">
            <w:pPr>
              <w:rPr>
                <w:color w:val="000000" w:themeColor="text1"/>
              </w:rPr>
            </w:pPr>
            <w:r w:rsidRPr="00196AB9">
              <w:rPr>
                <w:color w:val="000000" w:themeColor="text1"/>
                <w:sz w:val="16"/>
              </w:rPr>
              <w:t>[ ]</w:t>
            </w:r>
          </w:p>
        </w:tc>
        <w:tc>
          <w:tcPr>
            <w:tcW w:w="2628" w:type="dxa"/>
          </w:tcPr>
          <w:p w14:paraId="051083DC" w14:textId="77777777" w:rsidR="00251CAC" w:rsidRPr="00196AB9" w:rsidRDefault="00000000">
            <w:pPr>
              <w:rPr>
                <w:color w:val="000000" w:themeColor="text1"/>
              </w:rPr>
            </w:pPr>
            <w:r w:rsidRPr="00196AB9">
              <w:rPr>
                <w:color w:val="000000" w:themeColor="text1"/>
                <w:sz w:val="16"/>
              </w:rPr>
              <w:t>Training objective, roles, instructor/evaluator, and trainee status are documented.</w:t>
            </w:r>
          </w:p>
        </w:tc>
        <w:tc>
          <w:tcPr>
            <w:tcW w:w="2628" w:type="dxa"/>
          </w:tcPr>
          <w:p w14:paraId="659F39C7"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AFF1271" w14:textId="77777777">
        <w:trPr>
          <w:jc w:val="center"/>
        </w:trPr>
        <w:tc>
          <w:tcPr>
            <w:tcW w:w="2628" w:type="dxa"/>
          </w:tcPr>
          <w:p w14:paraId="325D6B89" w14:textId="77777777" w:rsidR="00251CAC" w:rsidRPr="00196AB9" w:rsidRDefault="00000000">
            <w:pPr>
              <w:rPr>
                <w:color w:val="000000" w:themeColor="text1"/>
              </w:rPr>
            </w:pPr>
            <w:r w:rsidRPr="00196AB9">
              <w:rPr>
                <w:color w:val="000000" w:themeColor="text1"/>
                <w:sz w:val="16"/>
              </w:rPr>
              <w:t>2</w:t>
            </w:r>
          </w:p>
        </w:tc>
        <w:tc>
          <w:tcPr>
            <w:tcW w:w="2628" w:type="dxa"/>
          </w:tcPr>
          <w:p w14:paraId="44F33046" w14:textId="77777777" w:rsidR="00251CAC" w:rsidRPr="00196AB9" w:rsidRDefault="00000000">
            <w:pPr>
              <w:rPr>
                <w:color w:val="000000" w:themeColor="text1"/>
              </w:rPr>
            </w:pPr>
            <w:r w:rsidRPr="00196AB9">
              <w:rPr>
                <w:color w:val="000000" w:themeColor="text1"/>
                <w:sz w:val="16"/>
              </w:rPr>
              <w:t>[ ]</w:t>
            </w:r>
          </w:p>
        </w:tc>
        <w:tc>
          <w:tcPr>
            <w:tcW w:w="2628" w:type="dxa"/>
          </w:tcPr>
          <w:p w14:paraId="408FCE89" w14:textId="77777777" w:rsidR="00251CAC" w:rsidRPr="00196AB9" w:rsidRDefault="00000000">
            <w:pPr>
              <w:rPr>
                <w:color w:val="000000" w:themeColor="text1"/>
              </w:rPr>
            </w:pPr>
            <w:r w:rsidRPr="00196AB9">
              <w:rPr>
                <w:color w:val="000000" w:themeColor="text1"/>
                <w:sz w:val="16"/>
              </w:rPr>
              <w:t>FAA operating authority, airspace authorization, Remote ID, registration, and local permissions are verified.</w:t>
            </w:r>
          </w:p>
        </w:tc>
        <w:tc>
          <w:tcPr>
            <w:tcW w:w="2628" w:type="dxa"/>
          </w:tcPr>
          <w:p w14:paraId="67F34731"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7F6A6D0" w14:textId="77777777">
        <w:trPr>
          <w:jc w:val="center"/>
        </w:trPr>
        <w:tc>
          <w:tcPr>
            <w:tcW w:w="2628" w:type="dxa"/>
          </w:tcPr>
          <w:p w14:paraId="26736B9E" w14:textId="77777777" w:rsidR="00251CAC" w:rsidRPr="00196AB9" w:rsidRDefault="00000000">
            <w:pPr>
              <w:rPr>
                <w:color w:val="000000" w:themeColor="text1"/>
              </w:rPr>
            </w:pPr>
            <w:r w:rsidRPr="00196AB9">
              <w:rPr>
                <w:color w:val="000000" w:themeColor="text1"/>
                <w:sz w:val="16"/>
              </w:rPr>
              <w:t>3</w:t>
            </w:r>
          </w:p>
        </w:tc>
        <w:tc>
          <w:tcPr>
            <w:tcW w:w="2628" w:type="dxa"/>
          </w:tcPr>
          <w:p w14:paraId="34F45BE6" w14:textId="77777777" w:rsidR="00251CAC" w:rsidRPr="00196AB9" w:rsidRDefault="00000000">
            <w:pPr>
              <w:rPr>
                <w:color w:val="000000" w:themeColor="text1"/>
              </w:rPr>
            </w:pPr>
            <w:r w:rsidRPr="00196AB9">
              <w:rPr>
                <w:color w:val="000000" w:themeColor="text1"/>
                <w:sz w:val="16"/>
              </w:rPr>
              <w:t>[ ]</w:t>
            </w:r>
          </w:p>
        </w:tc>
        <w:tc>
          <w:tcPr>
            <w:tcW w:w="2628" w:type="dxa"/>
          </w:tcPr>
          <w:p w14:paraId="1D7655AE" w14:textId="77777777" w:rsidR="00251CAC" w:rsidRPr="00196AB9" w:rsidRDefault="00000000">
            <w:pPr>
              <w:rPr>
                <w:color w:val="000000" w:themeColor="text1"/>
              </w:rPr>
            </w:pPr>
            <w:r w:rsidRPr="00196AB9">
              <w:rPr>
                <w:color w:val="000000" w:themeColor="text1"/>
                <w:sz w:val="16"/>
              </w:rPr>
              <w:t xml:space="preserve">Training site survey identifies obstacles, public access, traffic, privacy-sensitive areas, </w:t>
            </w:r>
            <w:r w:rsidRPr="00196AB9">
              <w:rPr>
                <w:color w:val="000000" w:themeColor="text1"/>
                <w:sz w:val="16"/>
              </w:rPr>
              <w:lastRenderedPageBreak/>
              <w:t>RF/magnetic interference, wildlife, and emergency landing zones.</w:t>
            </w:r>
          </w:p>
        </w:tc>
        <w:tc>
          <w:tcPr>
            <w:tcW w:w="2628" w:type="dxa"/>
          </w:tcPr>
          <w:p w14:paraId="5FC1C6DB" w14:textId="77777777" w:rsidR="00251CAC" w:rsidRPr="00196AB9" w:rsidRDefault="00000000">
            <w:pPr>
              <w:rPr>
                <w:color w:val="000000" w:themeColor="text1"/>
              </w:rPr>
            </w:pPr>
            <w:r w:rsidRPr="00196AB9">
              <w:rPr>
                <w:color w:val="000000" w:themeColor="text1"/>
                <w:sz w:val="16"/>
              </w:rPr>
              <w:lastRenderedPageBreak/>
              <w:t>[Initials / Date]</w:t>
            </w:r>
          </w:p>
        </w:tc>
      </w:tr>
      <w:tr w:rsidR="00AE6EFC" w:rsidRPr="00196AB9" w14:paraId="3E23A8B0" w14:textId="77777777">
        <w:trPr>
          <w:jc w:val="center"/>
        </w:trPr>
        <w:tc>
          <w:tcPr>
            <w:tcW w:w="2628" w:type="dxa"/>
          </w:tcPr>
          <w:p w14:paraId="3C6A3894" w14:textId="77777777" w:rsidR="00251CAC" w:rsidRPr="00196AB9" w:rsidRDefault="00000000">
            <w:pPr>
              <w:rPr>
                <w:color w:val="000000" w:themeColor="text1"/>
              </w:rPr>
            </w:pPr>
            <w:r w:rsidRPr="00196AB9">
              <w:rPr>
                <w:color w:val="000000" w:themeColor="text1"/>
                <w:sz w:val="16"/>
              </w:rPr>
              <w:t>4</w:t>
            </w:r>
          </w:p>
        </w:tc>
        <w:tc>
          <w:tcPr>
            <w:tcW w:w="2628" w:type="dxa"/>
          </w:tcPr>
          <w:p w14:paraId="52095663" w14:textId="77777777" w:rsidR="00251CAC" w:rsidRPr="00196AB9" w:rsidRDefault="00000000">
            <w:pPr>
              <w:rPr>
                <w:color w:val="000000" w:themeColor="text1"/>
              </w:rPr>
            </w:pPr>
            <w:r w:rsidRPr="00196AB9">
              <w:rPr>
                <w:color w:val="000000" w:themeColor="text1"/>
                <w:sz w:val="16"/>
              </w:rPr>
              <w:t>[ ]</w:t>
            </w:r>
          </w:p>
        </w:tc>
        <w:tc>
          <w:tcPr>
            <w:tcW w:w="2628" w:type="dxa"/>
          </w:tcPr>
          <w:p w14:paraId="4B43FEE3" w14:textId="77777777" w:rsidR="00251CAC" w:rsidRPr="00196AB9" w:rsidRDefault="00000000">
            <w:pPr>
              <w:rPr>
                <w:color w:val="000000" w:themeColor="text1"/>
              </w:rPr>
            </w:pPr>
            <w:r w:rsidRPr="00196AB9">
              <w:rPr>
                <w:color w:val="000000" w:themeColor="text1"/>
                <w:sz w:val="16"/>
              </w:rPr>
              <w:t>Weather, lighting, wind, visibility, and aircraft limitations support the training objective.</w:t>
            </w:r>
          </w:p>
        </w:tc>
        <w:tc>
          <w:tcPr>
            <w:tcW w:w="2628" w:type="dxa"/>
          </w:tcPr>
          <w:p w14:paraId="0A962C06"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A21ADAA" w14:textId="77777777">
        <w:trPr>
          <w:jc w:val="center"/>
        </w:trPr>
        <w:tc>
          <w:tcPr>
            <w:tcW w:w="2628" w:type="dxa"/>
          </w:tcPr>
          <w:p w14:paraId="790B3EDA" w14:textId="77777777" w:rsidR="00251CAC" w:rsidRPr="00196AB9" w:rsidRDefault="00000000">
            <w:pPr>
              <w:rPr>
                <w:color w:val="000000" w:themeColor="text1"/>
              </w:rPr>
            </w:pPr>
            <w:r w:rsidRPr="00196AB9">
              <w:rPr>
                <w:color w:val="000000" w:themeColor="text1"/>
                <w:sz w:val="16"/>
              </w:rPr>
              <w:t>5</w:t>
            </w:r>
          </w:p>
        </w:tc>
        <w:tc>
          <w:tcPr>
            <w:tcW w:w="2628" w:type="dxa"/>
          </w:tcPr>
          <w:p w14:paraId="3F772602" w14:textId="77777777" w:rsidR="00251CAC" w:rsidRPr="00196AB9" w:rsidRDefault="00000000">
            <w:pPr>
              <w:rPr>
                <w:color w:val="000000" w:themeColor="text1"/>
              </w:rPr>
            </w:pPr>
            <w:r w:rsidRPr="00196AB9">
              <w:rPr>
                <w:color w:val="000000" w:themeColor="text1"/>
                <w:sz w:val="16"/>
              </w:rPr>
              <w:t>[ ]</w:t>
            </w:r>
          </w:p>
        </w:tc>
        <w:tc>
          <w:tcPr>
            <w:tcW w:w="2628" w:type="dxa"/>
          </w:tcPr>
          <w:p w14:paraId="58F9FB75" w14:textId="77777777" w:rsidR="00251CAC" w:rsidRPr="00196AB9" w:rsidRDefault="00000000">
            <w:pPr>
              <w:rPr>
                <w:color w:val="000000" w:themeColor="text1"/>
              </w:rPr>
            </w:pPr>
            <w:r w:rsidRPr="00196AB9">
              <w:rPr>
                <w:color w:val="000000" w:themeColor="text1"/>
                <w:sz w:val="16"/>
              </w:rPr>
              <w:t>Instructor-to-student ratio allows immediate safety intervention.</w:t>
            </w:r>
          </w:p>
        </w:tc>
        <w:tc>
          <w:tcPr>
            <w:tcW w:w="2628" w:type="dxa"/>
          </w:tcPr>
          <w:p w14:paraId="0930A474"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40C213A" w14:textId="77777777">
        <w:trPr>
          <w:jc w:val="center"/>
        </w:trPr>
        <w:tc>
          <w:tcPr>
            <w:tcW w:w="2628" w:type="dxa"/>
          </w:tcPr>
          <w:p w14:paraId="69101D16" w14:textId="77777777" w:rsidR="00251CAC" w:rsidRPr="00196AB9" w:rsidRDefault="00000000">
            <w:pPr>
              <w:rPr>
                <w:color w:val="000000" w:themeColor="text1"/>
              </w:rPr>
            </w:pPr>
            <w:r w:rsidRPr="00196AB9">
              <w:rPr>
                <w:color w:val="000000" w:themeColor="text1"/>
                <w:sz w:val="16"/>
              </w:rPr>
              <w:t>6</w:t>
            </w:r>
          </w:p>
        </w:tc>
        <w:tc>
          <w:tcPr>
            <w:tcW w:w="2628" w:type="dxa"/>
          </w:tcPr>
          <w:p w14:paraId="2A38B607" w14:textId="77777777" w:rsidR="00251CAC" w:rsidRPr="00196AB9" w:rsidRDefault="00000000">
            <w:pPr>
              <w:rPr>
                <w:color w:val="000000" w:themeColor="text1"/>
              </w:rPr>
            </w:pPr>
            <w:r w:rsidRPr="00196AB9">
              <w:rPr>
                <w:color w:val="000000" w:themeColor="text1"/>
                <w:sz w:val="16"/>
              </w:rPr>
              <w:t>[ ]</w:t>
            </w:r>
          </w:p>
        </w:tc>
        <w:tc>
          <w:tcPr>
            <w:tcW w:w="2628" w:type="dxa"/>
          </w:tcPr>
          <w:p w14:paraId="5CABE6A2" w14:textId="77777777" w:rsidR="00251CAC" w:rsidRPr="00196AB9" w:rsidRDefault="00000000">
            <w:pPr>
              <w:rPr>
                <w:color w:val="000000" w:themeColor="text1"/>
              </w:rPr>
            </w:pPr>
            <w:r w:rsidRPr="00196AB9">
              <w:rPr>
                <w:color w:val="000000" w:themeColor="text1"/>
                <w:sz w:val="16"/>
              </w:rPr>
              <w:t>Sterile launch/recovery area, cones/signage, fire extinguisher, first aid kit, and battery safety controls are in place.</w:t>
            </w:r>
          </w:p>
        </w:tc>
        <w:tc>
          <w:tcPr>
            <w:tcW w:w="2628" w:type="dxa"/>
          </w:tcPr>
          <w:p w14:paraId="49BBC89E"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05179CFA" w14:textId="77777777">
        <w:trPr>
          <w:jc w:val="center"/>
        </w:trPr>
        <w:tc>
          <w:tcPr>
            <w:tcW w:w="2628" w:type="dxa"/>
          </w:tcPr>
          <w:p w14:paraId="20638105" w14:textId="77777777" w:rsidR="00251CAC" w:rsidRPr="00196AB9" w:rsidRDefault="00000000">
            <w:pPr>
              <w:rPr>
                <w:color w:val="000000" w:themeColor="text1"/>
              </w:rPr>
            </w:pPr>
            <w:r w:rsidRPr="00196AB9">
              <w:rPr>
                <w:color w:val="000000" w:themeColor="text1"/>
                <w:sz w:val="16"/>
              </w:rPr>
              <w:t>7</w:t>
            </w:r>
          </w:p>
        </w:tc>
        <w:tc>
          <w:tcPr>
            <w:tcW w:w="2628" w:type="dxa"/>
          </w:tcPr>
          <w:p w14:paraId="24595337" w14:textId="77777777" w:rsidR="00251CAC" w:rsidRPr="00196AB9" w:rsidRDefault="00000000">
            <w:pPr>
              <w:rPr>
                <w:color w:val="000000" w:themeColor="text1"/>
              </w:rPr>
            </w:pPr>
            <w:r w:rsidRPr="00196AB9">
              <w:rPr>
                <w:color w:val="000000" w:themeColor="text1"/>
                <w:sz w:val="16"/>
              </w:rPr>
              <w:t>[ ]</w:t>
            </w:r>
          </w:p>
        </w:tc>
        <w:tc>
          <w:tcPr>
            <w:tcW w:w="2628" w:type="dxa"/>
          </w:tcPr>
          <w:p w14:paraId="11DA39E1" w14:textId="77777777" w:rsidR="00251CAC" w:rsidRPr="00196AB9" w:rsidRDefault="00000000">
            <w:pPr>
              <w:rPr>
                <w:color w:val="000000" w:themeColor="text1"/>
              </w:rPr>
            </w:pPr>
            <w:r w:rsidRPr="00196AB9">
              <w:rPr>
                <w:color w:val="000000" w:themeColor="text1"/>
                <w:sz w:val="16"/>
              </w:rPr>
              <w:t>Emergency procedures for lost link, low battery, flyaway, crash, injury, fire, and crewed-aircraft conflict are briefed.</w:t>
            </w:r>
          </w:p>
        </w:tc>
        <w:tc>
          <w:tcPr>
            <w:tcW w:w="2628" w:type="dxa"/>
          </w:tcPr>
          <w:p w14:paraId="7BEB187E"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1D06513" w14:textId="77777777">
        <w:trPr>
          <w:jc w:val="center"/>
        </w:trPr>
        <w:tc>
          <w:tcPr>
            <w:tcW w:w="2628" w:type="dxa"/>
          </w:tcPr>
          <w:p w14:paraId="75EDD864" w14:textId="77777777" w:rsidR="00251CAC" w:rsidRPr="00196AB9" w:rsidRDefault="00000000">
            <w:pPr>
              <w:rPr>
                <w:color w:val="000000" w:themeColor="text1"/>
              </w:rPr>
            </w:pPr>
            <w:r w:rsidRPr="00196AB9">
              <w:rPr>
                <w:color w:val="000000" w:themeColor="text1"/>
                <w:sz w:val="16"/>
              </w:rPr>
              <w:t>8</w:t>
            </w:r>
          </w:p>
        </w:tc>
        <w:tc>
          <w:tcPr>
            <w:tcW w:w="2628" w:type="dxa"/>
          </w:tcPr>
          <w:p w14:paraId="40936FA9" w14:textId="77777777" w:rsidR="00251CAC" w:rsidRPr="00196AB9" w:rsidRDefault="00000000">
            <w:pPr>
              <w:rPr>
                <w:color w:val="000000" w:themeColor="text1"/>
              </w:rPr>
            </w:pPr>
            <w:r w:rsidRPr="00196AB9">
              <w:rPr>
                <w:color w:val="000000" w:themeColor="text1"/>
                <w:sz w:val="16"/>
              </w:rPr>
              <w:t>[ ]</w:t>
            </w:r>
          </w:p>
        </w:tc>
        <w:tc>
          <w:tcPr>
            <w:tcW w:w="2628" w:type="dxa"/>
          </w:tcPr>
          <w:p w14:paraId="732F7F7B" w14:textId="77777777" w:rsidR="00251CAC" w:rsidRPr="00196AB9" w:rsidRDefault="00000000">
            <w:pPr>
              <w:rPr>
                <w:color w:val="000000" w:themeColor="text1"/>
              </w:rPr>
            </w:pPr>
            <w:r w:rsidRPr="00196AB9">
              <w:rPr>
                <w:color w:val="000000" w:themeColor="text1"/>
                <w:sz w:val="16"/>
              </w:rPr>
              <w:t>Training data storage, deletion, and privacy plan are established before flight.</w:t>
            </w:r>
          </w:p>
        </w:tc>
        <w:tc>
          <w:tcPr>
            <w:tcW w:w="2628" w:type="dxa"/>
          </w:tcPr>
          <w:p w14:paraId="003A90C4"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A079C1A" w14:textId="77777777">
        <w:trPr>
          <w:jc w:val="center"/>
        </w:trPr>
        <w:tc>
          <w:tcPr>
            <w:tcW w:w="2628" w:type="dxa"/>
          </w:tcPr>
          <w:p w14:paraId="12C27AC0" w14:textId="77777777" w:rsidR="00251CAC" w:rsidRPr="00196AB9" w:rsidRDefault="00000000">
            <w:pPr>
              <w:rPr>
                <w:color w:val="000000" w:themeColor="text1"/>
              </w:rPr>
            </w:pPr>
            <w:r w:rsidRPr="00196AB9">
              <w:rPr>
                <w:color w:val="000000" w:themeColor="text1"/>
                <w:sz w:val="16"/>
              </w:rPr>
              <w:t>9</w:t>
            </w:r>
          </w:p>
        </w:tc>
        <w:tc>
          <w:tcPr>
            <w:tcW w:w="2628" w:type="dxa"/>
          </w:tcPr>
          <w:p w14:paraId="49EBC861" w14:textId="77777777" w:rsidR="00251CAC" w:rsidRPr="00196AB9" w:rsidRDefault="00000000">
            <w:pPr>
              <w:rPr>
                <w:color w:val="000000" w:themeColor="text1"/>
              </w:rPr>
            </w:pPr>
            <w:r w:rsidRPr="00196AB9">
              <w:rPr>
                <w:color w:val="000000" w:themeColor="text1"/>
                <w:sz w:val="16"/>
              </w:rPr>
              <w:t>[ ]</w:t>
            </w:r>
          </w:p>
        </w:tc>
        <w:tc>
          <w:tcPr>
            <w:tcW w:w="2628" w:type="dxa"/>
          </w:tcPr>
          <w:p w14:paraId="757306A7" w14:textId="77777777" w:rsidR="00251CAC" w:rsidRPr="00196AB9" w:rsidRDefault="00000000">
            <w:pPr>
              <w:rPr>
                <w:color w:val="000000" w:themeColor="text1"/>
              </w:rPr>
            </w:pPr>
            <w:r w:rsidRPr="00196AB9">
              <w:rPr>
                <w:color w:val="000000" w:themeColor="text1"/>
                <w:sz w:val="16"/>
              </w:rPr>
              <w:t>After-action debrief and training records are completed before participants are released.</w:t>
            </w:r>
          </w:p>
        </w:tc>
        <w:tc>
          <w:tcPr>
            <w:tcW w:w="2628" w:type="dxa"/>
          </w:tcPr>
          <w:p w14:paraId="58D33791" w14:textId="77777777" w:rsidR="00251CAC" w:rsidRPr="00196AB9" w:rsidRDefault="00000000">
            <w:pPr>
              <w:rPr>
                <w:color w:val="000000" w:themeColor="text1"/>
              </w:rPr>
            </w:pPr>
            <w:r w:rsidRPr="00196AB9">
              <w:rPr>
                <w:color w:val="000000" w:themeColor="text1"/>
                <w:sz w:val="16"/>
              </w:rPr>
              <w:t>[Initials / Date]</w:t>
            </w:r>
          </w:p>
        </w:tc>
      </w:tr>
    </w:tbl>
    <w:p w14:paraId="50FC76E6" w14:textId="77777777" w:rsidR="00251CAC" w:rsidRPr="00196AB9" w:rsidRDefault="00251CAC">
      <w:pPr>
        <w:spacing w:after="80"/>
        <w:rPr>
          <w:color w:val="000000" w:themeColor="text1"/>
        </w:rPr>
      </w:pPr>
    </w:p>
    <w:p w14:paraId="006A2D26" w14:textId="77777777" w:rsidR="00251CAC" w:rsidRPr="00196AB9" w:rsidRDefault="00000000">
      <w:pPr>
        <w:pStyle w:val="Heading1"/>
        <w:rPr>
          <w:color w:val="000000" w:themeColor="text1"/>
        </w:rPr>
      </w:pPr>
      <w:r w:rsidRPr="00196AB9">
        <w:rPr>
          <w:rFonts w:ascii="Calibri" w:hAnsi="Calibri"/>
          <w:color w:val="000000" w:themeColor="text1"/>
        </w:rPr>
        <w:t>12. Training Records, Credentialing, and Quality Assurance</w:t>
      </w:r>
    </w:p>
    <w:p w14:paraId="0452CB3F" w14:textId="77777777" w:rsidR="00251CAC" w:rsidRPr="00196AB9" w:rsidRDefault="00000000">
      <w:pPr>
        <w:rPr>
          <w:color w:val="000000" w:themeColor="text1"/>
        </w:rPr>
      </w:pPr>
      <w:r w:rsidRPr="00196AB9">
        <w:rPr>
          <w:color w:val="000000" w:themeColor="text1"/>
        </w:rPr>
        <w:t>Training records should be treated as operational compliance records. If a mission is later reviewed by the FAA, a court, a public records officer, an insurer, a safety board, a prosecutor, or an internal auditor, the agency should be able to show who was qualified, under what standard, on what date, by whom, with what limitations, and with what recurrent requirements.</w:t>
      </w:r>
    </w:p>
    <w:p w14:paraId="774BEB74" w14:textId="77777777" w:rsidR="00251CAC" w:rsidRPr="00196AB9" w:rsidRDefault="00000000">
      <w:pPr>
        <w:pStyle w:val="Heading2"/>
        <w:rPr>
          <w:color w:val="000000" w:themeColor="text1"/>
        </w:rPr>
      </w:pPr>
      <w:r w:rsidRPr="00196AB9">
        <w:rPr>
          <w:rFonts w:ascii="Calibri" w:hAnsi="Calibri"/>
          <w:color w:val="000000" w:themeColor="text1"/>
        </w:rPr>
        <w:t>12.1 Credentialing</w:t>
      </w:r>
    </w:p>
    <w:p w14:paraId="3694B5FE" w14:textId="77777777" w:rsidR="00251CAC" w:rsidRPr="00196AB9" w:rsidRDefault="00000000">
      <w:pPr>
        <w:rPr>
          <w:color w:val="000000" w:themeColor="text1"/>
        </w:rPr>
      </w:pPr>
      <w:r w:rsidRPr="00196AB9">
        <w:rPr>
          <w:color w:val="000000" w:themeColor="text1"/>
        </w:rPr>
        <w:t>The agency should issue a credential record or roster entry for each qualified person. The credential should state role, platform family, mission endorsements, limitations, issue date, expiration date, approving authority, and required recurrent training. A credential should not imply FAA certification or NIST certification unless the person actually holds that credential. The credential is an agency operational authorization only.</w:t>
      </w:r>
    </w:p>
    <w:p w14:paraId="0216A246" w14:textId="77777777" w:rsidR="00251CAC" w:rsidRPr="00196AB9" w:rsidRDefault="00000000">
      <w:pPr>
        <w:pStyle w:val="Heading2"/>
        <w:rPr>
          <w:color w:val="000000" w:themeColor="text1"/>
        </w:rPr>
      </w:pPr>
      <w:r w:rsidRPr="00196AB9">
        <w:rPr>
          <w:rFonts w:ascii="Calibri" w:hAnsi="Calibri"/>
          <w:color w:val="000000" w:themeColor="text1"/>
        </w:rPr>
        <w:t>12.2 Quality Assurance</w:t>
      </w:r>
    </w:p>
    <w:p w14:paraId="395C1878" w14:textId="77777777" w:rsidR="00251CAC" w:rsidRPr="00196AB9" w:rsidRDefault="00000000">
      <w:pPr>
        <w:rPr>
          <w:color w:val="000000" w:themeColor="text1"/>
        </w:rPr>
      </w:pPr>
      <w:r w:rsidRPr="00196AB9">
        <w:rPr>
          <w:color w:val="000000" w:themeColor="text1"/>
        </w:rPr>
        <w:t>The Training Officer should audit training records at least quarterly during program buildout and at least annually after the program stabilizes. The audit should compare the roster of active personnel to FAA certificates, recurrent training, platform currency, role endorsements, incident involvement, remedial training, and operational assignments. The UAS Program Manager should review any mission performed by a person whose qualification was expired or incomplete and should take corrective action before further assignment.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79"/>
        <w:gridCol w:w="3483"/>
      </w:tblGrid>
      <w:tr w:rsidR="00AE6EFC" w:rsidRPr="00196AB9" w14:paraId="7C05D053" w14:textId="77777777">
        <w:trPr>
          <w:tblHeader/>
          <w:jc w:val="center"/>
        </w:trPr>
        <w:tc>
          <w:tcPr>
            <w:tcW w:w="3504" w:type="dxa"/>
            <w:shd w:val="clear" w:color="auto" w:fill="1F4E6F"/>
          </w:tcPr>
          <w:p w14:paraId="1D23808D" w14:textId="77777777" w:rsidR="00251CAC" w:rsidRPr="00196AB9" w:rsidRDefault="00000000">
            <w:pPr>
              <w:rPr>
                <w:color w:val="000000" w:themeColor="text1"/>
              </w:rPr>
            </w:pPr>
            <w:r w:rsidRPr="00196AB9">
              <w:rPr>
                <w:b/>
                <w:color w:val="000000" w:themeColor="text1"/>
                <w:sz w:val="16"/>
              </w:rPr>
              <w:t>QA Measure</w:t>
            </w:r>
          </w:p>
        </w:tc>
        <w:tc>
          <w:tcPr>
            <w:tcW w:w="3504" w:type="dxa"/>
            <w:shd w:val="clear" w:color="auto" w:fill="1F4E6F"/>
          </w:tcPr>
          <w:p w14:paraId="76075A3D" w14:textId="77777777" w:rsidR="00251CAC" w:rsidRPr="00196AB9" w:rsidRDefault="00000000">
            <w:pPr>
              <w:rPr>
                <w:color w:val="000000" w:themeColor="text1"/>
              </w:rPr>
            </w:pPr>
            <w:r w:rsidRPr="00196AB9">
              <w:rPr>
                <w:b/>
                <w:color w:val="000000" w:themeColor="text1"/>
                <w:sz w:val="16"/>
              </w:rPr>
              <w:t>Review Question</w:t>
            </w:r>
          </w:p>
        </w:tc>
        <w:tc>
          <w:tcPr>
            <w:tcW w:w="3504" w:type="dxa"/>
            <w:shd w:val="clear" w:color="auto" w:fill="1F4E6F"/>
          </w:tcPr>
          <w:p w14:paraId="131DDF22" w14:textId="77777777" w:rsidR="00251CAC" w:rsidRPr="00196AB9" w:rsidRDefault="00000000">
            <w:pPr>
              <w:rPr>
                <w:color w:val="000000" w:themeColor="text1"/>
              </w:rPr>
            </w:pPr>
            <w:r w:rsidRPr="00196AB9">
              <w:rPr>
                <w:b/>
                <w:color w:val="000000" w:themeColor="text1"/>
                <w:sz w:val="16"/>
              </w:rPr>
              <w:t>Corrective Action</w:t>
            </w:r>
          </w:p>
        </w:tc>
      </w:tr>
      <w:tr w:rsidR="00AE6EFC" w:rsidRPr="00196AB9" w14:paraId="605A4927" w14:textId="77777777">
        <w:trPr>
          <w:jc w:val="center"/>
        </w:trPr>
        <w:tc>
          <w:tcPr>
            <w:tcW w:w="3504" w:type="dxa"/>
          </w:tcPr>
          <w:p w14:paraId="0615EA1B" w14:textId="77777777" w:rsidR="00251CAC" w:rsidRPr="00196AB9" w:rsidRDefault="00000000">
            <w:pPr>
              <w:rPr>
                <w:color w:val="000000" w:themeColor="text1"/>
              </w:rPr>
            </w:pPr>
            <w:r w:rsidRPr="00196AB9">
              <w:rPr>
                <w:color w:val="000000" w:themeColor="text1"/>
                <w:sz w:val="16"/>
              </w:rPr>
              <w:t>Completion audit</w:t>
            </w:r>
          </w:p>
        </w:tc>
        <w:tc>
          <w:tcPr>
            <w:tcW w:w="3504" w:type="dxa"/>
          </w:tcPr>
          <w:p w14:paraId="11C2BB25" w14:textId="77777777" w:rsidR="00251CAC" w:rsidRPr="00196AB9" w:rsidRDefault="00000000">
            <w:pPr>
              <w:rPr>
                <w:color w:val="000000" w:themeColor="text1"/>
              </w:rPr>
            </w:pPr>
            <w:r w:rsidRPr="00196AB9">
              <w:rPr>
                <w:color w:val="000000" w:themeColor="text1"/>
                <w:sz w:val="16"/>
              </w:rPr>
              <w:t>Are all required modules, exams, and evaluations recorded for each active role?</w:t>
            </w:r>
          </w:p>
        </w:tc>
        <w:tc>
          <w:tcPr>
            <w:tcW w:w="3504" w:type="dxa"/>
          </w:tcPr>
          <w:p w14:paraId="769229CB" w14:textId="77777777" w:rsidR="00251CAC" w:rsidRPr="00196AB9" w:rsidRDefault="00000000">
            <w:pPr>
              <w:rPr>
                <w:color w:val="000000" w:themeColor="text1"/>
              </w:rPr>
            </w:pPr>
            <w:r w:rsidRPr="00196AB9">
              <w:rPr>
                <w:color w:val="000000" w:themeColor="text1"/>
                <w:sz w:val="16"/>
              </w:rPr>
              <w:t>Restrict role until missing records are completed or verified.</w:t>
            </w:r>
          </w:p>
        </w:tc>
      </w:tr>
      <w:tr w:rsidR="00AE6EFC" w:rsidRPr="00196AB9" w14:paraId="527712E9" w14:textId="77777777">
        <w:trPr>
          <w:jc w:val="center"/>
        </w:trPr>
        <w:tc>
          <w:tcPr>
            <w:tcW w:w="3504" w:type="dxa"/>
          </w:tcPr>
          <w:p w14:paraId="02B5597A" w14:textId="77777777" w:rsidR="00251CAC" w:rsidRPr="00196AB9" w:rsidRDefault="00000000">
            <w:pPr>
              <w:rPr>
                <w:color w:val="000000" w:themeColor="text1"/>
              </w:rPr>
            </w:pPr>
            <w:r w:rsidRPr="00196AB9">
              <w:rPr>
                <w:color w:val="000000" w:themeColor="text1"/>
                <w:sz w:val="16"/>
              </w:rPr>
              <w:t>Currency audit</w:t>
            </w:r>
          </w:p>
        </w:tc>
        <w:tc>
          <w:tcPr>
            <w:tcW w:w="3504" w:type="dxa"/>
          </w:tcPr>
          <w:p w14:paraId="02365DEA" w14:textId="77777777" w:rsidR="00251CAC" w:rsidRPr="00196AB9" w:rsidRDefault="00000000">
            <w:pPr>
              <w:rPr>
                <w:color w:val="000000" w:themeColor="text1"/>
              </w:rPr>
            </w:pPr>
            <w:r w:rsidRPr="00196AB9">
              <w:rPr>
                <w:color w:val="000000" w:themeColor="text1"/>
                <w:sz w:val="16"/>
              </w:rPr>
              <w:t>Are FAA recency, 90-day flight currency, annual review, and mission endorsements current?</w:t>
            </w:r>
          </w:p>
        </w:tc>
        <w:tc>
          <w:tcPr>
            <w:tcW w:w="3504" w:type="dxa"/>
          </w:tcPr>
          <w:p w14:paraId="7ABD7D26" w14:textId="77777777" w:rsidR="00251CAC" w:rsidRPr="00196AB9" w:rsidRDefault="00000000">
            <w:pPr>
              <w:rPr>
                <w:color w:val="000000" w:themeColor="text1"/>
              </w:rPr>
            </w:pPr>
            <w:r w:rsidRPr="00196AB9">
              <w:rPr>
                <w:color w:val="000000" w:themeColor="text1"/>
                <w:sz w:val="16"/>
              </w:rPr>
              <w:t>Expire or restrict credential until requalification.</w:t>
            </w:r>
          </w:p>
        </w:tc>
      </w:tr>
      <w:tr w:rsidR="00AE6EFC" w:rsidRPr="00196AB9" w14:paraId="3F18412F" w14:textId="77777777">
        <w:trPr>
          <w:jc w:val="center"/>
        </w:trPr>
        <w:tc>
          <w:tcPr>
            <w:tcW w:w="3504" w:type="dxa"/>
          </w:tcPr>
          <w:p w14:paraId="3D1D4D6F" w14:textId="77777777" w:rsidR="00251CAC" w:rsidRPr="00196AB9" w:rsidRDefault="00000000">
            <w:pPr>
              <w:rPr>
                <w:color w:val="000000" w:themeColor="text1"/>
              </w:rPr>
            </w:pPr>
            <w:r w:rsidRPr="00196AB9">
              <w:rPr>
                <w:color w:val="000000" w:themeColor="text1"/>
                <w:sz w:val="16"/>
              </w:rPr>
              <w:t>Evaluation calibration</w:t>
            </w:r>
          </w:p>
        </w:tc>
        <w:tc>
          <w:tcPr>
            <w:tcW w:w="3504" w:type="dxa"/>
          </w:tcPr>
          <w:p w14:paraId="28307E88" w14:textId="77777777" w:rsidR="00251CAC" w:rsidRPr="00196AB9" w:rsidRDefault="00000000">
            <w:pPr>
              <w:rPr>
                <w:color w:val="000000" w:themeColor="text1"/>
              </w:rPr>
            </w:pPr>
            <w:r w:rsidRPr="00196AB9">
              <w:rPr>
                <w:color w:val="000000" w:themeColor="text1"/>
                <w:sz w:val="16"/>
              </w:rPr>
              <w:t>Do evaluators score similar performance similarly?</w:t>
            </w:r>
          </w:p>
        </w:tc>
        <w:tc>
          <w:tcPr>
            <w:tcW w:w="3504" w:type="dxa"/>
          </w:tcPr>
          <w:p w14:paraId="6772EDC3" w14:textId="77777777" w:rsidR="00251CAC" w:rsidRPr="00196AB9" w:rsidRDefault="00000000">
            <w:pPr>
              <w:rPr>
                <w:color w:val="000000" w:themeColor="text1"/>
              </w:rPr>
            </w:pPr>
            <w:r w:rsidRPr="00196AB9">
              <w:rPr>
                <w:color w:val="000000" w:themeColor="text1"/>
                <w:sz w:val="16"/>
              </w:rPr>
              <w:t>Conduct evaluator calibration and revise rubrics if necessary.</w:t>
            </w:r>
          </w:p>
        </w:tc>
      </w:tr>
      <w:tr w:rsidR="00AE6EFC" w:rsidRPr="00196AB9" w14:paraId="67B46CA7" w14:textId="77777777">
        <w:trPr>
          <w:jc w:val="center"/>
        </w:trPr>
        <w:tc>
          <w:tcPr>
            <w:tcW w:w="3504" w:type="dxa"/>
          </w:tcPr>
          <w:p w14:paraId="20897EC5" w14:textId="77777777" w:rsidR="00251CAC" w:rsidRPr="00196AB9" w:rsidRDefault="00000000">
            <w:pPr>
              <w:rPr>
                <w:color w:val="000000" w:themeColor="text1"/>
              </w:rPr>
            </w:pPr>
            <w:r w:rsidRPr="00196AB9">
              <w:rPr>
                <w:color w:val="000000" w:themeColor="text1"/>
                <w:sz w:val="16"/>
              </w:rPr>
              <w:t>Incident learning</w:t>
            </w:r>
          </w:p>
        </w:tc>
        <w:tc>
          <w:tcPr>
            <w:tcW w:w="3504" w:type="dxa"/>
          </w:tcPr>
          <w:p w14:paraId="55D1051C" w14:textId="77777777" w:rsidR="00251CAC" w:rsidRPr="00196AB9" w:rsidRDefault="00000000">
            <w:pPr>
              <w:rPr>
                <w:color w:val="000000" w:themeColor="text1"/>
              </w:rPr>
            </w:pPr>
            <w:r w:rsidRPr="00196AB9">
              <w:rPr>
                <w:color w:val="000000" w:themeColor="text1"/>
                <w:sz w:val="16"/>
              </w:rPr>
              <w:t>Did training address hazards observed in missions, incidents, near-misses, or complaints?</w:t>
            </w:r>
          </w:p>
        </w:tc>
        <w:tc>
          <w:tcPr>
            <w:tcW w:w="3504" w:type="dxa"/>
          </w:tcPr>
          <w:p w14:paraId="4EBDF031" w14:textId="77777777" w:rsidR="00251CAC" w:rsidRPr="00196AB9" w:rsidRDefault="00000000">
            <w:pPr>
              <w:rPr>
                <w:color w:val="000000" w:themeColor="text1"/>
              </w:rPr>
            </w:pPr>
            <w:r w:rsidRPr="00196AB9">
              <w:rPr>
                <w:color w:val="000000" w:themeColor="text1"/>
                <w:sz w:val="16"/>
              </w:rPr>
              <w:t>Update curriculum, add drill, issue safety bulletin, or require remedial training.</w:t>
            </w:r>
          </w:p>
        </w:tc>
      </w:tr>
      <w:tr w:rsidR="00AE6EFC" w:rsidRPr="00196AB9" w14:paraId="12BCACD5" w14:textId="77777777">
        <w:trPr>
          <w:jc w:val="center"/>
        </w:trPr>
        <w:tc>
          <w:tcPr>
            <w:tcW w:w="3504" w:type="dxa"/>
          </w:tcPr>
          <w:p w14:paraId="0FB92F3E" w14:textId="77777777" w:rsidR="00251CAC" w:rsidRPr="00196AB9" w:rsidRDefault="00000000">
            <w:pPr>
              <w:rPr>
                <w:color w:val="000000" w:themeColor="text1"/>
              </w:rPr>
            </w:pPr>
            <w:r w:rsidRPr="00196AB9">
              <w:rPr>
                <w:color w:val="000000" w:themeColor="text1"/>
                <w:sz w:val="16"/>
              </w:rPr>
              <w:t>External training credit</w:t>
            </w:r>
          </w:p>
        </w:tc>
        <w:tc>
          <w:tcPr>
            <w:tcW w:w="3504" w:type="dxa"/>
          </w:tcPr>
          <w:p w14:paraId="4E561891" w14:textId="77777777" w:rsidR="00251CAC" w:rsidRPr="00196AB9" w:rsidRDefault="00000000">
            <w:pPr>
              <w:rPr>
                <w:color w:val="000000" w:themeColor="text1"/>
              </w:rPr>
            </w:pPr>
            <w:r w:rsidRPr="00196AB9">
              <w:rPr>
                <w:color w:val="000000" w:themeColor="text1"/>
                <w:sz w:val="16"/>
              </w:rPr>
              <w:t>Were external certificates verified and mapped to local objectives?</w:t>
            </w:r>
          </w:p>
        </w:tc>
        <w:tc>
          <w:tcPr>
            <w:tcW w:w="3504" w:type="dxa"/>
          </w:tcPr>
          <w:p w14:paraId="57F9519C" w14:textId="77777777" w:rsidR="00251CAC" w:rsidRPr="00196AB9" w:rsidRDefault="00000000">
            <w:pPr>
              <w:rPr>
                <w:color w:val="000000" w:themeColor="text1"/>
              </w:rPr>
            </w:pPr>
            <w:r w:rsidRPr="00196AB9">
              <w:rPr>
                <w:color w:val="000000" w:themeColor="text1"/>
                <w:sz w:val="16"/>
              </w:rPr>
              <w:t>Remove unsupported credit and require local training/evaluation.</w:t>
            </w:r>
          </w:p>
        </w:tc>
      </w:tr>
      <w:tr w:rsidR="00AE6EFC" w:rsidRPr="00196AB9" w14:paraId="243A80EC" w14:textId="77777777">
        <w:trPr>
          <w:jc w:val="center"/>
        </w:trPr>
        <w:tc>
          <w:tcPr>
            <w:tcW w:w="3504" w:type="dxa"/>
          </w:tcPr>
          <w:p w14:paraId="6B3F3514" w14:textId="77777777" w:rsidR="00251CAC" w:rsidRPr="00196AB9" w:rsidRDefault="00000000">
            <w:pPr>
              <w:rPr>
                <w:color w:val="000000" w:themeColor="text1"/>
              </w:rPr>
            </w:pPr>
            <w:r w:rsidRPr="00196AB9">
              <w:rPr>
                <w:color w:val="000000" w:themeColor="text1"/>
                <w:sz w:val="16"/>
              </w:rPr>
              <w:t>Legal/privacy updates</w:t>
            </w:r>
          </w:p>
        </w:tc>
        <w:tc>
          <w:tcPr>
            <w:tcW w:w="3504" w:type="dxa"/>
          </w:tcPr>
          <w:p w14:paraId="72E427F7" w14:textId="77777777" w:rsidR="00251CAC" w:rsidRPr="00196AB9" w:rsidRDefault="00000000">
            <w:pPr>
              <w:rPr>
                <w:color w:val="000000" w:themeColor="text1"/>
              </w:rPr>
            </w:pPr>
            <w:r w:rsidRPr="00196AB9">
              <w:rPr>
                <w:color w:val="000000" w:themeColor="text1"/>
                <w:sz w:val="16"/>
              </w:rPr>
              <w:t xml:space="preserve">Were statutory, policy, prosecutor, FAA, or public-records changes integrated into </w:t>
            </w:r>
            <w:r w:rsidRPr="00196AB9">
              <w:rPr>
                <w:color w:val="000000" w:themeColor="text1"/>
                <w:sz w:val="16"/>
              </w:rPr>
              <w:lastRenderedPageBreak/>
              <w:t>training?</w:t>
            </w:r>
          </w:p>
        </w:tc>
        <w:tc>
          <w:tcPr>
            <w:tcW w:w="3504" w:type="dxa"/>
          </w:tcPr>
          <w:p w14:paraId="35DE178E" w14:textId="77777777" w:rsidR="00251CAC" w:rsidRPr="00196AB9" w:rsidRDefault="00000000">
            <w:pPr>
              <w:rPr>
                <w:color w:val="000000" w:themeColor="text1"/>
              </w:rPr>
            </w:pPr>
            <w:r w:rsidRPr="00196AB9">
              <w:rPr>
                <w:color w:val="000000" w:themeColor="text1"/>
                <w:sz w:val="16"/>
              </w:rPr>
              <w:lastRenderedPageBreak/>
              <w:t>Issue update module and require acknowledgement or retest.</w:t>
            </w:r>
          </w:p>
        </w:tc>
      </w:tr>
    </w:tbl>
    <w:p w14:paraId="7370AB82" w14:textId="77777777" w:rsidR="00251CAC" w:rsidRPr="00196AB9" w:rsidRDefault="00251CAC">
      <w:pPr>
        <w:spacing w:after="80"/>
        <w:rPr>
          <w:color w:val="000000" w:themeColor="text1"/>
        </w:rPr>
      </w:pPr>
    </w:p>
    <w:p w14:paraId="447088E5" w14:textId="77777777" w:rsidR="00251CAC" w:rsidRPr="00196AB9" w:rsidRDefault="00000000">
      <w:pPr>
        <w:pStyle w:val="Heading1"/>
        <w:rPr>
          <w:color w:val="000000" w:themeColor="text1"/>
        </w:rPr>
      </w:pPr>
      <w:r w:rsidRPr="00196AB9">
        <w:rPr>
          <w:rFonts w:ascii="Calibri" w:hAnsi="Calibri"/>
          <w:color w:val="000000" w:themeColor="text1"/>
        </w:rPr>
        <w:t>13. Mutual Aid and Multiagency Airspace Deconfliction Training</w:t>
      </w:r>
    </w:p>
    <w:p w14:paraId="2C409DF9" w14:textId="77777777" w:rsidR="00251CAC" w:rsidRPr="00196AB9" w:rsidRDefault="00000000">
      <w:pPr>
        <w:rPr>
          <w:color w:val="000000" w:themeColor="text1"/>
        </w:rPr>
      </w:pPr>
      <w:r w:rsidRPr="00196AB9">
        <w:rPr>
          <w:color w:val="000000" w:themeColor="text1"/>
        </w:rPr>
        <w:t>Mutual-aid and multiagency UAS operations require training beyond ordinary flight skill. A qualified pilot from one agency can still create risk if operational control, airspace, data custody, communications, and incident command are unclear. Training must prepare personnel to integrate into unified command, identify the lead agency, determine who controls the flight, avoid self-dispatch, coordinate with crewed aircraft, and document data custody and incident reporting.</w:t>
      </w:r>
    </w:p>
    <w:p w14:paraId="45F918B2" w14:textId="77777777" w:rsidR="00251CAC" w:rsidRPr="00196AB9" w:rsidRDefault="00000000">
      <w:pPr>
        <w:pStyle w:val="Heading2"/>
        <w:rPr>
          <w:color w:val="000000" w:themeColor="text1"/>
        </w:rPr>
      </w:pPr>
      <w:r w:rsidRPr="00196AB9">
        <w:rPr>
          <w:rFonts w:ascii="Calibri" w:hAnsi="Calibri"/>
          <w:color w:val="000000" w:themeColor="text1"/>
        </w:rPr>
        <w:t>13.1 Mutual Aid Competencies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9"/>
        <w:gridCol w:w="3481"/>
        <w:gridCol w:w="3480"/>
      </w:tblGrid>
      <w:tr w:rsidR="00AE6EFC" w:rsidRPr="00196AB9" w14:paraId="02E02A1F" w14:textId="77777777">
        <w:trPr>
          <w:tblHeader/>
          <w:jc w:val="center"/>
        </w:trPr>
        <w:tc>
          <w:tcPr>
            <w:tcW w:w="3504" w:type="dxa"/>
            <w:shd w:val="clear" w:color="auto" w:fill="1F4E6F"/>
          </w:tcPr>
          <w:p w14:paraId="00354A32" w14:textId="77777777" w:rsidR="00251CAC" w:rsidRPr="00196AB9" w:rsidRDefault="00000000">
            <w:pPr>
              <w:rPr>
                <w:color w:val="000000" w:themeColor="text1"/>
              </w:rPr>
            </w:pPr>
            <w:r w:rsidRPr="00196AB9">
              <w:rPr>
                <w:b/>
                <w:color w:val="000000" w:themeColor="text1"/>
                <w:sz w:val="16"/>
              </w:rPr>
              <w:t>Competency</w:t>
            </w:r>
          </w:p>
        </w:tc>
        <w:tc>
          <w:tcPr>
            <w:tcW w:w="3504" w:type="dxa"/>
            <w:shd w:val="clear" w:color="auto" w:fill="1F4E6F"/>
          </w:tcPr>
          <w:p w14:paraId="176C185D" w14:textId="77777777" w:rsidR="00251CAC" w:rsidRPr="00196AB9" w:rsidRDefault="00000000">
            <w:pPr>
              <w:rPr>
                <w:color w:val="000000" w:themeColor="text1"/>
              </w:rPr>
            </w:pPr>
            <w:r w:rsidRPr="00196AB9">
              <w:rPr>
                <w:b/>
                <w:color w:val="000000" w:themeColor="text1"/>
                <w:sz w:val="16"/>
              </w:rPr>
              <w:t>Training Explanation</w:t>
            </w:r>
          </w:p>
        </w:tc>
        <w:tc>
          <w:tcPr>
            <w:tcW w:w="3504" w:type="dxa"/>
            <w:shd w:val="clear" w:color="auto" w:fill="1F4E6F"/>
          </w:tcPr>
          <w:p w14:paraId="28EF641B" w14:textId="77777777" w:rsidR="00251CAC" w:rsidRPr="00196AB9" w:rsidRDefault="00000000">
            <w:pPr>
              <w:rPr>
                <w:color w:val="000000" w:themeColor="text1"/>
              </w:rPr>
            </w:pPr>
            <w:r w:rsidRPr="00196AB9">
              <w:rPr>
                <w:b/>
                <w:color w:val="000000" w:themeColor="text1"/>
                <w:sz w:val="16"/>
              </w:rPr>
              <w:t>Evaluation Method</w:t>
            </w:r>
          </w:p>
        </w:tc>
      </w:tr>
      <w:tr w:rsidR="00AE6EFC" w:rsidRPr="00196AB9" w14:paraId="4EE45A58" w14:textId="77777777">
        <w:trPr>
          <w:jc w:val="center"/>
        </w:trPr>
        <w:tc>
          <w:tcPr>
            <w:tcW w:w="3504" w:type="dxa"/>
          </w:tcPr>
          <w:p w14:paraId="6CBCA9CC" w14:textId="77777777" w:rsidR="00251CAC" w:rsidRPr="00196AB9" w:rsidRDefault="00000000">
            <w:pPr>
              <w:rPr>
                <w:color w:val="000000" w:themeColor="text1"/>
              </w:rPr>
            </w:pPr>
            <w:r w:rsidRPr="00196AB9">
              <w:rPr>
                <w:color w:val="000000" w:themeColor="text1"/>
                <w:sz w:val="16"/>
              </w:rPr>
              <w:t>Operational control</w:t>
            </w:r>
          </w:p>
        </w:tc>
        <w:tc>
          <w:tcPr>
            <w:tcW w:w="3504" w:type="dxa"/>
          </w:tcPr>
          <w:p w14:paraId="1CCADC58" w14:textId="77777777" w:rsidR="00251CAC" w:rsidRPr="00196AB9" w:rsidRDefault="00000000">
            <w:pPr>
              <w:rPr>
                <w:color w:val="000000" w:themeColor="text1"/>
              </w:rPr>
            </w:pPr>
            <w:r w:rsidRPr="00196AB9">
              <w:rPr>
                <w:color w:val="000000" w:themeColor="text1"/>
                <w:sz w:val="16"/>
              </w:rPr>
              <w:t>Trainee identifies who requested the aircraft, who funds or owns the operation, who tasks the aircraft, who can terminate the mission, and who receives data.</w:t>
            </w:r>
          </w:p>
        </w:tc>
        <w:tc>
          <w:tcPr>
            <w:tcW w:w="3504" w:type="dxa"/>
          </w:tcPr>
          <w:p w14:paraId="2D73CF4C" w14:textId="77777777" w:rsidR="00251CAC" w:rsidRPr="00196AB9" w:rsidRDefault="00000000">
            <w:pPr>
              <w:rPr>
                <w:color w:val="000000" w:themeColor="text1"/>
              </w:rPr>
            </w:pPr>
            <w:r w:rsidRPr="00196AB9">
              <w:rPr>
                <w:color w:val="000000" w:themeColor="text1"/>
                <w:sz w:val="16"/>
              </w:rPr>
              <w:t>Operational-control worksheet using mutual-aid scenarios.</w:t>
            </w:r>
          </w:p>
        </w:tc>
      </w:tr>
      <w:tr w:rsidR="00AE6EFC" w:rsidRPr="00196AB9" w14:paraId="5E9A33CE" w14:textId="77777777">
        <w:trPr>
          <w:jc w:val="center"/>
        </w:trPr>
        <w:tc>
          <w:tcPr>
            <w:tcW w:w="3504" w:type="dxa"/>
          </w:tcPr>
          <w:p w14:paraId="296AC39A" w14:textId="77777777" w:rsidR="00251CAC" w:rsidRPr="00196AB9" w:rsidRDefault="00000000">
            <w:pPr>
              <w:rPr>
                <w:color w:val="000000" w:themeColor="text1"/>
              </w:rPr>
            </w:pPr>
            <w:r w:rsidRPr="00196AB9">
              <w:rPr>
                <w:color w:val="000000" w:themeColor="text1"/>
                <w:sz w:val="16"/>
              </w:rPr>
              <w:t>Credentialing and role recognition</w:t>
            </w:r>
          </w:p>
        </w:tc>
        <w:tc>
          <w:tcPr>
            <w:tcW w:w="3504" w:type="dxa"/>
          </w:tcPr>
          <w:p w14:paraId="7FDEB86B" w14:textId="77777777" w:rsidR="00251CAC" w:rsidRPr="00196AB9" w:rsidRDefault="00000000">
            <w:pPr>
              <w:rPr>
                <w:color w:val="000000" w:themeColor="text1"/>
              </w:rPr>
            </w:pPr>
            <w:r w:rsidRPr="00196AB9">
              <w:rPr>
                <w:color w:val="000000" w:themeColor="text1"/>
                <w:sz w:val="16"/>
              </w:rPr>
              <w:t>Trainee can present qualifications, FAA certificate, platform qualification, mission endorsements, and limitations to the host agency or incident supervisor.</w:t>
            </w:r>
          </w:p>
        </w:tc>
        <w:tc>
          <w:tcPr>
            <w:tcW w:w="3504" w:type="dxa"/>
          </w:tcPr>
          <w:p w14:paraId="1E55DA08" w14:textId="77777777" w:rsidR="00251CAC" w:rsidRPr="00196AB9" w:rsidRDefault="00000000">
            <w:pPr>
              <w:rPr>
                <w:color w:val="000000" w:themeColor="text1"/>
              </w:rPr>
            </w:pPr>
            <w:r w:rsidRPr="00196AB9">
              <w:rPr>
                <w:color w:val="000000" w:themeColor="text1"/>
                <w:sz w:val="16"/>
              </w:rPr>
              <w:t>Credential packet review and check-in drill.</w:t>
            </w:r>
          </w:p>
        </w:tc>
      </w:tr>
      <w:tr w:rsidR="00AE6EFC" w:rsidRPr="00196AB9" w14:paraId="43258DC2" w14:textId="77777777">
        <w:trPr>
          <w:jc w:val="center"/>
        </w:trPr>
        <w:tc>
          <w:tcPr>
            <w:tcW w:w="3504" w:type="dxa"/>
          </w:tcPr>
          <w:p w14:paraId="5CC249F0" w14:textId="77777777" w:rsidR="00251CAC" w:rsidRPr="00196AB9" w:rsidRDefault="00000000">
            <w:pPr>
              <w:rPr>
                <w:color w:val="000000" w:themeColor="text1"/>
              </w:rPr>
            </w:pPr>
            <w:r w:rsidRPr="00196AB9">
              <w:rPr>
                <w:color w:val="000000" w:themeColor="text1"/>
                <w:sz w:val="16"/>
              </w:rPr>
              <w:t>Incident communications</w:t>
            </w:r>
          </w:p>
        </w:tc>
        <w:tc>
          <w:tcPr>
            <w:tcW w:w="3504" w:type="dxa"/>
          </w:tcPr>
          <w:p w14:paraId="249B6FCE" w14:textId="77777777" w:rsidR="00251CAC" w:rsidRPr="00196AB9" w:rsidRDefault="00000000">
            <w:pPr>
              <w:rPr>
                <w:color w:val="000000" w:themeColor="text1"/>
              </w:rPr>
            </w:pPr>
            <w:r w:rsidRPr="00196AB9">
              <w:rPr>
                <w:color w:val="000000" w:themeColor="text1"/>
                <w:sz w:val="16"/>
              </w:rPr>
              <w:t>Trainee uses assigned command, tactical, airspace, phone, and data channels and avoids freelancing or unapproved video sharing.</w:t>
            </w:r>
          </w:p>
        </w:tc>
        <w:tc>
          <w:tcPr>
            <w:tcW w:w="3504" w:type="dxa"/>
          </w:tcPr>
          <w:p w14:paraId="7A1CEFB9" w14:textId="77777777" w:rsidR="00251CAC" w:rsidRPr="00196AB9" w:rsidRDefault="00000000">
            <w:pPr>
              <w:rPr>
                <w:color w:val="000000" w:themeColor="text1"/>
              </w:rPr>
            </w:pPr>
            <w:r w:rsidRPr="00196AB9">
              <w:rPr>
                <w:color w:val="000000" w:themeColor="text1"/>
                <w:sz w:val="16"/>
              </w:rPr>
              <w:t>Communications drill.</w:t>
            </w:r>
          </w:p>
        </w:tc>
      </w:tr>
      <w:tr w:rsidR="00AE6EFC" w:rsidRPr="00196AB9" w14:paraId="21B5A444" w14:textId="77777777">
        <w:trPr>
          <w:jc w:val="center"/>
        </w:trPr>
        <w:tc>
          <w:tcPr>
            <w:tcW w:w="3504" w:type="dxa"/>
          </w:tcPr>
          <w:p w14:paraId="12BC2791" w14:textId="77777777" w:rsidR="00251CAC" w:rsidRPr="00196AB9" w:rsidRDefault="00000000">
            <w:pPr>
              <w:rPr>
                <w:color w:val="000000" w:themeColor="text1"/>
              </w:rPr>
            </w:pPr>
            <w:r w:rsidRPr="00196AB9">
              <w:rPr>
                <w:color w:val="000000" w:themeColor="text1"/>
                <w:sz w:val="16"/>
              </w:rPr>
              <w:t>Airspace deconfliction</w:t>
            </w:r>
          </w:p>
        </w:tc>
        <w:tc>
          <w:tcPr>
            <w:tcW w:w="3504" w:type="dxa"/>
          </w:tcPr>
          <w:p w14:paraId="5746A237" w14:textId="77777777" w:rsidR="00251CAC" w:rsidRPr="00196AB9" w:rsidRDefault="00000000">
            <w:pPr>
              <w:rPr>
                <w:color w:val="000000" w:themeColor="text1"/>
              </w:rPr>
            </w:pPr>
            <w:r w:rsidRPr="00196AB9">
              <w:rPr>
                <w:color w:val="000000" w:themeColor="text1"/>
                <w:sz w:val="16"/>
              </w:rPr>
              <w:t>Trainee establishes altitude blocks, sectors, launch/recovery zones, emergency landing areas, and crewed-aircraft priority with the designated airspace coordinator.</w:t>
            </w:r>
          </w:p>
        </w:tc>
        <w:tc>
          <w:tcPr>
            <w:tcW w:w="3504" w:type="dxa"/>
          </w:tcPr>
          <w:p w14:paraId="4BCA0F31" w14:textId="77777777" w:rsidR="00251CAC" w:rsidRPr="00196AB9" w:rsidRDefault="00000000">
            <w:pPr>
              <w:rPr>
                <w:color w:val="000000" w:themeColor="text1"/>
              </w:rPr>
            </w:pPr>
            <w:r w:rsidRPr="00196AB9">
              <w:rPr>
                <w:color w:val="000000" w:themeColor="text1"/>
                <w:sz w:val="16"/>
              </w:rPr>
              <w:t>Multi-UAS airspace tabletop.</w:t>
            </w:r>
          </w:p>
        </w:tc>
      </w:tr>
      <w:tr w:rsidR="00AE6EFC" w:rsidRPr="00196AB9" w14:paraId="60397FBE" w14:textId="77777777">
        <w:trPr>
          <w:jc w:val="center"/>
        </w:trPr>
        <w:tc>
          <w:tcPr>
            <w:tcW w:w="3504" w:type="dxa"/>
          </w:tcPr>
          <w:p w14:paraId="506B99E5" w14:textId="77777777" w:rsidR="00251CAC" w:rsidRPr="00196AB9" w:rsidRDefault="00000000">
            <w:pPr>
              <w:rPr>
                <w:color w:val="000000" w:themeColor="text1"/>
              </w:rPr>
            </w:pPr>
            <w:r w:rsidRPr="00196AB9">
              <w:rPr>
                <w:color w:val="000000" w:themeColor="text1"/>
                <w:sz w:val="16"/>
              </w:rPr>
              <w:t>Data custody and public records</w:t>
            </w:r>
          </w:p>
        </w:tc>
        <w:tc>
          <w:tcPr>
            <w:tcW w:w="3504" w:type="dxa"/>
          </w:tcPr>
          <w:p w14:paraId="4AFBD430" w14:textId="77777777" w:rsidR="00251CAC" w:rsidRPr="00196AB9" w:rsidRDefault="00000000">
            <w:pPr>
              <w:rPr>
                <w:color w:val="000000" w:themeColor="text1"/>
              </w:rPr>
            </w:pPr>
            <w:r w:rsidRPr="00196AB9">
              <w:rPr>
                <w:color w:val="000000" w:themeColor="text1"/>
                <w:sz w:val="16"/>
              </w:rPr>
              <w:t>Trainee identifies who owns, stores, retains, releases, and protects UAS data when more than one agency is involved.</w:t>
            </w:r>
          </w:p>
        </w:tc>
        <w:tc>
          <w:tcPr>
            <w:tcW w:w="3504" w:type="dxa"/>
          </w:tcPr>
          <w:p w14:paraId="3A0801CA" w14:textId="77777777" w:rsidR="00251CAC" w:rsidRPr="00196AB9" w:rsidRDefault="00000000">
            <w:pPr>
              <w:rPr>
                <w:color w:val="000000" w:themeColor="text1"/>
              </w:rPr>
            </w:pPr>
            <w:r w:rsidRPr="00196AB9">
              <w:rPr>
                <w:color w:val="000000" w:themeColor="text1"/>
                <w:sz w:val="16"/>
              </w:rPr>
              <w:t>Data-custody scenario.</w:t>
            </w:r>
          </w:p>
        </w:tc>
      </w:tr>
      <w:tr w:rsidR="00AE6EFC" w:rsidRPr="00196AB9" w14:paraId="03653294" w14:textId="77777777">
        <w:trPr>
          <w:jc w:val="center"/>
        </w:trPr>
        <w:tc>
          <w:tcPr>
            <w:tcW w:w="3504" w:type="dxa"/>
          </w:tcPr>
          <w:p w14:paraId="18E6824E" w14:textId="77777777" w:rsidR="00251CAC" w:rsidRPr="00196AB9" w:rsidRDefault="00000000">
            <w:pPr>
              <w:rPr>
                <w:color w:val="000000" w:themeColor="text1"/>
              </w:rPr>
            </w:pPr>
            <w:r w:rsidRPr="00196AB9">
              <w:rPr>
                <w:color w:val="000000" w:themeColor="text1"/>
                <w:sz w:val="16"/>
              </w:rPr>
              <w:t>Demobilization and after-action review</w:t>
            </w:r>
          </w:p>
        </w:tc>
        <w:tc>
          <w:tcPr>
            <w:tcW w:w="3504" w:type="dxa"/>
          </w:tcPr>
          <w:p w14:paraId="5E219B7D" w14:textId="77777777" w:rsidR="00251CAC" w:rsidRPr="00196AB9" w:rsidRDefault="00000000">
            <w:pPr>
              <w:rPr>
                <w:color w:val="000000" w:themeColor="text1"/>
              </w:rPr>
            </w:pPr>
            <w:r w:rsidRPr="00196AB9">
              <w:rPr>
                <w:color w:val="000000" w:themeColor="text1"/>
                <w:sz w:val="16"/>
              </w:rPr>
              <w:t>Trainee completes logs, transfers data, reports hazards, resolves equipment status, and participates in AAR/improvement planning.</w:t>
            </w:r>
          </w:p>
        </w:tc>
        <w:tc>
          <w:tcPr>
            <w:tcW w:w="3504" w:type="dxa"/>
          </w:tcPr>
          <w:p w14:paraId="4A56EA3E" w14:textId="77777777" w:rsidR="00251CAC" w:rsidRPr="00196AB9" w:rsidRDefault="00000000">
            <w:pPr>
              <w:rPr>
                <w:color w:val="000000" w:themeColor="text1"/>
              </w:rPr>
            </w:pPr>
            <w:r w:rsidRPr="00196AB9">
              <w:rPr>
                <w:color w:val="000000" w:themeColor="text1"/>
                <w:sz w:val="16"/>
              </w:rPr>
              <w:t>Demobilization drill and AAR form.</w:t>
            </w:r>
          </w:p>
        </w:tc>
      </w:tr>
    </w:tbl>
    <w:p w14:paraId="5C521A60" w14:textId="77777777" w:rsidR="00251CAC" w:rsidRPr="00196AB9" w:rsidRDefault="00251CAC">
      <w:pPr>
        <w:spacing w:after="80"/>
        <w:rPr>
          <w:color w:val="000000" w:themeColor="text1"/>
        </w:rPr>
      </w:pPr>
    </w:p>
    <w:p w14:paraId="54CAC112" w14:textId="77777777" w:rsidR="00251CAC" w:rsidRPr="00196AB9" w:rsidRDefault="00000000">
      <w:pPr>
        <w:pStyle w:val="Heading2"/>
        <w:rPr>
          <w:color w:val="000000" w:themeColor="text1"/>
        </w:rPr>
      </w:pPr>
      <w:r w:rsidRPr="00196AB9">
        <w:rPr>
          <w:rFonts w:ascii="Calibri" w:hAnsi="Calibri"/>
          <w:color w:val="000000" w:themeColor="text1"/>
        </w:rPr>
        <w:t>13.2 Airspace Deconfliction Training</w:t>
      </w:r>
    </w:p>
    <w:p w14:paraId="015DB479" w14:textId="77777777" w:rsidR="00251CAC" w:rsidRPr="00196AB9" w:rsidRDefault="00000000">
      <w:pPr>
        <w:rPr>
          <w:color w:val="000000" w:themeColor="text1"/>
        </w:rPr>
      </w:pPr>
      <w:r w:rsidRPr="00196AB9">
        <w:rPr>
          <w:color w:val="000000" w:themeColor="text1"/>
        </w:rPr>
        <w:t>Airspace deconfliction training must assume that multiple hazards can exist at the same time: agency drones, police drones, fire drones, public works drones, media helicopters, air ambulances, law-enforcement aircraft, firefighting aircraft, airport traffic, private aircraft, and unauthorized drones. The training should use a map-based exercise requiring trainees to assign altitude blocks, routes, sectors, launch/recovery zones, emergency landing sites, lost-link routes, airspace monitoring positions, and land-now triggers. Crewed aircraft must always have priority. If deconfliction cannot be assured, UAS operations must be delayed, modified, or stopped.</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5"/>
        <w:gridCol w:w="2608"/>
        <w:gridCol w:w="2616"/>
        <w:gridCol w:w="2611"/>
      </w:tblGrid>
      <w:tr w:rsidR="00AE6EFC" w:rsidRPr="00196AB9" w14:paraId="2147B3E1" w14:textId="77777777">
        <w:trPr>
          <w:tblHeader/>
          <w:jc w:val="center"/>
        </w:trPr>
        <w:tc>
          <w:tcPr>
            <w:tcW w:w="2628" w:type="dxa"/>
            <w:shd w:val="clear" w:color="auto" w:fill="1F4E6F"/>
          </w:tcPr>
          <w:p w14:paraId="02E12CC6"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137F5EDB"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1866BC02" w14:textId="77777777" w:rsidR="00251CAC" w:rsidRPr="00196AB9" w:rsidRDefault="00000000">
            <w:pPr>
              <w:rPr>
                <w:color w:val="000000" w:themeColor="text1"/>
              </w:rPr>
            </w:pPr>
            <w:r w:rsidRPr="00196AB9">
              <w:rPr>
                <w:b/>
                <w:color w:val="000000" w:themeColor="text1"/>
                <w:sz w:val="16"/>
              </w:rPr>
              <w:t>Multiagency Airspace Deconfliction Drill Checklist Item</w:t>
            </w:r>
          </w:p>
        </w:tc>
        <w:tc>
          <w:tcPr>
            <w:tcW w:w="2628" w:type="dxa"/>
            <w:shd w:val="clear" w:color="auto" w:fill="1F4E6F"/>
          </w:tcPr>
          <w:p w14:paraId="384745A6"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117082F6" w14:textId="77777777">
        <w:trPr>
          <w:jc w:val="center"/>
        </w:trPr>
        <w:tc>
          <w:tcPr>
            <w:tcW w:w="2628" w:type="dxa"/>
          </w:tcPr>
          <w:p w14:paraId="56CC944E" w14:textId="77777777" w:rsidR="00251CAC" w:rsidRPr="00196AB9" w:rsidRDefault="00000000">
            <w:pPr>
              <w:rPr>
                <w:color w:val="000000" w:themeColor="text1"/>
              </w:rPr>
            </w:pPr>
            <w:r w:rsidRPr="00196AB9">
              <w:rPr>
                <w:color w:val="000000" w:themeColor="text1"/>
                <w:sz w:val="16"/>
              </w:rPr>
              <w:t>1</w:t>
            </w:r>
          </w:p>
        </w:tc>
        <w:tc>
          <w:tcPr>
            <w:tcW w:w="2628" w:type="dxa"/>
          </w:tcPr>
          <w:p w14:paraId="01625ED0" w14:textId="77777777" w:rsidR="00251CAC" w:rsidRPr="00196AB9" w:rsidRDefault="00000000">
            <w:pPr>
              <w:rPr>
                <w:color w:val="000000" w:themeColor="text1"/>
              </w:rPr>
            </w:pPr>
            <w:r w:rsidRPr="00196AB9">
              <w:rPr>
                <w:color w:val="000000" w:themeColor="text1"/>
                <w:sz w:val="16"/>
              </w:rPr>
              <w:t>[ ]</w:t>
            </w:r>
          </w:p>
        </w:tc>
        <w:tc>
          <w:tcPr>
            <w:tcW w:w="2628" w:type="dxa"/>
          </w:tcPr>
          <w:p w14:paraId="35DC094F" w14:textId="77777777" w:rsidR="00251CAC" w:rsidRPr="00196AB9" w:rsidRDefault="00000000">
            <w:pPr>
              <w:rPr>
                <w:color w:val="000000" w:themeColor="text1"/>
              </w:rPr>
            </w:pPr>
            <w:r w:rsidRPr="00196AB9">
              <w:rPr>
                <w:color w:val="000000" w:themeColor="text1"/>
                <w:sz w:val="16"/>
              </w:rPr>
              <w:t>Identify Incident Commander, Operations Section, Air Operations, UAS Airspace Coordinator, and each RPIC.</w:t>
            </w:r>
          </w:p>
        </w:tc>
        <w:tc>
          <w:tcPr>
            <w:tcW w:w="2628" w:type="dxa"/>
          </w:tcPr>
          <w:p w14:paraId="555DFAEF"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5262A87" w14:textId="77777777">
        <w:trPr>
          <w:jc w:val="center"/>
        </w:trPr>
        <w:tc>
          <w:tcPr>
            <w:tcW w:w="2628" w:type="dxa"/>
          </w:tcPr>
          <w:p w14:paraId="245CCC91" w14:textId="77777777" w:rsidR="00251CAC" w:rsidRPr="00196AB9" w:rsidRDefault="00000000">
            <w:pPr>
              <w:rPr>
                <w:color w:val="000000" w:themeColor="text1"/>
              </w:rPr>
            </w:pPr>
            <w:r w:rsidRPr="00196AB9">
              <w:rPr>
                <w:color w:val="000000" w:themeColor="text1"/>
                <w:sz w:val="16"/>
              </w:rPr>
              <w:t>2</w:t>
            </w:r>
          </w:p>
        </w:tc>
        <w:tc>
          <w:tcPr>
            <w:tcW w:w="2628" w:type="dxa"/>
          </w:tcPr>
          <w:p w14:paraId="1720AF2B" w14:textId="77777777" w:rsidR="00251CAC" w:rsidRPr="00196AB9" w:rsidRDefault="00000000">
            <w:pPr>
              <w:rPr>
                <w:color w:val="000000" w:themeColor="text1"/>
              </w:rPr>
            </w:pPr>
            <w:r w:rsidRPr="00196AB9">
              <w:rPr>
                <w:color w:val="000000" w:themeColor="text1"/>
                <w:sz w:val="16"/>
              </w:rPr>
              <w:t>[ ]</w:t>
            </w:r>
          </w:p>
        </w:tc>
        <w:tc>
          <w:tcPr>
            <w:tcW w:w="2628" w:type="dxa"/>
          </w:tcPr>
          <w:p w14:paraId="5BECCBF4" w14:textId="77777777" w:rsidR="00251CAC" w:rsidRPr="00196AB9" w:rsidRDefault="00000000">
            <w:pPr>
              <w:rPr>
                <w:color w:val="000000" w:themeColor="text1"/>
              </w:rPr>
            </w:pPr>
            <w:r w:rsidRPr="00196AB9">
              <w:rPr>
                <w:color w:val="000000" w:themeColor="text1"/>
                <w:sz w:val="16"/>
              </w:rPr>
              <w:t>Identify all crewed aircraft, helipads, hospital pads, airports, private strips, TFRs, NOTAMs, and special use airspace relevant to the incident.</w:t>
            </w:r>
          </w:p>
        </w:tc>
        <w:tc>
          <w:tcPr>
            <w:tcW w:w="2628" w:type="dxa"/>
          </w:tcPr>
          <w:p w14:paraId="2659267C"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1E4FF15" w14:textId="77777777">
        <w:trPr>
          <w:jc w:val="center"/>
        </w:trPr>
        <w:tc>
          <w:tcPr>
            <w:tcW w:w="2628" w:type="dxa"/>
          </w:tcPr>
          <w:p w14:paraId="643A61D2" w14:textId="77777777" w:rsidR="00251CAC" w:rsidRPr="00196AB9" w:rsidRDefault="00000000">
            <w:pPr>
              <w:rPr>
                <w:color w:val="000000" w:themeColor="text1"/>
              </w:rPr>
            </w:pPr>
            <w:r w:rsidRPr="00196AB9">
              <w:rPr>
                <w:color w:val="000000" w:themeColor="text1"/>
                <w:sz w:val="16"/>
              </w:rPr>
              <w:t>3</w:t>
            </w:r>
          </w:p>
        </w:tc>
        <w:tc>
          <w:tcPr>
            <w:tcW w:w="2628" w:type="dxa"/>
          </w:tcPr>
          <w:p w14:paraId="2EC79AE5" w14:textId="77777777" w:rsidR="00251CAC" w:rsidRPr="00196AB9" w:rsidRDefault="00000000">
            <w:pPr>
              <w:rPr>
                <w:color w:val="000000" w:themeColor="text1"/>
              </w:rPr>
            </w:pPr>
            <w:r w:rsidRPr="00196AB9">
              <w:rPr>
                <w:color w:val="000000" w:themeColor="text1"/>
                <w:sz w:val="16"/>
              </w:rPr>
              <w:t>[ ]</w:t>
            </w:r>
          </w:p>
        </w:tc>
        <w:tc>
          <w:tcPr>
            <w:tcW w:w="2628" w:type="dxa"/>
          </w:tcPr>
          <w:p w14:paraId="3A8E025B" w14:textId="77777777" w:rsidR="00251CAC" w:rsidRPr="00196AB9" w:rsidRDefault="00000000">
            <w:pPr>
              <w:rPr>
                <w:color w:val="000000" w:themeColor="text1"/>
              </w:rPr>
            </w:pPr>
            <w:r w:rsidRPr="00196AB9">
              <w:rPr>
                <w:color w:val="000000" w:themeColor="text1"/>
                <w:sz w:val="16"/>
              </w:rPr>
              <w:t xml:space="preserve">Assign launch/recovery zones, sterile areas, routes, sectors, altitude blocks, emergency </w:t>
            </w:r>
            <w:r w:rsidRPr="00196AB9">
              <w:rPr>
                <w:color w:val="000000" w:themeColor="text1"/>
                <w:sz w:val="16"/>
              </w:rPr>
              <w:lastRenderedPageBreak/>
              <w:t>landing zones, and lost-link/RTH defaults.</w:t>
            </w:r>
          </w:p>
        </w:tc>
        <w:tc>
          <w:tcPr>
            <w:tcW w:w="2628" w:type="dxa"/>
          </w:tcPr>
          <w:p w14:paraId="74FD3B9D" w14:textId="77777777" w:rsidR="00251CAC" w:rsidRPr="00196AB9" w:rsidRDefault="00000000">
            <w:pPr>
              <w:rPr>
                <w:color w:val="000000" w:themeColor="text1"/>
              </w:rPr>
            </w:pPr>
            <w:r w:rsidRPr="00196AB9">
              <w:rPr>
                <w:color w:val="000000" w:themeColor="text1"/>
                <w:sz w:val="16"/>
              </w:rPr>
              <w:lastRenderedPageBreak/>
              <w:t>[Initials / Date]</w:t>
            </w:r>
          </w:p>
        </w:tc>
      </w:tr>
      <w:tr w:rsidR="00AE6EFC" w:rsidRPr="00196AB9" w14:paraId="736265CE" w14:textId="77777777">
        <w:trPr>
          <w:jc w:val="center"/>
        </w:trPr>
        <w:tc>
          <w:tcPr>
            <w:tcW w:w="2628" w:type="dxa"/>
          </w:tcPr>
          <w:p w14:paraId="391A84A6" w14:textId="77777777" w:rsidR="00251CAC" w:rsidRPr="00196AB9" w:rsidRDefault="00000000">
            <w:pPr>
              <w:rPr>
                <w:color w:val="000000" w:themeColor="text1"/>
              </w:rPr>
            </w:pPr>
            <w:r w:rsidRPr="00196AB9">
              <w:rPr>
                <w:color w:val="000000" w:themeColor="text1"/>
                <w:sz w:val="16"/>
              </w:rPr>
              <w:t>4</w:t>
            </w:r>
          </w:p>
        </w:tc>
        <w:tc>
          <w:tcPr>
            <w:tcW w:w="2628" w:type="dxa"/>
          </w:tcPr>
          <w:p w14:paraId="495F9ABD" w14:textId="77777777" w:rsidR="00251CAC" w:rsidRPr="00196AB9" w:rsidRDefault="00000000">
            <w:pPr>
              <w:rPr>
                <w:color w:val="000000" w:themeColor="text1"/>
              </w:rPr>
            </w:pPr>
            <w:r w:rsidRPr="00196AB9">
              <w:rPr>
                <w:color w:val="000000" w:themeColor="text1"/>
                <w:sz w:val="16"/>
              </w:rPr>
              <w:t>[ ]</w:t>
            </w:r>
          </w:p>
        </w:tc>
        <w:tc>
          <w:tcPr>
            <w:tcW w:w="2628" w:type="dxa"/>
          </w:tcPr>
          <w:p w14:paraId="73C0149B" w14:textId="77777777" w:rsidR="00251CAC" w:rsidRPr="00196AB9" w:rsidRDefault="00000000">
            <w:pPr>
              <w:rPr>
                <w:color w:val="000000" w:themeColor="text1"/>
              </w:rPr>
            </w:pPr>
            <w:r w:rsidRPr="00196AB9">
              <w:rPr>
                <w:color w:val="000000" w:themeColor="text1"/>
                <w:sz w:val="16"/>
              </w:rPr>
              <w:t>Confirm radio, phone, CAD, RTIC/RTCC, EOC, and dispatch communications between agencies.</w:t>
            </w:r>
          </w:p>
        </w:tc>
        <w:tc>
          <w:tcPr>
            <w:tcW w:w="2628" w:type="dxa"/>
          </w:tcPr>
          <w:p w14:paraId="2AE3773F"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E07040F" w14:textId="77777777">
        <w:trPr>
          <w:jc w:val="center"/>
        </w:trPr>
        <w:tc>
          <w:tcPr>
            <w:tcW w:w="2628" w:type="dxa"/>
          </w:tcPr>
          <w:p w14:paraId="20E87956" w14:textId="77777777" w:rsidR="00251CAC" w:rsidRPr="00196AB9" w:rsidRDefault="00000000">
            <w:pPr>
              <w:rPr>
                <w:color w:val="000000" w:themeColor="text1"/>
              </w:rPr>
            </w:pPr>
            <w:r w:rsidRPr="00196AB9">
              <w:rPr>
                <w:color w:val="000000" w:themeColor="text1"/>
                <w:sz w:val="16"/>
              </w:rPr>
              <w:t>5</w:t>
            </w:r>
          </w:p>
        </w:tc>
        <w:tc>
          <w:tcPr>
            <w:tcW w:w="2628" w:type="dxa"/>
          </w:tcPr>
          <w:p w14:paraId="1183A87E" w14:textId="77777777" w:rsidR="00251CAC" w:rsidRPr="00196AB9" w:rsidRDefault="00000000">
            <w:pPr>
              <w:rPr>
                <w:color w:val="000000" w:themeColor="text1"/>
              </w:rPr>
            </w:pPr>
            <w:r w:rsidRPr="00196AB9">
              <w:rPr>
                <w:color w:val="000000" w:themeColor="text1"/>
                <w:sz w:val="16"/>
              </w:rPr>
              <w:t>[ ]</w:t>
            </w:r>
          </w:p>
        </w:tc>
        <w:tc>
          <w:tcPr>
            <w:tcW w:w="2628" w:type="dxa"/>
          </w:tcPr>
          <w:p w14:paraId="02E3B1DC" w14:textId="77777777" w:rsidR="00251CAC" w:rsidRPr="00196AB9" w:rsidRDefault="00000000">
            <w:pPr>
              <w:rPr>
                <w:color w:val="000000" w:themeColor="text1"/>
              </w:rPr>
            </w:pPr>
            <w:r w:rsidRPr="00196AB9">
              <w:rPr>
                <w:color w:val="000000" w:themeColor="text1"/>
                <w:sz w:val="16"/>
              </w:rPr>
              <w:t>Confirm land-now phraseology and who has authority to issue it.</w:t>
            </w:r>
          </w:p>
        </w:tc>
        <w:tc>
          <w:tcPr>
            <w:tcW w:w="2628" w:type="dxa"/>
          </w:tcPr>
          <w:p w14:paraId="742AEE5B"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23DE44B" w14:textId="77777777">
        <w:trPr>
          <w:jc w:val="center"/>
        </w:trPr>
        <w:tc>
          <w:tcPr>
            <w:tcW w:w="2628" w:type="dxa"/>
          </w:tcPr>
          <w:p w14:paraId="5E338C8A" w14:textId="77777777" w:rsidR="00251CAC" w:rsidRPr="00196AB9" w:rsidRDefault="00000000">
            <w:pPr>
              <w:rPr>
                <w:color w:val="000000" w:themeColor="text1"/>
              </w:rPr>
            </w:pPr>
            <w:r w:rsidRPr="00196AB9">
              <w:rPr>
                <w:color w:val="000000" w:themeColor="text1"/>
                <w:sz w:val="16"/>
              </w:rPr>
              <w:t>6</w:t>
            </w:r>
          </w:p>
        </w:tc>
        <w:tc>
          <w:tcPr>
            <w:tcW w:w="2628" w:type="dxa"/>
          </w:tcPr>
          <w:p w14:paraId="7AA362D8" w14:textId="77777777" w:rsidR="00251CAC" w:rsidRPr="00196AB9" w:rsidRDefault="00000000">
            <w:pPr>
              <w:rPr>
                <w:color w:val="000000" w:themeColor="text1"/>
              </w:rPr>
            </w:pPr>
            <w:r w:rsidRPr="00196AB9">
              <w:rPr>
                <w:color w:val="000000" w:themeColor="text1"/>
                <w:sz w:val="16"/>
              </w:rPr>
              <w:t>[ ]</w:t>
            </w:r>
          </w:p>
        </w:tc>
        <w:tc>
          <w:tcPr>
            <w:tcW w:w="2628" w:type="dxa"/>
          </w:tcPr>
          <w:p w14:paraId="6913FB11" w14:textId="77777777" w:rsidR="00251CAC" w:rsidRPr="00196AB9" w:rsidRDefault="00000000">
            <w:pPr>
              <w:rPr>
                <w:color w:val="000000" w:themeColor="text1"/>
              </w:rPr>
            </w:pPr>
            <w:r w:rsidRPr="00196AB9">
              <w:rPr>
                <w:color w:val="000000" w:themeColor="text1"/>
                <w:sz w:val="16"/>
              </w:rPr>
              <w:t>Confirm data-sharing limits, live-feed recipients, evidence/public-records custody, and public information release channel.</w:t>
            </w:r>
          </w:p>
        </w:tc>
        <w:tc>
          <w:tcPr>
            <w:tcW w:w="2628" w:type="dxa"/>
          </w:tcPr>
          <w:p w14:paraId="3E93AC18"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15B0535" w14:textId="77777777">
        <w:trPr>
          <w:jc w:val="center"/>
        </w:trPr>
        <w:tc>
          <w:tcPr>
            <w:tcW w:w="2628" w:type="dxa"/>
          </w:tcPr>
          <w:p w14:paraId="5B6BE756" w14:textId="77777777" w:rsidR="00251CAC" w:rsidRPr="00196AB9" w:rsidRDefault="00000000">
            <w:pPr>
              <w:rPr>
                <w:color w:val="000000" w:themeColor="text1"/>
              </w:rPr>
            </w:pPr>
            <w:r w:rsidRPr="00196AB9">
              <w:rPr>
                <w:color w:val="000000" w:themeColor="text1"/>
                <w:sz w:val="16"/>
              </w:rPr>
              <w:t>7</w:t>
            </w:r>
          </w:p>
        </w:tc>
        <w:tc>
          <w:tcPr>
            <w:tcW w:w="2628" w:type="dxa"/>
          </w:tcPr>
          <w:p w14:paraId="5596C321" w14:textId="77777777" w:rsidR="00251CAC" w:rsidRPr="00196AB9" w:rsidRDefault="00000000">
            <w:pPr>
              <w:rPr>
                <w:color w:val="000000" w:themeColor="text1"/>
              </w:rPr>
            </w:pPr>
            <w:r w:rsidRPr="00196AB9">
              <w:rPr>
                <w:color w:val="000000" w:themeColor="text1"/>
                <w:sz w:val="16"/>
              </w:rPr>
              <w:t>[ ]</w:t>
            </w:r>
          </w:p>
        </w:tc>
        <w:tc>
          <w:tcPr>
            <w:tcW w:w="2628" w:type="dxa"/>
          </w:tcPr>
          <w:p w14:paraId="13C8B09E" w14:textId="77777777" w:rsidR="00251CAC" w:rsidRPr="00196AB9" w:rsidRDefault="00000000">
            <w:pPr>
              <w:rPr>
                <w:color w:val="000000" w:themeColor="text1"/>
              </w:rPr>
            </w:pPr>
            <w:r w:rsidRPr="00196AB9">
              <w:rPr>
                <w:color w:val="000000" w:themeColor="text1"/>
                <w:sz w:val="16"/>
              </w:rPr>
              <w:t>Conduct a simulated crewed-aircraft intrusion and verify that all UAS crews respond correctly.</w:t>
            </w:r>
          </w:p>
        </w:tc>
        <w:tc>
          <w:tcPr>
            <w:tcW w:w="2628" w:type="dxa"/>
          </w:tcPr>
          <w:p w14:paraId="152C58E5"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32FA88A" w14:textId="77777777">
        <w:trPr>
          <w:jc w:val="center"/>
        </w:trPr>
        <w:tc>
          <w:tcPr>
            <w:tcW w:w="2628" w:type="dxa"/>
          </w:tcPr>
          <w:p w14:paraId="7BE3AF0C" w14:textId="77777777" w:rsidR="00251CAC" w:rsidRPr="00196AB9" w:rsidRDefault="00000000">
            <w:pPr>
              <w:rPr>
                <w:color w:val="000000" w:themeColor="text1"/>
              </w:rPr>
            </w:pPr>
            <w:r w:rsidRPr="00196AB9">
              <w:rPr>
                <w:color w:val="000000" w:themeColor="text1"/>
                <w:sz w:val="16"/>
              </w:rPr>
              <w:t>8</w:t>
            </w:r>
          </w:p>
        </w:tc>
        <w:tc>
          <w:tcPr>
            <w:tcW w:w="2628" w:type="dxa"/>
          </w:tcPr>
          <w:p w14:paraId="68BF55AB" w14:textId="77777777" w:rsidR="00251CAC" w:rsidRPr="00196AB9" w:rsidRDefault="00000000">
            <w:pPr>
              <w:rPr>
                <w:color w:val="000000" w:themeColor="text1"/>
              </w:rPr>
            </w:pPr>
            <w:r w:rsidRPr="00196AB9">
              <w:rPr>
                <w:color w:val="000000" w:themeColor="text1"/>
                <w:sz w:val="16"/>
              </w:rPr>
              <w:t>[ ]</w:t>
            </w:r>
          </w:p>
        </w:tc>
        <w:tc>
          <w:tcPr>
            <w:tcW w:w="2628" w:type="dxa"/>
          </w:tcPr>
          <w:p w14:paraId="0F467A22" w14:textId="77777777" w:rsidR="00251CAC" w:rsidRPr="00196AB9" w:rsidRDefault="00000000">
            <w:pPr>
              <w:rPr>
                <w:color w:val="000000" w:themeColor="text1"/>
              </w:rPr>
            </w:pPr>
            <w:r w:rsidRPr="00196AB9">
              <w:rPr>
                <w:color w:val="000000" w:themeColor="text1"/>
                <w:sz w:val="16"/>
              </w:rPr>
              <w:t>Conduct a simulated lost-link or flyaway and verify notification, search, and reporting procedures.</w:t>
            </w:r>
          </w:p>
        </w:tc>
        <w:tc>
          <w:tcPr>
            <w:tcW w:w="2628" w:type="dxa"/>
          </w:tcPr>
          <w:p w14:paraId="1DC82B3E"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986F77D" w14:textId="77777777">
        <w:trPr>
          <w:jc w:val="center"/>
        </w:trPr>
        <w:tc>
          <w:tcPr>
            <w:tcW w:w="2628" w:type="dxa"/>
          </w:tcPr>
          <w:p w14:paraId="766186C1" w14:textId="77777777" w:rsidR="00251CAC" w:rsidRPr="00196AB9" w:rsidRDefault="00000000">
            <w:pPr>
              <w:rPr>
                <w:color w:val="000000" w:themeColor="text1"/>
              </w:rPr>
            </w:pPr>
            <w:r w:rsidRPr="00196AB9">
              <w:rPr>
                <w:color w:val="000000" w:themeColor="text1"/>
                <w:sz w:val="16"/>
              </w:rPr>
              <w:t>9</w:t>
            </w:r>
          </w:p>
        </w:tc>
        <w:tc>
          <w:tcPr>
            <w:tcW w:w="2628" w:type="dxa"/>
          </w:tcPr>
          <w:p w14:paraId="167B850A" w14:textId="77777777" w:rsidR="00251CAC" w:rsidRPr="00196AB9" w:rsidRDefault="00000000">
            <w:pPr>
              <w:rPr>
                <w:color w:val="000000" w:themeColor="text1"/>
              </w:rPr>
            </w:pPr>
            <w:r w:rsidRPr="00196AB9">
              <w:rPr>
                <w:color w:val="000000" w:themeColor="text1"/>
                <w:sz w:val="16"/>
              </w:rPr>
              <w:t>[ ]</w:t>
            </w:r>
          </w:p>
        </w:tc>
        <w:tc>
          <w:tcPr>
            <w:tcW w:w="2628" w:type="dxa"/>
          </w:tcPr>
          <w:p w14:paraId="1BAB8BE7" w14:textId="77777777" w:rsidR="00251CAC" w:rsidRPr="00196AB9" w:rsidRDefault="00000000">
            <w:pPr>
              <w:rPr>
                <w:color w:val="000000" w:themeColor="text1"/>
              </w:rPr>
            </w:pPr>
            <w:r w:rsidRPr="00196AB9">
              <w:rPr>
                <w:color w:val="000000" w:themeColor="text1"/>
                <w:sz w:val="16"/>
              </w:rPr>
              <w:t>Conduct AAR and document improvement items, responsible persons, and due dates.</w:t>
            </w:r>
          </w:p>
        </w:tc>
        <w:tc>
          <w:tcPr>
            <w:tcW w:w="2628" w:type="dxa"/>
          </w:tcPr>
          <w:p w14:paraId="1F22EA65" w14:textId="77777777" w:rsidR="00251CAC" w:rsidRPr="00196AB9" w:rsidRDefault="00000000">
            <w:pPr>
              <w:rPr>
                <w:color w:val="000000" w:themeColor="text1"/>
              </w:rPr>
            </w:pPr>
            <w:r w:rsidRPr="00196AB9">
              <w:rPr>
                <w:color w:val="000000" w:themeColor="text1"/>
                <w:sz w:val="16"/>
              </w:rPr>
              <w:t>[Initials / Date]</w:t>
            </w:r>
          </w:p>
        </w:tc>
      </w:tr>
    </w:tbl>
    <w:p w14:paraId="69D1453C" w14:textId="77777777" w:rsidR="00251CAC" w:rsidRPr="00196AB9" w:rsidRDefault="00251CAC">
      <w:pPr>
        <w:spacing w:after="80"/>
        <w:rPr>
          <w:color w:val="000000" w:themeColor="text1"/>
        </w:rPr>
      </w:pPr>
    </w:p>
    <w:p w14:paraId="1C59EBEF" w14:textId="77777777" w:rsidR="00251CAC" w:rsidRPr="00196AB9" w:rsidRDefault="00000000">
      <w:pPr>
        <w:pStyle w:val="Heading1"/>
        <w:rPr>
          <w:color w:val="000000" w:themeColor="text1"/>
        </w:rPr>
      </w:pPr>
      <w:r w:rsidRPr="00196AB9">
        <w:rPr>
          <w:rFonts w:ascii="Calibri" w:hAnsi="Calibri"/>
          <w:color w:val="000000" w:themeColor="text1"/>
        </w:rPr>
        <w:t>14. Optional Fire/EMS, SAR, and Emergency Management Training Module</w:t>
      </w:r>
    </w:p>
    <w:p w14:paraId="40BD0132" w14:textId="77777777" w:rsidR="00251CAC" w:rsidRPr="00196AB9" w:rsidRDefault="00000000">
      <w:pPr>
        <w:rPr>
          <w:color w:val="000000" w:themeColor="text1"/>
        </w:rPr>
      </w:pPr>
      <w:r w:rsidRPr="00196AB9">
        <w:rPr>
          <w:color w:val="000000" w:themeColor="text1"/>
        </w:rPr>
        <w:t>This module should be adopted only by agencies that perform public safety, fire, EMS, search and rescue, emergency management, disaster response, hazardous access, or emergency DFR missions. Fire/EMS training must emphasize incident command, crewed aircraft priority, safety officer coordination, thermal-camera limitations, firefighter and patient safety, data minimization, and communication with command. This module does not create law-enforcement authority and should not be used to avoid law-enforcement legal restrictions.</w:t>
      </w:r>
    </w:p>
    <w:p w14:paraId="2DE3BF0B" w14:textId="77777777" w:rsidR="00251CAC" w:rsidRPr="00196AB9" w:rsidRDefault="00000000">
      <w:pPr>
        <w:pStyle w:val="Heading2"/>
        <w:rPr>
          <w:color w:val="000000" w:themeColor="text1"/>
        </w:rPr>
      </w:pPr>
      <w:r w:rsidRPr="00196AB9">
        <w:rPr>
          <w:rFonts w:ascii="Calibri" w:hAnsi="Calibri"/>
          <w:color w:val="000000" w:themeColor="text1"/>
        </w:rPr>
        <w:t>14. Fire and EMS Mission Competencies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3"/>
        <w:gridCol w:w="3491"/>
        <w:gridCol w:w="3476"/>
      </w:tblGrid>
      <w:tr w:rsidR="00AE6EFC" w:rsidRPr="00196AB9" w14:paraId="65DF36F5" w14:textId="77777777">
        <w:trPr>
          <w:tblHeader/>
          <w:jc w:val="center"/>
        </w:trPr>
        <w:tc>
          <w:tcPr>
            <w:tcW w:w="3504" w:type="dxa"/>
            <w:shd w:val="clear" w:color="auto" w:fill="1F4E6F"/>
          </w:tcPr>
          <w:p w14:paraId="1524E7B5" w14:textId="77777777" w:rsidR="00251CAC" w:rsidRPr="00196AB9" w:rsidRDefault="00000000">
            <w:pPr>
              <w:rPr>
                <w:color w:val="000000" w:themeColor="text1"/>
              </w:rPr>
            </w:pPr>
            <w:r w:rsidRPr="00196AB9">
              <w:rPr>
                <w:b/>
                <w:color w:val="000000" w:themeColor="text1"/>
                <w:sz w:val="16"/>
              </w:rPr>
              <w:t>Endorsement</w:t>
            </w:r>
          </w:p>
        </w:tc>
        <w:tc>
          <w:tcPr>
            <w:tcW w:w="3504" w:type="dxa"/>
            <w:shd w:val="clear" w:color="auto" w:fill="1F4E6F"/>
          </w:tcPr>
          <w:p w14:paraId="43D9D502" w14:textId="77777777" w:rsidR="00251CAC" w:rsidRPr="00196AB9" w:rsidRDefault="00000000">
            <w:pPr>
              <w:rPr>
                <w:color w:val="000000" w:themeColor="text1"/>
              </w:rPr>
            </w:pPr>
            <w:r w:rsidRPr="00196AB9">
              <w:rPr>
                <w:b/>
                <w:color w:val="000000" w:themeColor="text1"/>
                <w:sz w:val="16"/>
              </w:rPr>
              <w:t>Training Content</w:t>
            </w:r>
          </w:p>
        </w:tc>
        <w:tc>
          <w:tcPr>
            <w:tcW w:w="3504" w:type="dxa"/>
            <w:shd w:val="clear" w:color="auto" w:fill="1F4E6F"/>
          </w:tcPr>
          <w:p w14:paraId="16CD87CB" w14:textId="77777777" w:rsidR="00251CAC" w:rsidRPr="00196AB9" w:rsidRDefault="00000000">
            <w:pPr>
              <w:rPr>
                <w:color w:val="000000" w:themeColor="text1"/>
              </w:rPr>
            </w:pPr>
            <w:r w:rsidRPr="00196AB9">
              <w:rPr>
                <w:b/>
                <w:color w:val="000000" w:themeColor="text1"/>
                <w:sz w:val="16"/>
              </w:rPr>
              <w:t>Evaluation</w:t>
            </w:r>
          </w:p>
        </w:tc>
      </w:tr>
      <w:tr w:rsidR="00AE6EFC" w:rsidRPr="00196AB9" w14:paraId="37F1BAF7" w14:textId="77777777">
        <w:trPr>
          <w:jc w:val="center"/>
        </w:trPr>
        <w:tc>
          <w:tcPr>
            <w:tcW w:w="3504" w:type="dxa"/>
          </w:tcPr>
          <w:p w14:paraId="3F4C4865" w14:textId="77777777" w:rsidR="00251CAC" w:rsidRPr="00196AB9" w:rsidRDefault="00000000">
            <w:pPr>
              <w:rPr>
                <w:color w:val="000000" w:themeColor="text1"/>
              </w:rPr>
            </w:pPr>
            <w:r w:rsidRPr="00196AB9">
              <w:rPr>
                <w:color w:val="000000" w:themeColor="text1"/>
                <w:sz w:val="16"/>
              </w:rPr>
              <w:t>Structure Fire Support</w:t>
            </w:r>
          </w:p>
        </w:tc>
        <w:tc>
          <w:tcPr>
            <w:tcW w:w="3504" w:type="dxa"/>
          </w:tcPr>
          <w:p w14:paraId="6C821A0A" w14:textId="77777777" w:rsidR="00251CAC" w:rsidRPr="00196AB9" w:rsidRDefault="00000000">
            <w:pPr>
              <w:rPr>
                <w:color w:val="000000" w:themeColor="text1"/>
              </w:rPr>
            </w:pPr>
            <w:r w:rsidRPr="00196AB9">
              <w:rPr>
                <w:color w:val="000000" w:themeColor="text1"/>
                <w:sz w:val="16"/>
              </w:rPr>
              <w:t>Incident command integration, fireground communications, thermal limitations, roof/exposure assessment, collapse zones, air medical and law-enforcement aviation awareness, public/involved-person privacy.</w:t>
            </w:r>
          </w:p>
        </w:tc>
        <w:tc>
          <w:tcPr>
            <w:tcW w:w="3504" w:type="dxa"/>
          </w:tcPr>
          <w:p w14:paraId="562DD92F" w14:textId="77777777" w:rsidR="00251CAC" w:rsidRPr="00196AB9" w:rsidRDefault="00000000">
            <w:pPr>
              <w:rPr>
                <w:color w:val="000000" w:themeColor="text1"/>
              </w:rPr>
            </w:pPr>
            <w:r w:rsidRPr="00196AB9">
              <w:rPr>
                <w:color w:val="000000" w:themeColor="text1"/>
                <w:sz w:val="16"/>
              </w:rPr>
              <w:t>Structure fire tabletop and thermal target scenario.</w:t>
            </w:r>
          </w:p>
        </w:tc>
      </w:tr>
      <w:tr w:rsidR="00AE6EFC" w:rsidRPr="00196AB9" w14:paraId="0D8603E8" w14:textId="77777777">
        <w:trPr>
          <w:jc w:val="center"/>
        </w:trPr>
        <w:tc>
          <w:tcPr>
            <w:tcW w:w="3504" w:type="dxa"/>
          </w:tcPr>
          <w:p w14:paraId="4F9E55DE" w14:textId="77777777" w:rsidR="00251CAC" w:rsidRPr="00196AB9" w:rsidRDefault="00000000">
            <w:pPr>
              <w:rPr>
                <w:color w:val="000000" w:themeColor="text1"/>
              </w:rPr>
            </w:pPr>
            <w:r w:rsidRPr="00196AB9">
              <w:rPr>
                <w:color w:val="000000" w:themeColor="text1"/>
                <w:sz w:val="16"/>
              </w:rPr>
              <w:t>Wildland/WUI Support</w:t>
            </w:r>
          </w:p>
        </w:tc>
        <w:tc>
          <w:tcPr>
            <w:tcW w:w="3504" w:type="dxa"/>
          </w:tcPr>
          <w:p w14:paraId="08511213" w14:textId="77777777" w:rsidR="00251CAC" w:rsidRPr="00196AB9" w:rsidRDefault="00000000">
            <w:pPr>
              <w:rPr>
                <w:color w:val="000000" w:themeColor="text1"/>
              </w:rPr>
            </w:pPr>
            <w:r w:rsidRPr="00196AB9">
              <w:rPr>
                <w:color w:val="000000" w:themeColor="text1"/>
                <w:sz w:val="16"/>
              </w:rPr>
              <w:t>NWCG/NIMS awareness, Fire Traffic Area, TFR/airspace, aviation briefing, wildfire aviation priority, mapping perimeter concepts, hotspot documentation, UAS incursion hazards.</w:t>
            </w:r>
          </w:p>
        </w:tc>
        <w:tc>
          <w:tcPr>
            <w:tcW w:w="3504" w:type="dxa"/>
          </w:tcPr>
          <w:p w14:paraId="292F1003" w14:textId="77777777" w:rsidR="00251CAC" w:rsidRPr="00196AB9" w:rsidRDefault="00000000">
            <w:pPr>
              <w:rPr>
                <w:color w:val="000000" w:themeColor="text1"/>
              </w:rPr>
            </w:pPr>
            <w:r w:rsidRPr="00196AB9">
              <w:rPr>
                <w:color w:val="000000" w:themeColor="text1"/>
                <w:sz w:val="16"/>
              </w:rPr>
              <w:t>Wildfire airspace tabletop and map/thermal exercise.</w:t>
            </w:r>
          </w:p>
        </w:tc>
      </w:tr>
      <w:tr w:rsidR="00AE6EFC" w:rsidRPr="00196AB9" w14:paraId="5F5CB1C2" w14:textId="77777777">
        <w:trPr>
          <w:jc w:val="center"/>
        </w:trPr>
        <w:tc>
          <w:tcPr>
            <w:tcW w:w="3504" w:type="dxa"/>
          </w:tcPr>
          <w:p w14:paraId="69509353" w14:textId="77777777" w:rsidR="00251CAC" w:rsidRPr="00196AB9" w:rsidRDefault="00000000">
            <w:pPr>
              <w:rPr>
                <w:color w:val="000000" w:themeColor="text1"/>
              </w:rPr>
            </w:pPr>
            <w:r w:rsidRPr="00196AB9">
              <w:rPr>
                <w:color w:val="000000" w:themeColor="text1"/>
                <w:sz w:val="16"/>
              </w:rPr>
              <w:t>Search and Rescue</w:t>
            </w:r>
          </w:p>
        </w:tc>
        <w:tc>
          <w:tcPr>
            <w:tcW w:w="3504" w:type="dxa"/>
          </w:tcPr>
          <w:p w14:paraId="5330D242" w14:textId="77777777" w:rsidR="00251CAC" w:rsidRPr="00196AB9" w:rsidRDefault="00000000">
            <w:pPr>
              <w:rPr>
                <w:color w:val="000000" w:themeColor="text1"/>
              </w:rPr>
            </w:pPr>
            <w:r w:rsidRPr="00196AB9">
              <w:rPr>
                <w:color w:val="000000" w:themeColor="text1"/>
                <w:sz w:val="16"/>
              </w:rPr>
              <w:t>Search patterns, missing-person behavior awareness, thermal/visual search limitations, evidence preservation, volunteer coordination, family/public interaction, night and terrain hazards.</w:t>
            </w:r>
          </w:p>
        </w:tc>
        <w:tc>
          <w:tcPr>
            <w:tcW w:w="3504" w:type="dxa"/>
          </w:tcPr>
          <w:p w14:paraId="12FF1887" w14:textId="77777777" w:rsidR="00251CAC" w:rsidRPr="00196AB9" w:rsidRDefault="00000000">
            <w:pPr>
              <w:rPr>
                <w:color w:val="000000" w:themeColor="text1"/>
              </w:rPr>
            </w:pPr>
            <w:r w:rsidRPr="00196AB9">
              <w:rPr>
                <w:color w:val="000000" w:themeColor="text1"/>
                <w:sz w:val="16"/>
              </w:rPr>
              <w:t>SAR field scenario with target detection and communications evaluation.</w:t>
            </w:r>
          </w:p>
        </w:tc>
      </w:tr>
      <w:tr w:rsidR="00AE6EFC" w:rsidRPr="00196AB9" w14:paraId="2F560CA2" w14:textId="77777777">
        <w:trPr>
          <w:jc w:val="center"/>
        </w:trPr>
        <w:tc>
          <w:tcPr>
            <w:tcW w:w="3504" w:type="dxa"/>
          </w:tcPr>
          <w:p w14:paraId="021C3A98" w14:textId="77777777" w:rsidR="00251CAC" w:rsidRPr="00196AB9" w:rsidRDefault="00000000">
            <w:pPr>
              <w:rPr>
                <w:color w:val="000000" w:themeColor="text1"/>
              </w:rPr>
            </w:pPr>
            <w:r w:rsidRPr="00196AB9">
              <w:rPr>
                <w:color w:val="000000" w:themeColor="text1"/>
                <w:sz w:val="16"/>
              </w:rPr>
              <w:t>EMS / Air Medical Support</w:t>
            </w:r>
          </w:p>
        </w:tc>
        <w:tc>
          <w:tcPr>
            <w:tcW w:w="3504" w:type="dxa"/>
          </w:tcPr>
          <w:p w14:paraId="100087E7" w14:textId="77777777" w:rsidR="00251CAC" w:rsidRPr="00196AB9" w:rsidRDefault="00000000">
            <w:pPr>
              <w:rPr>
                <w:color w:val="000000" w:themeColor="text1"/>
              </w:rPr>
            </w:pPr>
            <w:r w:rsidRPr="00196AB9">
              <w:rPr>
                <w:color w:val="000000" w:themeColor="text1"/>
                <w:sz w:val="16"/>
              </w:rPr>
              <w:t>Patient privacy, landing zone safety, medevac coordination, responder safety, crowd control, crash scene documentation limits, and handoff to incident command.</w:t>
            </w:r>
          </w:p>
        </w:tc>
        <w:tc>
          <w:tcPr>
            <w:tcW w:w="3504" w:type="dxa"/>
          </w:tcPr>
          <w:p w14:paraId="7F6A629D" w14:textId="77777777" w:rsidR="00251CAC" w:rsidRPr="00196AB9" w:rsidRDefault="00000000">
            <w:pPr>
              <w:rPr>
                <w:color w:val="000000" w:themeColor="text1"/>
              </w:rPr>
            </w:pPr>
            <w:r w:rsidRPr="00196AB9">
              <w:rPr>
                <w:color w:val="000000" w:themeColor="text1"/>
                <w:sz w:val="16"/>
              </w:rPr>
              <w:t>Air medical deconfliction drill and privacy scenario.</w:t>
            </w:r>
          </w:p>
        </w:tc>
      </w:tr>
      <w:tr w:rsidR="00AE6EFC" w:rsidRPr="00196AB9" w14:paraId="4C5DA206" w14:textId="77777777">
        <w:trPr>
          <w:jc w:val="center"/>
        </w:trPr>
        <w:tc>
          <w:tcPr>
            <w:tcW w:w="3504" w:type="dxa"/>
          </w:tcPr>
          <w:p w14:paraId="132F7666" w14:textId="77777777" w:rsidR="00251CAC" w:rsidRPr="00196AB9" w:rsidRDefault="00000000">
            <w:pPr>
              <w:rPr>
                <w:color w:val="000000" w:themeColor="text1"/>
              </w:rPr>
            </w:pPr>
            <w:r w:rsidRPr="00196AB9">
              <w:rPr>
                <w:color w:val="000000" w:themeColor="text1"/>
                <w:sz w:val="16"/>
              </w:rPr>
              <w:t>Hazmat / Dangerous Scene</w:t>
            </w:r>
          </w:p>
        </w:tc>
        <w:tc>
          <w:tcPr>
            <w:tcW w:w="3504" w:type="dxa"/>
          </w:tcPr>
          <w:p w14:paraId="1EDDEED7" w14:textId="77777777" w:rsidR="00251CAC" w:rsidRPr="00196AB9" w:rsidRDefault="00000000">
            <w:pPr>
              <w:rPr>
                <w:color w:val="000000" w:themeColor="text1"/>
              </w:rPr>
            </w:pPr>
            <w:r w:rsidRPr="00196AB9">
              <w:rPr>
                <w:color w:val="000000" w:themeColor="text1"/>
                <w:sz w:val="16"/>
              </w:rPr>
              <w:t>Standoff assessment, sensor limitations, contamination/decontamination, explosive/flammable atmosphere awareness, safety officer approval, aircraft loss considerations.</w:t>
            </w:r>
          </w:p>
        </w:tc>
        <w:tc>
          <w:tcPr>
            <w:tcW w:w="3504" w:type="dxa"/>
          </w:tcPr>
          <w:p w14:paraId="43206208" w14:textId="77777777" w:rsidR="00251CAC" w:rsidRPr="00196AB9" w:rsidRDefault="00000000">
            <w:pPr>
              <w:rPr>
                <w:color w:val="000000" w:themeColor="text1"/>
              </w:rPr>
            </w:pPr>
            <w:r w:rsidRPr="00196AB9">
              <w:rPr>
                <w:color w:val="000000" w:themeColor="text1"/>
                <w:sz w:val="16"/>
              </w:rPr>
              <w:t>Hazmat tabletop and standoff sensor scenario.</w:t>
            </w:r>
          </w:p>
        </w:tc>
      </w:tr>
      <w:tr w:rsidR="00AE6EFC" w:rsidRPr="00196AB9" w14:paraId="24AB4976" w14:textId="77777777">
        <w:trPr>
          <w:jc w:val="center"/>
        </w:trPr>
        <w:tc>
          <w:tcPr>
            <w:tcW w:w="3504" w:type="dxa"/>
          </w:tcPr>
          <w:p w14:paraId="3F1DA735" w14:textId="77777777" w:rsidR="00251CAC" w:rsidRPr="00196AB9" w:rsidRDefault="00000000">
            <w:pPr>
              <w:rPr>
                <w:color w:val="000000" w:themeColor="text1"/>
              </w:rPr>
            </w:pPr>
            <w:r w:rsidRPr="00196AB9">
              <w:rPr>
                <w:color w:val="000000" w:themeColor="text1"/>
                <w:sz w:val="16"/>
              </w:rPr>
              <w:t>Disaster Damage Assessment</w:t>
            </w:r>
          </w:p>
        </w:tc>
        <w:tc>
          <w:tcPr>
            <w:tcW w:w="3504" w:type="dxa"/>
          </w:tcPr>
          <w:p w14:paraId="6FA46CB9" w14:textId="77777777" w:rsidR="00251CAC" w:rsidRPr="00196AB9" w:rsidRDefault="00000000">
            <w:pPr>
              <w:rPr>
                <w:color w:val="000000" w:themeColor="text1"/>
              </w:rPr>
            </w:pPr>
            <w:r w:rsidRPr="00196AB9">
              <w:rPr>
                <w:color w:val="000000" w:themeColor="text1"/>
                <w:sz w:val="16"/>
              </w:rPr>
              <w:t>Rapid mapping/photo documentation, public works coordination, data management, resource prioritization, critical infrastructure coordination, public information release limits.</w:t>
            </w:r>
          </w:p>
        </w:tc>
        <w:tc>
          <w:tcPr>
            <w:tcW w:w="3504" w:type="dxa"/>
          </w:tcPr>
          <w:p w14:paraId="11EBF88F" w14:textId="77777777" w:rsidR="00251CAC" w:rsidRPr="00196AB9" w:rsidRDefault="00000000">
            <w:pPr>
              <w:rPr>
                <w:color w:val="000000" w:themeColor="text1"/>
              </w:rPr>
            </w:pPr>
            <w:r w:rsidRPr="00196AB9">
              <w:rPr>
                <w:color w:val="000000" w:themeColor="text1"/>
                <w:sz w:val="16"/>
              </w:rPr>
              <w:t>Damage assessment field or tabletop exercise.</w:t>
            </w:r>
          </w:p>
        </w:tc>
      </w:tr>
    </w:tbl>
    <w:p w14:paraId="5A2E0098" w14:textId="77777777" w:rsidR="00251CAC" w:rsidRPr="00196AB9" w:rsidRDefault="00251CAC">
      <w:pPr>
        <w:spacing w:after="80"/>
        <w:rPr>
          <w:color w:val="000000" w:themeColor="text1"/>
        </w:rPr>
      </w:pPr>
    </w:p>
    <w:p w14:paraId="31D9A10F" w14:textId="77777777" w:rsidR="00251CAC" w:rsidRPr="00196AB9" w:rsidRDefault="00000000">
      <w:pPr>
        <w:pStyle w:val="Heading2"/>
        <w:rPr>
          <w:color w:val="000000" w:themeColor="text1"/>
        </w:rPr>
      </w:pPr>
      <w:r w:rsidRPr="00196AB9">
        <w:rPr>
          <w:rFonts w:ascii="Calibri" w:hAnsi="Calibri"/>
          <w:color w:val="000000" w:themeColor="text1"/>
        </w:rPr>
        <w:lastRenderedPageBreak/>
        <w:t>14.1 Fire/EMS DFR Awareness</w:t>
      </w:r>
    </w:p>
    <w:p w14:paraId="05048E20" w14:textId="77777777" w:rsidR="00251CAC" w:rsidRPr="00196AB9" w:rsidRDefault="00000000">
      <w:pPr>
        <w:rPr>
          <w:color w:val="000000" w:themeColor="text1"/>
        </w:rPr>
      </w:pPr>
      <w:r w:rsidRPr="00196AB9">
        <w:rPr>
          <w:color w:val="000000" w:themeColor="text1"/>
        </w:rPr>
        <w:t>Fire/EMS DFR awareness training should use dispatch simulations that include structure fire, smoke investigation, vehicle crash, water rescue, hazmat report, cardiac arrest with access issues, technical rescue, storm damage, and vegetation fire. The trainee must determine whether launch is authorized, whether the aircraft will help before arrival of units, what video should be shared, whether any EMS privacy or patient data issue exists, whether crewed aircraft or medevac operations are likely, and when the drone must hold, land, or relocate.</w:t>
      </w:r>
    </w:p>
    <w:p w14:paraId="1ACD14A7" w14:textId="77777777" w:rsidR="00251CAC" w:rsidRPr="00196AB9" w:rsidRDefault="00000000">
      <w:pPr>
        <w:pStyle w:val="Heading1"/>
        <w:rPr>
          <w:color w:val="000000" w:themeColor="text1"/>
        </w:rPr>
      </w:pPr>
      <w:r w:rsidRPr="00196AB9">
        <w:rPr>
          <w:rFonts w:ascii="Calibri" w:hAnsi="Calibri"/>
          <w:color w:val="000000" w:themeColor="text1"/>
        </w:rPr>
        <w:t>15. Optional Law-Enforcement UAS Training Module</w:t>
      </w:r>
    </w:p>
    <w:p w14:paraId="489E18E5" w14:textId="77777777" w:rsidR="00251CAC" w:rsidRPr="00196AB9" w:rsidRDefault="00000000">
      <w:pPr>
        <w:rPr>
          <w:color w:val="000000" w:themeColor="text1"/>
        </w:rPr>
      </w:pPr>
      <w:r w:rsidRPr="00196AB9">
        <w:rPr>
          <w:color w:val="000000" w:themeColor="text1"/>
        </w:rPr>
        <w:t>This module should be adopted only by a law-enforcement agency or by a non-law-enforcement agency that provides UAS support to law enforcement under a counsel-reviewed agreement. Law-enforcement training must be jurisdiction-specific. A law-enforcement UAS operator must understand the legal pathway for each mission, the limits of UAS surveillance, evidence handling, public release, investigative data, data minimization, constitutional considerations, and community trust. Non-law-enforcement pilots should not make legal authorization decisions in the field unless that authority has been assigned and reviewed by counsel.</w:t>
      </w:r>
    </w:p>
    <w:p w14:paraId="742DD4F1" w14:textId="77777777" w:rsidR="00251CAC" w:rsidRPr="00196AB9" w:rsidRDefault="00000000">
      <w:pPr>
        <w:pStyle w:val="Heading2"/>
        <w:rPr>
          <w:color w:val="000000" w:themeColor="text1"/>
        </w:rPr>
      </w:pPr>
      <w:r w:rsidRPr="00196AB9">
        <w:rPr>
          <w:rFonts w:ascii="Calibri" w:hAnsi="Calibri"/>
          <w:color w:val="000000" w:themeColor="text1"/>
        </w:rPr>
        <w:t>15.1 Law-Enforcement Mission Competencies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2"/>
        <w:gridCol w:w="3489"/>
        <w:gridCol w:w="3479"/>
      </w:tblGrid>
      <w:tr w:rsidR="00AE6EFC" w:rsidRPr="00196AB9" w14:paraId="3704B6DC" w14:textId="77777777">
        <w:trPr>
          <w:tblHeader/>
          <w:jc w:val="center"/>
        </w:trPr>
        <w:tc>
          <w:tcPr>
            <w:tcW w:w="3504" w:type="dxa"/>
            <w:shd w:val="clear" w:color="auto" w:fill="1F4E6F"/>
          </w:tcPr>
          <w:p w14:paraId="1D4F13E5" w14:textId="77777777" w:rsidR="00251CAC" w:rsidRPr="00196AB9" w:rsidRDefault="00000000">
            <w:pPr>
              <w:rPr>
                <w:color w:val="000000" w:themeColor="text1"/>
              </w:rPr>
            </w:pPr>
            <w:r w:rsidRPr="00196AB9">
              <w:rPr>
                <w:b/>
                <w:color w:val="000000" w:themeColor="text1"/>
                <w:sz w:val="16"/>
              </w:rPr>
              <w:t>Topic</w:t>
            </w:r>
          </w:p>
        </w:tc>
        <w:tc>
          <w:tcPr>
            <w:tcW w:w="3504" w:type="dxa"/>
            <w:shd w:val="clear" w:color="auto" w:fill="1F4E6F"/>
          </w:tcPr>
          <w:p w14:paraId="7DBAF2B5" w14:textId="77777777" w:rsidR="00251CAC" w:rsidRPr="00196AB9" w:rsidRDefault="00000000">
            <w:pPr>
              <w:rPr>
                <w:color w:val="000000" w:themeColor="text1"/>
              </w:rPr>
            </w:pPr>
            <w:r w:rsidRPr="00196AB9">
              <w:rPr>
                <w:b/>
                <w:color w:val="000000" w:themeColor="text1"/>
                <w:sz w:val="16"/>
              </w:rPr>
              <w:t>Training Requirement</w:t>
            </w:r>
          </w:p>
        </w:tc>
        <w:tc>
          <w:tcPr>
            <w:tcW w:w="3504" w:type="dxa"/>
            <w:shd w:val="clear" w:color="auto" w:fill="1F4E6F"/>
          </w:tcPr>
          <w:p w14:paraId="07FE04A4" w14:textId="77777777" w:rsidR="00251CAC" w:rsidRPr="00196AB9" w:rsidRDefault="00000000">
            <w:pPr>
              <w:rPr>
                <w:color w:val="000000" w:themeColor="text1"/>
              </w:rPr>
            </w:pPr>
            <w:r w:rsidRPr="00196AB9">
              <w:rPr>
                <w:b/>
                <w:color w:val="000000" w:themeColor="text1"/>
                <w:sz w:val="16"/>
              </w:rPr>
              <w:t>Evaluation</w:t>
            </w:r>
          </w:p>
        </w:tc>
      </w:tr>
      <w:tr w:rsidR="00AE6EFC" w:rsidRPr="00196AB9" w14:paraId="38048A77" w14:textId="77777777">
        <w:trPr>
          <w:jc w:val="center"/>
        </w:trPr>
        <w:tc>
          <w:tcPr>
            <w:tcW w:w="3504" w:type="dxa"/>
          </w:tcPr>
          <w:p w14:paraId="4AE7E100" w14:textId="77777777" w:rsidR="00251CAC" w:rsidRPr="00196AB9" w:rsidRDefault="00000000">
            <w:pPr>
              <w:rPr>
                <w:color w:val="000000" w:themeColor="text1"/>
              </w:rPr>
            </w:pPr>
            <w:r w:rsidRPr="00196AB9">
              <w:rPr>
                <w:color w:val="000000" w:themeColor="text1"/>
                <w:sz w:val="16"/>
              </w:rPr>
              <w:t>Legal pathway and approval</w:t>
            </w:r>
          </w:p>
        </w:tc>
        <w:tc>
          <w:tcPr>
            <w:tcW w:w="3504" w:type="dxa"/>
          </w:tcPr>
          <w:p w14:paraId="3CAF96FD" w14:textId="77777777" w:rsidR="00251CAC" w:rsidRPr="00196AB9" w:rsidRDefault="00000000">
            <w:pPr>
              <w:rPr>
                <w:color w:val="000000" w:themeColor="text1"/>
              </w:rPr>
            </w:pPr>
            <w:r w:rsidRPr="00196AB9">
              <w:rPr>
                <w:color w:val="000000" w:themeColor="text1"/>
                <w:sz w:val="16"/>
              </w:rPr>
              <w:t>Oregon and local law, warrant, consent, exigency, emergency assistance, search and rescue, declared emergency, crime/accident reconstruction, and training-data restrictions.</w:t>
            </w:r>
          </w:p>
        </w:tc>
        <w:tc>
          <w:tcPr>
            <w:tcW w:w="3504" w:type="dxa"/>
          </w:tcPr>
          <w:p w14:paraId="37404785" w14:textId="77777777" w:rsidR="00251CAC" w:rsidRPr="00196AB9" w:rsidRDefault="00000000">
            <w:pPr>
              <w:rPr>
                <w:color w:val="000000" w:themeColor="text1"/>
              </w:rPr>
            </w:pPr>
            <w:r w:rsidRPr="00196AB9">
              <w:rPr>
                <w:color w:val="000000" w:themeColor="text1"/>
                <w:sz w:val="16"/>
              </w:rPr>
              <w:t>Counsel-approved written exam and oral board.</w:t>
            </w:r>
          </w:p>
        </w:tc>
      </w:tr>
      <w:tr w:rsidR="00AE6EFC" w:rsidRPr="00196AB9" w14:paraId="6B63F38C" w14:textId="77777777">
        <w:trPr>
          <w:jc w:val="center"/>
        </w:trPr>
        <w:tc>
          <w:tcPr>
            <w:tcW w:w="3504" w:type="dxa"/>
          </w:tcPr>
          <w:p w14:paraId="2140C635" w14:textId="77777777" w:rsidR="00251CAC" w:rsidRPr="00196AB9" w:rsidRDefault="00000000">
            <w:pPr>
              <w:rPr>
                <w:color w:val="000000" w:themeColor="text1"/>
              </w:rPr>
            </w:pPr>
            <w:r w:rsidRPr="00196AB9">
              <w:rPr>
                <w:color w:val="000000" w:themeColor="text1"/>
                <w:sz w:val="16"/>
              </w:rPr>
              <w:t>Call screening</w:t>
            </w:r>
          </w:p>
        </w:tc>
        <w:tc>
          <w:tcPr>
            <w:tcW w:w="3504" w:type="dxa"/>
          </w:tcPr>
          <w:p w14:paraId="4D00A3F6" w14:textId="77777777" w:rsidR="00251CAC" w:rsidRPr="00196AB9" w:rsidRDefault="00000000">
            <w:pPr>
              <w:rPr>
                <w:color w:val="000000" w:themeColor="text1"/>
              </w:rPr>
            </w:pPr>
            <w:r w:rsidRPr="00196AB9">
              <w:rPr>
                <w:color w:val="000000" w:themeColor="text1"/>
                <w:sz w:val="16"/>
              </w:rPr>
              <w:t>Eligible call types, non-eligible call types, launch/recording triggers, dispatch documentation, termination criteria, and community transparency.</w:t>
            </w:r>
          </w:p>
        </w:tc>
        <w:tc>
          <w:tcPr>
            <w:tcW w:w="3504" w:type="dxa"/>
          </w:tcPr>
          <w:p w14:paraId="2C9F03DD" w14:textId="77777777" w:rsidR="00251CAC" w:rsidRPr="00196AB9" w:rsidRDefault="00000000">
            <w:pPr>
              <w:rPr>
                <w:color w:val="000000" w:themeColor="text1"/>
              </w:rPr>
            </w:pPr>
            <w:r w:rsidRPr="00196AB9">
              <w:rPr>
                <w:color w:val="000000" w:themeColor="text1"/>
                <w:sz w:val="16"/>
              </w:rPr>
              <w:t>Call-review simulation.</w:t>
            </w:r>
          </w:p>
        </w:tc>
      </w:tr>
      <w:tr w:rsidR="00AE6EFC" w:rsidRPr="00196AB9" w14:paraId="7BE7CFE6" w14:textId="77777777">
        <w:trPr>
          <w:jc w:val="center"/>
        </w:trPr>
        <w:tc>
          <w:tcPr>
            <w:tcW w:w="3504" w:type="dxa"/>
          </w:tcPr>
          <w:p w14:paraId="74833FE3" w14:textId="77777777" w:rsidR="00251CAC" w:rsidRPr="00196AB9" w:rsidRDefault="00000000">
            <w:pPr>
              <w:rPr>
                <w:color w:val="000000" w:themeColor="text1"/>
              </w:rPr>
            </w:pPr>
            <w:r w:rsidRPr="00196AB9">
              <w:rPr>
                <w:color w:val="000000" w:themeColor="text1"/>
                <w:sz w:val="16"/>
              </w:rPr>
              <w:t>Tactical overwatch</w:t>
            </w:r>
          </w:p>
        </w:tc>
        <w:tc>
          <w:tcPr>
            <w:tcW w:w="3504" w:type="dxa"/>
          </w:tcPr>
          <w:p w14:paraId="6A36D53C" w14:textId="77777777" w:rsidR="00251CAC" w:rsidRPr="00196AB9" w:rsidRDefault="00000000">
            <w:pPr>
              <w:rPr>
                <w:color w:val="000000" w:themeColor="text1"/>
              </w:rPr>
            </w:pPr>
            <w:r w:rsidRPr="00196AB9">
              <w:rPr>
                <w:color w:val="000000" w:themeColor="text1"/>
                <w:sz w:val="16"/>
              </w:rPr>
              <w:t>Command approval, officer/responder safety, perimeter support, de-escalation, video sharing, field communications, and avoiding interference with tactical operations.</w:t>
            </w:r>
          </w:p>
        </w:tc>
        <w:tc>
          <w:tcPr>
            <w:tcW w:w="3504" w:type="dxa"/>
          </w:tcPr>
          <w:p w14:paraId="549F3CAE" w14:textId="77777777" w:rsidR="00251CAC" w:rsidRPr="00196AB9" w:rsidRDefault="00000000">
            <w:pPr>
              <w:rPr>
                <w:color w:val="000000" w:themeColor="text1"/>
              </w:rPr>
            </w:pPr>
            <w:r w:rsidRPr="00196AB9">
              <w:rPr>
                <w:color w:val="000000" w:themeColor="text1"/>
                <w:sz w:val="16"/>
              </w:rPr>
              <w:t>Tactical tabletop and live/simulated scenario.</w:t>
            </w:r>
          </w:p>
        </w:tc>
      </w:tr>
      <w:tr w:rsidR="00AE6EFC" w:rsidRPr="00196AB9" w14:paraId="37FD9EBF" w14:textId="77777777">
        <w:trPr>
          <w:jc w:val="center"/>
        </w:trPr>
        <w:tc>
          <w:tcPr>
            <w:tcW w:w="3504" w:type="dxa"/>
          </w:tcPr>
          <w:p w14:paraId="071FB1F4" w14:textId="77777777" w:rsidR="00251CAC" w:rsidRPr="00196AB9" w:rsidRDefault="00000000">
            <w:pPr>
              <w:rPr>
                <w:color w:val="000000" w:themeColor="text1"/>
              </w:rPr>
            </w:pPr>
            <w:r w:rsidRPr="00196AB9">
              <w:rPr>
                <w:color w:val="000000" w:themeColor="text1"/>
                <w:sz w:val="16"/>
              </w:rPr>
              <w:t>Evidence and records</w:t>
            </w:r>
          </w:p>
        </w:tc>
        <w:tc>
          <w:tcPr>
            <w:tcW w:w="3504" w:type="dxa"/>
          </w:tcPr>
          <w:p w14:paraId="65FA99CE" w14:textId="77777777" w:rsidR="00251CAC" w:rsidRPr="00196AB9" w:rsidRDefault="00000000">
            <w:pPr>
              <w:rPr>
                <w:color w:val="000000" w:themeColor="text1"/>
              </w:rPr>
            </w:pPr>
            <w:r w:rsidRPr="00196AB9">
              <w:rPr>
                <w:color w:val="000000" w:themeColor="text1"/>
                <w:sz w:val="16"/>
              </w:rPr>
              <w:t>Evidence capture, chain of custody, metadata, retention, public records, prosecutor coordination, legal hold, and segregation of training/incidental/evidentiary data.</w:t>
            </w:r>
          </w:p>
        </w:tc>
        <w:tc>
          <w:tcPr>
            <w:tcW w:w="3504" w:type="dxa"/>
          </w:tcPr>
          <w:p w14:paraId="59EB6E91" w14:textId="77777777" w:rsidR="00251CAC" w:rsidRPr="00196AB9" w:rsidRDefault="00000000">
            <w:pPr>
              <w:rPr>
                <w:color w:val="000000" w:themeColor="text1"/>
              </w:rPr>
            </w:pPr>
            <w:r w:rsidRPr="00196AB9">
              <w:rPr>
                <w:color w:val="000000" w:themeColor="text1"/>
                <w:sz w:val="16"/>
              </w:rPr>
              <w:t>Evidence/data transfer exercise.</w:t>
            </w:r>
          </w:p>
        </w:tc>
      </w:tr>
      <w:tr w:rsidR="00AE6EFC" w:rsidRPr="00196AB9" w14:paraId="4930A618" w14:textId="77777777">
        <w:trPr>
          <w:jc w:val="center"/>
        </w:trPr>
        <w:tc>
          <w:tcPr>
            <w:tcW w:w="3504" w:type="dxa"/>
          </w:tcPr>
          <w:p w14:paraId="17BFD8B6" w14:textId="77777777" w:rsidR="00251CAC" w:rsidRPr="00196AB9" w:rsidRDefault="00000000">
            <w:pPr>
              <w:rPr>
                <w:color w:val="000000" w:themeColor="text1"/>
              </w:rPr>
            </w:pPr>
            <w:r w:rsidRPr="00196AB9">
              <w:rPr>
                <w:color w:val="000000" w:themeColor="text1"/>
                <w:sz w:val="16"/>
              </w:rPr>
              <w:t>Privacy, bias, and community trust</w:t>
            </w:r>
          </w:p>
        </w:tc>
        <w:tc>
          <w:tcPr>
            <w:tcW w:w="3504" w:type="dxa"/>
          </w:tcPr>
          <w:p w14:paraId="35E970FF" w14:textId="77777777" w:rsidR="00251CAC" w:rsidRPr="00196AB9" w:rsidRDefault="00000000">
            <w:pPr>
              <w:rPr>
                <w:color w:val="000000" w:themeColor="text1"/>
              </w:rPr>
            </w:pPr>
            <w:r w:rsidRPr="00196AB9">
              <w:rPr>
                <w:color w:val="000000" w:themeColor="text1"/>
                <w:sz w:val="16"/>
              </w:rPr>
              <w:t>No general surveillance, no discriminatory or retaliatory use, data minimization, public-facing explanations, complaint routing, and auditability.</w:t>
            </w:r>
          </w:p>
        </w:tc>
        <w:tc>
          <w:tcPr>
            <w:tcW w:w="3504" w:type="dxa"/>
          </w:tcPr>
          <w:p w14:paraId="57A0A6ED" w14:textId="77777777" w:rsidR="00251CAC" w:rsidRPr="00196AB9" w:rsidRDefault="00000000">
            <w:pPr>
              <w:rPr>
                <w:color w:val="000000" w:themeColor="text1"/>
              </w:rPr>
            </w:pPr>
            <w:r w:rsidRPr="00196AB9">
              <w:rPr>
                <w:color w:val="000000" w:themeColor="text1"/>
                <w:sz w:val="16"/>
              </w:rPr>
              <w:t>Scenario discussion and written acknowledgement.</w:t>
            </w:r>
          </w:p>
        </w:tc>
      </w:tr>
      <w:tr w:rsidR="00AE6EFC" w:rsidRPr="00196AB9" w14:paraId="673C9EDA" w14:textId="77777777">
        <w:trPr>
          <w:jc w:val="center"/>
        </w:trPr>
        <w:tc>
          <w:tcPr>
            <w:tcW w:w="3504" w:type="dxa"/>
          </w:tcPr>
          <w:p w14:paraId="6A60B1F2" w14:textId="77777777" w:rsidR="00251CAC" w:rsidRPr="00196AB9" w:rsidRDefault="00000000">
            <w:pPr>
              <w:rPr>
                <w:color w:val="000000" w:themeColor="text1"/>
              </w:rPr>
            </w:pPr>
            <w:r w:rsidRPr="00196AB9">
              <w:rPr>
                <w:color w:val="000000" w:themeColor="text1"/>
                <w:sz w:val="16"/>
              </w:rPr>
              <w:t>Joint public-safety incidents</w:t>
            </w:r>
          </w:p>
        </w:tc>
        <w:tc>
          <w:tcPr>
            <w:tcW w:w="3504" w:type="dxa"/>
          </w:tcPr>
          <w:p w14:paraId="1A9778D8" w14:textId="77777777" w:rsidR="00251CAC" w:rsidRPr="00196AB9" w:rsidRDefault="00000000">
            <w:pPr>
              <w:rPr>
                <w:color w:val="000000" w:themeColor="text1"/>
              </w:rPr>
            </w:pPr>
            <w:r w:rsidRPr="00196AB9">
              <w:rPr>
                <w:color w:val="000000" w:themeColor="text1"/>
                <w:sz w:val="16"/>
              </w:rPr>
              <w:t>Interaction with fire/EMS/SAR, incident command, air medical, public works, mutual aid, and emergency management while preserving law-enforcement restrictions.</w:t>
            </w:r>
          </w:p>
        </w:tc>
        <w:tc>
          <w:tcPr>
            <w:tcW w:w="3504" w:type="dxa"/>
          </w:tcPr>
          <w:p w14:paraId="4003A779" w14:textId="77777777" w:rsidR="00251CAC" w:rsidRPr="00196AB9" w:rsidRDefault="00000000">
            <w:pPr>
              <w:rPr>
                <w:color w:val="000000" w:themeColor="text1"/>
              </w:rPr>
            </w:pPr>
            <w:r w:rsidRPr="00196AB9">
              <w:rPr>
                <w:color w:val="000000" w:themeColor="text1"/>
                <w:sz w:val="16"/>
              </w:rPr>
              <w:t>Unified-command scenario.</w:t>
            </w:r>
          </w:p>
        </w:tc>
      </w:tr>
    </w:tbl>
    <w:p w14:paraId="1BA6FF7E" w14:textId="77777777" w:rsidR="00251CAC" w:rsidRPr="00196AB9" w:rsidRDefault="00251CAC">
      <w:pPr>
        <w:spacing w:after="80"/>
        <w:rPr>
          <w:color w:val="000000" w:themeColor="text1"/>
        </w:rPr>
      </w:pPr>
    </w:p>
    <w:p w14:paraId="70A446A2" w14:textId="77777777" w:rsidR="00251CAC" w:rsidRPr="00196AB9" w:rsidRDefault="00000000">
      <w:pPr>
        <w:pStyle w:val="Heading2"/>
        <w:rPr>
          <w:color w:val="000000" w:themeColor="text1"/>
        </w:rPr>
      </w:pPr>
      <w:r w:rsidRPr="00196AB9">
        <w:rPr>
          <w:rFonts w:ascii="Calibri" w:hAnsi="Calibri"/>
          <w:color w:val="000000" w:themeColor="text1"/>
        </w:rPr>
        <w:t>15.2 Law-Enforcement Scenario Requirements</w:t>
      </w:r>
    </w:p>
    <w:p w14:paraId="6936A817" w14:textId="77777777" w:rsidR="00251CAC" w:rsidRPr="00196AB9" w:rsidRDefault="00000000">
      <w:pPr>
        <w:rPr>
          <w:color w:val="000000" w:themeColor="text1"/>
        </w:rPr>
      </w:pPr>
      <w:r w:rsidRPr="00196AB9">
        <w:rPr>
          <w:color w:val="000000" w:themeColor="text1"/>
        </w:rPr>
        <w:t>Before a law-enforcement UAS operator is authorized for independent law-enforcement duty, the operator should successfully complete scenarios involving a priority disturbance, missing person, vehicle crash, perimeter search, false alarm, public event near protected activity, domestic violence call, tactical containment, and a request for video outside the approved mission purpose. The evaluator should require the trainee to identify the legal pathway, decide whether recording is permitted, state who may view the feed, state how the data will be stored, and explain how the mission protects privacy and civil liberties.</w:t>
      </w:r>
    </w:p>
    <w:p w14:paraId="70DB6221" w14:textId="77777777" w:rsidR="00251CAC" w:rsidRPr="00196AB9" w:rsidRDefault="00000000">
      <w:pPr>
        <w:pStyle w:val="Heading1"/>
        <w:rPr>
          <w:color w:val="000000" w:themeColor="text1"/>
        </w:rPr>
      </w:pPr>
      <w:r w:rsidRPr="00196AB9">
        <w:rPr>
          <w:rFonts w:ascii="Calibri" w:hAnsi="Calibri"/>
          <w:color w:val="000000" w:themeColor="text1"/>
        </w:rPr>
        <w:lastRenderedPageBreak/>
        <w:t>16. Additional DFR, BVLOS, COA, and Remote Operations Training Module</w:t>
      </w:r>
    </w:p>
    <w:p w14:paraId="2B507BC8" w14:textId="77777777" w:rsidR="00251CAC" w:rsidRPr="00196AB9" w:rsidRDefault="00000000">
      <w:pPr>
        <w:rPr>
          <w:color w:val="000000" w:themeColor="text1"/>
        </w:rPr>
      </w:pPr>
      <w:r w:rsidRPr="00196AB9">
        <w:rPr>
          <w:color w:val="000000" w:themeColor="text1"/>
        </w:rPr>
        <w:t>This is an additional module to the regular UAS training program. It should be adopted only when the agency has, or is actively preparing for, a specific DFR operating model and the FAA authorization, COA provision, waiver, emergency authorization, dispatch process, RTIC/RTCC workflow, dock/remote launch procedures, community transparency, and data governance required for the operation. DFR training must not be treated as a routine RPIC endorsement unless the agency has approved the operational model.</w:t>
      </w:r>
    </w:p>
    <w:p w14:paraId="49A981CB" w14:textId="77777777" w:rsidR="00251CAC" w:rsidRPr="00196AB9" w:rsidRDefault="00000000">
      <w:pPr>
        <w:rPr>
          <w:color w:val="000000" w:themeColor="text1"/>
        </w:rPr>
      </w:pPr>
      <w:r w:rsidRPr="00196AB9">
        <w:rPr>
          <w:color w:val="000000" w:themeColor="text1"/>
        </w:rPr>
        <w:t>DFR training must be treated as a specialized mission endorsement. DFR often involves rapid dispatch, remote launch, dock-based operations, live video to responders, operations near streets and people, night operations, and potential BVLOS or waiver/COA conditions. Training must therefore test not only aircraft control, but also dispatch judgment, public-safety communications, system monitoring, authorization compliance, privacy limits, and termination decision making.</w:t>
      </w:r>
    </w:p>
    <w:p w14:paraId="06E5364C" w14:textId="77777777" w:rsidR="00251CAC" w:rsidRPr="00196AB9" w:rsidRDefault="00000000">
      <w:pPr>
        <w:pStyle w:val="Heading2"/>
        <w:rPr>
          <w:color w:val="000000" w:themeColor="text1"/>
        </w:rPr>
      </w:pPr>
      <w:r w:rsidRPr="00196AB9">
        <w:rPr>
          <w:rFonts w:ascii="Calibri" w:hAnsi="Calibri"/>
          <w:color w:val="000000" w:themeColor="text1"/>
        </w:rPr>
        <w:t>16.1 DFR Prerequisites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1"/>
        <w:gridCol w:w="5219"/>
      </w:tblGrid>
      <w:tr w:rsidR="00AE6EFC" w:rsidRPr="00196AB9" w14:paraId="68B47DDB" w14:textId="77777777">
        <w:trPr>
          <w:tblHeader/>
          <w:jc w:val="center"/>
        </w:trPr>
        <w:tc>
          <w:tcPr>
            <w:tcW w:w="5256" w:type="dxa"/>
            <w:shd w:val="clear" w:color="auto" w:fill="1F4E6F"/>
          </w:tcPr>
          <w:p w14:paraId="2260A427" w14:textId="77777777" w:rsidR="00251CAC" w:rsidRPr="00196AB9" w:rsidRDefault="00000000">
            <w:pPr>
              <w:rPr>
                <w:color w:val="000000" w:themeColor="text1"/>
              </w:rPr>
            </w:pPr>
            <w:r w:rsidRPr="00196AB9">
              <w:rPr>
                <w:b/>
                <w:color w:val="000000" w:themeColor="text1"/>
                <w:sz w:val="16"/>
              </w:rPr>
              <w:t>Prerequisite</w:t>
            </w:r>
          </w:p>
        </w:tc>
        <w:tc>
          <w:tcPr>
            <w:tcW w:w="5256" w:type="dxa"/>
            <w:shd w:val="clear" w:color="auto" w:fill="1F4E6F"/>
          </w:tcPr>
          <w:p w14:paraId="70863BE4" w14:textId="77777777" w:rsidR="00251CAC" w:rsidRPr="00196AB9" w:rsidRDefault="00000000">
            <w:pPr>
              <w:rPr>
                <w:color w:val="000000" w:themeColor="text1"/>
              </w:rPr>
            </w:pPr>
            <w:r w:rsidRPr="00196AB9">
              <w:rPr>
                <w:b/>
                <w:color w:val="000000" w:themeColor="text1"/>
                <w:sz w:val="16"/>
              </w:rPr>
              <w:t>Required Before DFR Module</w:t>
            </w:r>
          </w:p>
        </w:tc>
      </w:tr>
      <w:tr w:rsidR="00AE6EFC" w:rsidRPr="00196AB9" w14:paraId="64D31B68" w14:textId="77777777">
        <w:trPr>
          <w:jc w:val="center"/>
        </w:trPr>
        <w:tc>
          <w:tcPr>
            <w:tcW w:w="5256" w:type="dxa"/>
          </w:tcPr>
          <w:p w14:paraId="6F4D2747" w14:textId="77777777" w:rsidR="00251CAC" w:rsidRPr="00196AB9" w:rsidRDefault="00000000">
            <w:pPr>
              <w:rPr>
                <w:color w:val="000000" w:themeColor="text1"/>
              </w:rPr>
            </w:pPr>
            <w:r w:rsidRPr="00196AB9">
              <w:rPr>
                <w:color w:val="000000" w:themeColor="text1"/>
                <w:sz w:val="16"/>
              </w:rPr>
              <w:t>Core UAS training</w:t>
            </w:r>
          </w:p>
        </w:tc>
        <w:tc>
          <w:tcPr>
            <w:tcW w:w="5256" w:type="dxa"/>
          </w:tcPr>
          <w:p w14:paraId="7DE8BE22" w14:textId="77777777" w:rsidR="00251CAC" w:rsidRPr="00196AB9" w:rsidRDefault="00000000">
            <w:pPr>
              <w:rPr>
                <w:color w:val="000000" w:themeColor="text1"/>
              </w:rPr>
            </w:pPr>
            <w:r w:rsidRPr="00196AB9">
              <w:rPr>
                <w:color w:val="000000" w:themeColor="text1"/>
                <w:sz w:val="16"/>
              </w:rPr>
              <w:t>Completion of T-01 through T-10, or documented equivalent credit approved by the UAS Program Manager.</w:t>
            </w:r>
          </w:p>
        </w:tc>
      </w:tr>
      <w:tr w:rsidR="00AE6EFC" w:rsidRPr="00196AB9" w14:paraId="78F705BF" w14:textId="77777777">
        <w:trPr>
          <w:jc w:val="center"/>
        </w:trPr>
        <w:tc>
          <w:tcPr>
            <w:tcW w:w="5256" w:type="dxa"/>
          </w:tcPr>
          <w:p w14:paraId="11CF44C4" w14:textId="77777777" w:rsidR="00251CAC" w:rsidRPr="00196AB9" w:rsidRDefault="00000000">
            <w:pPr>
              <w:rPr>
                <w:color w:val="000000" w:themeColor="text1"/>
              </w:rPr>
            </w:pPr>
            <w:r w:rsidRPr="00196AB9">
              <w:rPr>
                <w:color w:val="000000" w:themeColor="text1"/>
                <w:sz w:val="16"/>
              </w:rPr>
              <w:t>FAA authority</w:t>
            </w:r>
          </w:p>
        </w:tc>
        <w:tc>
          <w:tcPr>
            <w:tcW w:w="5256" w:type="dxa"/>
          </w:tcPr>
          <w:p w14:paraId="578DE0D4" w14:textId="77777777" w:rsidR="00251CAC" w:rsidRPr="00196AB9" w:rsidRDefault="00000000">
            <w:pPr>
              <w:rPr>
                <w:color w:val="000000" w:themeColor="text1"/>
              </w:rPr>
            </w:pPr>
            <w:r w:rsidRPr="00196AB9">
              <w:rPr>
                <w:color w:val="000000" w:themeColor="text1"/>
                <w:sz w:val="16"/>
              </w:rPr>
              <w:t>Training on the actual Part 107 waiver, public-aircraft COA, BVLOS authorization, SGI/ECOA process, or other operating authority used by the agency.</w:t>
            </w:r>
          </w:p>
        </w:tc>
      </w:tr>
      <w:tr w:rsidR="00AE6EFC" w:rsidRPr="00196AB9" w14:paraId="2C092089" w14:textId="77777777">
        <w:trPr>
          <w:jc w:val="center"/>
        </w:trPr>
        <w:tc>
          <w:tcPr>
            <w:tcW w:w="5256" w:type="dxa"/>
          </w:tcPr>
          <w:p w14:paraId="37A45D55" w14:textId="77777777" w:rsidR="00251CAC" w:rsidRPr="00196AB9" w:rsidRDefault="00000000">
            <w:pPr>
              <w:rPr>
                <w:color w:val="000000" w:themeColor="text1"/>
              </w:rPr>
            </w:pPr>
            <w:r w:rsidRPr="00196AB9">
              <w:rPr>
                <w:color w:val="000000" w:themeColor="text1"/>
                <w:sz w:val="16"/>
              </w:rPr>
              <w:t>Platform qualification</w:t>
            </w:r>
          </w:p>
        </w:tc>
        <w:tc>
          <w:tcPr>
            <w:tcW w:w="5256" w:type="dxa"/>
          </w:tcPr>
          <w:p w14:paraId="379D63C4" w14:textId="77777777" w:rsidR="00251CAC" w:rsidRPr="00196AB9" w:rsidRDefault="00000000">
            <w:pPr>
              <w:rPr>
                <w:color w:val="000000" w:themeColor="text1"/>
              </w:rPr>
            </w:pPr>
            <w:r w:rsidRPr="00196AB9">
              <w:rPr>
                <w:color w:val="000000" w:themeColor="text1"/>
                <w:sz w:val="16"/>
              </w:rPr>
              <w:t>Platform checkout for the aircraft, dock, payload, DFR software, controller, C2 link, command station, or remote operations system used by the agency.</w:t>
            </w:r>
          </w:p>
        </w:tc>
      </w:tr>
      <w:tr w:rsidR="00AE6EFC" w:rsidRPr="00196AB9" w14:paraId="523FE9D7" w14:textId="77777777">
        <w:trPr>
          <w:jc w:val="center"/>
        </w:trPr>
        <w:tc>
          <w:tcPr>
            <w:tcW w:w="5256" w:type="dxa"/>
          </w:tcPr>
          <w:p w14:paraId="7531E26F" w14:textId="77777777" w:rsidR="00251CAC" w:rsidRPr="00196AB9" w:rsidRDefault="00000000">
            <w:pPr>
              <w:rPr>
                <w:color w:val="000000" w:themeColor="text1"/>
              </w:rPr>
            </w:pPr>
            <w:r w:rsidRPr="00196AB9">
              <w:rPr>
                <w:color w:val="000000" w:themeColor="text1"/>
                <w:sz w:val="16"/>
              </w:rPr>
              <w:t>Data and privacy training</w:t>
            </w:r>
          </w:p>
        </w:tc>
        <w:tc>
          <w:tcPr>
            <w:tcW w:w="5256" w:type="dxa"/>
          </w:tcPr>
          <w:p w14:paraId="15C8C525" w14:textId="77777777" w:rsidR="00251CAC" w:rsidRPr="00196AB9" w:rsidRDefault="00000000">
            <w:pPr>
              <w:rPr>
                <w:color w:val="000000" w:themeColor="text1"/>
              </w:rPr>
            </w:pPr>
            <w:r w:rsidRPr="00196AB9">
              <w:rPr>
                <w:color w:val="000000" w:themeColor="text1"/>
                <w:sz w:val="16"/>
              </w:rPr>
              <w:t>Completion of DFR-specific live video, recording, retention, access control, redaction, public records, and prohibited-use training.</w:t>
            </w:r>
          </w:p>
        </w:tc>
      </w:tr>
      <w:tr w:rsidR="00AE6EFC" w:rsidRPr="00196AB9" w14:paraId="23B1496D" w14:textId="77777777">
        <w:trPr>
          <w:jc w:val="center"/>
        </w:trPr>
        <w:tc>
          <w:tcPr>
            <w:tcW w:w="5256" w:type="dxa"/>
          </w:tcPr>
          <w:p w14:paraId="78FACF4B" w14:textId="77777777" w:rsidR="00251CAC" w:rsidRPr="00196AB9" w:rsidRDefault="00000000">
            <w:pPr>
              <w:rPr>
                <w:color w:val="000000" w:themeColor="text1"/>
              </w:rPr>
            </w:pPr>
            <w:r w:rsidRPr="00196AB9">
              <w:rPr>
                <w:color w:val="000000" w:themeColor="text1"/>
                <w:sz w:val="16"/>
              </w:rPr>
              <w:t>Dispatch/RTIC/RTCC workflow</w:t>
            </w:r>
          </w:p>
        </w:tc>
        <w:tc>
          <w:tcPr>
            <w:tcW w:w="5256" w:type="dxa"/>
          </w:tcPr>
          <w:p w14:paraId="48EF698E" w14:textId="77777777" w:rsidR="00251CAC" w:rsidRPr="00196AB9" w:rsidRDefault="00000000">
            <w:pPr>
              <w:rPr>
                <w:color w:val="000000" w:themeColor="text1"/>
              </w:rPr>
            </w:pPr>
            <w:r w:rsidRPr="00196AB9">
              <w:rPr>
                <w:color w:val="000000" w:themeColor="text1"/>
                <w:sz w:val="16"/>
              </w:rPr>
              <w:t>Completion of call screening, mission approval, launch decision, response monitoring, communications, escalation, and termination training.</w:t>
            </w:r>
          </w:p>
        </w:tc>
      </w:tr>
      <w:tr w:rsidR="00AE6EFC" w:rsidRPr="00196AB9" w14:paraId="336C4BD7" w14:textId="77777777">
        <w:trPr>
          <w:jc w:val="center"/>
        </w:trPr>
        <w:tc>
          <w:tcPr>
            <w:tcW w:w="5256" w:type="dxa"/>
          </w:tcPr>
          <w:p w14:paraId="635A9018" w14:textId="77777777" w:rsidR="00251CAC" w:rsidRPr="00196AB9" w:rsidRDefault="00000000">
            <w:pPr>
              <w:rPr>
                <w:color w:val="000000" w:themeColor="text1"/>
              </w:rPr>
            </w:pPr>
            <w:r w:rsidRPr="00196AB9">
              <w:rPr>
                <w:color w:val="000000" w:themeColor="text1"/>
                <w:sz w:val="16"/>
              </w:rPr>
              <w:t>Supervisor approval</w:t>
            </w:r>
          </w:p>
        </w:tc>
        <w:tc>
          <w:tcPr>
            <w:tcW w:w="5256" w:type="dxa"/>
          </w:tcPr>
          <w:p w14:paraId="2456DD16" w14:textId="77777777" w:rsidR="00251CAC" w:rsidRPr="00196AB9" w:rsidRDefault="00000000">
            <w:pPr>
              <w:rPr>
                <w:color w:val="000000" w:themeColor="text1"/>
              </w:rPr>
            </w:pPr>
            <w:r w:rsidRPr="00196AB9">
              <w:rPr>
                <w:color w:val="000000" w:themeColor="text1"/>
                <w:sz w:val="16"/>
              </w:rPr>
              <w:t>Written authorization from the UAS Program Manager, Training Officer, and relevant operational supervisor before supervised DFR shifts.</w:t>
            </w:r>
          </w:p>
        </w:tc>
      </w:tr>
    </w:tbl>
    <w:p w14:paraId="5CA64F72" w14:textId="77777777" w:rsidR="00251CAC" w:rsidRPr="00196AB9" w:rsidRDefault="00251CAC">
      <w:pPr>
        <w:spacing w:after="80"/>
        <w:rPr>
          <w:color w:val="000000" w:themeColor="text1"/>
        </w:rPr>
      </w:pPr>
    </w:p>
    <w:p w14:paraId="7342A82B" w14:textId="77777777" w:rsidR="00251CAC" w:rsidRPr="00196AB9" w:rsidRDefault="00000000">
      <w:pPr>
        <w:pStyle w:val="Heading2"/>
        <w:rPr>
          <w:color w:val="000000" w:themeColor="text1"/>
        </w:rPr>
      </w:pPr>
      <w:r w:rsidRPr="00196AB9">
        <w:rPr>
          <w:rFonts w:ascii="Calibri" w:hAnsi="Calibri"/>
          <w:color w:val="000000" w:themeColor="text1"/>
        </w:rPr>
        <w:t>16.2 FAA Authorization and COA/Waiver Training</w:t>
      </w:r>
    </w:p>
    <w:p w14:paraId="5F3A7F11" w14:textId="77777777" w:rsidR="00251CAC" w:rsidRPr="00196AB9" w:rsidRDefault="00000000">
      <w:pPr>
        <w:rPr>
          <w:color w:val="000000" w:themeColor="text1"/>
        </w:rPr>
      </w:pPr>
      <w:r w:rsidRPr="00196AB9">
        <w:rPr>
          <w:color w:val="000000" w:themeColor="text1"/>
        </w:rPr>
        <w:t>Personnel assigned to DFR, BVLOS, public-aircraft COA, or waiver operations must be trained on the actual authorization under which the agency operates. The training must identify who may act as RPIC, who may operate remotely, what airspace is authorized, what altitudes are allowed, whether operations over people or moving vehicles are allowed, what visual observer or airspace monitoring configuration is required, what detect-and-avoid or shielded-operation mitigation applies, what weather minimums apply, what reporting is required, and when the mission must terminate. The trainee should be tested using the agency authorization rather than a generic summary.</w:t>
      </w:r>
    </w:p>
    <w:p w14:paraId="62299C58" w14:textId="77777777" w:rsidR="00251CAC" w:rsidRPr="00196AB9" w:rsidRDefault="00000000">
      <w:pPr>
        <w:pStyle w:val="Heading2"/>
        <w:rPr>
          <w:color w:val="000000" w:themeColor="text1"/>
        </w:rPr>
      </w:pPr>
      <w:r w:rsidRPr="00196AB9">
        <w:rPr>
          <w:rFonts w:ascii="Calibri" w:hAnsi="Calibri"/>
          <w:color w:val="000000" w:themeColor="text1"/>
        </w:rPr>
        <w:t>16.3 DFR Dispatch and Launch Decision Training</w:t>
      </w:r>
    </w:p>
    <w:p w14:paraId="715FCEC2" w14:textId="77777777" w:rsidR="00251CAC" w:rsidRPr="00196AB9" w:rsidRDefault="00000000">
      <w:pPr>
        <w:rPr>
          <w:color w:val="000000" w:themeColor="text1"/>
        </w:rPr>
      </w:pPr>
      <w:r w:rsidRPr="00196AB9">
        <w:rPr>
          <w:color w:val="000000" w:themeColor="text1"/>
        </w:rPr>
        <w:t>The DFR launch decision should be trained as both a public-service decision and an aviation decision. Dispatch or RTIC/RTCC staff may identify eligible calls, but the launch must also satisfy FAA authorization, policy, weather, airspace, aircraft status, staffing, privacy, and mission-purpose criteria. The training program should use dispatch simulations with real or anonymized call types, including calls that should not launch. A trainee must be able to explain why a drone should be launched, why it should not be launched, when recording may begin, who may view the feed, and when the flight must be terminated.</w:t>
      </w:r>
    </w:p>
    <w:p w14:paraId="038BCCCF" w14:textId="77777777" w:rsidR="00251CAC" w:rsidRPr="00196AB9" w:rsidRDefault="00000000">
      <w:pPr>
        <w:pStyle w:val="Heading2"/>
        <w:rPr>
          <w:color w:val="000000" w:themeColor="text1"/>
        </w:rPr>
      </w:pPr>
      <w:r w:rsidRPr="00196AB9">
        <w:rPr>
          <w:rFonts w:ascii="Calibri" w:hAnsi="Calibri"/>
          <w:color w:val="000000" w:themeColor="text1"/>
        </w:rPr>
        <w:t>16.4 Remote Operations and Dock Training</w:t>
      </w:r>
    </w:p>
    <w:p w14:paraId="253CDD12" w14:textId="77777777" w:rsidR="00251CAC" w:rsidRPr="00196AB9" w:rsidRDefault="00000000">
      <w:pPr>
        <w:rPr>
          <w:color w:val="000000" w:themeColor="text1"/>
        </w:rPr>
      </w:pPr>
      <w:r w:rsidRPr="00196AB9">
        <w:rPr>
          <w:color w:val="000000" w:themeColor="text1"/>
        </w:rPr>
        <w:t xml:space="preserve">Remote operations training must include dock preflight, aircraft health checks, camera checks, command-and-control link status, telemetry quality, Remote ID status, weather at the dock and mission area, obstruction maps, </w:t>
      </w:r>
      <w:r w:rsidRPr="00196AB9">
        <w:rPr>
          <w:color w:val="000000" w:themeColor="text1"/>
        </w:rPr>
        <w:lastRenderedPageBreak/>
        <w:t>geofence status, lost-link settings, return-to-home altitude, emergency landing points, alternate launch/recovery options, and crew communications. A remote operator or RPIC must demonstrate the ability to pause or cancel launch when the dock camera, weather sensor, telemetry, or local observer indicates a hazard.</w:t>
      </w:r>
    </w:p>
    <w:p w14:paraId="2AF9B409" w14:textId="77777777" w:rsidR="00251CAC" w:rsidRPr="00196AB9" w:rsidRDefault="00000000">
      <w:pPr>
        <w:pStyle w:val="Heading2"/>
        <w:rPr>
          <w:color w:val="000000" w:themeColor="text1"/>
        </w:rPr>
      </w:pPr>
      <w:r w:rsidRPr="00196AB9">
        <w:rPr>
          <w:rFonts w:ascii="Calibri" w:hAnsi="Calibri"/>
          <w:color w:val="000000" w:themeColor="text1"/>
        </w:rPr>
        <w:t>16.5 BVLOS and Shielded Operations Training</w:t>
      </w:r>
    </w:p>
    <w:p w14:paraId="487C9576" w14:textId="77777777" w:rsidR="00251CAC" w:rsidRPr="00196AB9" w:rsidRDefault="00000000">
      <w:pPr>
        <w:rPr>
          <w:color w:val="000000" w:themeColor="text1"/>
        </w:rPr>
      </w:pPr>
      <w:r w:rsidRPr="00196AB9">
        <w:rPr>
          <w:color w:val="000000" w:themeColor="text1"/>
        </w:rPr>
        <w:t>BVLOS training must be authorization-specific. If the agency relies on a shielded-operations model, training must define the shielding objects, lateral boundaries, altitude limits, crewed-aircraft deconfliction, detect-and-avoid limitations, route planning, command-and-control monitoring, emergency descent/land procedures, and documentation requirements. If the agency relies on a detect-and-avoid system, training must include system capabilities, limitations, failure modes, false alerts, non-cooperative aircraft, and crew response. The agency must not train personnel to conduct routine BVLOS unless a waiver, COA provision, or other FAA authorization permits the operation.</w:t>
      </w:r>
    </w:p>
    <w:p w14:paraId="6E7EA1B0" w14:textId="77777777" w:rsidR="00251CAC" w:rsidRPr="00196AB9" w:rsidRDefault="00000000">
      <w:pPr>
        <w:pStyle w:val="Heading2"/>
        <w:rPr>
          <w:color w:val="000000" w:themeColor="text1"/>
        </w:rPr>
      </w:pPr>
      <w:r w:rsidRPr="00196AB9">
        <w:rPr>
          <w:rFonts w:ascii="Calibri" w:hAnsi="Calibri"/>
          <w:color w:val="000000" w:themeColor="text1"/>
        </w:rPr>
        <w:t>16.6 DFR Test Battery</w:t>
      </w:r>
    </w:p>
    <w:p w14:paraId="0B0DC444" w14:textId="77777777" w:rsidR="00251CAC" w:rsidRPr="00196AB9" w:rsidRDefault="00000000">
      <w:pPr>
        <w:rPr>
          <w:color w:val="000000" w:themeColor="text1"/>
        </w:rPr>
      </w:pPr>
      <w:r w:rsidRPr="00196AB9">
        <w:rPr>
          <w:color w:val="000000" w:themeColor="text1"/>
        </w:rPr>
        <w:t>DFR candidates must complete the regular training evaluations before the DFR test battery. The DFR test battery adds authorization-specific knowledge, DFR workflow judgment, remote system proficiency, dispatch/RTIC/RTCC integration, privacy/data controls, and emergency termination drills. The test battery should be repeated during recurrent qualification and after material changes to the FAA authorization, dispatch criteria, software, dock hardware, aircraft, payload, or data workflow.</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2"/>
        <w:gridCol w:w="3480"/>
      </w:tblGrid>
      <w:tr w:rsidR="00AE6EFC" w:rsidRPr="00196AB9" w14:paraId="3BD456DC" w14:textId="77777777">
        <w:trPr>
          <w:tblHeader/>
          <w:jc w:val="center"/>
        </w:trPr>
        <w:tc>
          <w:tcPr>
            <w:tcW w:w="3504" w:type="dxa"/>
            <w:shd w:val="clear" w:color="auto" w:fill="1F4E6F"/>
          </w:tcPr>
          <w:p w14:paraId="2A2F2AC3" w14:textId="77777777" w:rsidR="00251CAC" w:rsidRPr="00196AB9" w:rsidRDefault="00000000">
            <w:pPr>
              <w:rPr>
                <w:color w:val="000000" w:themeColor="text1"/>
              </w:rPr>
            </w:pPr>
            <w:r w:rsidRPr="00196AB9">
              <w:rPr>
                <w:b/>
                <w:color w:val="000000" w:themeColor="text1"/>
                <w:sz w:val="16"/>
              </w:rPr>
              <w:t>DFR Test</w:t>
            </w:r>
          </w:p>
        </w:tc>
        <w:tc>
          <w:tcPr>
            <w:tcW w:w="3504" w:type="dxa"/>
            <w:shd w:val="clear" w:color="auto" w:fill="1F4E6F"/>
          </w:tcPr>
          <w:p w14:paraId="6E884E4F" w14:textId="77777777" w:rsidR="00251CAC" w:rsidRPr="00196AB9" w:rsidRDefault="00000000">
            <w:pPr>
              <w:rPr>
                <w:color w:val="000000" w:themeColor="text1"/>
              </w:rPr>
            </w:pPr>
            <w:r w:rsidRPr="00196AB9">
              <w:rPr>
                <w:b/>
                <w:color w:val="000000" w:themeColor="text1"/>
                <w:sz w:val="16"/>
              </w:rPr>
              <w:t>Purpose</w:t>
            </w:r>
          </w:p>
        </w:tc>
        <w:tc>
          <w:tcPr>
            <w:tcW w:w="3504" w:type="dxa"/>
            <w:shd w:val="clear" w:color="auto" w:fill="1F4E6F"/>
          </w:tcPr>
          <w:p w14:paraId="7E3113DF" w14:textId="77777777" w:rsidR="00251CAC" w:rsidRPr="00196AB9" w:rsidRDefault="00000000">
            <w:pPr>
              <w:rPr>
                <w:color w:val="000000" w:themeColor="text1"/>
              </w:rPr>
            </w:pPr>
            <w:r w:rsidRPr="00196AB9">
              <w:rPr>
                <w:b/>
                <w:color w:val="000000" w:themeColor="text1"/>
                <w:sz w:val="16"/>
              </w:rPr>
              <w:t>Minimum Passing Standard</w:t>
            </w:r>
          </w:p>
        </w:tc>
      </w:tr>
      <w:tr w:rsidR="00AE6EFC" w:rsidRPr="00196AB9" w14:paraId="0E6007AF" w14:textId="77777777">
        <w:trPr>
          <w:jc w:val="center"/>
        </w:trPr>
        <w:tc>
          <w:tcPr>
            <w:tcW w:w="3504" w:type="dxa"/>
          </w:tcPr>
          <w:p w14:paraId="5C1511B5" w14:textId="77777777" w:rsidR="00251CAC" w:rsidRPr="00196AB9" w:rsidRDefault="00000000">
            <w:pPr>
              <w:rPr>
                <w:color w:val="000000" w:themeColor="text1"/>
              </w:rPr>
            </w:pPr>
            <w:r w:rsidRPr="00196AB9">
              <w:rPr>
                <w:color w:val="000000" w:themeColor="text1"/>
                <w:sz w:val="16"/>
              </w:rPr>
              <w:t>DFR Written Exam</w:t>
            </w:r>
          </w:p>
        </w:tc>
        <w:tc>
          <w:tcPr>
            <w:tcW w:w="3504" w:type="dxa"/>
          </w:tcPr>
          <w:p w14:paraId="2F553A27" w14:textId="77777777" w:rsidR="00251CAC" w:rsidRPr="00196AB9" w:rsidRDefault="00000000">
            <w:pPr>
              <w:rPr>
                <w:color w:val="000000" w:themeColor="text1"/>
              </w:rPr>
            </w:pPr>
            <w:r w:rsidRPr="00196AB9">
              <w:rPr>
                <w:color w:val="000000" w:themeColor="text1"/>
                <w:sz w:val="16"/>
              </w:rPr>
              <w:t>Tests FAA authorization conditions, DFR policy, call eligibility, live-video limits, data handling, Remote ID, airspace, weather, over-people/moving-vehicle limits, and mission termination.</w:t>
            </w:r>
          </w:p>
        </w:tc>
        <w:tc>
          <w:tcPr>
            <w:tcW w:w="3504" w:type="dxa"/>
          </w:tcPr>
          <w:p w14:paraId="73A4A522" w14:textId="77777777" w:rsidR="00251CAC" w:rsidRPr="00196AB9" w:rsidRDefault="00000000">
            <w:pPr>
              <w:rPr>
                <w:color w:val="000000" w:themeColor="text1"/>
              </w:rPr>
            </w:pPr>
            <w:r w:rsidRPr="00196AB9">
              <w:rPr>
                <w:color w:val="000000" w:themeColor="text1"/>
                <w:sz w:val="16"/>
              </w:rPr>
              <w:t>[90 percent] and no missed critical FAA authorization, privacy, or land-now item.</w:t>
            </w:r>
          </w:p>
        </w:tc>
      </w:tr>
      <w:tr w:rsidR="00AE6EFC" w:rsidRPr="00196AB9" w14:paraId="239F3568" w14:textId="77777777">
        <w:trPr>
          <w:jc w:val="center"/>
        </w:trPr>
        <w:tc>
          <w:tcPr>
            <w:tcW w:w="3504" w:type="dxa"/>
          </w:tcPr>
          <w:p w14:paraId="1513817E" w14:textId="77777777" w:rsidR="00251CAC" w:rsidRPr="00196AB9" w:rsidRDefault="00000000">
            <w:pPr>
              <w:rPr>
                <w:color w:val="000000" w:themeColor="text1"/>
              </w:rPr>
            </w:pPr>
            <w:r w:rsidRPr="00196AB9">
              <w:rPr>
                <w:color w:val="000000" w:themeColor="text1"/>
                <w:sz w:val="16"/>
              </w:rPr>
              <w:t>DFR Oral Board</w:t>
            </w:r>
          </w:p>
        </w:tc>
        <w:tc>
          <w:tcPr>
            <w:tcW w:w="3504" w:type="dxa"/>
          </w:tcPr>
          <w:p w14:paraId="285B8C1A" w14:textId="77777777" w:rsidR="00251CAC" w:rsidRPr="00196AB9" w:rsidRDefault="00000000">
            <w:pPr>
              <w:rPr>
                <w:color w:val="000000" w:themeColor="text1"/>
              </w:rPr>
            </w:pPr>
            <w:r w:rsidRPr="00196AB9">
              <w:rPr>
                <w:color w:val="000000" w:themeColor="text1"/>
                <w:sz w:val="16"/>
              </w:rPr>
              <w:t>Tests judgment under pressure, including no-launch calls, conflicting supervisor direction, crewed-aircraft conflicts, loss of video, public complaints, and non-mission use of video.</w:t>
            </w:r>
          </w:p>
        </w:tc>
        <w:tc>
          <w:tcPr>
            <w:tcW w:w="3504" w:type="dxa"/>
          </w:tcPr>
          <w:p w14:paraId="5B1A864E" w14:textId="77777777" w:rsidR="00251CAC" w:rsidRPr="00196AB9" w:rsidRDefault="00000000">
            <w:pPr>
              <w:rPr>
                <w:color w:val="000000" w:themeColor="text1"/>
              </w:rPr>
            </w:pPr>
            <w:r w:rsidRPr="00196AB9">
              <w:rPr>
                <w:color w:val="000000" w:themeColor="text1"/>
                <w:sz w:val="16"/>
              </w:rPr>
              <w:t>Evaluator consensus that the trainee makes safe, lawful, explainable decisions.</w:t>
            </w:r>
          </w:p>
        </w:tc>
      </w:tr>
      <w:tr w:rsidR="00AE6EFC" w:rsidRPr="00196AB9" w14:paraId="23CC25C9" w14:textId="77777777">
        <w:trPr>
          <w:jc w:val="center"/>
        </w:trPr>
        <w:tc>
          <w:tcPr>
            <w:tcW w:w="3504" w:type="dxa"/>
          </w:tcPr>
          <w:p w14:paraId="2DD08CCE" w14:textId="77777777" w:rsidR="00251CAC" w:rsidRPr="00196AB9" w:rsidRDefault="00000000">
            <w:pPr>
              <w:rPr>
                <w:color w:val="000000" w:themeColor="text1"/>
              </w:rPr>
            </w:pPr>
            <w:r w:rsidRPr="00196AB9">
              <w:rPr>
                <w:color w:val="000000" w:themeColor="text1"/>
                <w:sz w:val="16"/>
              </w:rPr>
              <w:t>Dispatch Simulation</w:t>
            </w:r>
          </w:p>
        </w:tc>
        <w:tc>
          <w:tcPr>
            <w:tcW w:w="3504" w:type="dxa"/>
          </w:tcPr>
          <w:p w14:paraId="34B69341" w14:textId="77777777" w:rsidR="00251CAC" w:rsidRPr="00196AB9" w:rsidRDefault="00000000">
            <w:pPr>
              <w:rPr>
                <w:color w:val="000000" w:themeColor="text1"/>
              </w:rPr>
            </w:pPr>
            <w:r w:rsidRPr="00196AB9">
              <w:rPr>
                <w:color w:val="000000" w:themeColor="text1"/>
                <w:sz w:val="16"/>
              </w:rPr>
              <w:t>Tests call screening, launch timing, CAD/RTIC/RTCC logging, handoff to field units, escalation, and cancellation.</w:t>
            </w:r>
          </w:p>
        </w:tc>
        <w:tc>
          <w:tcPr>
            <w:tcW w:w="3504" w:type="dxa"/>
          </w:tcPr>
          <w:p w14:paraId="5B3BE4FA" w14:textId="77777777" w:rsidR="00251CAC" w:rsidRPr="00196AB9" w:rsidRDefault="00000000">
            <w:pPr>
              <w:rPr>
                <w:color w:val="000000" w:themeColor="text1"/>
              </w:rPr>
            </w:pPr>
            <w:r w:rsidRPr="00196AB9">
              <w:rPr>
                <w:color w:val="000000" w:themeColor="text1"/>
                <w:sz w:val="16"/>
              </w:rPr>
              <w:t>Correctly approve/deny at least [local number] call types with no critical prohibited launch.</w:t>
            </w:r>
          </w:p>
        </w:tc>
      </w:tr>
      <w:tr w:rsidR="00AE6EFC" w:rsidRPr="00196AB9" w14:paraId="21CADA35" w14:textId="77777777">
        <w:trPr>
          <w:jc w:val="center"/>
        </w:trPr>
        <w:tc>
          <w:tcPr>
            <w:tcW w:w="3504" w:type="dxa"/>
          </w:tcPr>
          <w:p w14:paraId="69D25720" w14:textId="77777777" w:rsidR="00251CAC" w:rsidRPr="00196AB9" w:rsidRDefault="00000000">
            <w:pPr>
              <w:rPr>
                <w:color w:val="000000" w:themeColor="text1"/>
              </w:rPr>
            </w:pPr>
            <w:r w:rsidRPr="00196AB9">
              <w:rPr>
                <w:color w:val="000000" w:themeColor="text1"/>
                <w:sz w:val="16"/>
              </w:rPr>
              <w:t>Dock/Remote Preflight Practical</w:t>
            </w:r>
          </w:p>
        </w:tc>
        <w:tc>
          <w:tcPr>
            <w:tcW w:w="3504" w:type="dxa"/>
          </w:tcPr>
          <w:p w14:paraId="45654EED" w14:textId="77777777" w:rsidR="00251CAC" w:rsidRPr="00196AB9" w:rsidRDefault="00000000">
            <w:pPr>
              <w:rPr>
                <w:color w:val="000000" w:themeColor="text1"/>
              </w:rPr>
            </w:pPr>
            <w:r w:rsidRPr="00196AB9">
              <w:rPr>
                <w:color w:val="000000" w:themeColor="text1"/>
                <w:sz w:val="16"/>
              </w:rPr>
              <w:t>Tests dock camera review, weather, system health, aircraft status, battery, firmware, Remote ID, C2 link, geofence, RTH altitude, and emergency site selection.</w:t>
            </w:r>
          </w:p>
        </w:tc>
        <w:tc>
          <w:tcPr>
            <w:tcW w:w="3504" w:type="dxa"/>
          </w:tcPr>
          <w:p w14:paraId="5A91ADF1" w14:textId="77777777" w:rsidR="00251CAC" w:rsidRPr="00196AB9" w:rsidRDefault="00000000">
            <w:pPr>
              <w:rPr>
                <w:color w:val="000000" w:themeColor="text1"/>
              </w:rPr>
            </w:pPr>
            <w:r w:rsidRPr="00196AB9">
              <w:rPr>
                <w:color w:val="000000" w:themeColor="text1"/>
                <w:sz w:val="16"/>
              </w:rPr>
              <w:t>Complete checklist without missed safety-critical item.</w:t>
            </w:r>
          </w:p>
        </w:tc>
      </w:tr>
      <w:tr w:rsidR="00AE6EFC" w:rsidRPr="00196AB9" w14:paraId="538EE1C0" w14:textId="77777777">
        <w:trPr>
          <w:jc w:val="center"/>
        </w:trPr>
        <w:tc>
          <w:tcPr>
            <w:tcW w:w="3504" w:type="dxa"/>
          </w:tcPr>
          <w:p w14:paraId="7E21ED0E" w14:textId="77777777" w:rsidR="00251CAC" w:rsidRPr="00196AB9" w:rsidRDefault="00000000">
            <w:pPr>
              <w:rPr>
                <w:color w:val="000000" w:themeColor="text1"/>
              </w:rPr>
            </w:pPr>
            <w:r w:rsidRPr="00196AB9">
              <w:rPr>
                <w:color w:val="000000" w:themeColor="text1"/>
                <w:sz w:val="16"/>
              </w:rPr>
              <w:t>Remote Flight / Simulator Evaluation</w:t>
            </w:r>
          </w:p>
        </w:tc>
        <w:tc>
          <w:tcPr>
            <w:tcW w:w="3504" w:type="dxa"/>
          </w:tcPr>
          <w:p w14:paraId="76902F10" w14:textId="77777777" w:rsidR="00251CAC" w:rsidRPr="00196AB9" w:rsidRDefault="00000000">
            <w:pPr>
              <w:rPr>
                <w:color w:val="000000" w:themeColor="text1"/>
              </w:rPr>
            </w:pPr>
            <w:r w:rsidRPr="00196AB9">
              <w:rPr>
                <w:color w:val="000000" w:themeColor="text1"/>
                <w:sz w:val="16"/>
              </w:rPr>
              <w:t>Tests DFR navigation, remote situational awareness, camera use, route selection, no-fly areas, latency management, and recovery.</w:t>
            </w:r>
          </w:p>
        </w:tc>
        <w:tc>
          <w:tcPr>
            <w:tcW w:w="3504" w:type="dxa"/>
          </w:tcPr>
          <w:p w14:paraId="146A781E" w14:textId="77777777" w:rsidR="00251CAC" w:rsidRPr="00196AB9" w:rsidRDefault="00000000">
            <w:pPr>
              <w:rPr>
                <w:color w:val="000000" w:themeColor="text1"/>
              </w:rPr>
            </w:pPr>
            <w:r w:rsidRPr="00196AB9">
              <w:rPr>
                <w:color w:val="000000" w:themeColor="text1"/>
                <w:sz w:val="16"/>
              </w:rPr>
              <w:t>No unsafe deviation, no unapproved data use, no evaluator intervention.</w:t>
            </w:r>
          </w:p>
        </w:tc>
      </w:tr>
      <w:tr w:rsidR="00AE6EFC" w:rsidRPr="00196AB9" w14:paraId="5B5AA233" w14:textId="77777777">
        <w:trPr>
          <w:jc w:val="center"/>
        </w:trPr>
        <w:tc>
          <w:tcPr>
            <w:tcW w:w="3504" w:type="dxa"/>
          </w:tcPr>
          <w:p w14:paraId="2B776E33" w14:textId="77777777" w:rsidR="00251CAC" w:rsidRPr="00196AB9" w:rsidRDefault="00000000">
            <w:pPr>
              <w:rPr>
                <w:color w:val="000000" w:themeColor="text1"/>
              </w:rPr>
            </w:pPr>
            <w:r w:rsidRPr="00196AB9">
              <w:rPr>
                <w:color w:val="000000" w:themeColor="text1"/>
                <w:sz w:val="16"/>
              </w:rPr>
              <w:t>Crewed-Aircraft Intrusion Drill</w:t>
            </w:r>
          </w:p>
        </w:tc>
        <w:tc>
          <w:tcPr>
            <w:tcW w:w="3504" w:type="dxa"/>
          </w:tcPr>
          <w:p w14:paraId="1FCB6023" w14:textId="77777777" w:rsidR="00251CAC" w:rsidRPr="00196AB9" w:rsidRDefault="00000000">
            <w:pPr>
              <w:rPr>
                <w:color w:val="000000" w:themeColor="text1"/>
              </w:rPr>
            </w:pPr>
            <w:r w:rsidRPr="00196AB9">
              <w:rPr>
                <w:color w:val="000000" w:themeColor="text1"/>
                <w:sz w:val="16"/>
              </w:rPr>
              <w:t>Tests detection, communication, land-now procedures, and coordination with airspace monitor/dispatch.</w:t>
            </w:r>
          </w:p>
        </w:tc>
        <w:tc>
          <w:tcPr>
            <w:tcW w:w="3504" w:type="dxa"/>
          </w:tcPr>
          <w:p w14:paraId="5833EEBD" w14:textId="77777777" w:rsidR="00251CAC" w:rsidRPr="00196AB9" w:rsidRDefault="00000000">
            <w:pPr>
              <w:rPr>
                <w:color w:val="000000" w:themeColor="text1"/>
              </w:rPr>
            </w:pPr>
            <w:r w:rsidRPr="00196AB9">
              <w:rPr>
                <w:color w:val="000000" w:themeColor="text1"/>
                <w:sz w:val="16"/>
              </w:rPr>
              <w:t>Immediate correct response and documented notification.</w:t>
            </w:r>
          </w:p>
        </w:tc>
      </w:tr>
      <w:tr w:rsidR="00AE6EFC" w:rsidRPr="00196AB9" w14:paraId="22311BB9" w14:textId="77777777">
        <w:trPr>
          <w:jc w:val="center"/>
        </w:trPr>
        <w:tc>
          <w:tcPr>
            <w:tcW w:w="3504" w:type="dxa"/>
          </w:tcPr>
          <w:p w14:paraId="3F0D5AB1" w14:textId="77777777" w:rsidR="00251CAC" w:rsidRPr="00196AB9" w:rsidRDefault="00000000">
            <w:pPr>
              <w:rPr>
                <w:color w:val="000000" w:themeColor="text1"/>
              </w:rPr>
            </w:pPr>
            <w:r w:rsidRPr="00196AB9">
              <w:rPr>
                <w:color w:val="000000" w:themeColor="text1"/>
                <w:sz w:val="16"/>
              </w:rPr>
              <w:t>Lost Link / Loss of Video Drill</w:t>
            </w:r>
          </w:p>
        </w:tc>
        <w:tc>
          <w:tcPr>
            <w:tcW w:w="3504" w:type="dxa"/>
          </w:tcPr>
          <w:p w14:paraId="7E5CFBCF" w14:textId="77777777" w:rsidR="00251CAC" w:rsidRPr="00196AB9" w:rsidRDefault="00000000">
            <w:pPr>
              <w:rPr>
                <w:color w:val="000000" w:themeColor="text1"/>
              </w:rPr>
            </w:pPr>
            <w:r w:rsidRPr="00196AB9">
              <w:rPr>
                <w:color w:val="000000" w:themeColor="text1"/>
                <w:sz w:val="16"/>
              </w:rPr>
              <w:t>Tests lost-link procedure, system monitoring, dispatch notification, field safety, search/recovery, and report initiation.</w:t>
            </w:r>
          </w:p>
        </w:tc>
        <w:tc>
          <w:tcPr>
            <w:tcW w:w="3504" w:type="dxa"/>
          </w:tcPr>
          <w:p w14:paraId="5035274A" w14:textId="77777777" w:rsidR="00251CAC" w:rsidRPr="00196AB9" w:rsidRDefault="00000000">
            <w:pPr>
              <w:rPr>
                <w:color w:val="000000" w:themeColor="text1"/>
              </w:rPr>
            </w:pPr>
            <w:r w:rsidRPr="00196AB9">
              <w:rPr>
                <w:color w:val="000000" w:themeColor="text1"/>
                <w:sz w:val="16"/>
              </w:rPr>
              <w:t>Correct emergency procedure and documentation.</w:t>
            </w:r>
          </w:p>
        </w:tc>
      </w:tr>
      <w:tr w:rsidR="00AE6EFC" w:rsidRPr="00196AB9" w14:paraId="78335FBB" w14:textId="77777777">
        <w:trPr>
          <w:jc w:val="center"/>
        </w:trPr>
        <w:tc>
          <w:tcPr>
            <w:tcW w:w="3504" w:type="dxa"/>
          </w:tcPr>
          <w:p w14:paraId="510159E1" w14:textId="77777777" w:rsidR="00251CAC" w:rsidRPr="00196AB9" w:rsidRDefault="00000000">
            <w:pPr>
              <w:rPr>
                <w:color w:val="000000" w:themeColor="text1"/>
              </w:rPr>
            </w:pPr>
            <w:r w:rsidRPr="00196AB9">
              <w:rPr>
                <w:color w:val="000000" w:themeColor="text1"/>
                <w:sz w:val="16"/>
              </w:rPr>
              <w:t>Privacy/Data Release Scenario</w:t>
            </w:r>
          </w:p>
        </w:tc>
        <w:tc>
          <w:tcPr>
            <w:tcW w:w="3504" w:type="dxa"/>
          </w:tcPr>
          <w:p w14:paraId="3BE1E621" w14:textId="77777777" w:rsidR="00251CAC" w:rsidRPr="00196AB9" w:rsidRDefault="00000000">
            <w:pPr>
              <w:rPr>
                <w:color w:val="000000" w:themeColor="text1"/>
              </w:rPr>
            </w:pPr>
            <w:r w:rsidRPr="00196AB9">
              <w:rPr>
                <w:color w:val="000000" w:themeColor="text1"/>
                <w:sz w:val="16"/>
              </w:rPr>
              <w:t>Tests live-feed recipient limits, recording decision, retention category, public records routing, evidence handling, and prohibited secondary use.</w:t>
            </w:r>
          </w:p>
        </w:tc>
        <w:tc>
          <w:tcPr>
            <w:tcW w:w="3504" w:type="dxa"/>
          </w:tcPr>
          <w:p w14:paraId="64464E36" w14:textId="77777777" w:rsidR="00251CAC" w:rsidRPr="00196AB9" w:rsidRDefault="00000000">
            <w:pPr>
              <w:rPr>
                <w:color w:val="000000" w:themeColor="text1"/>
              </w:rPr>
            </w:pPr>
            <w:r w:rsidRPr="00196AB9">
              <w:rPr>
                <w:color w:val="000000" w:themeColor="text1"/>
                <w:sz w:val="16"/>
              </w:rPr>
              <w:t>No unauthorized disclosure or retention error.</w:t>
            </w:r>
          </w:p>
        </w:tc>
      </w:tr>
      <w:tr w:rsidR="00AE6EFC" w:rsidRPr="00196AB9" w14:paraId="68A24BC5" w14:textId="77777777">
        <w:trPr>
          <w:jc w:val="center"/>
        </w:trPr>
        <w:tc>
          <w:tcPr>
            <w:tcW w:w="3504" w:type="dxa"/>
          </w:tcPr>
          <w:p w14:paraId="65EC7B46" w14:textId="77777777" w:rsidR="00251CAC" w:rsidRPr="00196AB9" w:rsidRDefault="00000000">
            <w:pPr>
              <w:rPr>
                <w:color w:val="000000" w:themeColor="text1"/>
              </w:rPr>
            </w:pPr>
            <w:r w:rsidRPr="00196AB9">
              <w:rPr>
                <w:color w:val="000000" w:themeColor="text1"/>
                <w:sz w:val="16"/>
              </w:rPr>
              <w:t>Final DFR Scenario</w:t>
            </w:r>
          </w:p>
        </w:tc>
        <w:tc>
          <w:tcPr>
            <w:tcW w:w="3504" w:type="dxa"/>
          </w:tcPr>
          <w:p w14:paraId="3C420D50" w14:textId="77777777" w:rsidR="00251CAC" w:rsidRPr="00196AB9" w:rsidRDefault="00000000">
            <w:pPr>
              <w:rPr>
                <w:color w:val="000000" w:themeColor="text1"/>
              </w:rPr>
            </w:pPr>
            <w:r w:rsidRPr="00196AB9">
              <w:rPr>
                <w:color w:val="000000" w:themeColor="text1"/>
                <w:sz w:val="16"/>
              </w:rPr>
              <w:t>End-to-end realistic DFR mission from dispatch to launch, response, data handling, debrief, and log closeout.</w:t>
            </w:r>
          </w:p>
        </w:tc>
        <w:tc>
          <w:tcPr>
            <w:tcW w:w="3504" w:type="dxa"/>
          </w:tcPr>
          <w:p w14:paraId="4D058A95" w14:textId="77777777" w:rsidR="00251CAC" w:rsidRPr="00196AB9" w:rsidRDefault="00000000">
            <w:pPr>
              <w:rPr>
                <w:color w:val="000000" w:themeColor="text1"/>
              </w:rPr>
            </w:pPr>
            <w:r w:rsidRPr="00196AB9">
              <w:rPr>
                <w:color w:val="000000" w:themeColor="text1"/>
                <w:sz w:val="16"/>
              </w:rPr>
              <w:t>Passing performance with no critical safety, legal, privacy, authorization, or operational-control error.</w:t>
            </w:r>
          </w:p>
        </w:tc>
      </w:tr>
    </w:tbl>
    <w:p w14:paraId="3541B602" w14:textId="77777777" w:rsidR="00251CAC" w:rsidRPr="00196AB9" w:rsidRDefault="00251CAC">
      <w:pPr>
        <w:spacing w:after="80"/>
        <w:rPr>
          <w:color w:val="000000" w:themeColor="text1"/>
        </w:rPr>
      </w:pPr>
    </w:p>
    <w:p w14:paraId="34F044B7" w14:textId="77777777" w:rsidR="00251CAC" w:rsidRPr="00196AB9" w:rsidRDefault="00000000">
      <w:pPr>
        <w:pStyle w:val="Heading2"/>
        <w:rPr>
          <w:color w:val="000000" w:themeColor="text1"/>
        </w:rPr>
      </w:pPr>
      <w:r w:rsidRPr="00196AB9">
        <w:rPr>
          <w:rFonts w:ascii="Calibri" w:hAnsi="Calibri"/>
          <w:color w:val="000000" w:themeColor="text1"/>
        </w:rPr>
        <w:t>16.7 DFR Remote Operations Qualification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7"/>
        <w:gridCol w:w="2608"/>
        <w:gridCol w:w="2614"/>
        <w:gridCol w:w="2611"/>
      </w:tblGrid>
      <w:tr w:rsidR="00AE6EFC" w:rsidRPr="00196AB9" w14:paraId="5039AD3E" w14:textId="77777777">
        <w:trPr>
          <w:tblHeader/>
          <w:jc w:val="center"/>
        </w:trPr>
        <w:tc>
          <w:tcPr>
            <w:tcW w:w="2628" w:type="dxa"/>
            <w:shd w:val="clear" w:color="auto" w:fill="1F4E6F"/>
          </w:tcPr>
          <w:p w14:paraId="00890018"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22D54381"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6A8B7AD6"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03F45A52"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40E8187C" w14:textId="77777777">
        <w:trPr>
          <w:jc w:val="center"/>
        </w:trPr>
        <w:tc>
          <w:tcPr>
            <w:tcW w:w="2628" w:type="dxa"/>
          </w:tcPr>
          <w:p w14:paraId="4FB7F8DE" w14:textId="77777777" w:rsidR="00251CAC" w:rsidRPr="00196AB9" w:rsidRDefault="00000000">
            <w:pPr>
              <w:rPr>
                <w:color w:val="000000" w:themeColor="text1"/>
              </w:rPr>
            </w:pPr>
            <w:r w:rsidRPr="00196AB9">
              <w:rPr>
                <w:color w:val="000000" w:themeColor="text1"/>
                <w:sz w:val="16"/>
              </w:rPr>
              <w:t>1</w:t>
            </w:r>
          </w:p>
        </w:tc>
        <w:tc>
          <w:tcPr>
            <w:tcW w:w="2628" w:type="dxa"/>
          </w:tcPr>
          <w:p w14:paraId="5FD33237" w14:textId="77777777" w:rsidR="00251CAC" w:rsidRPr="00196AB9" w:rsidRDefault="00000000">
            <w:pPr>
              <w:rPr>
                <w:color w:val="000000" w:themeColor="text1"/>
              </w:rPr>
            </w:pPr>
            <w:r w:rsidRPr="00196AB9">
              <w:rPr>
                <w:color w:val="000000" w:themeColor="text1"/>
                <w:sz w:val="16"/>
              </w:rPr>
              <w:t>[ ]</w:t>
            </w:r>
          </w:p>
        </w:tc>
        <w:tc>
          <w:tcPr>
            <w:tcW w:w="2628" w:type="dxa"/>
          </w:tcPr>
          <w:p w14:paraId="443A5274" w14:textId="77777777" w:rsidR="00251CAC" w:rsidRPr="00196AB9" w:rsidRDefault="00000000">
            <w:pPr>
              <w:rPr>
                <w:color w:val="000000" w:themeColor="text1"/>
              </w:rPr>
            </w:pPr>
            <w:r w:rsidRPr="00196AB9">
              <w:rPr>
                <w:color w:val="000000" w:themeColor="text1"/>
                <w:sz w:val="16"/>
              </w:rPr>
              <w:t xml:space="preserve">Trainee completed agency DFR policy, FAA authorization, privacy, </w:t>
            </w:r>
            <w:r w:rsidRPr="00196AB9">
              <w:rPr>
                <w:color w:val="000000" w:themeColor="text1"/>
                <w:sz w:val="16"/>
              </w:rPr>
              <w:lastRenderedPageBreak/>
              <w:t>records, and data-sharing modules.</w:t>
            </w:r>
          </w:p>
        </w:tc>
        <w:tc>
          <w:tcPr>
            <w:tcW w:w="2628" w:type="dxa"/>
          </w:tcPr>
          <w:p w14:paraId="0C7A0A41" w14:textId="77777777" w:rsidR="00251CAC" w:rsidRPr="00196AB9" w:rsidRDefault="00000000">
            <w:pPr>
              <w:rPr>
                <w:color w:val="000000" w:themeColor="text1"/>
              </w:rPr>
            </w:pPr>
            <w:r w:rsidRPr="00196AB9">
              <w:rPr>
                <w:color w:val="000000" w:themeColor="text1"/>
                <w:sz w:val="16"/>
              </w:rPr>
              <w:lastRenderedPageBreak/>
              <w:t>[Initials / Date]</w:t>
            </w:r>
          </w:p>
        </w:tc>
      </w:tr>
      <w:tr w:rsidR="00AE6EFC" w:rsidRPr="00196AB9" w14:paraId="0F9F5691" w14:textId="77777777">
        <w:trPr>
          <w:jc w:val="center"/>
        </w:trPr>
        <w:tc>
          <w:tcPr>
            <w:tcW w:w="2628" w:type="dxa"/>
          </w:tcPr>
          <w:p w14:paraId="230021B8" w14:textId="77777777" w:rsidR="00251CAC" w:rsidRPr="00196AB9" w:rsidRDefault="00000000">
            <w:pPr>
              <w:rPr>
                <w:color w:val="000000" w:themeColor="text1"/>
              </w:rPr>
            </w:pPr>
            <w:r w:rsidRPr="00196AB9">
              <w:rPr>
                <w:color w:val="000000" w:themeColor="text1"/>
                <w:sz w:val="16"/>
              </w:rPr>
              <w:t>2</w:t>
            </w:r>
          </w:p>
        </w:tc>
        <w:tc>
          <w:tcPr>
            <w:tcW w:w="2628" w:type="dxa"/>
          </w:tcPr>
          <w:p w14:paraId="571A4D0F" w14:textId="77777777" w:rsidR="00251CAC" w:rsidRPr="00196AB9" w:rsidRDefault="00000000">
            <w:pPr>
              <w:rPr>
                <w:color w:val="000000" w:themeColor="text1"/>
              </w:rPr>
            </w:pPr>
            <w:r w:rsidRPr="00196AB9">
              <w:rPr>
                <w:color w:val="000000" w:themeColor="text1"/>
                <w:sz w:val="16"/>
              </w:rPr>
              <w:t>[ ]</w:t>
            </w:r>
          </w:p>
        </w:tc>
        <w:tc>
          <w:tcPr>
            <w:tcW w:w="2628" w:type="dxa"/>
          </w:tcPr>
          <w:p w14:paraId="270B21A6" w14:textId="77777777" w:rsidR="00251CAC" w:rsidRPr="00196AB9" w:rsidRDefault="00000000">
            <w:pPr>
              <w:rPr>
                <w:color w:val="000000" w:themeColor="text1"/>
              </w:rPr>
            </w:pPr>
            <w:r w:rsidRPr="00196AB9">
              <w:rPr>
                <w:color w:val="000000" w:themeColor="text1"/>
                <w:sz w:val="16"/>
              </w:rPr>
              <w:t>Trainee can identify eligible and prohibited DFR call types under [AGENCY NAME] policy.</w:t>
            </w:r>
          </w:p>
        </w:tc>
        <w:tc>
          <w:tcPr>
            <w:tcW w:w="2628" w:type="dxa"/>
          </w:tcPr>
          <w:p w14:paraId="7116B80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30AFCB7" w14:textId="77777777">
        <w:trPr>
          <w:jc w:val="center"/>
        </w:trPr>
        <w:tc>
          <w:tcPr>
            <w:tcW w:w="2628" w:type="dxa"/>
          </w:tcPr>
          <w:p w14:paraId="6EC8A09C" w14:textId="77777777" w:rsidR="00251CAC" w:rsidRPr="00196AB9" w:rsidRDefault="00000000">
            <w:pPr>
              <w:rPr>
                <w:color w:val="000000" w:themeColor="text1"/>
              </w:rPr>
            </w:pPr>
            <w:r w:rsidRPr="00196AB9">
              <w:rPr>
                <w:color w:val="000000" w:themeColor="text1"/>
                <w:sz w:val="16"/>
              </w:rPr>
              <w:t>3</w:t>
            </w:r>
          </w:p>
        </w:tc>
        <w:tc>
          <w:tcPr>
            <w:tcW w:w="2628" w:type="dxa"/>
          </w:tcPr>
          <w:p w14:paraId="21C679C2" w14:textId="77777777" w:rsidR="00251CAC" w:rsidRPr="00196AB9" w:rsidRDefault="00000000">
            <w:pPr>
              <w:rPr>
                <w:color w:val="000000" w:themeColor="text1"/>
              </w:rPr>
            </w:pPr>
            <w:r w:rsidRPr="00196AB9">
              <w:rPr>
                <w:color w:val="000000" w:themeColor="text1"/>
                <w:sz w:val="16"/>
              </w:rPr>
              <w:t>[ ]</w:t>
            </w:r>
          </w:p>
        </w:tc>
        <w:tc>
          <w:tcPr>
            <w:tcW w:w="2628" w:type="dxa"/>
          </w:tcPr>
          <w:p w14:paraId="5639CF55" w14:textId="77777777" w:rsidR="00251CAC" w:rsidRPr="00196AB9" w:rsidRDefault="00000000">
            <w:pPr>
              <w:rPr>
                <w:color w:val="000000" w:themeColor="text1"/>
              </w:rPr>
            </w:pPr>
            <w:r w:rsidRPr="00196AB9">
              <w:rPr>
                <w:color w:val="000000" w:themeColor="text1"/>
                <w:sz w:val="16"/>
              </w:rPr>
              <w:t>Trainee can complete dock/remote preflight and explain each system-health indicator.</w:t>
            </w:r>
          </w:p>
        </w:tc>
        <w:tc>
          <w:tcPr>
            <w:tcW w:w="2628" w:type="dxa"/>
          </w:tcPr>
          <w:p w14:paraId="02D3D124"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0089CFC1" w14:textId="77777777">
        <w:trPr>
          <w:jc w:val="center"/>
        </w:trPr>
        <w:tc>
          <w:tcPr>
            <w:tcW w:w="2628" w:type="dxa"/>
          </w:tcPr>
          <w:p w14:paraId="278DB986" w14:textId="77777777" w:rsidR="00251CAC" w:rsidRPr="00196AB9" w:rsidRDefault="00000000">
            <w:pPr>
              <w:rPr>
                <w:color w:val="000000" w:themeColor="text1"/>
              </w:rPr>
            </w:pPr>
            <w:r w:rsidRPr="00196AB9">
              <w:rPr>
                <w:color w:val="000000" w:themeColor="text1"/>
                <w:sz w:val="16"/>
              </w:rPr>
              <w:t>4</w:t>
            </w:r>
          </w:p>
        </w:tc>
        <w:tc>
          <w:tcPr>
            <w:tcW w:w="2628" w:type="dxa"/>
          </w:tcPr>
          <w:p w14:paraId="03130746" w14:textId="77777777" w:rsidR="00251CAC" w:rsidRPr="00196AB9" w:rsidRDefault="00000000">
            <w:pPr>
              <w:rPr>
                <w:color w:val="000000" w:themeColor="text1"/>
              </w:rPr>
            </w:pPr>
            <w:r w:rsidRPr="00196AB9">
              <w:rPr>
                <w:color w:val="000000" w:themeColor="text1"/>
                <w:sz w:val="16"/>
              </w:rPr>
              <w:t>[ ]</w:t>
            </w:r>
          </w:p>
        </w:tc>
        <w:tc>
          <w:tcPr>
            <w:tcW w:w="2628" w:type="dxa"/>
          </w:tcPr>
          <w:p w14:paraId="0C0AC7BF" w14:textId="77777777" w:rsidR="00251CAC" w:rsidRPr="00196AB9" w:rsidRDefault="00000000">
            <w:pPr>
              <w:rPr>
                <w:color w:val="000000" w:themeColor="text1"/>
              </w:rPr>
            </w:pPr>
            <w:r w:rsidRPr="00196AB9">
              <w:rPr>
                <w:color w:val="000000" w:themeColor="text1"/>
                <w:sz w:val="16"/>
              </w:rPr>
              <w:t>Trainee can verify weather, airspace, TFR/NOTAM status, Remote ID, and authorization conditions before launch.</w:t>
            </w:r>
          </w:p>
        </w:tc>
        <w:tc>
          <w:tcPr>
            <w:tcW w:w="2628" w:type="dxa"/>
          </w:tcPr>
          <w:p w14:paraId="149DB086"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01CF657" w14:textId="77777777">
        <w:trPr>
          <w:jc w:val="center"/>
        </w:trPr>
        <w:tc>
          <w:tcPr>
            <w:tcW w:w="2628" w:type="dxa"/>
          </w:tcPr>
          <w:p w14:paraId="41F3C37E" w14:textId="77777777" w:rsidR="00251CAC" w:rsidRPr="00196AB9" w:rsidRDefault="00000000">
            <w:pPr>
              <w:rPr>
                <w:color w:val="000000" w:themeColor="text1"/>
              </w:rPr>
            </w:pPr>
            <w:r w:rsidRPr="00196AB9">
              <w:rPr>
                <w:color w:val="000000" w:themeColor="text1"/>
                <w:sz w:val="16"/>
              </w:rPr>
              <w:t>5</w:t>
            </w:r>
          </w:p>
        </w:tc>
        <w:tc>
          <w:tcPr>
            <w:tcW w:w="2628" w:type="dxa"/>
          </w:tcPr>
          <w:p w14:paraId="3F9F8697" w14:textId="77777777" w:rsidR="00251CAC" w:rsidRPr="00196AB9" w:rsidRDefault="00000000">
            <w:pPr>
              <w:rPr>
                <w:color w:val="000000" w:themeColor="text1"/>
              </w:rPr>
            </w:pPr>
            <w:r w:rsidRPr="00196AB9">
              <w:rPr>
                <w:color w:val="000000" w:themeColor="text1"/>
                <w:sz w:val="16"/>
              </w:rPr>
              <w:t>[ ]</w:t>
            </w:r>
          </w:p>
        </w:tc>
        <w:tc>
          <w:tcPr>
            <w:tcW w:w="2628" w:type="dxa"/>
          </w:tcPr>
          <w:p w14:paraId="65FB12F7" w14:textId="77777777" w:rsidR="00251CAC" w:rsidRPr="00196AB9" w:rsidRDefault="00000000">
            <w:pPr>
              <w:rPr>
                <w:color w:val="000000" w:themeColor="text1"/>
              </w:rPr>
            </w:pPr>
            <w:r w:rsidRPr="00196AB9">
              <w:rPr>
                <w:color w:val="000000" w:themeColor="text1"/>
                <w:sz w:val="16"/>
              </w:rPr>
              <w:t>Trainee can communicate with dispatch, RTIC/RTCC, RPIC, VO/airspace monitor, and field responders using approved channels.</w:t>
            </w:r>
          </w:p>
        </w:tc>
        <w:tc>
          <w:tcPr>
            <w:tcW w:w="2628" w:type="dxa"/>
          </w:tcPr>
          <w:p w14:paraId="6C136BD7"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2F865AE" w14:textId="77777777">
        <w:trPr>
          <w:jc w:val="center"/>
        </w:trPr>
        <w:tc>
          <w:tcPr>
            <w:tcW w:w="2628" w:type="dxa"/>
          </w:tcPr>
          <w:p w14:paraId="32233C5A" w14:textId="77777777" w:rsidR="00251CAC" w:rsidRPr="00196AB9" w:rsidRDefault="00000000">
            <w:pPr>
              <w:rPr>
                <w:color w:val="000000" w:themeColor="text1"/>
              </w:rPr>
            </w:pPr>
            <w:r w:rsidRPr="00196AB9">
              <w:rPr>
                <w:color w:val="000000" w:themeColor="text1"/>
                <w:sz w:val="16"/>
              </w:rPr>
              <w:t>6</w:t>
            </w:r>
          </w:p>
        </w:tc>
        <w:tc>
          <w:tcPr>
            <w:tcW w:w="2628" w:type="dxa"/>
          </w:tcPr>
          <w:p w14:paraId="0CCF0CE2" w14:textId="77777777" w:rsidR="00251CAC" w:rsidRPr="00196AB9" w:rsidRDefault="00000000">
            <w:pPr>
              <w:rPr>
                <w:color w:val="000000" w:themeColor="text1"/>
              </w:rPr>
            </w:pPr>
            <w:r w:rsidRPr="00196AB9">
              <w:rPr>
                <w:color w:val="000000" w:themeColor="text1"/>
                <w:sz w:val="16"/>
              </w:rPr>
              <w:t>[ ]</w:t>
            </w:r>
          </w:p>
        </w:tc>
        <w:tc>
          <w:tcPr>
            <w:tcW w:w="2628" w:type="dxa"/>
          </w:tcPr>
          <w:p w14:paraId="7E2DF8D0" w14:textId="77777777" w:rsidR="00251CAC" w:rsidRPr="00196AB9" w:rsidRDefault="00000000">
            <w:pPr>
              <w:rPr>
                <w:color w:val="000000" w:themeColor="text1"/>
              </w:rPr>
            </w:pPr>
            <w:r w:rsidRPr="00196AB9">
              <w:rPr>
                <w:color w:val="000000" w:themeColor="text1"/>
                <w:sz w:val="16"/>
              </w:rPr>
              <w:t>Trainee can operate live video without unnecessary collection or unauthorized disclosure.</w:t>
            </w:r>
          </w:p>
        </w:tc>
        <w:tc>
          <w:tcPr>
            <w:tcW w:w="2628" w:type="dxa"/>
          </w:tcPr>
          <w:p w14:paraId="44AF450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5934A903" w14:textId="77777777">
        <w:trPr>
          <w:jc w:val="center"/>
        </w:trPr>
        <w:tc>
          <w:tcPr>
            <w:tcW w:w="2628" w:type="dxa"/>
          </w:tcPr>
          <w:p w14:paraId="5E617DE7" w14:textId="77777777" w:rsidR="00251CAC" w:rsidRPr="00196AB9" w:rsidRDefault="00000000">
            <w:pPr>
              <w:rPr>
                <w:color w:val="000000" w:themeColor="text1"/>
              </w:rPr>
            </w:pPr>
            <w:r w:rsidRPr="00196AB9">
              <w:rPr>
                <w:color w:val="000000" w:themeColor="text1"/>
                <w:sz w:val="16"/>
              </w:rPr>
              <w:t>7</w:t>
            </w:r>
          </w:p>
        </w:tc>
        <w:tc>
          <w:tcPr>
            <w:tcW w:w="2628" w:type="dxa"/>
          </w:tcPr>
          <w:p w14:paraId="5D2801E0" w14:textId="77777777" w:rsidR="00251CAC" w:rsidRPr="00196AB9" w:rsidRDefault="00000000">
            <w:pPr>
              <w:rPr>
                <w:color w:val="000000" w:themeColor="text1"/>
              </w:rPr>
            </w:pPr>
            <w:r w:rsidRPr="00196AB9">
              <w:rPr>
                <w:color w:val="000000" w:themeColor="text1"/>
                <w:sz w:val="16"/>
              </w:rPr>
              <w:t>[ ]</w:t>
            </w:r>
          </w:p>
        </w:tc>
        <w:tc>
          <w:tcPr>
            <w:tcW w:w="2628" w:type="dxa"/>
          </w:tcPr>
          <w:p w14:paraId="62DCCAFC" w14:textId="77777777" w:rsidR="00251CAC" w:rsidRPr="00196AB9" w:rsidRDefault="00000000">
            <w:pPr>
              <w:rPr>
                <w:color w:val="000000" w:themeColor="text1"/>
              </w:rPr>
            </w:pPr>
            <w:r w:rsidRPr="00196AB9">
              <w:rPr>
                <w:color w:val="000000" w:themeColor="text1"/>
                <w:sz w:val="16"/>
              </w:rPr>
              <w:t>Trainee can execute lost-link, loss-of-video, battery, geofence, crewed-aircraft, and land-now procedures.</w:t>
            </w:r>
          </w:p>
        </w:tc>
        <w:tc>
          <w:tcPr>
            <w:tcW w:w="2628" w:type="dxa"/>
          </w:tcPr>
          <w:p w14:paraId="4B6412DE"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5B999112" w14:textId="77777777">
        <w:trPr>
          <w:jc w:val="center"/>
        </w:trPr>
        <w:tc>
          <w:tcPr>
            <w:tcW w:w="2628" w:type="dxa"/>
          </w:tcPr>
          <w:p w14:paraId="5444B42D" w14:textId="77777777" w:rsidR="00251CAC" w:rsidRPr="00196AB9" w:rsidRDefault="00000000">
            <w:pPr>
              <w:rPr>
                <w:color w:val="000000" w:themeColor="text1"/>
              </w:rPr>
            </w:pPr>
            <w:r w:rsidRPr="00196AB9">
              <w:rPr>
                <w:color w:val="000000" w:themeColor="text1"/>
                <w:sz w:val="16"/>
              </w:rPr>
              <w:t>8</w:t>
            </w:r>
          </w:p>
        </w:tc>
        <w:tc>
          <w:tcPr>
            <w:tcW w:w="2628" w:type="dxa"/>
          </w:tcPr>
          <w:p w14:paraId="6AC10540" w14:textId="77777777" w:rsidR="00251CAC" w:rsidRPr="00196AB9" w:rsidRDefault="00000000">
            <w:pPr>
              <w:rPr>
                <w:color w:val="000000" w:themeColor="text1"/>
              </w:rPr>
            </w:pPr>
            <w:r w:rsidRPr="00196AB9">
              <w:rPr>
                <w:color w:val="000000" w:themeColor="text1"/>
                <w:sz w:val="16"/>
              </w:rPr>
              <w:t>[ ]</w:t>
            </w:r>
          </w:p>
        </w:tc>
        <w:tc>
          <w:tcPr>
            <w:tcW w:w="2628" w:type="dxa"/>
          </w:tcPr>
          <w:p w14:paraId="09F35F77" w14:textId="77777777" w:rsidR="00251CAC" w:rsidRPr="00196AB9" w:rsidRDefault="00000000">
            <w:pPr>
              <w:rPr>
                <w:color w:val="000000" w:themeColor="text1"/>
              </w:rPr>
            </w:pPr>
            <w:r w:rsidRPr="00196AB9">
              <w:rPr>
                <w:color w:val="000000" w:themeColor="text1"/>
                <w:sz w:val="16"/>
              </w:rPr>
              <w:t>Trainee completed [number] supervised DFR simulations and [number] supervised operational shifts or agency-approved equivalents.</w:t>
            </w:r>
          </w:p>
        </w:tc>
        <w:tc>
          <w:tcPr>
            <w:tcW w:w="2628" w:type="dxa"/>
          </w:tcPr>
          <w:p w14:paraId="58A20B55"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6CA7C26" w14:textId="77777777">
        <w:trPr>
          <w:jc w:val="center"/>
        </w:trPr>
        <w:tc>
          <w:tcPr>
            <w:tcW w:w="2628" w:type="dxa"/>
          </w:tcPr>
          <w:p w14:paraId="2D5F4D89" w14:textId="77777777" w:rsidR="00251CAC" w:rsidRPr="00196AB9" w:rsidRDefault="00000000">
            <w:pPr>
              <w:rPr>
                <w:color w:val="000000" w:themeColor="text1"/>
              </w:rPr>
            </w:pPr>
            <w:r w:rsidRPr="00196AB9">
              <w:rPr>
                <w:color w:val="000000" w:themeColor="text1"/>
                <w:sz w:val="16"/>
              </w:rPr>
              <w:t>9</w:t>
            </w:r>
          </w:p>
        </w:tc>
        <w:tc>
          <w:tcPr>
            <w:tcW w:w="2628" w:type="dxa"/>
          </w:tcPr>
          <w:p w14:paraId="3C2E4D1F" w14:textId="77777777" w:rsidR="00251CAC" w:rsidRPr="00196AB9" w:rsidRDefault="00000000">
            <w:pPr>
              <w:rPr>
                <w:color w:val="000000" w:themeColor="text1"/>
              </w:rPr>
            </w:pPr>
            <w:r w:rsidRPr="00196AB9">
              <w:rPr>
                <w:color w:val="000000" w:themeColor="text1"/>
                <w:sz w:val="16"/>
              </w:rPr>
              <w:t>[ ]</w:t>
            </w:r>
          </w:p>
        </w:tc>
        <w:tc>
          <w:tcPr>
            <w:tcW w:w="2628" w:type="dxa"/>
          </w:tcPr>
          <w:p w14:paraId="57517B9F" w14:textId="77777777" w:rsidR="00251CAC" w:rsidRPr="00196AB9" w:rsidRDefault="00000000">
            <w:pPr>
              <w:rPr>
                <w:color w:val="000000" w:themeColor="text1"/>
              </w:rPr>
            </w:pPr>
            <w:r w:rsidRPr="00196AB9">
              <w:rPr>
                <w:color w:val="000000" w:themeColor="text1"/>
                <w:sz w:val="16"/>
              </w:rPr>
              <w:t>Evaluator documented final DFR scenario as passing with no critical safety, privacy, FAA authorization, or operational-control error.</w:t>
            </w:r>
          </w:p>
        </w:tc>
        <w:tc>
          <w:tcPr>
            <w:tcW w:w="2628" w:type="dxa"/>
          </w:tcPr>
          <w:p w14:paraId="6C006909"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8479924" w14:textId="77777777">
        <w:trPr>
          <w:jc w:val="center"/>
        </w:trPr>
        <w:tc>
          <w:tcPr>
            <w:tcW w:w="2628" w:type="dxa"/>
          </w:tcPr>
          <w:p w14:paraId="01099DA4" w14:textId="77777777" w:rsidR="00251CAC" w:rsidRPr="00196AB9" w:rsidRDefault="00000000">
            <w:pPr>
              <w:rPr>
                <w:color w:val="000000" w:themeColor="text1"/>
              </w:rPr>
            </w:pPr>
            <w:r w:rsidRPr="00196AB9">
              <w:rPr>
                <w:color w:val="000000" w:themeColor="text1"/>
                <w:sz w:val="16"/>
              </w:rPr>
              <w:t>10</w:t>
            </w:r>
          </w:p>
        </w:tc>
        <w:tc>
          <w:tcPr>
            <w:tcW w:w="2628" w:type="dxa"/>
          </w:tcPr>
          <w:p w14:paraId="68F15C44" w14:textId="77777777" w:rsidR="00251CAC" w:rsidRPr="00196AB9" w:rsidRDefault="00000000">
            <w:pPr>
              <w:rPr>
                <w:color w:val="000000" w:themeColor="text1"/>
              </w:rPr>
            </w:pPr>
            <w:r w:rsidRPr="00196AB9">
              <w:rPr>
                <w:color w:val="000000" w:themeColor="text1"/>
                <w:sz w:val="16"/>
              </w:rPr>
              <w:t>[ ]</w:t>
            </w:r>
          </w:p>
        </w:tc>
        <w:tc>
          <w:tcPr>
            <w:tcW w:w="2628" w:type="dxa"/>
          </w:tcPr>
          <w:p w14:paraId="0E6D85AF" w14:textId="77777777" w:rsidR="00251CAC" w:rsidRPr="00196AB9" w:rsidRDefault="00000000">
            <w:pPr>
              <w:rPr>
                <w:color w:val="000000" w:themeColor="text1"/>
              </w:rPr>
            </w:pPr>
            <w:r w:rsidRPr="00196AB9">
              <w:rPr>
                <w:color w:val="000000" w:themeColor="text1"/>
                <w:sz w:val="16"/>
              </w:rPr>
              <w:t>UAS Program Manager approved DFR endorsement in writing with any limitations.</w:t>
            </w:r>
          </w:p>
        </w:tc>
        <w:tc>
          <w:tcPr>
            <w:tcW w:w="2628" w:type="dxa"/>
          </w:tcPr>
          <w:p w14:paraId="1AAE3583" w14:textId="77777777" w:rsidR="00251CAC" w:rsidRPr="00196AB9" w:rsidRDefault="00000000">
            <w:pPr>
              <w:rPr>
                <w:color w:val="000000" w:themeColor="text1"/>
              </w:rPr>
            </w:pPr>
            <w:r w:rsidRPr="00196AB9">
              <w:rPr>
                <w:color w:val="000000" w:themeColor="text1"/>
                <w:sz w:val="16"/>
              </w:rPr>
              <w:t>[Initials / Date]</w:t>
            </w:r>
          </w:p>
        </w:tc>
      </w:tr>
    </w:tbl>
    <w:p w14:paraId="5DCAB68B" w14:textId="77777777" w:rsidR="00251CAC" w:rsidRPr="00196AB9" w:rsidRDefault="00251CAC">
      <w:pPr>
        <w:spacing w:after="80"/>
        <w:rPr>
          <w:color w:val="000000" w:themeColor="text1"/>
        </w:rPr>
      </w:pPr>
    </w:p>
    <w:p w14:paraId="44C9E2BD" w14:textId="77777777" w:rsidR="00251CAC" w:rsidRPr="00196AB9" w:rsidRDefault="00000000">
      <w:pPr>
        <w:pStyle w:val="Heading2"/>
        <w:rPr>
          <w:color w:val="000000" w:themeColor="text1"/>
        </w:rPr>
      </w:pPr>
      <w:r w:rsidRPr="00196AB9">
        <w:rPr>
          <w:rFonts w:ascii="Calibri" w:hAnsi="Calibri"/>
          <w:color w:val="000000" w:themeColor="text1"/>
        </w:rPr>
        <w:t>16.8 DFR Recurrent and Remedial Training</w:t>
      </w:r>
    </w:p>
    <w:p w14:paraId="100C4A40" w14:textId="77777777" w:rsidR="00251CAC" w:rsidRPr="00196AB9" w:rsidRDefault="00000000">
      <w:pPr>
        <w:rPr>
          <w:color w:val="000000" w:themeColor="text1"/>
        </w:rPr>
      </w:pPr>
      <w:r w:rsidRPr="00196AB9">
        <w:rPr>
          <w:color w:val="000000" w:themeColor="text1"/>
        </w:rPr>
        <w:t>DFR personnel should complete authorization-specific recurrent training at least annually and whenever the agency changes the FAA authorization, DFR software, dock hardware, operating area, dispatch criteria, live-feed access, data retention, or aircraft. DFR personnel should also complete at least one supervised or evaluated DFR shift or simulation every [90] days. A DFR crewmember who fails a critical DFR scenario, makes an unauthorized launch, improperly shares video, violates the FAA authorization, or fails to respond to a crewed-aircraft conflict should be placed in restricted status until remedial training and re-evaluation are complete.</w:t>
      </w:r>
    </w:p>
    <w:p w14:paraId="428927B5" w14:textId="77777777" w:rsidR="00251CAC" w:rsidRPr="00196AB9" w:rsidRDefault="00000000">
      <w:pPr>
        <w:pStyle w:val="Heading1"/>
        <w:rPr>
          <w:color w:val="000000" w:themeColor="text1"/>
        </w:rPr>
      </w:pPr>
      <w:r w:rsidRPr="00196AB9">
        <w:rPr>
          <w:rFonts w:ascii="Calibri" w:hAnsi="Calibri"/>
          <w:color w:val="000000" w:themeColor="text1"/>
        </w:rPr>
        <w:t>17. Implementation Plan</w:t>
      </w:r>
    </w:p>
    <w:p w14:paraId="22C515E9" w14:textId="77777777" w:rsidR="00251CAC" w:rsidRPr="00196AB9" w:rsidRDefault="00000000">
      <w:pPr>
        <w:rPr>
          <w:color w:val="000000" w:themeColor="text1"/>
        </w:rPr>
      </w:pPr>
      <w:r w:rsidRPr="00196AB9">
        <w:rPr>
          <w:color w:val="000000" w:themeColor="text1"/>
        </w:rPr>
        <w:t>The agency may implement this training program in phases. The goal is to avoid launching a broad UAS, DFR, or public-safety program before instructors, evaluators, training records, policy modules, safety procedures, and role qualifications are ready. The UAS Program Manager should tailor the timeline to program maturity and mission risk.</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4"/>
        <w:gridCol w:w="3478"/>
      </w:tblGrid>
      <w:tr w:rsidR="00AE6EFC" w:rsidRPr="00196AB9" w14:paraId="60DE5256" w14:textId="77777777">
        <w:trPr>
          <w:tblHeader/>
          <w:jc w:val="center"/>
        </w:trPr>
        <w:tc>
          <w:tcPr>
            <w:tcW w:w="3504" w:type="dxa"/>
            <w:shd w:val="clear" w:color="auto" w:fill="1F4E6F"/>
          </w:tcPr>
          <w:p w14:paraId="7DE6463C" w14:textId="77777777" w:rsidR="00251CAC" w:rsidRPr="00196AB9" w:rsidRDefault="00000000">
            <w:pPr>
              <w:rPr>
                <w:color w:val="000000" w:themeColor="text1"/>
              </w:rPr>
            </w:pPr>
            <w:r w:rsidRPr="00196AB9">
              <w:rPr>
                <w:b/>
                <w:color w:val="000000" w:themeColor="text1"/>
                <w:sz w:val="16"/>
              </w:rPr>
              <w:t>Phase</w:t>
            </w:r>
          </w:p>
        </w:tc>
        <w:tc>
          <w:tcPr>
            <w:tcW w:w="3504" w:type="dxa"/>
            <w:shd w:val="clear" w:color="auto" w:fill="1F4E6F"/>
          </w:tcPr>
          <w:p w14:paraId="06216DA7" w14:textId="77777777" w:rsidR="00251CAC" w:rsidRPr="00196AB9" w:rsidRDefault="00000000">
            <w:pPr>
              <w:rPr>
                <w:color w:val="000000" w:themeColor="text1"/>
              </w:rPr>
            </w:pPr>
            <w:r w:rsidRPr="00196AB9">
              <w:rPr>
                <w:b/>
                <w:color w:val="000000" w:themeColor="text1"/>
                <w:sz w:val="16"/>
              </w:rPr>
              <w:t>Purpose</w:t>
            </w:r>
          </w:p>
        </w:tc>
        <w:tc>
          <w:tcPr>
            <w:tcW w:w="3504" w:type="dxa"/>
            <w:shd w:val="clear" w:color="auto" w:fill="1F4E6F"/>
          </w:tcPr>
          <w:p w14:paraId="4B784AE7" w14:textId="77777777" w:rsidR="00251CAC" w:rsidRPr="00196AB9" w:rsidRDefault="00000000">
            <w:pPr>
              <w:rPr>
                <w:color w:val="000000" w:themeColor="text1"/>
              </w:rPr>
            </w:pPr>
            <w:r w:rsidRPr="00196AB9">
              <w:rPr>
                <w:b/>
                <w:color w:val="000000" w:themeColor="text1"/>
                <w:sz w:val="16"/>
              </w:rPr>
              <w:t>Expected Outputs</w:t>
            </w:r>
          </w:p>
        </w:tc>
      </w:tr>
      <w:tr w:rsidR="00AE6EFC" w:rsidRPr="00196AB9" w14:paraId="65055A8C" w14:textId="77777777">
        <w:trPr>
          <w:jc w:val="center"/>
        </w:trPr>
        <w:tc>
          <w:tcPr>
            <w:tcW w:w="3504" w:type="dxa"/>
          </w:tcPr>
          <w:p w14:paraId="4C09A5F4" w14:textId="77777777" w:rsidR="00251CAC" w:rsidRPr="00196AB9" w:rsidRDefault="00000000">
            <w:pPr>
              <w:rPr>
                <w:color w:val="000000" w:themeColor="text1"/>
              </w:rPr>
            </w:pPr>
            <w:r w:rsidRPr="00196AB9">
              <w:rPr>
                <w:color w:val="000000" w:themeColor="text1"/>
                <w:sz w:val="16"/>
              </w:rPr>
              <w:t>Phase 1 - Program Setup</w:t>
            </w:r>
          </w:p>
        </w:tc>
        <w:tc>
          <w:tcPr>
            <w:tcW w:w="3504" w:type="dxa"/>
          </w:tcPr>
          <w:p w14:paraId="29304D05" w14:textId="77777777" w:rsidR="00251CAC" w:rsidRPr="00196AB9" w:rsidRDefault="00000000">
            <w:pPr>
              <w:rPr>
                <w:color w:val="000000" w:themeColor="text1"/>
              </w:rPr>
            </w:pPr>
            <w:r w:rsidRPr="00196AB9">
              <w:rPr>
                <w:color w:val="000000" w:themeColor="text1"/>
                <w:sz w:val="16"/>
              </w:rPr>
              <w:t>Customize the training program, identify legal modules, approve instructors/evaluators, create question banks, adopt forms, and build records system.</w:t>
            </w:r>
          </w:p>
        </w:tc>
        <w:tc>
          <w:tcPr>
            <w:tcW w:w="3504" w:type="dxa"/>
          </w:tcPr>
          <w:p w14:paraId="3D078851" w14:textId="77777777" w:rsidR="00251CAC" w:rsidRPr="00196AB9" w:rsidRDefault="00000000">
            <w:pPr>
              <w:rPr>
                <w:color w:val="000000" w:themeColor="text1"/>
              </w:rPr>
            </w:pPr>
            <w:r w:rsidRPr="00196AB9">
              <w:rPr>
                <w:color w:val="000000" w:themeColor="text1"/>
                <w:sz w:val="16"/>
              </w:rPr>
              <w:t>Approved training manual, instructor roster, evaluator roster, training calendar, LMS/record system, and baseline curriculum.</w:t>
            </w:r>
          </w:p>
        </w:tc>
      </w:tr>
      <w:tr w:rsidR="00AE6EFC" w:rsidRPr="00196AB9" w14:paraId="3C220986" w14:textId="77777777">
        <w:trPr>
          <w:jc w:val="center"/>
        </w:trPr>
        <w:tc>
          <w:tcPr>
            <w:tcW w:w="3504" w:type="dxa"/>
          </w:tcPr>
          <w:p w14:paraId="196FA5DF" w14:textId="77777777" w:rsidR="00251CAC" w:rsidRPr="00196AB9" w:rsidRDefault="00000000">
            <w:pPr>
              <w:rPr>
                <w:color w:val="000000" w:themeColor="text1"/>
              </w:rPr>
            </w:pPr>
            <w:r w:rsidRPr="00196AB9">
              <w:rPr>
                <w:color w:val="000000" w:themeColor="text1"/>
                <w:sz w:val="16"/>
              </w:rPr>
              <w:t>Phase 2 - Core UAS Qualification</w:t>
            </w:r>
          </w:p>
        </w:tc>
        <w:tc>
          <w:tcPr>
            <w:tcW w:w="3504" w:type="dxa"/>
          </w:tcPr>
          <w:p w14:paraId="6B3B1CE6" w14:textId="77777777" w:rsidR="00251CAC" w:rsidRPr="00196AB9" w:rsidRDefault="00000000">
            <w:pPr>
              <w:rPr>
                <w:color w:val="000000" w:themeColor="text1"/>
              </w:rPr>
            </w:pPr>
            <w:r w:rsidRPr="00196AB9">
              <w:rPr>
                <w:color w:val="000000" w:themeColor="text1"/>
                <w:sz w:val="16"/>
              </w:rPr>
              <w:t xml:space="preserve">Train RPICs, VOs, payload operators, mission requesters, and maintenance/inventory </w:t>
            </w:r>
            <w:r w:rsidRPr="00196AB9">
              <w:rPr>
                <w:color w:val="000000" w:themeColor="text1"/>
                <w:sz w:val="16"/>
              </w:rPr>
              <w:lastRenderedPageBreak/>
              <w:t>personnel for routine missions.</w:t>
            </w:r>
          </w:p>
        </w:tc>
        <w:tc>
          <w:tcPr>
            <w:tcW w:w="3504" w:type="dxa"/>
          </w:tcPr>
          <w:p w14:paraId="55D088EF" w14:textId="77777777" w:rsidR="00251CAC" w:rsidRPr="00196AB9" w:rsidRDefault="00000000">
            <w:pPr>
              <w:rPr>
                <w:color w:val="000000" w:themeColor="text1"/>
              </w:rPr>
            </w:pPr>
            <w:r w:rsidRPr="00196AB9">
              <w:rPr>
                <w:color w:val="000000" w:themeColor="text1"/>
                <w:sz w:val="16"/>
              </w:rPr>
              <w:lastRenderedPageBreak/>
              <w:t xml:space="preserve">Qualified core crews, platform checkouts, NIST-based baseline scores, training records, </w:t>
            </w:r>
            <w:r w:rsidRPr="00196AB9">
              <w:rPr>
                <w:color w:val="000000" w:themeColor="text1"/>
                <w:sz w:val="16"/>
              </w:rPr>
              <w:lastRenderedPageBreak/>
              <w:t>and routine mission authorization.</w:t>
            </w:r>
          </w:p>
        </w:tc>
      </w:tr>
      <w:tr w:rsidR="00AE6EFC" w:rsidRPr="00196AB9" w14:paraId="5F4159EF" w14:textId="77777777">
        <w:trPr>
          <w:jc w:val="center"/>
        </w:trPr>
        <w:tc>
          <w:tcPr>
            <w:tcW w:w="3504" w:type="dxa"/>
          </w:tcPr>
          <w:p w14:paraId="00D42536" w14:textId="77777777" w:rsidR="00251CAC" w:rsidRPr="00196AB9" w:rsidRDefault="00000000">
            <w:pPr>
              <w:rPr>
                <w:color w:val="000000" w:themeColor="text1"/>
              </w:rPr>
            </w:pPr>
            <w:r w:rsidRPr="00196AB9">
              <w:rPr>
                <w:color w:val="000000" w:themeColor="text1"/>
                <w:sz w:val="16"/>
              </w:rPr>
              <w:lastRenderedPageBreak/>
              <w:t>Phase 3 - Agency Mission Endorsements</w:t>
            </w:r>
          </w:p>
        </w:tc>
        <w:tc>
          <w:tcPr>
            <w:tcW w:w="3504" w:type="dxa"/>
          </w:tcPr>
          <w:p w14:paraId="65A43FB0" w14:textId="77777777" w:rsidR="00251CAC" w:rsidRPr="00196AB9" w:rsidRDefault="00000000">
            <w:pPr>
              <w:rPr>
                <w:color w:val="000000" w:themeColor="text1"/>
              </w:rPr>
            </w:pPr>
            <w:r w:rsidRPr="00196AB9">
              <w:rPr>
                <w:color w:val="000000" w:themeColor="text1"/>
                <w:sz w:val="16"/>
              </w:rPr>
              <w:t>Train personnel for mapping, inspection, emergency management, public works, natural resources, and contractor-supported missions.</w:t>
            </w:r>
          </w:p>
        </w:tc>
        <w:tc>
          <w:tcPr>
            <w:tcW w:w="3504" w:type="dxa"/>
          </w:tcPr>
          <w:p w14:paraId="692C302F" w14:textId="77777777" w:rsidR="00251CAC" w:rsidRPr="00196AB9" w:rsidRDefault="00000000">
            <w:pPr>
              <w:rPr>
                <w:color w:val="000000" w:themeColor="text1"/>
              </w:rPr>
            </w:pPr>
            <w:r w:rsidRPr="00196AB9">
              <w:rPr>
                <w:color w:val="000000" w:themeColor="text1"/>
                <w:sz w:val="16"/>
              </w:rPr>
              <w:t>Mission-specific endorsements, project scenario evaluations, data workflow training, and mission request process.</w:t>
            </w:r>
          </w:p>
        </w:tc>
      </w:tr>
      <w:tr w:rsidR="00AE6EFC" w:rsidRPr="00196AB9" w14:paraId="6C2D2575" w14:textId="77777777">
        <w:trPr>
          <w:jc w:val="center"/>
        </w:trPr>
        <w:tc>
          <w:tcPr>
            <w:tcW w:w="3504" w:type="dxa"/>
          </w:tcPr>
          <w:p w14:paraId="6923FE03" w14:textId="77777777" w:rsidR="00251CAC" w:rsidRPr="00196AB9" w:rsidRDefault="00000000">
            <w:pPr>
              <w:rPr>
                <w:color w:val="000000" w:themeColor="text1"/>
              </w:rPr>
            </w:pPr>
            <w:r w:rsidRPr="00196AB9">
              <w:rPr>
                <w:color w:val="000000" w:themeColor="text1"/>
                <w:sz w:val="16"/>
              </w:rPr>
              <w:t>Phase 4 - Public Safety and Incident Integration</w:t>
            </w:r>
          </w:p>
        </w:tc>
        <w:tc>
          <w:tcPr>
            <w:tcW w:w="3504" w:type="dxa"/>
          </w:tcPr>
          <w:p w14:paraId="24D4B147" w14:textId="77777777" w:rsidR="00251CAC" w:rsidRPr="00196AB9" w:rsidRDefault="00000000">
            <w:pPr>
              <w:rPr>
                <w:color w:val="000000" w:themeColor="text1"/>
              </w:rPr>
            </w:pPr>
            <w:r w:rsidRPr="00196AB9">
              <w:rPr>
                <w:color w:val="000000" w:themeColor="text1"/>
                <w:sz w:val="16"/>
              </w:rPr>
              <w:t>Train fire/EMS/SAR/emergency management personnel, incident command users, and mutual-aid partners if adopted.</w:t>
            </w:r>
          </w:p>
        </w:tc>
        <w:tc>
          <w:tcPr>
            <w:tcW w:w="3504" w:type="dxa"/>
          </w:tcPr>
          <w:p w14:paraId="0EA1B1C2" w14:textId="77777777" w:rsidR="00251CAC" w:rsidRPr="00196AB9" w:rsidRDefault="00000000">
            <w:pPr>
              <w:rPr>
                <w:color w:val="000000" w:themeColor="text1"/>
              </w:rPr>
            </w:pPr>
            <w:r w:rsidRPr="00196AB9">
              <w:rPr>
                <w:color w:val="000000" w:themeColor="text1"/>
                <w:sz w:val="16"/>
              </w:rPr>
              <w:t>Public-safety endorsements, ICS/NIMS records, fire/EMS scenarios, mutual-aid exercise, and airspace deconfliction plan.</w:t>
            </w:r>
          </w:p>
        </w:tc>
      </w:tr>
      <w:tr w:rsidR="00AE6EFC" w:rsidRPr="00196AB9" w14:paraId="1FB729F0" w14:textId="77777777">
        <w:trPr>
          <w:jc w:val="center"/>
        </w:trPr>
        <w:tc>
          <w:tcPr>
            <w:tcW w:w="3504" w:type="dxa"/>
          </w:tcPr>
          <w:p w14:paraId="1B02EC5F" w14:textId="77777777" w:rsidR="00251CAC" w:rsidRPr="00196AB9" w:rsidRDefault="00000000">
            <w:pPr>
              <w:rPr>
                <w:color w:val="000000" w:themeColor="text1"/>
              </w:rPr>
            </w:pPr>
            <w:r w:rsidRPr="00196AB9">
              <w:rPr>
                <w:color w:val="000000" w:themeColor="text1"/>
                <w:sz w:val="16"/>
              </w:rPr>
              <w:t>Phase 5 - Law Enforcement Support</w:t>
            </w:r>
          </w:p>
        </w:tc>
        <w:tc>
          <w:tcPr>
            <w:tcW w:w="3504" w:type="dxa"/>
          </w:tcPr>
          <w:p w14:paraId="5A32BD85" w14:textId="77777777" w:rsidR="00251CAC" w:rsidRPr="00196AB9" w:rsidRDefault="00000000">
            <w:pPr>
              <w:rPr>
                <w:color w:val="000000" w:themeColor="text1"/>
              </w:rPr>
            </w:pPr>
            <w:r w:rsidRPr="00196AB9">
              <w:rPr>
                <w:color w:val="000000" w:themeColor="text1"/>
                <w:sz w:val="16"/>
              </w:rPr>
              <w:t>Implement counsel-approved law-enforcement training, legal pathways, evidence/data procedures, and scenarios if adopted.</w:t>
            </w:r>
          </w:p>
        </w:tc>
        <w:tc>
          <w:tcPr>
            <w:tcW w:w="3504" w:type="dxa"/>
          </w:tcPr>
          <w:p w14:paraId="679D7C51" w14:textId="77777777" w:rsidR="00251CAC" w:rsidRPr="00196AB9" w:rsidRDefault="00000000">
            <w:pPr>
              <w:rPr>
                <w:color w:val="000000" w:themeColor="text1"/>
              </w:rPr>
            </w:pPr>
            <w:r w:rsidRPr="00196AB9">
              <w:rPr>
                <w:color w:val="000000" w:themeColor="text1"/>
                <w:sz w:val="16"/>
              </w:rPr>
              <w:t>Authorized law-enforcement operators or support personnel, legal exam records, evidence exercises, and community/data training records.</w:t>
            </w:r>
          </w:p>
        </w:tc>
      </w:tr>
      <w:tr w:rsidR="00AE6EFC" w:rsidRPr="00196AB9" w14:paraId="1DEC0819" w14:textId="77777777">
        <w:trPr>
          <w:jc w:val="center"/>
        </w:trPr>
        <w:tc>
          <w:tcPr>
            <w:tcW w:w="3504" w:type="dxa"/>
          </w:tcPr>
          <w:p w14:paraId="50D08EFD" w14:textId="77777777" w:rsidR="00251CAC" w:rsidRPr="00196AB9" w:rsidRDefault="00000000">
            <w:pPr>
              <w:rPr>
                <w:color w:val="000000" w:themeColor="text1"/>
              </w:rPr>
            </w:pPr>
            <w:r w:rsidRPr="00196AB9">
              <w:rPr>
                <w:color w:val="000000" w:themeColor="text1"/>
                <w:sz w:val="16"/>
              </w:rPr>
              <w:t>Phase 6 - DFR/BVLOS/COA Advanced Operations</w:t>
            </w:r>
          </w:p>
        </w:tc>
        <w:tc>
          <w:tcPr>
            <w:tcW w:w="3504" w:type="dxa"/>
          </w:tcPr>
          <w:p w14:paraId="6C0A5F97" w14:textId="77777777" w:rsidR="00251CAC" w:rsidRPr="00196AB9" w:rsidRDefault="00000000">
            <w:pPr>
              <w:rPr>
                <w:color w:val="000000" w:themeColor="text1"/>
              </w:rPr>
            </w:pPr>
            <w:r w:rsidRPr="00196AB9">
              <w:rPr>
                <w:color w:val="000000" w:themeColor="text1"/>
                <w:sz w:val="16"/>
              </w:rPr>
              <w:t>Train under the actual FAA authorization, DFR software, dock workflows, airspace monitoring, emergency procedures, and live/simulated shifts if adopted.</w:t>
            </w:r>
          </w:p>
        </w:tc>
        <w:tc>
          <w:tcPr>
            <w:tcW w:w="3504" w:type="dxa"/>
          </w:tcPr>
          <w:p w14:paraId="65022255" w14:textId="77777777" w:rsidR="00251CAC" w:rsidRPr="00196AB9" w:rsidRDefault="00000000">
            <w:pPr>
              <w:rPr>
                <w:color w:val="000000" w:themeColor="text1"/>
              </w:rPr>
            </w:pPr>
            <w:r w:rsidRPr="00196AB9">
              <w:rPr>
                <w:color w:val="000000" w:themeColor="text1"/>
                <w:sz w:val="16"/>
              </w:rPr>
              <w:t>DFR/BVLOS endorsements, supervised shift records, authorization-specific exams, DFR tabletop/live drills, and readiness review.</w:t>
            </w:r>
          </w:p>
        </w:tc>
      </w:tr>
      <w:tr w:rsidR="00AE6EFC" w:rsidRPr="00196AB9" w14:paraId="42D46F0C" w14:textId="77777777">
        <w:trPr>
          <w:jc w:val="center"/>
        </w:trPr>
        <w:tc>
          <w:tcPr>
            <w:tcW w:w="3504" w:type="dxa"/>
          </w:tcPr>
          <w:p w14:paraId="02FF6C2C" w14:textId="77777777" w:rsidR="00251CAC" w:rsidRPr="00196AB9" w:rsidRDefault="00000000">
            <w:pPr>
              <w:rPr>
                <w:color w:val="000000" w:themeColor="text1"/>
              </w:rPr>
            </w:pPr>
            <w:r w:rsidRPr="00196AB9">
              <w:rPr>
                <w:color w:val="000000" w:themeColor="text1"/>
                <w:sz w:val="16"/>
              </w:rPr>
              <w:t>Phase 7 - Sustainment and QA</w:t>
            </w:r>
          </w:p>
        </w:tc>
        <w:tc>
          <w:tcPr>
            <w:tcW w:w="3504" w:type="dxa"/>
          </w:tcPr>
          <w:p w14:paraId="1BE5733B" w14:textId="77777777" w:rsidR="00251CAC" w:rsidRPr="00196AB9" w:rsidRDefault="00000000">
            <w:pPr>
              <w:rPr>
                <w:color w:val="000000" w:themeColor="text1"/>
              </w:rPr>
            </w:pPr>
            <w:r w:rsidRPr="00196AB9">
              <w:rPr>
                <w:color w:val="000000" w:themeColor="text1"/>
                <w:sz w:val="16"/>
              </w:rPr>
              <w:t>Maintain recurrent training, annual evaluations, instructor calibration, corrective actions, and program review.</w:t>
            </w:r>
          </w:p>
        </w:tc>
        <w:tc>
          <w:tcPr>
            <w:tcW w:w="3504" w:type="dxa"/>
          </w:tcPr>
          <w:p w14:paraId="4C826E75" w14:textId="77777777" w:rsidR="00251CAC" w:rsidRPr="00196AB9" w:rsidRDefault="00000000">
            <w:pPr>
              <w:rPr>
                <w:color w:val="000000" w:themeColor="text1"/>
              </w:rPr>
            </w:pPr>
            <w:r w:rsidRPr="00196AB9">
              <w:rPr>
                <w:color w:val="000000" w:themeColor="text1"/>
                <w:sz w:val="16"/>
              </w:rPr>
              <w:t>Annual training report, updated curriculum, currency audit, AAR/improvement plan, and revised training calendar.</w:t>
            </w:r>
          </w:p>
        </w:tc>
      </w:tr>
    </w:tbl>
    <w:p w14:paraId="6AB4F274" w14:textId="77777777" w:rsidR="00251CAC" w:rsidRPr="00196AB9" w:rsidRDefault="00251CAC">
      <w:pPr>
        <w:spacing w:after="80"/>
        <w:rPr>
          <w:color w:val="000000" w:themeColor="text1"/>
        </w:rPr>
      </w:pPr>
    </w:p>
    <w:p w14:paraId="3AC636D7" w14:textId="77777777" w:rsidR="00251CAC" w:rsidRPr="00196AB9" w:rsidRDefault="00000000">
      <w:pPr>
        <w:pStyle w:val="Heading1"/>
        <w:rPr>
          <w:color w:val="000000" w:themeColor="text1"/>
        </w:rPr>
      </w:pPr>
      <w:r w:rsidRPr="00196AB9">
        <w:rPr>
          <w:rFonts w:ascii="Calibri" w:hAnsi="Calibri"/>
          <w:color w:val="000000" w:themeColor="text1"/>
        </w:rPr>
        <w:t>18. Appendices and Forms</w:t>
      </w:r>
    </w:p>
    <w:p w14:paraId="6132A2C1" w14:textId="77777777" w:rsidR="00251CAC" w:rsidRPr="00196AB9" w:rsidRDefault="00000000">
      <w:pPr>
        <w:rPr>
          <w:color w:val="000000" w:themeColor="text1"/>
        </w:rPr>
      </w:pPr>
      <w:r w:rsidRPr="00196AB9">
        <w:rPr>
          <w:color w:val="000000" w:themeColor="text1"/>
        </w:rPr>
        <w:t>The appendices may be used as paper forms, electronic forms, LMS records, spreadsheet trackers, or fields in a records-management system. Forms should remain simple enough for field use and complete enough to prove training, qualification, currency, and corrective action.</w:t>
      </w:r>
    </w:p>
    <w:p w14:paraId="6E9ABF58" w14:textId="77777777" w:rsidR="00251CAC" w:rsidRPr="00196AB9" w:rsidRDefault="00000000">
      <w:pPr>
        <w:pStyle w:val="Heading2"/>
        <w:rPr>
          <w:color w:val="000000" w:themeColor="text1"/>
        </w:rPr>
      </w:pPr>
      <w:r w:rsidRPr="00196AB9">
        <w:rPr>
          <w:rFonts w:ascii="Calibri" w:hAnsi="Calibri"/>
          <w:color w:val="000000" w:themeColor="text1"/>
        </w:rPr>
        <w:t>Appendix A: Training Program Customization Matrix</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81"/>
        <w:gridCol w:w="3481"/>
        <w:gridCol w:w="3478"/>
      </w:tblGrid>
      <w:tr w:rsidR="00AE6EFC" w:rsidRPr="00196AB9" w14:paraId="42F2FA67" w14:textId="77777777">
        <w:trPr>
          <w:tblHeader/>
          <w:jc w:val="center"/>
        </w:trPr>
        <w:tc>
          <w:tcPr>
            <w:tcW w:w="3504" w:type="dxa"/>
            <w:shd w:val="clear" w:color="auto" w:fill="1F4E6F"/>
          </w:tcPr>
          <w:p w14:paraId="41AB8F20" w14:textId="77777777" w:rsidR="00251CAC" w:rsidRPr="00196AB9" w:rsidRDefault="00000000">
            <w:pPr>
              <w:rPr>
                <w:color w:val="000000" w:themeColor="text1"/>
              </w:rPr>
            </w:pPr>
            <w:r w:rsidRPr="00196AB9">
              <w:rPr>
                <w:b/>
                <w:color w:val="000000" w:themeColor="text1"/>
                <w:sz w:val="16"/>
              </w:rPr>
              <w:t>Section</w:t>
            </w:r>
          </w:p>
        </w:tc>
        <w:tc>
          <w:tcPr>
            <w:tcW w:w="3504" w:type="dxa"/>
            <w:shd w:val="clear" w:color="auto" w:fill="1F4E6F"/>
          </w:tcPr>
          <w:p w14:paraId="6D9E97B6" w14:textId="77777777" w:rsidR="00251CAC" w:rsidRPr="00196AB9" w:rsidRDefault="00000000">
            <w:pPr>
              <w:rPr>
                <w:color w:val="000000" w:themeColor="text1"/>
              </w:rPr>
            </w:pPr>
            <w:r w:rsidRPr="00196AB9">
              <w:rPr>
                <w:b/>
                <w:color w:val="000000" w:themeColor="text1"/>
                <w:sz w:val="16"/>
              </w:rPr>
              <w:t>Decision Needed</w:t>
            </w:r>
          </w:p>
        </w:tc>
        <w:tc>
          <w:tcPr>
            <w:tcW w:w="3504" w:type="dxa"/>
            <w:shd w:val="clear" w:color="auto" w:fill="1F4E6F"/>
          </w:tcPr>
          <w:p w14:paraId="782F2031" w14:textId="77777777" w:rsidR="00251CAC" w:rsidRPr="00196AB9" w:rsidRDefault="00000000">
            <w:pPr>
              <w:rPr>
                <w:color w:val="000000" w:themeColor="text1"/>
              </w:rPr>
            </w:pPr>
            <w:r w:rsidRPr="00196AB9">
              <w:rPr>
                <w:b/>
                <w:color w:val="000000" w:themeColor="text1"/>
                <w:sz w:val="16"/>
              </w:rPr>
              <w:t>Agency Selection / Notes</w:t>
            </w:r>
          </w:p>
        </w:tc>
      </w:tr>
      <w:tr w:rsidR="00AE6EFC" w:rsidRPr="00196AB9" w14:paraId="7A806A86" w14:textId="77777777">
        <w:trPr>
          <w:jc w:val="center"/>
        </w:trPr>
        <w:tc>
          <w:tcPr>
            <w:tcW w:w="3504" w:type="dxa"/>
          </w:tcPr>
          <w:p w14:paraId="7E7D0BF8" w14:textId="77777777" w:rsidR="00251CAC" w:rsidRPr="00196AB9" w:rsidRDefault="00000000">
            <w:pPr>
              <w:rPr>
                <w:color w:val="000000" w:themeColor="text1"/>
              </w:rPr>
            </w:pPr>
            <w:r w:rsidRPr="00196AB9">
              <w:rPr>
                <w:color w:val="000000" w:themeColor="text1"/>
                <w:sz w:val="16"/>
              </w:rPr>
              <w:t>Cover</w:t>
            </w:r>
          </w:p>
        </w:tc>
        <w:tc>
          <w:tcPr>
            <w:tcW w:w="3504" w:type="dxa"/>
          </w:tcPr>
          <w:p w14:paraId="1E411F09" w14:textId="77777777" w:rsidR="00251CAC" w:rsidRPr="00196AB9" w:rsidRDefault="00000000">
            <w:pPr>
              <w:rPr>
                <w:color w:val="000000" w:themeColor="text1"/>
              </w:rPr>
            </w:pPr>
            <w:r w:rsidRPr="00196AB9">
              <w:rPr>
                <w:color w:val="000000" w:themeColor="text1"/>
                <w:sz w:val="16"/>
              </w:rPr>
              <w:t>Agency name, version, effective date, training custodian.</w:t>
            </w:r>
          </w:p>
        </w:tc>
        <w:tc>
          <w:tcPr>
            <w:tcW w:w="3504" w:type="dxa"/>
          </w:tcPr>
          <w:p w14:paraId="43504C00" w14:textId="77777777" w:rsidR="00251CAC" w:rsidRPr="00196AB9" w:rsidRDefault="00000000">
            <w:pPr>
              <w:rPr>
                <w:color w:val="000000" w:themeColor="text1"/>
              </w:rPr>
            </w:pPr>
            <w:r w:rsidRPr="00196AB9">
              <w:rPr>
                <w:color w:val="000000" w:themeColor="text1"/>
                <w:sz w:val="16"/>
              </w:rPr>
              <w:t>[Insert]</w:t>
            </w:r>
          </w:p>
        </w:tc>
      </w:tr>
      <w:tr w:rsidR="00AE6EFC" w:rsidRPr="00196AB9" w14:paraId="26656566" w14:textId="77777777">
        <w:trPr>
          <w:jc w:val="center"/>
        </w:trPr>
        <w:tc>
          <w:tcPr>
            <w:tcW w:w="3504" w:type="dxa"/>
          </w:tcPr>
          <w:p w14:paraId="2B837E4F" w14:textId="77777777" w:rsidR="00251CAC" w:rsidRPr="00196AB9" w:rsidRDefault="00000000">
            <w:pPr>
              <w:rPr>
                <w:color w:val="000000" w:themeColor="text1"/>
              </w:rPr>
            </w:pPr>
            <w:r w:rsidRPr="00196AB9">
              <w:rPr>
                <w:color w:val="000000" w:themeColor="text1"/>
                <w:sz w:val="16"/>
              </w:rPr>
              <w:t>1. Authority</w:t>
            </w:r>
          </w:p>
        </w:tc>
        <w:tc>
          <w:tcPr>
            <w:tcW w:w="3504" w:type="dxa"/>
          </w:tcPr>
          <w:p w14:paraId="6E915844" w14:textId="77777777" w:rsidR="00251CAC" w:rsidRPr="00196AB9" w:rsidRDefault="00000000">
            <w:pPr>
              <w:rPr>
                <w:color w:val="000000" w:themeColor="text1"/>
              </w:rPr>
            </w:pPr>
            <w:r w:rsidRPr="00196AB9">
              <w:rPr>
                <w:color w:val="000000" w:themeColor="text1"/>
                <w:sz w:val="16"/>
              </w:rPr>
              <w:t>Part 107, public-aircraft COA, ECOA/SGI, DFR waiver, contractor, or combination.</w:t>
            </w:r>
          </w:p>
        </w:tc>
        <w:tc>
          <w:tcPr>
            <w:tcW w:w="3504" w:type="dxa"/>
          </w:tcPr>
          <w:p w14:paraId="58F4120D" w14:textId="77777777" w:rsidR="00251CAC" w:rsidRPr="00196AB9" w:rsidRDefault="00000000">
            <w:pPr>
              <w:rPr>
                <w:color w:val="000000" w:themeColor="text1"/>
              </w:rPr>
            </w:pPr>
            <w:r w:rsidRPr="00196AB9">
              <w:rPr>
                <w:color w:val="000000" w:themeColor="text1"/>
                <w:sz w:val="16"/>
              </w:rPr>
              <w:t>[Insert]</w:t>
            </w:r>
          </w:p>
        </w:tc>
      </w:tr>
      <w:tr w:rsidR="00AE6EFC" w:rsidRPr="00196AB9" w14:paraId="794A7D51" w14:textId="77777777">
        <w:trPr>
          <w:jc w:val="center"/>
        </w:trPr>
        <w:tc>
          <w:tcPr>
            <w:tcW w:w="3504" w:type="dxa"/>
          </w:tcPr>
          <w:p w14:paraId="1AEFCA61" w14:textId="77777777" w:rsidR="00251CAC" w:rsidRPr="00196AB9" w:rsidRDefault="00000000">
            <w:pPr>
              <w:rPr>
                <w:color w:val="000000" w:themeColor="text1"/>
              </w:rPr>
            </w:pPr>
            <w:r w:rsidRPr="00196AB9">
              <w:rPr>
                <w:color w:val="000000" w:themeColor="text1"/>
                <w:sz w:val="16"/>
              </w:rPr>
              <w:t>3 Roles</w:t>
            </w:r>
          </w:p>
        </w:tc>
        <w:tc>
          <w:tcPr>
            <w:tcW w:w="3504" w:type="dxa"/>
          </w:tcPr>
          <w:p w14:paraId="7C33BA49" w14:textId="77777777" w:rsidR="00251CAC" w:rsidRPr="00196AB9" w:rsidRDefault="00000000">
            <w:pPr>
              <w:rPr>
                <w:color w:val="000000" w:themeColor="text1"/>
              </w:rPr>
            </w:pPr>
            <w:r w:rsidRPr="00196AB9">
              <w:rPr>
                <w:color w:val="000000" w:themeColor="text1"/>
                <w:sz w:val="16"/>
              </w:rPr>
              <w:t>Role holders and alternates for UAS Program Manager, Training Officer, Chief Pilot, instructors, evaluators, records, IT/security, counsel.</w:t>
            </w:r>
          </w:p>
        </w:tc>
        <w:tc>
          <w:tcPr>
            <w:tcW w:w="3504" w:type="dxa"/>
          </w:tcPr>
          <w:p w14:paraId="677E748F" w14:textId="77777777" w:rsidR="00251CAC" w:rsidRPr="00196AB9" w:rsidRDefault="00000000">
            <w:pPr>
              <w:rPr>
                <w:color w:val="000000" w:themeColor="text1"/>
              </w:rPr>
            </w:pPr>
            <w:r w:rsidRPr="00196AB9">
              <w:rPr>
                <w:color w:val="000000" w:themeColor="text1"/>
                <w:sz w:val="16"/>
              </w:rPr>
              <w:t>[Insert]</w:t>
            </w:r>
          </w:p>
        </w:tc>
      </w:tr>
      <w:tr w:rsidR="00AE6EFC" w:rsidRPr="00196AB9" w14:paraId="74B970F4" w14:textId="77777777">
        <w:trPr>
          <w:jc w:val="center"/>
        </w:trPr>
        <w:tc>
          <w:tcPr>
            <w:tcW w:w="3504" w:type="dxa"/>
          </w:tcPr>
          <w:p w14:paraId="39B697CB" w14:textId="77777777" w:rsidR="00251CAC" w:rsidRPr="00196AB9" w:rsidRDefault="00000000">
            <w:pPr>
              <w:rPr>
                <w:color w:val="000000" w:themeColor="text1"/>
              </w:rPr>
            </w:pPr>
            <w:r w:rsidRPr="00196AB9">
              <w:rPr>
                <w:color w:val="000000" w:themeColor="text1"/>
                <w:sz w:val="16"/>
              </w:rPr>
              <w:t>4 Testing Methods</w:t>
            </w:r>
          </w:p>
        </w:tc>
        <w:tc>
          <w:tcPr>
            <w:tcW w:w="3504" w:type="dxa"/>
          </w:tcPr>
          <w:p w14:paraId="2CEA1AE4" w14:textId="77777777" w:rsidR="00251CAC" w:rsidRPr="00196AB9" w:rsidRDefault="00000000">
            <w:pPr>
              <w:rPr>
                <w:color w:val="000000" w:themeColor="text1"/>
              </w:rPr>
            </w:pPr>
            <w:r w:rsidRPr="00196AB9">
              <w:rPr>
                <w:color w:val="000000" w:themeColor="text1"/>
                <w:sz w:val="16"/>
              </w:rPr>
              <w:t>Which NIST levels, written tests, oral boards, and scenarios are required for each role.</w:t>
            </w:r>
          </w:p>
        </w:tc>
        <w:tc>
          <w:tcPr>
            <w:tcW w:w="3504" w:type="dxa"/>
          </w:tcPr>
          <w:p w14:paraId="2C1675FF" w14:textId="77777777" w:rsidR="00251CAC" w:rsidRPr="00196AB9" w:rsidRDefault="00000000">
            <w:pPr>
              <w:rPr>
                <w:color w:val="000000" w:themeColor="text1"/>
              </w:rPr>
            </w:pPr>
            <w:r w:rsidRPr="00196AB9">
              <w:rPr>
                <w:color w:val="000000" w:themeColor="text1"/>
                <w:sz w:val="16"/>
              </w:rPr>
              <w:t>[Insert]</w:t>
            </w:r>
          </w:p>
        </w:tc>
      </w:tr>
      <w:tr w:rsidR="00AE6EFC" w:rsidRPr="00196AB9" w14:paraId="34EF0B28" w14:textId="77777777">
        <w:trPr>
          <w:jc w:val="center"/>
        </w:trPr>
        <w:tc>
          <w:tcPr>
            <w:tcW w:w="3504" w:type="dxa"/>
          </w:tcPr>
          <w:p w14:paraId="092F3F20" w14:textId="77777777" w:rsidR="00251CAC" w:rsidRPr="00196AB9" w:rsidRDefault="00000000">
            <w:pPr>
              <w:rPr>
                <w:color w:val="000000" w:themeColor="text1"/>
              </w:rPr>
            </w:pPr>
            <w:r w:rsidRPr="00196AB9">
              <w:rPr>
                <w:color w:val="000000" w:themeColor="text1"/>
                <w:sz w:val="16"/>
              </w:rPr>
              <w:t>5 Role Tracks</w:t>
            </w:r>
          </w:p>
        </w:tc>
        <w:tc>
          <w:tcPr>
            <w:tcW w:w="3504" w:type="dxa"/>
          </w:tcPr>
          <w:p w14:paraId="7495531D" w14:textId="77777777" w:rsidR="00251CAC" w:rsidRPr="00196AB9" w:rsidRDefault="00000000">
            <w:pPr>
              <w:rPr>
                <w:color w:val="000000" w:themeColor="text1"/>
              </w:rPr>
            </w:pPr>
            <w:r w:rsidRPr="00196AB9">
              <w:rPr>
                <w:color w:val="000000" w:themeColor="text1"/>
                <w:sz w:val="16"/>
              </w:rPr>
              <w:t>Which roles and endorsements the agency will use.</w:t>
            </w:r>
          </w:p>
        </w:tc>
        <w:tc>
          <w:tcPr>
            <w:tcW w:w="3504" w:type="dxa"/>
          </w:tcPr>
          <w:p w14:paraId="1FA26AFC" w14:textId="77777777" w:rsidR="00251CAC" w:rsidRPr="00196AB9" w:rsidRDefault="00000000">
            <w:pPr>
              <w:rPr>
                <w:color w:val="000000" w:themeColor="text1"/>
              </w:rPr>
            </w:pPr>
            <w:r w:rsidRPr="00196AB9">
              <w:rPr>
                <w:color w:val="000000" w:themeColor="text1"/>
                <w:sz w:val="16"/>
              </w:rPr>
              <w:t>[Insert]</w:t>
            </w:r>
          </w:p>
        </w:tc>
      </w:tr>
      <w:tr w:rsidR="00AE6EFC" w:rsidRPr="00196AB9" w14:paraId="756A9DE4" w14:textId="77777777">
        <w:trPr>
          <w:jc w:val="center"/>
        </w:trPr>
        <w:tc>
          <w:tcPr>
            <w:tcW w:w="3504" w:type="dxa"/>
          </w:tcPr>
          <w:p w14:paraId="518BCD8E" w14:textId="77777777" w:rsidR="00251CAC" w:rsidRPr="00196AB9" w:rsidRDefault="00000000">
            <w:pPr>
              <w:rPr>
                <w:color w:val="000000" w:themeColor="text1"/>
              </w:rPr>
            </w:pPr>
            <w:r w:rsidRPr="00196AB9">
              <w:rPr>
                <w:color w:val="000000" w:themeColor="text1"/>
                <w:sz w:val="16"/>
              </w:rPr>
              <w:t>6 Curriculum</w:t>
            </w:r>
          </w:p>
        </w:tc>
        <w:tc>
          <w:tcPr>
            <w:tcW w:w="3504" w:type="dxa"/>
          </w:tcPr>
          <w:p w14:paraId="7B599A1F" w14:textId="77777777" w:rsidR="00251CAC" w:rsidRPr="00196AB9" w:rsidRDefault="00000000">
            <w:pPr>
              <w:rPr>
                <w:color w:val="000000" w:themeColor="text1"/>
              </w:rPr>
            </w:pPr>
            <w:r w:rsidRPr="00196AB9">
              <w:rPr>
                <w:color w:val="000000" w:themeColor="text1"/>
                <w:sz w:val="16"/>
              </w:rPr>
              <w:t>Local modules, external training credit, and required Oregon/local content.</w:t>
            </w:r>
          </w:p>
        </w:tc>
        <w:tc>
          <w:tcPr>
            <w:tcW w:w="3504" w:type="dxa"/>
          </w:tcPr>
          <w:p w14:paraId="377A99CA" w14:textId="77777777" w:rsidR="00251CAC" w:rsidRPr="00196AB9" w:rsidRDefault="00000000">
            <w:pPr>
              <w:rPr>
                <w:color w:val="000000" w:themeColor="text1"/>
              </w:rPr>
            </w:pPr>
            <w:r w:rsidRPr="00196AB9">
              <w:rPr>
                <w:color w:val="000000" w:themeColor="text1"/>
                <w:sz w:val="16"/>
              </w:rPr>
              <w:t>[Insert]</w:t>
            </w:r>
          </w:p>
        </w:tc>
      </w:tr>
      <w:tr w:rsidR="00AE6EFC" w:rsidRPr="00196AB9" w14:paraId="2F59AC47" w14:textId="77777777">
        <w:trPr>
          <w:jc w:val="center"/>
        </w:trPr>
        <w:tc>
          <w:tcPr>
            <w:tcW w:w="3504" w:type="dxa"/>
          </w:tcPr>
          <w:p w14:paraId="163826EC" w14:textId="77777777" w:rsidR="00251CAC" w:rsidRPr="00196AB9" w:rsidRDefault="00000000">
            <w:pPr>
              <w:rPr>
                <w:color w:val="000000" w:themeColor="text1"/>
              </w:rPr>
            </w:pPr>
            <w:r w:rsidRPr="00196AB9">
              <w:rPr>
                <w:color w:val="000000" w:themeColor="text1"/>
                <w:sz w:val="16"/>
              </w:rPr>
              <w:t>7 Passing Standards</w:t>
            </w:r>
          </w:p>
        </w:tc>
        <w:tc>
          <w:tcPr>
            <w:tcW w:w="3504" w:type="dxa"/>
          </w:tcPr>
          <w:p w14:paraId="0339DF37" w14:textId="77777777" w:rsidR="00251CAC" w:rsidRPr="00196AB9" w:rsidRDefault="00000000">
            <w:pPr>
              <w:rPr>
                <w:color w:val="000000" w:themeColor="text1"/>
              </w:rPr>
            </w:pPr>
            <w:r w:rsidRPr="00196AB9">
              <w:rPr>
                <w:color w:val="000000" w:themeColor="text1"/>
                <w:sz w:val="16"/>
              </w:rPr>
              <w:t>Written exam scores, NIST thresholds, scenario passing standards, critical-fail items.</w:t>
            </w:r>
          </w:p>
        </w:tc>
        <w:tc>
          <w:tcPr>
            <w:tcW w:w="3504" w:type="dxa"/>
          </w:tcPr>
          <w:p w14:paraId="5E34EC4A" w14:textId="77777777" w:rsidR="00251CAC" w:rsidRPr="00196AB9" w:rsidRDefault="00000000">
            <w:pPr>
              <w:rPr>
                <w:color w:val="000000" w:themeColor="text1"/>
              </w:rPr>
            </w:pPr>
            <w:r w:rsidRPr="00196AB9">
              <w:rPr>
                <w:color w:val="000000" w:themeColor="text1"/>
                <w:sz w:val="16"/>
              </w:rPr>
              <w:t>[Insert]</w:t>
            </w:r>
          </w:p>
        </w:tc>
      </w:tr>
      <w:tr w:rsidR="00AE6EFC" w:rsidRPr="00196AB9" w14:paraId="7567E2C4" w14:textId="77777777">
        <w:trPr>
          <w:jc w:val="center"/>
        </w:trPr>
        <w:tc>
          <w:tcPr>
            <w:tcW w:w="3504" w:type="dxa"/>
          </w:tcPr>
          <w:p w14:paraId="1E32DEA9" w14:textId="77777777" w:rsidR="00251CAC" w:rsidRPr="00196AB9" w:rsidRDefault="00000000">
            <w:pPr>
              <w:rPr>
                <w:color w:val="000000" w:themeColor="text1"/>
              </w:rPr>
            </w:pPr>
            <w:r w:rsidRPr="00196AB9">
              <w:rPr>
                <w:color w:val="000000" w:themeColor="text1"/>
                <w:sz w:val="16"/>
              </w:rPr>
              <w:t>14 Fire/EMS/SAR</w:t>
            </w:r>
          </w:p>
        </w:tc>
        <w:tc>
          <w:tcPr>
            <w:tcW w:w="3504" w:type="dxa"/>
          </w:tcPr>
          <w:p w14:paraId="2094BC15" w14:textId="77777777" w:rsidR="00251CAC" w:rsidRPr="00196AB9" w:rsidRDefault="00000000">
            <w:pPr>
              <w:rPr>
                <w:color w:val="000000" w:themeColor="text1"/>
              </w:rPr>
            </w:pPr>
            <w:r w:rsidRPr="00196AB9">
              <w:rPr>
                <w:color w:val="000000" w:themeColor="text1"/>
                <w:sz w:val="16"/>
              </w:rPr>
              <w:t>Adopt, delete, or mark not adopted.</w:t>
            </w:r>
          </w:p>
        </w:tc>
        <w:tc>
          <w:tcPr>
            <w:tcW w:w="3504" w:type="dxa"/>
          </w:tcPr>
          <w:p w14:paraId="05003E6F" w14:textId="77777777" w:rsidR="00251CAC" w:rsidRPr="00196AB9" w:rsidRDefault="00000000">
            <w:pPr>
              <w:rPr>
                <w:color w:val="000000" w:themeColor="text1"/>
              </w:rPr>
            </w:pPr>
            <w:r w:rsidRPr="00196AB9">
              <w:rPr>
                <w:color w:val="000000" w:themeColor="text1"/>
                <w:sz w:val="16"/>
              </w:rPr>
              <w:t>[Insert]</w:t>
            </w:r>
          </w:p>
        </w:tc>
      </w:tr>
      <w:tr w:rsidR="00AE6EFC" w:rsidRPr="00196AB9" w14:paraId="3262E345" w14:textId="77777777">
        <w:trPr>
          <w:jc w:val="center"/>
        </w:trPr>
        <w:tc>
          <w:tcPr>
            <w:tcW w:w="3504" w:type="dxa"/>
          </w:tcPr>
          <w:p w14:paraId="2D736D1E" w14:textId="77777777" w:rsidR="00251CAC" w:rsidRPr="00196AB9" w:rsidRDefault="00000000">
            <w:pPr>
              <w:rPr>
                <w:color w:val="000000" w:themeColor="text1"/>
              </w:rPr>
            </w:pPr>
            <w:r w:rsidRPr="00196AB9">
              <w:rPr>
                <w:color w:val="000000" w:themeColor="text1"/>
                <w:sz w:val="16"/>
              </w:rPr>
              <w:t>15 Law Enforcement</w:t>
            </w:r>
          </w:p>
        </w:tc>
        <w:tc>
          <w:tcPr>
            <w:tcW w:w="3504" w:type="dxa"/>
          </w:tcPr>
          <w:p w14:paraId="402DF1BD" w14:textId="77777777" w:rsidR="00251CAC" w:rsidRPr="00196AB9" w:rsidRDefault="00000000">
            <w:pPr>
              <w:rPr>
                <w:color w:val="000000" w:themeColor="text1"/>
              </w:rPr>
            </w:pPr>
            <w:r w:rsidRPr="00196AB9">
              <w:rPr>
                <w:color w:val="000000" w:themeColor="text1"/>
                <w:sz w:val="16"/>
              </w:rPr>
              <w:t>Adopt, delete, or mark not adopted; insert counsel-approved legal module.</w:t>
            </w:r>
          </w:p>
        </w:tc>
        <w:tc>
          <w:tcPr>
            <w:tcW w:w="3504" w:type="dxa"/>
          </w:tcPr>
          <w:p w14:paraId="3D9FB155" w14:textId="77777777" w:rsidR="00251CAC" w:rsidRPr="00196AB9" w:rsidRDefault="00000000">
            <w:pPr>
              <w:rPr>
                <w:color w:val="000000" w:themeColor="text1"/>
              </w:rPr>
            </w:pPr>
            <w:r w:rsidRPr="00196AB9">
              <w:rPr>
                <w:color w:val="000000" w:themeColor="text1"/>
                <w:sz w:val="16"/>
              </w:rPr>
              <w:t>[Insert]</w:t>
            </w:r>
          </w:p>
        </w:tc>
      </w:tr>
      <w:tr w:rsidR="00AE6EFC" w:rsidRPr="00196AB9" w14:paraId="77EA33B3" w14:textId="77777777">
        <w:trPr>
          <w:jc w:val="center"/>
        </w:trPr>
        <w:tc>
          <w:tcPr>
            <w:tcW w:w="3504" w:type="dxa"/>
          </w:tcPr>
          <w:p w14:paraId="16B59C4B" w14:textId="77777777" w:rsidR="00251CAC" w:rsidRPr="00196AB9" w:rsidRDefault="00000000">
            <w:pPr>
              <w:rPr>
                <w:color w:val="000000" w:themeColor="text1"/>
              </w:rPr>
            </w:pPr>
            <w:r w:rsidRPr="00196AB9">
              <w:rPr>
                <w:color w:val="000000" w:themeColor="text1"/>
                <w:sz w:val="16"/>
              </w:rPr>
              <w:t>16 DFR/BVLOS</w:t>
            </w:r>
          </w:p>
        </w:tc>
        <w:tc>
          <w:tcPr>
            <w:tcW w:w="3504" w:type="dxa"/>
          </w:tcPr>
          <w:p w14:paraId="5039B4FF" w14:textId="77777777" w:rsidR="00251CAC" w:rsidRPr="00196AB9" w:rsidRDefault="00000000">
            <w:pPr>
              <w:rPr>
                <w:color w:val="000000" w:themeColor="text1"/>
              </w:rPr>
            </w:pPr>
            <w:r w:rsidRPr="00196AB9">
              <w:rPr>
                <w:color w:val="000000" w:themeColor="text1"/>
                <w:sz w:val="16"/>
              </w:rPr>
              <w:t>FAA authorization, DFR software, dispatch criteria, RTIC/RTCC workflow, dock locations, airspace monitoring plan.</w:t>
            </w:r>
          </w:p>
        </w:tc>
        <w:tc>
          <w:tcPr>
            <w:tcW w:w="3504" w:type="dxa"/>
          </w:tcPr>
          <w:p w14:paraId="50E18CFA" w14:textId="77777777" w:rsidR="00251CAC" w:rsidRPr="00196AB9" w:rsidRDefault="00000000">
            <w:pPr>
              <w:rPr>
                <w:color w:val="000000" w:themeColor="text1"/>
              </w:rPr>
            </w:pPr>
            <w:r w:rsidRPr="00196AB9">
              <w:rPr>
                <w:color w:val="000000" w:themeColor="text1"/>
                <w:sz w:val="16"/>
              </w:rPr>
              <w:t>[Insert]</w:t>
            </w:r>
          </w:p>
        </w:tc>
      </w:tr>
      <w:tr w:rsidR="00AE6EFC" w:rsidRPr="00196AB9" w14:paraId="6F2CB84D" w14:textId="77777777">
        <w:trPr>
          <w:jc w:val="center"/>
        </w:trPr>
        <w:tc>
          <w:tcPr>
            <w:tcW w:w="3504" w:type="dxa"/>
          </w:tcPr>
          <w:p w14:paraId="6ECE54E8" w14:textId="77777777" w:rsidR="00251CAC" w:rsidRPr="00196AB9" w:rsidRDefault="00000000">
            <w:pPr>
              <w:rPr>
                <w:color w:val="000000" w:themeColor="text1"/>
              </w:rPr>
            </w:pPr>
            <w:r w:rsidRPr="00196AB9">
              <w:rPr>
                <w:color w:val="000000" w:themeColor="text1"/>
                <w:sz w:val="16"/>
              </w:rPr>
              <w:t>Records</w:t>
            </w:r>
          </w:p>
        </w:tc>
        <w:tc>
          <w:tcPr>
            <w:tcW w:w="3504" w:type="dxa"/>
          </w:tcPr>
          <w:p w14:paraId="7C9C4449" w14:textId="77777777" w:rsidR="00251CAC" w:rsidRPr="00196AB9" w:rsidRDefault="00000000">
            <w:pPr>
              <w:rPr>
                <w:color w:val="000000" w:themeColor="text1"/>
              </w:rPr>
            </w:pPr>
            <w:r w:rsidRPr="00196AB9">
              <w:rPr>
                <w:color w:val="000000" w:themeColor="text1"/>
                <w:sz w:val="16"/>
              </w:rPr>
              <w:t>Storage location, retention period, public records handling, access controls.</w:t>
            </w:r>
          </w:p>
        </w:tc>
        <w:tc>
          <w:tcPr>
            <w:tcW w:w="3504" w:type="dxa"/>
          </w:tcPr>
          <w:p w14:paraId="11F4960A" w14:textId="77777777" w:rsidR="00251CAC" w:rsidRPr="00196AB9" w:rsidRDefault="00000000">
            <w:pPr>
              <w:rPr>
                <w:color w:val="000000" w:themeColor="text1"/>
              </w:rPr>
            </w:pPr>
            <w:r w:rsidRPr="00196AB9">
              <w:rPr>
                <w:color w:val="000000" w:themeColor="text1"/>
                <w:sz w:val="16"/>
              </w:rPr>
              <w:t>[Insert]</w:t>
            </w:r>
          </w:p>
        </w:tc>
      </w:tr>
    </w:tbl>
    <w:p w14:paraId="21A7446E" w14:textId="77777777" w:rsidR="00251CAC" w:rsidRPr="00196AB9" w:rsidRDefault="00251CAC">
      <w:pPr>
        <w:spacing w:after="80"/>
        <w:rPr>
          <w:color w:val="000000" w:themeColor="text1"/>
        </w:rPr>
      </w:pPr>
    </w:p>
    <w:p w14:paraId="28F8FD5D" w14:textId="77777777" w:rsidR="00251CAC" w:rsidRPr="00196AB9" w:rsidRDefault="00000000">
      <w:pPr>
        <w:pStyle w:val="Heading2"/>
        <w:rPr>
          <w:color w:val="000000" w:themeColor="text1"/>
        </w:rPr>
      </w:pPr>
      <w:r w:rsidRPr="00196AB9">
        <w:rPr>
          <w:rFonts w:ascii="Calibri" w:hAnsi="Calibri"/>
          <w:color w:val="000000" w:themeColor="text1"/>
        </w:rPr>
        <w:t>Appendix B: Written Exam Blueprint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4"/>
        <w:gridCol w:w="2600"/>
        <w:gridCol w:w="2619"/>
        <w:gridCol w:w="2617"/>
      </w:tblGrid>
      <w:tr w:rsidR="00AE6EFC" w:rsidRPr="00196AB9" w14:paraId="61699B36" w14:textId="77777777">
        <w:trPr>
          <w:tblHeader/>
          <w:jc w:val="center"/>
        </w:trPr>
        <w:tc>
          <w:tcPr>
            <w:tcW w:w="2628" w:type="dxa"/>
            <w:shd w:val="clear" w:color="auto" w:fill="1F4E6F"/>
          </w:tcPr>
          <w:p w14:paraId="731CA49C" w14:textId="77777777" w:rsidR="00251CAC" w:rsidRPr="00196AB9" w:rsidRDefault="00000000">
            <w:pPr>
              <w:rPr>
                <w:color w:val="000000" w:themeColor="text1"/>
              </w:rPr>
            </w:pPr>
            <w:r w:rsidRPr="00196AB9">
              <w:rPr>
                <w:b/>
                <w:color w:val="000000" w:themeColor="text1"/>
                <w:sz w:val="16"/>
              </w:rPr>
              <w:t>Exam</w:t>
            </w:r>
          </w:p>
        </w:tc>
        <w:tc>
          <w:tcPr>
            <w:tcW w:w="2628" w:type="dxa"/>
            <w:shd w:val="clear" w:color="auto" w:fill="1F4E6F"/>
          </w:tcPr>
          <w:p w14:paraId="2CE3EDFB" w14:textId="77777777" w:rsidR="00251CAC" w:rsidRPr="00196AB9" w:rsidRDefault="00000000">
            <w:pPr>
              <w:rPr>
                <w:color w:val="000000" w:themeColor="text1"/>
              </w:rPr>
            </w:pPr>
            <w:r w:rsidRPr="00196AB9">
              <w:rPr>
                <w:b/>
                <w:color w:val="000000" w:themeColor="text1"/>
                <w:sz w:val="16"/>
              </w:rPr>
              <w:t>Question Count</w:t>
            </w:r>
          </w:p>
        </w:tc>
        <w:tc>
          <w:tcPr>
            <w:tcW w:w="2628" w:type="dxa"/>
            <w:shd w:val="clear" w:color="auto" w:fill="1F4E6F"/>
          </w:tcPr>
          <w:p w14:paraId="3F2D9305" w14:textId="77777777" w:rsidR="00251CAC" w:rsidRPr="00196AB9" w:rsidRDefault="00000000">
            <w:pPr>
              <w:rPr>
                <w:color w:val="000000" w:themeColor="text1"/>
              </w:rPr>
            </w:pPr>
            <w:r w:rsidRPr="00196AB9">
              <w:rPr>
                <w:b/>
                <w:color w:val="000000" w:themeColor="text1"/>
                <w:sz w:val="16"/>
              </w:rPr>
              <w:t>Critical-Fail Topics</w:t>
            </w:r>
          </w:p>
        </w:tc>
        <w:tc>
          <w:tcPr>
            <w:tcW w:w="2628" w:type="dxa"/>
            <w:shd w:val="clear" w:color="auto" w:fill="1F4E6F"/>
          </w:tcPr>
          <w:p w14:paraId="526E02AD" w14:textId="77777777" w:rsidR="00251CAC" w:rsidRPr="00196AB9" w:rsidRDefault="00000000">
            <w:pPr>
              <w:rPr>
                <w:color w:val="000000" w:themeColor="text1"/>
              </w:rPr>
            </w:pPr>
            <w:r w:rsidRPr="00196AB9">
              <w:rPr>
                <w:b/>
                <w:color w:val="000000" w:themeColor="text1"/>
                <w:sz w:val="16"/>
              </w:rPr>
              <w:t>Passing Standard</w:t>
            </w:r>
          </w:p>
        </w:tc>
      </w:tr>
      <w:tr w:rsidR="00AE6EFC" w:rsidRPr="00196AB9" w14:paraId="4B91DCD2" w14:textId="77777777">
        <w:trPr>
          <w:jc w:val="center"/>
        </w:trPr>
        <w:tc>
          <w:tcPr>
            <w:tcW w:w="2628" w:type="dxa"/>
          </w:tcPr>
          <w:p w14:paraId="2B7443D4" w14:textId="77777777" w:rsidR="00251CAC" w:rsidRPr="00196AB9" w:rsidRDefault="00000000">
            <w:pPr>
              <w:rPr>
                <w:color w:val="000000" w:themeColor="text1"/>
              </w:rPr>
            </w:pPr>
            <w:r w:rsidRPr="00196AB9">
              <w:rPr>
                <w:color w:val="000000" w:themeColor="text1"/>
                <w:sz w:val="16"/>
              </w:rPr>
              <w:t>Core UAS Policy Exam</w:t>
            </w:r>
          </w:p>
        </w:tc>
        <w:tc>
          <w:tcPr>
            <w:tcW w:w="2628" w:type="dxa"/>
          </w:tcPr>
          <w:p w14:paraId="265AF45C" w14:textId="77777777" w:rsidR="00251CAC" w:rsidRPr="00196AB9" w:rsidRDefault="00000000">
            <w:pPr>
              <w:rPr>
                <w:color w:val="000000" w:themeColor="text1"/>
              </w:rPr>
            </w:pPr>
            <w:r w:rsidRPr="00196AB9">
              <w:rPr>
                <w:color w:val="000000" w:themeColor="text1"/>
                <w:sz w:val="16"/>
              </w:rPr>
              <w:t>[40]</w:t>
            </w:r>
          </w:p>
        </w:tc>
        <w:tc>
          <w:tcPr>
            <w:tcW w:w="2628" w:type="dxa"/>
          </w:tcPr>
          <w:p w14:paraId="0A5D26D2" w14:textId="77777777" w:rsidR="00251CAC" w:rsidRPr="00196AB9" w:rsidRDefault="00000000">
            <w:pPr>
              <w:rPr>
                <w:color w:val="000000" w:themeColor="text1"/>
              </w:rPr>
            </w:pPr>
            <w:r w:rsidRPr="00196AB9">
              <w:rPr>
                <w:color w:val="000000" w:themeColor="text1"/>
                <w:sz w:val="16"/>
              </w:rPr>
              <w:t>FAA authority, stop-flight authority, prohibited uses, Oregon registration/reporting, privacy/data release.</w:t>
            </w:r>
          </w:p>
        </w:tc>
        <w:tc>
          <w:tcPr>
            <w:tcW w:w="2628" w:type="dxa"/>
          </w:tcPr>
          <w:p w14:paraId="32A6FF03" w14:textId="77777777" w:rsidR="00251CAC" w:rsidRPr="00196AB9" w:rsidRDefault="00000000">
            <w:pPr>
              <w:rPr>
                <w:color w:val="000000" w:themeColor="text1"/>
              </w:rPr>
            </w:pPr>
            <w:r w:rsidRPr="00196AB9">
              <w:rPr>
                <w:color w:val="000000" w:themeColor="text1"/>
                <w:sz w:val="16"/>
              </w:rPr>
              <w:t>[80 percent] and no missed critical item.</w:t>
            </w:r>
          </w:p>
        </w:tc>
      </w:tr>
      <w:tr w:rsidR="00AE6EFC" w:rsidRPr="00196AB9" w14:paraId="63913732" w14:textId="77777777">
        <w:trPr>
          <w:jc w:val="center"/>
        </w:trPr>
        <w:tc>
          <w:tcPr>
            <w:tcW w:w="2628" w:type="dxa"/>
          </w:tcPr>
          <w:p w14:paraId="35D1501D" w14:textId="77777777" w:rsidR="00251CAC" w:rsidRPr="00196AB9" w:rsidRDefault="00000000">
            <w:pPr>
              <w:rPr>
                <w:color w:val="000000" w:themeColor="text1"/>
              </w:rPr>
            </w:pPr>
            <w:r w:rsidRPr="00196AB9">
              <w:rPr>
                <w:color w:val="000000" w:themeColor="text1"/>
                <w:sz w:val="16"/>
              </w:rPr>
              <w:t>RPIC Practical Oral Board</w:t>
            </w:r>
          </w:p>
        </w:tc>
        <w:tc>
          <w:tcPr>
            <w:tcW w:w="2628" w:type="dxa"/>
          </w:tcPr>
          <w:p w14:paraId="39FB2A9F" w14:textId="77777777" w:rsidR="00251CAC" w:rsidRPr="00196AB9" w:rsidRDefault="00000000">
            <w:pPr>
              <w:rPr>
                <w:color w:val="000000" w:themeColor="text1"/>
              </w:rPr>
            </w:pPr>
            <w:r w:rsidRPr="00196AB9">
              <w:rPr>
                <w:color w:val="000000" w:themeColor="text1"/>
                <w:sz w:val="16"/>
              </w:rPr>
              <w:t>[10 scenarios]</w:t>
            </w:r>
          </w:p>
        </w:tc>
        <w:tc>
          <w:tcPr>
            <w:tcW w:w="2628" w:type="dxa"/>
          </w:tcPr>
          <w:p w14:paraId="739EF78A" w14:textId="77777777" w:rsidR="00251CAC" w:rsidRPr="00196AB9" w:rsidRDefault="00000000">
            <w:pPr>
              <w:rPr>
                <w:color w:val="000000" w:themeColor="text1"/>
              </w:rPr>
            </w:pPr>
            <w:r w:rsidRPr="00196AB9">
              <w:rPr>
                <w:color w:val="000000" w:themeColor="text1"/>
                <w:sz w:val="16"/>
              </w:rPr>
              <w:t>Airspace, weather, emergency, public interaction, operational control, contractor coordination.</w:t>
            </w:r>
          </w:p>
        </w:tc>
        <w:tc>
          <w:tcPr>
            <w:tcW w:w="2628" w:type="dxa"/>
          </w:tcPr>
          <w:p w14:paraId="348B6AE9" w14:textId="77777777" w:rsidR="00251CAC" w:rsidRPr="00196AB9" w:rsidRDefault="00000000">
            <w:pPr>
              <w:rPr>
                <w:color w:val="000000" w:themeColor="text1"/>
              </w:rPr>
            </w:pPr>
            <w:r w:rsidRPr="00196AB9">
              <w:rPr>
                <w:color w:val="000000" w:themeColor="text1"/>
                <w:sz w:val="16"/>
              </w:rPr>
              <w:t>Evaluator pass/fail.</w:t>
            </w:r>
          </w:p>
        </w:tc>
      </w:tr>
      <w:tr w:rsidR="00AE6EFC" w:rsidRPr="00196AB9" w14:paraId="6D67F4E3" w14:textId="77777777">
        <w:trPr>
          <w:jc w:val="center"/>
        </w:trPr>
        <w:tc>
          <w:tcPr>
            <w:tcW w:w="2628" w:type="dxa"/>
          </w:tcPr>
          <w:p w14:paraId="54FF6F1A" w14:textId="77777777" w:rsidR="00251CAC" w:rsidRPr="00196AB9" w:rsidRDefault="00000000">
            <w:pPr>
              <w:rPr>
                <w:color w:val="000000" w:themeColor="text1"/>
              </w:rPr>
            </w:pPr>
            <w:r w:rsidRPr="00196AB9">
              <w:rPr>
                <w:color w:val="000000" w:themeColor="text1"/>
                <w:sz w:val="16"/>
              </w:rPr>
              <w:lastRenderedPageBreak/>
              <w:t>VO Exam</w:t>
            </w:r>
          </w:p>
        </w:tc>
        <w:tc>
          <w:tcPr>
            <w:tcW w:w="2628" w:type="dxa"/>
          </w:tcPr>
          <w:p w14:paraId="66560E89" w14:textId="77777777" w:rsidR="00251CAC" w:rsidRPr="00196AB9" w:rsidRDefault="00000000">
            <w:pPr>
              <w:rPr>
                <w:color w:val="000000" w:themeColor="text1"/>
              </w:rPr>
            </w:pPr>
            <w:r w:rsidRPr="00196AB9">
              <w:rPr>
                <w:color w:val="000000" w:themeColor="text1"/>
                <w:sz w:val="16"/>
              </w:rPr>
              <w:t>[20]</w:t>
            </w:r>
          </w:p>
        </w:tc>
        <w:tc>
          <w:tcPr>
            <w:tcW w:w="2628" w:type="dxa"/>
          </w:tcPr>
          <w:p w14:paraId="0E7892A9" w14:textId="77777777" w:rsidR="00251CAC" w:rsidRPr="00196AB9" w:rsidRDefault="00000000">
            <w:pPr>
              <w:rPr>
                <w:color w:val="000000" w:themeColor="text1"/>
              </w:rPr>
            </w:pPr>
            <w:r w:rsidRPr="00196AB9">
              <w:rPr>
                <w:color w:val="000000" w:themeColor="text1"/>
                <w:sz w:val="16"/>
              </w:rPr>
              <w:t>Crewed-aircraft callout, scan duties, loss of visual contact, emergency communication.</w:t>
            </w:r>
          </w:p>
        </w:tc>
        <w:tc>
          <w:tcPr>
            <w:tcW w:w="2628" w:type="dxa"/>
          </w:tcPr>
          <w:p w14:paraId="429F1EA8" w14:textId="77777777" w:rsidR="00251CAC" w:rsidRPr="00196AB9" w:rsidRDefault="00000000">
            <w:pPr>
              <w:rPr>
                <w:color w:val="000000" w:themeColor="text1"/>
              </w:rPr>
            </w:pPr>
            <w:r w:rsidRPr="00196AB9">
              <w:rPr>
                <w:color w:val="000000" w:themeColor="text1"/>
                <w:sz w:val="16"/>
              </w:rPr>
              <w:t>[80 percent].</w:t>
            </w:r>
          </w:p>
        </w:tc>
      </w:tr>
      <w:tr w:rsidR="00AE6EFC" w:rsidRPr="00196AB9" w14:paraId="5D224AA5" w14:textId="77777777">
        <w:trPr>
          <w:jc w:val="center"/>
        </w:trPr>
        <w:tc>
          <w:tcPr>
            <w:tcW w:w="2628" w:type="dxa"/>
          </w:tcPr>
          <w:p w14:paraId="482A8AD8" w14:textId="77777777" w:rsidR="00251CAC" w:rsidRPr="00196AB9" w:rsidRDefault="00000000">
            <w:pPr>
              <w:rPr>
                <w:color w:val="000000" w:themeColor="text1"/>
              </w:rPr>
            </w:pPr>
            <w:r w:rsidRPr="00196AB9">
              <w:rPr>
                <w:color w:val="000000" w:themeColor="text1"/>
                <w:sz w:val="16"/>
              </w:rPr>
              <w:t>Payload/Data Exam</w:t>
            </w:r>
          </w:p>
        </w:tc>
        <w:tc>
          <w:tcPr>
            <w:tcW w:w="2628" w:type="dxa"/>
          </w:tcPr>
          <w:p w14:paraId="231D6D57" w14:textId="77777777" w:rsidR="00251CAC" w:rsidRPr="00196AB9" w:rsidRDefault="00000000">
            <w:pPr>
              <w:rPr>
                <w:color w:val="000000" w:themeColor="text1"/>
              </w:rPr>
            </w:pPr>
            <w:r w:rsidRPr="00196AB9">
              <w:rPr>
                <w:color w:val="000000" w:themeColor="text1"/>
                <w:sz w:val="16"/>
              </w:rPr>
              <w:t>[25]</w:t>
            </w:r>
          </w:p>
        </w:tc>
        <w:tc>
          <w:tcPr>
            <w:tcW w:w="2628" w:type="dxa"/>
          </w:tcPr>
          <w:p w14:paraId="3AF87986" w14:textId="77777777" w:rsidR="00251CAC" w:rsidRPr="00196AB9" w:rsidRDefault="00000000">
            <w:pPr>
              <w:rPr>
                <w:color w:val="000000" w:themeColor="text1"/>
              </w:rPr>
            </w:pPr>
            <w:r w:rsidRPr="00196AB9">
              <w:rPr>
                <w:color w:val="000000" w:themeColor="text1"/>
                <w:sz w:val="16"/>
              </w:rPr>
              <w:t>Data minimization, public records, evidence, EMS/privacy, unauthorized sharing.</w:t>
            </w:r>
          </w:p>
        </w:tc>
        <w:tc>
          <w:tcPr>
            <w:tcW w:w="2628" w:type="dxa"/>
          </w:tcPr>
          <w:p w14:paraId="695AD821" w14:textId="77777777" w:rsidR="00251CAC" w:rsidRPr="00196AB9" w:rsidRDefault="00000000">
            <w:pPr>
              <w:rPr>
                <w:color w:val="000000" w:themeColor="text1"/>
              </w:rPr>
            </w:pPr>
            <w:r w:rsidRPr="00196AB9">
              <w:rPr>
                <w:color w:val="000000" w:themeColor="text1"/>
                <w:sz w:val="16"/>
              </w:rPr>
              <w:t>[80 percent] and no critical data-release error.</w:t>
            </w:r>
          </w:p>
        </w:tc>
      </w:tr>
      <w:tr w:rsidR="00AE6EFC" w:rsidRPr="00196AB9" w14:paraId="6A5638C1" w14:textId="77777777">
        <w:trPr>
          <w:jc w:val="center"/>
        </w:trPr>
        <w:tc>
          <w:tcPr>
            <w:tcW w:w="2628" w:type="dxa"/>
          </w:tcPr>
          <w:p w14:paraId="079681EC" w14:textId="77777777" w:rsidR="00251CAC" w:rsidRPr="00196AB9" w:rsidRDefault="00000000">
            <w:pPr>
              <w:rPr>
                <w:color w:val="000000" w:themeColor="text1"/>
              </w:rPr>
            </w:pPr>
            <w:r w:rsidRPr="00196AB9">
              <w:rPr>
                <w:color w:val="000000" w:themeColor="text1"/>
                <w:sz w:val="16"/>
              </w:rPr>
              <w:t>Fire/EMS/SAR Module Exam</w:t>
            </w:r>
          </w:p>
        </w:tc>
        <w:tc>
          <w:tcPr>
            <w:tcW w:w="2628" w:type="dxa"/>
          </w:tcPr>
          <w:p w14:paraId="3402F661" w14:textId="77777777" w:rsidR="00251CAC" w:rsidRPr="00196AB9" w:rsidRDefault="00000000">
            <w:pPr>
              <w:rPr>
                <w:color w:val="000000" w:themeColor="text1"/>
              </w:rPr>
            </w:pPr>
            <w:r w:rsidRPr="00196AB9">
              <w:rPr>
                <w:color w:val="000000" w:themeColor="text1"/>
                <w:sz w:val="16"/>
              </w:rPr>
              <w:t>[30]</w:t>
            </w:r>
          </w:p>
        </w:tc>
        <w:tc>
          <w:tcPr>
            <w:tcW w:w="2628" w:type="dxa"/>
          </w:tcPr>
          <w:p w14:paraId="70B2B131" w14:textId="77777777" w:rsidR="00251CAC" w:rsidRPr="00196AB9" w:rsidRDefault="00000000">
            <w:pPr>
              <w:rPr>
                <w:color w:val="000000" w:themeColor="text1"/>
              </w:rPr>
            </w:pPr>
            <w:r w:rsidRPr="00196AB9">
              <w:rPr>
                <w:color w:val="000000" w:themeColor="text1"/>
                <w:sz w:val="16"/>
              </w:rPr>
              <w:t>Incident command, air medical, wildfire aviation, thermal limitations, EMS privacy.</w:t>
            </w:r>
          </w:p>
        </w:tc>
        <w:tc>
          <w:tcPr>
            <w:tcW w:w="2628" w:type="dxa"/>
          </w:tcPr>
          <w:p w14:paraId="1244895C" w14:textId="77777777" w:rsidR="00251CAC" w:rsidRPr="00196AB9" w:rsidRDefault="00000000">
            <w:pPr>
              <w:rPr>
                <w:color w:val="000000" w:themeColor="text1"/>
              </w:rPr>
            </w:pPr>
            <w:r w:rsidRPr="00196AB9">
              <w:rPr>
                <w:color w:val="000000" w:themeColor="text1"/>
                <w:sz w:val="16"/>
              </w:rPr>
              <w:t>[80 percent].</w:t>
            </w:r>
          </w:p>
        </w:tc>
      </w:tr>
      <w:tr w:rsidR="00AE6EFC" w:rsidRPr="00196AB9" w14:paraId="5733FC59" w14:textId="77777777">
        <w:trPr>
          <w:jc w:val="center"/>
        </w:trPr>
        <w:tc>
          <w:tcPr>
            <w:tcW w:w="2628" w:type="dxa"/>
          </w:tcPr>
          <w:p w14:paraId="08CC3602" w14:textId="77777777" w:rsidR="00251CAC" w:rsidRPr="00196AB9" w:rsidRDefault="00000000">
            <w:pPr>
              <w:rPr>
                <w:color w:val="000000" w:themeColor="text1"/>
              </w:rPr>
            </w:pPr>
            <w:r w:rsidRPr="00196AB9">
              <w:rPr>
                <w:color w:val="000000" w:themeColor="text1"/>
                <w:sz w:val="16"/>
              </w:rPr>
              <w:t>Law-Enforcement Module Exam</w:t>
            </w:r>
          </w:p>
        </w:tc>
        <w:tc>
          <w:tcPr>
            <w:tcW w:w="2628" w:type="dxa"/>
          </w:tcPr>
          <w:p w14:paraId="1D40A1CD" w14:textId="77777777" w:rsidR="00251CAC" w:rsidRPr="00196AB9" w:rsidRDefault="00000000">
            <w:pPr>
              <w:rPr>
                <w:color w:val="000000" w:themeColor="text1"/>
              </w:rPr>
            </w:pPr>
            <w:r w:rsidRPr="00196AB9">
              <w:rPr>
                <w:color w:val="000000" w:themeColor="text1"/>
                <w:sz w:val="16"/>
              </w:rPr>
              <w:t>[40]</w:t>
            </w:r>
          </w:p>
        </w:tc>
        <w:tc>
          <w:tcPr>
            <w:tcW w:w="2628" w:type="dxa"/>
          </w:tcPr>
          <w:p w14:paraId="538BFC5B" w14:textId="77777777" w:rsidR="00251CAC" w:rsidRPr="00196AB9" w:rsidRDefault="00000000">
            <w:pPr>
              <w:rPr>
                <w:color w:val="000000" w:themeColor="text1"/>
              </w:rPr>
            </w:pPr>
            <w:r w:rsidRPr="00196AB9">
              <w:rPr>
                <w:color w:val="000000" w:themeColor="text1"/>
                <w:sz w:val="16"/>
              </w:rPr>
              <w:t>Legal pathway, warrant/consent/exigency, evidence, retention, privacy/civil liberties.</w:t>
            </w:r>
          </w:p>
        </w:tc>
        <w:tc>
          <w:tcPr>
            <w:tcW w:w="2628" w:type="dxa"/>
          </w:tcPr>
          <w:p w14:paraId="3C5D0274" w14:textId="77777777" w:rsidR="00251CAC" w:rsidRPr="00196AB9" w:rsidRDefault="00000000">
            <w:pPr>
              <w:rPr>
                <w:color w:val="000000" w:themeColor="text1"/>
              </w:rPr>
            </w:pPr>
            <w:r w:rsidRPr="00196AB9">
              <w:rPr>
                <w:color w:val="000000" w:themeColor="text1"/>
                <w:sz w:val="16"/>
              </w:rPr>
              <w:t>[90 percent] or counsel-approved standard.</w:t>
            </w:r>
          </w:p>
        </w:tc>
      </w:tr>
      <w:tr w:rsidR="00AE6EFC" w:rsidRPr="00196AB9" w14:paraId="38D12098" w14:textId="77777777">
        <w:trPr>
          <w:jc w:val="center"/>
        </w:trPr>
        <w:tc>
          <w:tcPr>
            <w:tcW w:w="2628" w:type="dxa"/>
          </w:tcPr>
          <w:p w14:paraId="0064C4DE" w14:textId="77777777" w:rsidR="00251CAC" w:rsidRPr="00196AB9" w:rsidRDefault="00000000">
            <w:pPr>
              <w:rPr>
                <w:color w:val="000000" w:themeColor="text1"/>
              </w:rPr>
            </w:pPr>
            <w:r w:rsidRPr="00196AB9">
              <w:rPr>
                <w:color w:val="000000" w:themeColor="text1"/>
                <w:sz w:val="16"/>
              </w:rPr>
              <w:t>DFR Supplemental Exam</w:t>
            </w:r>
          </w:p>
        </w:tc>
        <w:tc>
          <w:tcPr>
            <w:tcW w:w="2628" w:type="dxa"/>
          </w:tcPr>
          <w:p w14:paraId="34E126A8" w14:textId="77777777" w:rsidR="00251CAC" w:rsidRPr="00196AB9" w:rsidRDefault="00000000">
            <w:pPr>
              <w:rPr>
                <w:color w:val="000000" w:themeColor="text1"/>
              </w:rPr>
            </w:pPr>
            <w:r w:rsidRPr="00196AB9">
              <w:rPr>
                <w:color w:val="000000" w:themeColor="text1"/>
                <w:sz w:val="16"/>
              </w:rPr>
              <w:t>[50]</w:t>
            </w:r>
          </w:p>
        </w:tc>
        <w:tc>
          <w:tcPr>
            <w:tcW w:w="2628" w:type="dxa"/>
          </w:tcPr>
          <w:p w14:paraId="3C94C2BD" w14:textId="77777777" w:rsidR="00251CAC" w:rsidRPr="00196AB9" w:rsidRDefault="00000000">
            <w:pPr>
              <w:rPr>
                <w:color w:val="000000" w:themeColor="text1"/>
              </w:rPr>
            </w:pPr>
            <w:r w:rsidRPr="00196AB9">
              <w:rPr>
                <w:color w:val="000000" w:themeColor="text1"/>
                <w:sz w:val="16"/>
              </w:rPr>
              <w:t>FAA authorization, call eligibility, remote launch, live video, lost link, crewed-aircraft intrusion, land-now, privacy/data handling.</w:t>
            </w:r>
          </w:p>
        </w:tc>
        <w:tc>
          <w:tcPr>
            <w:tcW w:w="2628" w:type="dxa"/>
          </w:tcPr>
          <w:p w14:paraId="31FFAE5E" w14:textId="77777777" w:rsidR="00251CAC" w:rsidRPr="00196AB9" w:rsidRDefault="00000000">
            <w:pPr>
              <w:rPr>
                <w:color w:val="000000" w:themeColor="text1"/>
              </w:rPr>
            </w:pPr>
            <w:r w:rsidRPr="00196AB9">
              <w:rPr>
                <w:color w:val="000000" w:themeColor="text1"/>
                <w:sz w:val="16"/>
              </w:rPr>
              <w:t>[90 percent] and no critical safety/legal/authorization error.</w:t>
            </w:r>
          </w:p>
        </w:tc>
      </w:tr>
    </w:tbl>
    <w:p w14:paraId="49DC35E5" w14:textId="77777777" w:rsidR="00251CAC" w:rsidRPr="00196AB9" w:rsidRDefault="00251CAC">
      <w:pPr>
        <w:spacing w:after="80"/>
        <w:rPr>
          <w:color w:val="000000" w:themeColor="text1"/>
        </w:rPr>
      </w:pPr>
    </w:p>
    <w:p w14:paraId="200C6165" w14:textId="77777777" w:rsidR="00251CAC" w:rsidRPr="00196AB9" w:rsidRDefault="00000000">
      <w:pPr>
        <w:pStyle w:val="Heading2"/>
        <w:rPr>
          <w:color w:val="000000" w:themeColor="text1"/>
        </w:rPr>
      </w:pPr>
      <w:r w:rsidRPr="00196AB9">
        <w:rPr>
          <w:rFonts w:ascii="Calibri" w:hAnsi="Calibri"/>
          <w:color w:val="000000" w:themeColor="text1"/>
        </w:rPr>
        <w:t>Appendix C: Practical Flight Evaluation Rubric</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6"/>
        <w:gridCol w:w="3486"/>
        <w:gridCol w:w="3478"/>
      </w:tblGrid>
      <w:tr w:rsidR="00AE6EFC" w:rsidRPr="00196AB9" w14:paraId="61B842D4" w14:textId="77777777">
        <w:trPr>
          <w:tblHeader/>
          <w:jc w:val="center"/>
        </w:trPr>
        <w:tc>
          <w:tcPr>
            <w:tcW w:w="3504" w:type="dxa"/>
            <w:shd w:val="clear" w:color="auto" w:fill="1F4E6F"/>
          </w:tcPr>
          <w:p w14:paraId="160112F2" w14:textId="77777777" w:rsidR="00251CAC" w:rsidRPr="00196AB9" w:rsidRDefault="00000000">
            <w:pPr>
              <w:rPr>
                <w:color w:val="000000" w:themeColor="text1"/>
              </w:rPr>
            </w:pPr>
            <w:r w:rsidRPr="00196AB9">
              <w:rPr>
                <w:b/>
                <w:color w:val="000000" w:themeColor="text1"/>
                <w:sz w:val="16"/>
              </w:rPr>
              <w:t>Task Area</w:t>
            </w:r>
          </w:p>
        </w:tc>
        <w:tc>
          <w:tcPr>
            <w:tcW w:w="3504" w:type="dxa"/>
            <w:shd w:val="clear" w:color="auto" w:fill="1F4E6F"/>
          </w:tcPr>
          <w:p w14:paraId="42408AAE" w14:textId="77777777" w:rsidR="00251CAC" w:rsidRPr="00196AB9" w:rsidRDefault="00000000">
            <w:pPr>
              <w:rPr>
                <w:color w:val="000000" w:themeColor="text1"/>
              </w:rPr>
            </w:pPr>
            <w:r w:rsidRPr="00196AB9">
              <w:rPr>
                <w:b/>
                <w:color w:val="000000" w:themeColor="text1"/>
                <w:sz w:val="16"/>
              </w:rPr>
              <w:t>Satisfactory Performance</w:t>
            </w:r>
          </w:p>
        </w:tc>
        <w:tc>
          <w:tcPr>
            <w:tcW w:w="3504" w:type="dxa"/>
            <w:shd w:val="clear" w:color="auto" w:fill="1F4E6F"/>
          </w:tcPr>
          <w:p w14:paraId="41151AF7" w14:textId="77777777" w:rsidR="00251CAC" w:rsidRPr="00196AB9" w:rsidRDefault="00000000">
            <w:pPr>
              <w:rPr>
                <w:color w:val="000000" w:themeColor="text1"/>
              </w:rPr>
            </w:pPr>
            <w:r w:rsidRPr="00196AB9">
              <w:rPr>
                <w:b/>
                <w:color w:val="000000" w:themeColor="text1"/>
                <w:sz w:val="16"/>
              </w:rPr>
              <w:t>Unsatisfactory / Critical Failure</w:t>
            </w:r>
          </w:p>
        </w:tc>
      </w:tr>
      <w:tr w:rsidR="00AE6EFC" w:rsidRPr="00196AB9" w14:paraId="1444DE0A" w14:textId="77777777">
        <w:trPr>
          <w:jc w:val="center"/>
        </w:trPr>
        <w:tc>
          <w:tcPr>
            <w:tcW w:w="3504" w:type="dxa"/>
          </w:tcPr>
          <w:p w14:paraId="74E8BBB2" w14:textId="77777777" w:rsidR="00251CAC" w:rsidRPr="00196AB9" w:rsidRDefault="00000000">
            <w:pPr>
              <w:rPr>
                <w:color w:val="000000" w:themeColor="text1"/>
              </w:rPr>
            </w:pPr>
            <w:r w:rsidRPr="00196AB9">
              <w:rPr>
                <w:color w:val="000000" w:themeColor="text1"/>
                <w:sz w:val="16"/>
              </w:rPr>
              <w:t>Preflight and setup</w:t>
            </w:r>
          </w:p>
        </w:tc>
        <w:tc>
          <w:tcPr>
            <w:tcW w:w="3504" w:type="dxa"/>
          </w:tcPr>
          <w:p w14:paraId="1F757F19" w14:textId="77777777" w:rsidR="00251CAC" w:rsidRPr="00196AB9" w:rsidRDefault="00000000">
            <w:pPr>
              <w:rPr>
                <w:color w:val="000000" w:themeColor="text1"/>
              </w:rPr>
            </w:pPr>
            <w:r w:rsidRPr="00196AB9">
              <w:rPr>
                <w:color w:val="000000" w:themeColor="text1"/>
                <w:sz w:val="16"/>
              </w:rPr>
              <w:t>Completes aircraft inspection, battery check, Remote ID verification, registration/authorization check, controller setup, payload configuration, launch site survey, and crew briefing.</w:t>
            </w:r>
          </w:p>
        </w:tc>
        <w:tc>
          <w:tcPr>
            <w:tcW w:w="3504" w:type="dxa"/>
          </w:tcPr>
          <w:p w14:paraId="7999970E" w14:textId="77777777" w:rsidR="00251CAC" w:rsidRPr="00196AB9" w:rsidRDefault="00000000">
            <w:pPr>
              <w:rPr>
                <w:color w:val="000000" w:themeColor="text1"/>
              </w:rPr>
            </w:pPr>
            <w:r w:rsidRPr="00196AB9">
              <w:rPr>
                <w:color w:val="000000" w:themeColor="text1"/>
                <w:sz w:val="16"/>
              </w:rPr>
              <w:t>Misses safety-critical inspection item, launches with defective aircraft, fails to verify authorization, or ignores hazards.</w:t>
            </w:r>
          </w:p>
        </w:tc>
      </w:tr>
      <w:tr w:rsidR="00AE6EFC" w:rsidRPr="00196AB9" w14:paraId="588FA898" w14:textId="77777777">
        <w:trPr>
          <w:jc w:val="center"/>
        </w:trPr>
        <w:tc>
          <w:tcPr>
            <w:tcW w:w="3504" w:type="dxa"/>
          </w:tcPr>
          <w:p w14:paraId="3106D2F7" w14:textId="77777777" w:rsidR="00251CAC" w:rsidRPr="00196AB9" w:rsidRDefault="00000000">
            <w:pPr>
              <w:rPr>
                <w:color w:val="000000" w:themeColor="text1"/>
              </w:rPr>
            </w:pPr>
            <w:r w:rsidRPr="00196AB9">
              <w:rPr>
                <w:color w:val="000000" w:themeColor="text1"/>
                <w:sz w:val="16"/>
              </w:rPr>
              <w:t>Basic flight control</w:t>
            </w:r>
          </w:p>
        </w:tc>
        <w:tc>
          <w:tcPr>
            <w:tcW w:w="3504" w:type="dxa"/>
          </w:tcPr>
          <w:p w14:paraId="6DD82372" w14:textId="77777777" w:rsidR="00251CAC" w:rsidRPr="00196AB9" w:rsidRDefault="00000000">
            <w:pPr>
              <w:rPr>
                <w:color w:val="000000" w:themeColor="text1"/>
              </w:rPr>
            </w:pPr>
            <w:r w:rsidRPr="00196AB9">
              <w:rPr>
                <w:color w:val="000000" w:themeColor="text1"/>
                <w:sz w:val="16"/>
              </w:rPr>
              <w:t>Maintains positive control, stable hover, precise lateral/vertical movement, heading control, safe distance, and situational awareness.</w:t>
            </w:r>
          </w:p>
        </w:tc>
        <w:tc>
          <w:tcPr>
            <w:tcW w:w="3504" w:type="dxa"/>
          </w:tcPr>
          <w:p w14:paraId="17D4C4D4" w14:textId="77777777" w:rsidR="00251CAC" w:rsidRPr="00196AB9" w:rsidRDefault="00000000">
            <w:pPr>
              <w:rPr>
                <w:color w:val="000000" w:themeColor="text1"/>
              </w:rPr>
            </w:pPr>
            <w:r w:rsidRPr="00196AB9">
              <w:rPr>
                <w:color w:val="000000" w:themeColor="text1"/>
                <w:sz w:val="16"/>
              </w:rPr>
              <w:t>Contacts object, loses orientation, violates boundary, or requires evaluator intervention.</w:t>
            </w:r>
          </w:p>
        </w:tc>
      </w:tr>
      <w:tr w:rsidR="00AE6EFC" w:rsidRPr="00196AB9" w14:paraId="021B1462" w14:textId="77777777">
        <w:trPr>
          <w:jc w:val="center"/>
        </w:trPr>
        <w:tc>
          <w:tcPr>
            <w:tcW w:w="3504" w:type="dxa"/>
          </w:tcPr>
          <w:p w14:paraId="1A43B62C" w14:textId="77777777" w:rsidR="00251CAC" w:rsidRPr="00196AB9" w:rsidRDefault="00000000">
            <w:pPr>
              <w:rPr>
                <w:color w:val="000000" w:themeColor="text1"/>
              </w:rPr>
            </w:pPr>
            <w:r w:rsidRPr="00196AB9">
              <w:rPr>
                <w:color w:val="000000" w:themeColor="text1"/>
                <w:sz w:val="16"/>
              </w:rPr>
              <w:t>Mission maneuvering</w:t>
            </w:r>
          </w:p>
        </w:tc>
        <w:tc>
          <w:tcPr>
            <w:tcW w:w="3504" w:type="dxa"/>
          </w:tcPr>
          <w:p w14:paraId="32B07F7D" w14:textId="77777777" w:rsidR="00251CAC" w:rsidRPr="00196AB9" w:rsidRDefault="00000000">
            <w:pPr>
              <w:rPr>
                <w:color w:val="000000" w:themeColor="text1"/>
              </w:rPr>
            </w:pPr>
            <w:r w:rsidRPr="00196AB9">
              <w:rPr>
                <w:color w:val="000000" w:themeColor="text1"/>
                <w:sz w:val="16"/>
              </w:rPr>
              <w:t>Completes orbit, traverse, inspection, recon, camera/sensor use, and safe altitude/route selection.</w:t>
            </w:r>
          </w:p>
        </w:tc>
        <w:tc>
          <w:tcPr>
            <w:tcW w:w="3504" w:type="dxa"/>
          </w:tcPr>
          <w:p w14:paraId="3817BF85" w14:textId="77777777" w:rsidR="00251CAC" w:rsidRPr="00196AB9" w:rsidRDefault="00000000">
            <w:pPr>
              <w:rPr>
                <w:color w:val="000000" w:themeColor="text1"/>
              </w:rPr>
            </w:pPr>
            <w:r w:rsidRPr="00196AB9">
              <w:rPr>
                <w:color w:val="000000" w:themeColor="text1"/>
                <w:sz w:val="16"/>
              </w:rPr>
              <w:t>Fails mission task due to unsafe handling, uncontrolled camera use, or loss of situational awareness.</w:t>
            </w:r>
          </w:p>
        </w:tc>
      </w:tr>
      <w:tr w:rsidR="00AE6EFC" w:rsidRPr="00196AB9" w14:paraId="24525A7A" w14:textId="77777777">
        <w:trPr>
          <w:jc w:val="center"/>
        </w:trPr>
        <w:tc>
          <w:tcPr>
            <w:tcW w:w="3504" w:type="dxa"/>
          </w:tcPr>
          <w:p w14:paraId="63E99684" w14:textId="77777777" w:rsidR="00251CAC" w:rsidRPr="00196AB9" w:rsidRDefault="00000000">
            <w:pPr>
              <w:rPr>
                <w:color w:val="000000" w:themeColor="text1"/>
              </w:rPr>
            </w:pPr>
            <w:r w:rsidRPr="00196AB9">
              <w:rPr>
                <w:color w:val="000000" w:themeColor="text1"/>
                <w:sz w:val="16"/>
              </w:rPr>
              <w:t>Emergency procedures</w:t>
            </w:r>
          </w:p>
        </w:tc>
        <w:tc>
          <w:tcPr>
            <w:tcW w:w="3504" w:type="dxa"/>
          </w:tcPr>
          <w:p w14:paraId="13403886" w14:textId="77777777" w:rsidR="00251CAC" w:rsidRPr="00196AB9" w:rsidRDefault="00000000">
            <w:pPr>
              <w:rPr>
                <w:color w:val="000000" w:themeColor="text1"/>
              </w:rPr>
            </w:pPr>
            <w:r w:rsidRPr="00196AB9">
              <w:rPr>
                <w:color w:val="000000" w:themeColor="text1"/>
                <w:sz w:val="16"/>
              </w:rPr>
              <w:t>Executes lost link, low battery, crewed-aircraft, GNSS anomaly, and emergency landing procedures using approved callouts.</w:t>
            </w:r>
          </w:p>
        </w:tc>
        <w:tc>
          <w:tcPr>
            <w:tcW w:w="3504" w:type="dxa"/>
          </w:tcPr>
          <w:p w14:paraId="21C52CBF" w14:textId="77777777" w:rsidR="00251CAC" w:rsidRPr="00196AB9" w:rsidRDefault="00000000">
            <w:pPr>
              <w:rPr>
                <w:color w:val="000000" w:themeColor="text1"/>
              </w:rPr>
            </w:pPr>
            <w:r w:rsidRPr="00196AB9">
              <w:rPr>
                <w:color w:val="000000" w:themeColor="text1"/>
                <w:sz w:val="16"/>
              </w:rPr>
              <w:t>Fails to land/hold when required, ignores crewed aircraft, or cannot execute emergency procedure.</w:t>
            </w:r>
          </w:p>
        </w:tc>
      </w:tr>
      <w:tr w:rsidR="00AE6EFC" w:rsidRPr="00196AB9" w14:paraId="6AC40251" w14:textId="77777777">
        <w:trPr>
          <w:jc w:val="center"/>
        </w:trPr>
        <w:tc>
          <w:tcPr>
            <w:tcW w:w="3504" w:type="dxa"/>
          </w:tcPr>
          <w:p w14:paraId="0665D1EA" w14:textId="77777777" w:rsidR="00251CAC" w:rsidRPr="00196AB9" w:rsidRDefault="00000000">
            <w:pPr>
              <w:rPr>
                <w:color w:val="000000" w:themeColor="text1"/>
              </w:rPr>
            </w:pPr>
            <w:r w:rsidRPr="00196AB9">
              <w:rPr>
                <w:color w:val="000000" w:themeColor="text1"/>
                <w:sz w:val="16"/>
              </w:rPr>
              <w:t>Postflight and records</w:t>
            </w:r>
          </w:p>
        </w:tc>
        <w:tc>
          <w:tcPr>
            <w:tcW w:w="3504" w:type="dxa"/>
          </w:tcPr>
          <w:p w14:paraId="0B32BE73" w14:textId="77777777" w:rsidR="00251CAC" w:rsidRPr="00196AB9" w:rsidRDefault="00000000">
            <w:pPr>
              <w:rPr>
                <w:color w:val="000000" w:themeColor="text1"/>
              </w:rPr>
            </w:pPr>
            <w:r w:rsidRPr="00196AB9">
              <w:rPr>
                <w:color w:val="000000" w:themeColor="text1"/>
                <w:sz w:val="16"/>
              </w:rPr>
              <w:t>Completes logs, maintenance discrepancy note, data intake, battery status, incident reports if needed, and debrief.</w:t>
            </w:r>
          </w:p>
        </w:tc>
        <w:tc>
          <w:tcPr>
            <w:tcW w:w="3504" w:type="dxa"/>
          </w:tcPr>
          <w:p w14:paraId="34C0FD59" w14:textId="77777777" w:rsidR="00251CAC" w:rsidRPr="00196AB9" w:rsidRDefault="00000000">
            <w:pPr>
              <w:rPr>
                <w:color w:val="000000" w:themeColor="text1"/>
              </w:rPr>
            </w:pPr>
            <w:r w:rsidRPr="00196AB9">
              <w:rPr>
                <w:color w:val="000000" w:themeColor="text1"/>
                <w:sz w:val="16"/>
              </w:rPr>
              <w:t>Fails to report damage, mishap, data issue, or training deficiency.</w:t>
            </w:r>
          </w:p>
        </w:tc>
      </w:tr>
    </w:tbl>
    <w:p w14:paraId="7C99C619" w14:textId="77777777" w:rsidR="00251CAC" w:rsidRPr="00196AB9" w:rsidRDefault="00251CAC">
      <w:pPr>
        <w:spacing w:after="80"/>
        <w:rPr>
          <w:color w:val="000000" w:themeColor="text1"/>
        </w:rPr>
      </w:pPr>
    </w:p>
    <w:p w14:paraId="3251A3C5" w14:textId="77777777" w:rsidR="00251CAC" w:rsidRPr="00196AB9" w:rsidRDefault="00000000">
      <w:pPr>
        <w:pStyle w:val="Heading2"/>
        <w:rPr>
          <w:color w:val="000000" w:themeColor="text1"/>
        </w:rPr>
      </w:pPr>
      <w:r w:rsidRPr="00196AB9">
        <w:rPr>
          <w:rFonts w:ascii="Calibri" w:hAnsi="Calibri"/>
          <w:color w:val="000000" w:themeColor="text1"/>
        </w:rPr>
        <w:t>Appendix D: Scenario Evaluation Form</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3D75DC47" w14:textId="77777777">
        <w:trPr>
          <w:tblHeader/>
          <w:jc w:val="center"/>
        </w:trPr>
        <w:tc>
          <w:tcPr>
            <w:tcW w:w="5256" w:type="dxa"/>
            <w:shd w:val="clear" w:color="auto" w:fill="1F4E6F"/>
          </w:tcPr>
          <w:p w14:paraId="01048B9F" w14:textId="77777777" w:rsidR="00251CAC" w:rsidRPr="00196AB9" w:rsidRDefault="00000000">
            <w:pPr>
              <w:rPr>
                <w:color w:val="000000" w:themeColor="text1"/>
              </w:rPr>
            </w:pPr>
            <w:r w:rsidRPr="00196AB9">
              <w:rPr>
                <w:b/>
                <w:color w:val="000000" w:themeColor="text1"/>
                <w:sz w:val="16"/>
              </w:rPr>
              <w:t>Field</w:t>
            </w:r>
          </w:p>
        </w:tc>
        <w:tc>
          <w:tcPr>
            <w:tcW w:w="5256" w:type="dxa"/>
            <w:shd w:val="clear" w:color="auto" w:fill="1F4E6F"/>
          </w:tcPr>
          <w:p w14:paraId="266CF814" w14:textId="77777777" w:rsidR="00251CAC" w:rsidRPr="00196AB9" w:rsidRDefault="00000000">
            <w:pPr>
              <w:rPr>
                <w:color w:val="000000" w:themeColor="text1"/>
              </w:rPr>
            </w:pPr>
            <w:r w:rsidRPr="00196AB9">
              <w:rPr>
                <w:b/>
                <w:color w:val="000000" w:themeColor="text1"/>
                <w:sz w:val="16"/>
              </w:rPr>
              <w:t>Entry</w:t>
            </w:r>
          </w:p>
        </w:tc>
      </w:tr>
      <w:tr w:rsidR="00AE6EFC" w:rsidRPr="00196AB9" w14:paraId="3573DEFD" w14:textId="77777777">
        <w:trPr>
          <w:jc w:val="center"/>
        </w:trPr>
        <w:tc>
          <w:tcPr>
            <w:tcW w:w="5256" w:type="dxa"/>
          </w:tcPr>
          <w:p w14:paraId="6D9059EF" w14:textId="77777777" w:rsidR="00251CAC" w:rsidRPr="00196AB9" w:rsidRDefault="00000000">
            <w:pPr>
              <w:rPr>
                <w:color w:val="000000" w:themeColor="text1"/>
              </w:rPr>
            </w:pPr>
            <w:r w:rsidRPr="00196AB9">
              <w:rPr>
                <w:color w:val="000000" w:themeColor="text1"/>
                <w:sz w:val="16"/>
              </w:rPr>
              <w:t>Scenario Title</w:t>
            </w:r>
          </w:p>
        </w:tc>
        <w:tc>
          <w:tcPr>
            <w:tcW w:w="5256" w:type="dxa"/>
          </w:tcPr>
          <w:p w14:paraId="55D708A7" w14:textId="77777777" w:rsidR="00251CAC" w:rsidRPr="00196AB9" w:rsidRDefault="00000000">
            <w:pPr>
              <w:rPr>
                <w:color w:val="000000" w:themeColor="text1"/>
              </w:rPr>
            </w:pPr>
            <w:r w:rsidRPr="00196AB9">
              <w:rPr>
                <w:color w:val="000000" w:themeColor="text1"/>
                <w:sz w:val="16"/>
              </w:rPr>
              <w:t>[Insert]</w:t>
            </w:r>
          </w:p>
        </w:tc>
      </w:tr>
      <w:tr w:rsidR="00AE6EFC" w:rsidRPr="00196AB9" w14:paraId="0EA9B2F9" w14:textId="77777777">
        <w:trPr>
          <w:jc w:val="center"/>
        </w:trPr>
        <w:tc>
          <w:tcPr>
            <w:tcW w:w="5256" w:type="dxa"/>
          </w:tcPr>
          <w:p w14:paraId="393E4E1A" w14:textId="77777777" w:rsidR="00251CAC" w:rsidRPr="00196AB9" w:rsidRDefault="00000000">
            <w:pPr>
              <w:rPr>
                <w:color w:val="000000" w:themeColor="text1"/>
              </w:rPr>
            </w:pPr>
            <w:r w:rsidRPr="00196AB9">
              <w:rPr>
                <w:color w:val="000000" w:themeColor="text1"/>
                <w:sz w:val="16"/>
              </w:rPr>
              <w:t>Scenario Type</w:t>
            </w:r>
          </w:p>
        </w:tc>
        <w:tc>
          <w:tcPr>
            <w:tcW w:w="5256" w:type="dxa"/>
          </w:tcPr>
          <w:p w14:paraId="26470C25" w14:textId="77777777" w:rsidR="00251CAC" w:rsidRPr="00196AB9" w:rsidRDefault="00000000">
            <w:pPr>
              <w:rPr>
                <w:color w:val="000000" w:themeColor="text1"/>
              </w:rPr>
            </w:pPr>
            <w:r w:rsidRPr="00196AB9">
              <w:rPr>
                <w:color w:val="000000" w:themeColor="text1"/>
                <w:sz w:val="16"/>
              </w:rPr>
              <w:t>[Routine / Inspection / Mapping / Contractor / Mutual Aid / Fire/EMS / Law Enforcement / DFR]</w:t>
            </w:r>
          </w:p>
        </w:tc>
      </w:tr>
      <w:tr w:rsidR="00AE6EFC" w:rsidRPr="00196AB9" w14:paraId="76E66B46" w14:textId="77777777">
        <w:trPr>
          <w:jc w:val="center"/>
        </w:trPr>
        <w:tc>
          <w:tcPr>
            <w:tcW w:w="5256" w:type="dxa"/>
          </w:tcPr>
          <w:p w14:paraId="1F43B188" w14:textId="77777777" w:rsidR="00251CAC" w:rsidRPr="00196AB9" w:rsidRDefault="00000000">
            <w:pPr>
              <w:rPr>
                <w:color w:val="000000" w:themeColor="text1"/>
              </w:rPr>
            </w:pPr>
            <w:r w:rsidRPr="00196AB9">
              <w:rPr>
                <w:color w:val="000000" w:themeColor="text1"/>
                <w:sz w:val="16"/>
              </w:rPr>
              <w:t>Evaluator</w:t>
            </w:r>
          </w:p>
        </w:tc>
        <w:tc>
          <w:tcPr>
            <w:tcW w:w="5256" w:type="dxa"/>
          </w:tcPr>
          <w:p w14:paraId="02FE754B" w14:textId="77777777" w:rsidR="00251CAC" w:rsidRPr="00196AB9" w:rsidRDefault="00000000">
            <w:pPr>
              <w:rPr>
                <w:color w:val="000000" w:themeColor="text1"/>
              </w:rPr>
            </w:pPr>
            <w:r w:rsidRPr="00196AB9">
              <w:rPr>
                <w:color w:val="000000" w:themeColor="text1"/>
                <w:sz w:val="16"/>
              </w:rPr>
              <w:t>[Insert]</w:t>
            </w:r>
          </w:p>
        </w:tc>
      </w:tr>
      <w:tr w:rsidR="00AE6EFC" w:rsidRPr="00196AB9" w14:paraId="00CDA335" w14:textId="77777777">
        <w:trPr>
          <w:jc w:val="center"/>
        </w:trPr>
        <w:tc>
          <w:tcPr>
            <w:tcW w:w="5256" w:type="dxa"/>
          </w:tcPr>
          <w:p w14:paraId="00AE6302" w14:textId="77777777" w:rsidR="00251CAC" w:rsidRPr="00196AB9" w:rsidRDefault="00000000">
            <w:pPr>
              <w:rPr>
                <w:color w:val="000000" w:themeColor="text1"/>
              </w:rPr>
            </w:pPr>
            <w:r w:rsidRPr="00196AB9">
              <w:rPr>
                <w:color w:val="000000" w:themeColor="text1"/>
                <w:sz w:val="16"/>
              </w:rPr>
              <w:t>Trainee</w:t>
            </w:r>
          </w:p>
        </w:tc>
        <w:tc>
          <w:tcPr>
            <w:tcW w:w="5256" w:type="dxa"/>
          </w:tcPr>
          <w:p w14:paraId="3D18F076" w14:textId="77777777" w:rsidR="00251CAC" w:rsidRPr="00196AB9" w:rsidRDefault="00000000">
            <w:pPr>
              <w:rPr>
                <w:color w:val="000000" w:themeColor="text1"/>
              </w:rPr>
            </w:pPr>
            <w:r w:rsidRPr="00196AB9">
              <w:rPr>
                <w:color w:val="000000" w:themeColor="text1"/>
                <w:sz w:val="16"/>
              </w:rPr>
              <w:t>[Insert]</w:t>
            </w:r>
          </w:p>
        </w:tc>
      </w:tr>
      <w:tr w:rsidR="00AE6EFC" w:rsidRPr="00196AB9" w14:paraId="0135A9AE" w14:textId="77777777">
        <w:trPr>
          <w:jc w:val="center"/>
        </w:trPr>
        <w:tc>
          <w:tcPr>
            <w:tcW w:w="5256" w:type="dxa"/>
          </w:tcPr>
          <w:p w14:paraId="6BFADA01" w14:textId="77777777" w:rsidR="00251CAC" w:rsidRPr="00196AB9" w:rsidRDefault="00000000">
            <w:pPr>
              <w:rPr>
                <w:color w:val="000000" w:themeColor="text1"/>
              </w:rPr>
            </w:pPr>
            <w:r w:rsidRPr="00196AB9">
              <w:rPr>
                <w:color w:val="000000" w:themeColor="text1"/>
                <w:sz w:val="16"/>
              </w:rPr>
              <w:t>Aircraft / Payload / Software</w:t>
            </w:r>
          </w:p>
        </w:tc>
        <w:tc>
          <w:tcPr>
            <w:tcW w:w="5256" w:type="dxa"/>
          </w:tcPr>
          <w:p w14:paraId="118A4996" w14:textId="77777777" w:rsidR="00251CAC" w:rsidRPr="00196AB9" w:rsidRDefault="00000000">
            <w:pPr>
              <w:rPr>
                <w:color w:val="000000" w:themeColor="text1"/>
              </w:rPr>
            </w:pPr>
            <w:r w:rsidRPr="00196AB9">
              <w:rPr>
                <w:color w:val="000000" w:themeColor="text1"/>
                <w:sz w:val="16"/>
              </w:rPr>
              <w:t>[Insert]</w:t>
            </w:r>
          </w:p>
        </w:tc>
      </w:tr>
      <w:tr w:rsidR="00AE6EFC" w:rsidRPr="00196AB9" w14:paraId="597CACCC" w14:textId="77777777">
        <w:trPr>
          <w:jc w:val="center"/>
        </w:trPr>
        <w:tc>
          <w:tcPr>
            <w:tcW w:w="5256" w:type="dxa"/>
          </w:tcPr>
          <w:p w14:paraId="02BB35CE" w14:textId="77777777" w:rsidR="00251CAC" w:rsidRPr="00196AB9" w:rsidRDefault="00000000">
            <w:pPr>
              <w:rPr>
                <w:color w:val="000000" w:themeColor="text1"/>
              </w:rPr>
            </w:pPr>
            <w:r w:rsidRPr="00196AB9">
              <w:rPr>
                <w:color w:val="000000" w:themeColor="text1"/>
                <w:sz w:val="16"/>
              </w:rPr>
              <w:t>Learning Objectives</w:t>
            </w:r>
          </w:p>
        </w:tc>
        <w:tc>
          <w:tcPr>
            <w:tcW w:w="5256" w:type="dxa"/>
          </w:tcPr>
          <w:p w14:paraId="630BDF26" w14:textId="77777777" w:rsidR="00251CAC" w:rsidRPr="00196AB9" w:rsidRDefault="00000000">
            <w:pPr>
              <w:rPr>
                <w:color w:val="000000" w:themeColor="text1"/>
              </w:rPr>
            </w:pPr>
            <w:r w:rsidRPr="00196AB9">
              <w:rPr>
                <w:color w:val="000000" w:themeColor="text1"/>
                <w:sz w:val="16"/>
              </w:rPr>
              <w:t>[Insert]</w:t>
            </w:r>
          </w:p>
        </w:tc>
      </w:tr>
      <w:tr w:rsidR="00AE6EFC" w:rsidRPr="00196AB9" w14:paraId="1B3A3EF3" w14:textId="77777777">
        <w:trPr>
          <w:jc w:val="center"/>
        </w:trPr>
        <w:tc>
          <w:tcPr>
            <w:tcW w:w="5256" w:type="dxa"/>
          </w:tcPr>
          <w:p w14:paraId="1EFE0699" w14:textId="77777777" w:rsidR="00251CAC" w:rsidRPr="00196AB9" w:rsidRDefault="00000000">
            <w:pPr>
              <w:rPr>
                <w:color w:val="000000" w:themeColor="text1"/>
              </w:rPr>
            </w:pPr>
            <w:r w:rsidRPr="00196AB9">
              <w:rPr>
                <w:color w:val="000000" w:themeColor="text1"/>
                <w:sz w:val="16"/>
              </w:rPr>
              <w:t>Injects Used</w:t>
            </w:r>
          </w:p>
        </w:tc>
        <w:tc>
          <w:tcPr>
            <w:tcW w:w="5256" w:type="dxa"/>
          </w:tcPr>
          <w:p w14:paraId="124FD20F" w14:textId="77777777" w:rsidR="00251CAC" w:rsidRPr="00196AB9" w:rsidRDefault="00000000">
            <w:pPr>
              <w:rPr>
                <w:color w:val="000000" w:themeColor="text1"/>
              </w:rPr>
            </w:pPr>
            <w:r w:rsidRPr="00196AB9">
              <w:rPr>
                <w:color w:val="000000" w:themeColor="text1"/>
                <w:sz w:val="16"/>
              </w:rPr>
              <w:t>[Weather change / airspace conflict / public complaint / data request / lost link / crewed aircraft / legal pathway issue]</w:t>
            </w:r>
          </w:p>
        </w:tc>
      </w:tr>
      <w:tr w:rsidR="00AE6EFC" w:rsidRPr="00196AB9" w14:paraId="0A4D09B5" w14:textId="77777777">
        <w:trPr>
          <w:jc w:val="center"/>
        </w:trPr>
        <w:tc>
          <w:tcPr>
            <w:tcW w:w="5256" w:type="dxa"/>
          </w:tcPr>
          <w:p w14:paraId="248DBE48" w14:textId="77777777" w:rsidR="00251CAC" w:rsidRPr="00196AB9" w:rsidRDefault="00000000">
            <w:pPr>
              <w:rPr>
                <w:color w:val="000000" w:themeColor="text1"/>
              </w:rPr>
            </w:pPr>
            <w:r w:rsidRPr="00196AB9">
              <w:rPr>
                <w:color w:val="000000" w:themeColor="text1"/>
                <w:sz w:val="16"/>
              </w:rPr>
              <w:t>Critical-Fail Items</w:t>
            </w:r>
          </w:p>
        </w:tc>
        <w:tc>
          <w:tcPr>
            <w:tcW w:w="5256" w:type="dxa"/>
          </w:tcPr>
          <w:p w14:paraId="6CC98700" w14:textId="77777777" w:rsidR="00251CAC" w:rsidRPr="00196AB9" w:rsidRDefault="00000000">
            <w:pPr>
              <w:rPr>
                <w:color w:val="000000" w:themeColor="text1"/>
              </w:rPr>
            </w:pPr>
            <w:r w:rsidRPr="00196AB9">
              <w:rPr>
                <w:color w:val="000000" w:themeColor="text1"/>
                <w:sz w:val="16"/>
              </w:rPr>
              <w:t>[Insert]</w:t>
            </w:r>
          </w:p>
        </w:tc>
      </w:tr>
      <w:tr w:rsidR="00AE6EFC" w:rsidRPr="00196AB9" w14:paraId="129B3974" w14:textId="77777777">
        <w:trPr>
          <w:jc w:val="center"/>
        </w:trPr>
        <w:tc>
          <w:tcPr>
            <w:tcW w:w="5256" w:type="dxa"/>
          </w:tcPr>
          <w:p w14:paraId="487A1E39" w14:textId="77777777" w:rsidR="00251CAC" w:rsidRPr="00196AB9" w:rsidRDefault="00000000">
            <w:pPr>
              <w:rPr>
                <w:color w:val="000000" w:themeColor="text1"/>
              </w:rPr>
            </w:pPr>
            <w:r w:rsidRPr="00196AB9">
              <w:rPr>
                <w:color w:val="000000" w:themeColor="text1"/>
                <w:sz w:val="16"/>
              </w:rPr>
              <w:t>Result</w:t>
            </w:r>
          </w:p>
        </w:tc>
        <w:tc>
          <w:tcPr>
            <w:tcW w:w="5256" w:type="dxa"/>
          </w:tcPr>
          <w:p w14:paraId="0FE656C3" w14:textId="77777777" w:rsidR="00251CAC" w:rsidRPr="00196AB9" w:rsidRDefault="00000000">
            <w:pPr>
              <w:rPr>
                <w:color w:val="000000" w:themeColor="text1"/>
              </w:rPr>
            </w:pPr>
            <w:r w:rsidRPr="00196AB9">
              <w:rPr>
                <w:color w:val="000000" w:themeColor="text1"/>
                <w:sz w:val="16"/>
              </w:rPr>
              <w:t>[Pass / Remedial / Fail]</w:t>
            </w:r>
          </w:p>
        </w:tc>
      </w:tr>
      <w:tr w:rsidR="00AE6EFC" w:rsidRPr="00196AB9" w14:paraId="333EA024" w14:textId="77777777">
        <w:trPr>
          <w:jc w:val="center"/>
        </w:trPr>
        <w:tc>
          <w:tcPr>
            <w:tcW w:w="5256" w:type="dxa"/>
          </w:tcPr>
          <w:p w14:paraId="67F7DCF9" w14:textId="77777777" w:rsidR="00251CAC" w:rsidRPr="00196AB9" w:rsidRDefault="00000000">
            <w:pPr>
              <w:rPr>
                <w:color w:val="000000" w:themeColor="text1"/>
              </w:rPr>
            </w:pPr>
            <w:r w:rsidRPr="00196AB9">
              <w:rPr>
                <w:color w:val="000000" w:themeColor="text1"/>
                <w:sz w:val="16"/>
              </w:rPr>
              <w:t>Remedial Plan</w:t>
            </w:r>
          </w:p>
        </w:tc>
        <w:tc>
          <w:tcPr>
            <w:tcW w:w="5256" w:type="dxa"/>
          </w:tcPr>
          <w:p w14:paraId="2AE52163" w14:textId="77777777" w:rsidR="00251CAC" w:rsidRPr="00196AB9" w:rsidRDefault="00000000">
            <w:pPr>
              <w:rPr>
                <w:color w:val="000000" w:themeColor="text1"/>
              </w:rPr>
            </w:pPr>
            <w:r w:rsidRPr="00196AB9">
              <w:rPr>
                <w:color w:val="000000" w:themeColor="text1"/>
                <w:sz w:val="16"/>
              </w:rPr>
              <w:t>[Insert]</w:t>
            </w:r>
          </w:p>
        </w:tc>
      </w:tr>
      <w:tr w:rsidR="00AE6EFC" w:rsidRPr="00196AB9" w14:paraId="35D0995B" w14:textId="77777777">
        <w:trPr>
          <w:jc w:val="center"/>
        </w:trPr>
        <w:tc>
          <w:tcPr>
            <w:tcW w:w="5256" w:type="dxa"/>
          </w:tcPr>
          <w:p w14:paraId="0492625E" w14:textId="77777777" w:rsidR="00251CAC" w:rsidRPr="00196AB9" w:rsidRDefault="00000000">
            <w:pPr>
              <w:rPr>
                <w:color w:val="000000" w:themeColor="text1"/>
              </w:rPr>
            </w:pPr>
            <w:r w:rsidRPr="00196AB9">
              <w:rPr>
                <w:color w:val="000000" w:themeColor="text1"/>
                <w:sz w:val="16"/>
              </w:rPr>
              <w:t>Evaluator Signature</w:t>
            </w:r>
          </w:p>
        </w:tc>
        <w:tc>
          <w:tcPr>
            <w:tcW w:w="5256" w:type="dxa"/>
          </w:tcPr>
          <w:p w14:paraId="7ED46917" w14:textId="77777777" w:rsidR="00251CAC" w:rsidRPr="00196AB9" w:rsidRDefault="00000000">
            <w:pPr>
              <w:rPr>
                <w:color w:val="000000" w:themeColor="text1"/>
              </w:rPr>
            </w:pPr>
            <w:r w:rsidRPr="00196AB9">
              <w:rPr>
                <w:color w:val="000000" w:themeColor="text1"/>
                <w:sz w:val="16"/>
              </w:rPr>
              <w:t>[Insert]</w:t>
            </w:r>
          </w:p>
        </w:tc>
      </w:tr>
    </w:tbl>
    <w:p w14:paraId="1E981798" w14:textId="77777777" w:rsidR="00251CAC" w:rsidRPr="00196AB9" w:rsidRDefault="00251CAC">
      <w:pPr>
        <w:spacing w:after="80"/>
        <w:rPr>
          <w:color w:val="000000" w:themeColor="text1"/>
        </w:rPr>
      </w:pPr>
    </w:p>
    <w:p w14:paraId="4BCDEC66" w14:textId="77777777" w:rsidR="00251CAC" w:rsidRPr="00196AB9" w:rsidRDefault="00000000">
      <w:pPr>
        <w:pStyle w:val="Heading2"/>
        <w:rPr>
          <w:color w:val="000000" w:themeColor="text1"/>
        </w:rPr>
      </w:pPr>
      <w:r w:rsidRPr="00196AB9">
        <w:rPr>
          <w:rFonts w:ascii="Calibri" w:hAnsi="Calibri"/>
          <w:color w:val="000000" w:themeColor="text1"/>
        </w:rPr>
        <w:t>Appendix E: DFR Scenario Evaluation Form</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8"/>
        <w:gridCol w:w="3474"/>
      </w:tblGrid>
      <w:tr w:rsidR="00AE6EFC" w:rsidRPr="00196AB9" w14:paraId="6BF94BD2" w14:textId="77777777">
        <w:trPr>
          <w:tblHeader/>
          <w:jc w:val="center"/>
        </w:trPr>
        <w:tc>
          <w:tcPr>
            <w:tcW w:w="3504" w:type="dxa"/>
            <w:shd w:val="clear" w:color="auto" w:fill="1F4E6F"/>
          </w:tcPr>
          <w:p w14:paraId="35F2D827" w14:textId="77777777" w:rsidR="00251CAC" w:rsidRPr="00196AB9" w:rsidRDefault="00000000">
            <w:pPr>
              <w:rPr>
                <w:color w:val="000000" w:themeColor="text1"/>
              </w:rPr>
            </w:pPr>
            <w:r w:rsidRPr="00196AB9">
              <w:rPr>
                <w:b/>
                <w:color w:val="000000" w:themeColor="text1"/>
                <w:sz w:val="16"/>
              </w:rPr>
              <w:t>DFR Evaluation Element</w:t>
            </w:r>
          </w:p>
        </w:tc>
        <w:tc>
          <w:tcPr>
            <w:tcW w:w="3504" w:type="dxa"/>
            <w:shd w:val="clear" w:color="auto" w:fill="1F4E6F"/>
          </w:tcPr>
          <w:p w14:paraId="405B1481" w14:textId="77777777" w:rsidR="00251CAC" w:rsidRPr="00196AB9" w:rsidRDefault="00000000">
            <w:pPr>
              <w:rPr>
                <w:color w:val="000000" w:themeColor="text1"/>
              </w:rPr>
            </w:pPr>
            <w:r w:rsidRPr="00196AB9">
              <w:rPr>
                <w:b/>
                <w:color w:val="000000" w:themeColor="text1"/>
                <w:sz w:val="16"/>
              </w:rPr>
              <w:t>Pass Criteria</w:t>
            </w:r>
          </w:p>
        </w:tc>
        <w:tc>
          <w:tcPr>
            <w:tcW w:w="3504" w:type="dxa"/>
            <w:shd w:val="clear" w:color="auto" w:fill="1F4E6F"/>
          </w:tcPr>
          <w:p w14:paraId="012E6585" w14:textId="77777777" w:rsidR="00251CAC" w:rsidRPr="00196AB9" w:rsidRDefault="00000000">
            <w:pPr>
              <w:rPr>
                <w:color w:val="000000" w:themeColor="text1"/>
              </w:rPr>
            </w:pPr>
            <w:r w:rsidRPr="00196AB9">
              <w:rPr>
                <w:b/>
                <w:color w:val="000000" w:themeColor="text1"/>
                <w:sz w:val="16"/>
              </w:rPr>
              <w:t>Result / Notes</w:t>
            </w:r>
          </w:p>
        </w:tc>
      </w:tr>
      <w:tr w:rsidR="00AE6EFC" w:rsidRPr="00196AB9" w14:paraId="5DB79F62" w14:textId="77777777">
        <w:trPr>
          <w:jc w:val="center"/>
        </w:trPr>
        <w:tc>
          <w:tcPr>
            <w:tcW w:w="3504" w:type="dxa"/>
          </w:tcPr>
          <w:p w14:paraId="55DEB372" w14:textId="77777777" w:rsidR="00251CAC" w:rsidRPr="00196AB9" w:rsidRDefault="00000000">
            <w:pPr>
              <w:rPr>
                <w:color w:val="000000" w:themeColor="text1"/>
              </w:rPr>
            </w:pPr>
            <w:r w:rsidRPr="00196AB9">
              <w:rPr>
                <w:color w:val="000000" w:themeColor="text1"/>
                <w:sz w:val="16"/>
              </w:rPr>
              <w:t>Call screening</w:t>
            </w:r>
          </w:p>
        </w:tc>
        <w:tc>
          <w:tcPr>
            <w:tcW w:w="3504" w:type="dxa"/>
          </w:tcPr>
          <w:p w14:paraId="5B9700E4" w14:textId="77777777" w:rsidR="00251CAC" w:rsidRPr="00196AB9" w:rsidRDefault="00000000">
            <w:pPr>
              <w:rPr>
                <w:color w:val="000000" w:themeColor="text1"/>
              </w:rPr>
            </w:pPr>
            <w:r w:rsidRPr="00196AB9">
              <w:rPr>
                <w:color w:val="000000" w:themeColor="text1"/>
                <w:sz w:val="16"/>
              </w:rPr>
              <w:t>Candidate correctly identifies whether the call is eligible, whether recording is permitted, and whether launch supports an approved public purpose.</w:t>
            </w:r>
          </w:p>
        </w:tc>
        <w:tc>
          <w:tcPr>
            <w:tcW w:w="3504" w:type="dxa"/>
          </w:tcPr>
          <w:p w14:paraId="4B0A1AEC" w14:textId="77777777" w:rsidR="00251CAC" w:rsidRPr="00196AB9" w:rsidRDefault="00000000">
            <w:pPr>
              <w:rPr>
                <w:color w:val="000000" w:themeColor="text1"/>
              </w:rPr>
            </w:pPr>
            <w:r w:rsidRPr="00196AB9">
              <w:rPr>
                <w:color w:val="000000" w:themeColor="text1"/>
                <w:sz w:val="16"/>
              </w:rPr>
              <w:t>[Insert]</w:t>
            </w:r>
          </w:p>
        </w:tc>
      </w:tr>
      <w:tr w:rsidR="00AE6EFC" w:rsidRPr="00196AB9" w14:paraId="46ED7A87" w14:textId="77777777">
        <w:trPr>
          <w:jc w:val="center"/>
        </w:trPr>
        <w:tc>
          <w:tcPr>
            <w:tcW w:w="3504" w:type="dxa"/>
          </w:tcPr>
          <w:p w14:paraId="686A4FA9" w14:textId="77777777" w:rsidR="00251CAC" w:rsidRPr="00196AB9" w:rsidRDefault="00000000">
            <w:pPr>
              <w:rPr>
                <w:color w:val="000000" w:themeColor="text1"/>
              </w:rPr>
            </w:pPr>
            <w:r w:rsidRPr="00196AB9">
              <w:rPr>
                <w:color w:val="000000" w:themeColor="text1"/>
                <w:sz w:val="16"/>
              </w:rPr>
              <w:lastRenderedPageBreak/>
              <w:t>Authorization check</w:t>
            </w:r>
          </w:p>
        </w:tc>
        <w:tc>
          <w:tcPr>
            <w:tcW w:w="3504" w:type="dxa"/>
          </w:tcPr>
          <w:p w14:paraId="517EF729" w14:textId="77777777" w:rsidR="00251CAC" w:rsidRPr="00196AB9" w:rsidRDefault="00000000">
            <w:pPr>
              <w:rPr>
                <w:color w:val="000000" w:themeColor="text1"/>
              </w:rPr>
            </w:pPr>
            <w:r w:rsidRPr="00196AB9">
              <w:rPr>
                <w:color w:val="000000" w:themeColor="text1"/>
                <w:sz w:val="16"/>
              </w:rPr>
              <w:t>Candidate confirms FAA authorization, airspace, weather, Remote ID, dock status, staffing, and mission limitations before launch.</w:t>
            </w:r>
          </w:p>
        </w:tc>
        <w:tc>
          <w:tcPr>
            <w:tcW w:w="3504" w:type="dxa"/>
          </w:tcPr>
          <w:p w14:paraId="0EDCC7E6" w14:textId="77777777" w:rsidR="00251CAC" w:rsidRPr="00196AB9" w:rsidRDefault="00000000">
            <w:pPr>
              <w:rPr>
                <w:color w:val="000000" w:themeColor="text1"/>
              </w:rPr>
            </w:pPr>
            <w:r w:rsidRPr="00196AB9">
              <w:rPr>
                <w:color w:val="000000" w:themeColor="text1"/>
                <w:sz w:val="16"/>
              </w:rPr>
              <w:t>[Insert]</w:t>
            </w:r>
          </w:p>
        </w:tc>
      </w:tr>
      <w:tr w:rsidR="00AE6EFC" w:rsidRPr="00196AB9" w14:paraId="25615D5F" w14:textId="77777777">
        <w:trPr>
          <w:jc w:val="center"/>
        </w:trPr>
        <w:tc>
          <w:tcPr>
            <w:tcW w:w="3504" w:type="dxa"/>
          </w:tcPr>
          <w:p w14:paraId="1F825AD2" w14:textId="77777777" w:rsidR="00251CAC" w:rsidRPr="00196AB9" w:rsidRDefault="00000000">
            <w:pPr>
              <w:rPr>
                <w:color w:val="000000" w:themeColor="text1"/>
              </w:rPr>
            </w:pPr>
            <w:r w:rsidRPr="00196AB9">
              <w:rPr>
                <w:color w:val="000000" w:themeColor="text1"/>
                <w:sz w:val="16"/>
              </w:rPr>
              <w:t>Remote launch</w:t>
            </w:r>
          </w:p>
        </w:tc>
        <w:tc>
          <w:tcPr>
            <w:tcW w:w="3504" w:type="dxa"/>
          </w:tcPr>
          <w:p w14:paraId="66E2F298" w14:textId="77777777" w:rsidR="00251CAC" w:rsidRPr="00196AB9" w:rsidRDefault="00000000">
            <w:pPr>
              <w:rPr>
                <w:color w:val="000000" w:themeColor="text1"/>
              </w:rPr>
            </w:pPr>
            <w:r w:rsidRPr="00196AB9">
              <w:rPr>
                <w:color w:val="000000" w:themeColor="text1"/>
                <w:sz w:val="16"/>
              </w:rPr>
              <w:t>Candidate completes remote/dock preflight and does not launch with unresolved dock, camera, telemetry, weather, or airspace hazards.</w:t>
            </w:r>
          </w:p>
        </w:tc>
        <w:tc>
          <w:tcPr>
            <w:tcW w:w="3504" w:type="dxa"/>
          </w:tcPr>
          <w:p w14:paraId="2B8195ED" w14:textId="77777777" w:rsidR="00251CAC" w:rsidRPr="00196AB9" w:rsidRDefault="00000000">
            <w:pPr>
              <w:rPr>
                <w:color w:val="000000" w:themeColor="text1"/>
              </w:rPr>
            </w:pPr>
            <w:r w:rsidRPr="00196AB9">
              <w:rPr>
                <w:color w:val="000000" w:themeColor="text1"/>
                <w:sz w:val="16"/>
              </w:rPr>
              <w:t>[Insert]</w:t>
            </w:r>
          </w:p>
        </w:tc>
      </w:tr>
      <w:tr w:rsidR="00AE6EFC" w:rsidRPr="00196AB9" w14:paraId="1B869B54" w14:textId="77777777">
        <w:trPr>
          <w:jc w:val="center"/>
        </w:trPr>
        <w:tc>
          <w:tcPr>
            <w:tcW w:w="3504" w:type="dxa"/>
          </w:tcPr>
          <w:p w14:paraId="2347C8CD" w14:textId="77777777" w:rsidR="00251CAC" w:rsidRPr="00196AB9" w:rsidRDefault="00000000">
            <w:pPr>
              <w:rPr>
                <w:color w:val="000000" w:themeColor="text1"/>
              </w:rPr>
            </w:pPr>
            <w:r w:rsidRPr="00196AB9">
              <w:rPr>
                <w:color w:val="000000" w:themeColor="text1"/>
                <w:sz w:val="16"/>
              </w:rPr>
              <w:t>Flight monitoring</w:t>
            </w:r>
          </w:p>
        </w:tc>
        <w:tc>
          <w:tcPr>
            <w:tcW w:w="3504" w:type="dxa"/>
          </w:tcPr>
          <w:p w14:paraId="13EF184C" w14:textId="77777777" w:rsidR="00251CAC" w:rsidRPr="00196AB9" w:rsidRDefault="00000000">
            <w:pPr>
              <w:rPr>
                <w:color w:val="000000" w:themeColor="text1"/>
              </w:rPr>
            </w:pPr>
            <w:r w:rsidRPr="00196AB9">
              <w:rPr>
                <w:color w:val="000000" w:themeColor="text1"/>
                <w:sz w:val="16"/>
              </w:rPr>
              <w:t>Candidate maintains situational awareness, responds to latency, protects route boundaries, and communicates with dispatch/RTIC/RTCC/field units.</w:t>
            </w:r>
          </w:p>
        </w:tc>
        <w:tc>
          <w:tcPr>
            <w:tcW w:w="3504" w:type="dxa"/>
          </w:tcPr>
          <w:p w14:paraId="5683DB72" w14:textId="77777777" w:rsidR="00251CAC" w:rsidRPr="00196AB9" w:rsidRDefault="00000000">
            <w:pPr>
              <w:rPr>
                <w:color w:val="000000" w:themeColor="text1"/>
              </w:rPr>
            </w:pPr>
            <w:r w:rsidRPr="00196AB9">
              <w:rPr>
                <w:color w:val="000000" w:themeColor="text1"/>
                <w:sz w:val="16"/>
              </w:rPr>
              <w:t>[Insert]</w:t>
            </w:r>
          </w:p>
        </w:tc>
      </w:tr>
      <w:tr w:rsidR="00AE6EFC" w:rsidRPr="00196AB9" w14:paraId="4253F3EF" w14:textId="77777777">
        <w:trPr>
          <w:jc w:val="center"/>
        </w:trPr>
        <w:tc>
          <w:tcPr>
            <w:tcW w:w="3504" w:type="dxa"/>
          </w:tcPr>
          <w:p w14:paraId="1601A31C" w14:textId="77777777" w:rsidR="00251CAC" w:rsidRPr="00196AB9" w:rsidRDefault="00000000">
            <w:pPr>
              <w:rPr>
                <w:color w:val="000000" w:themeColor="text1"/>
              </w:rPr>
            </w:pPr>
            <w:r w:rsidRPr="00196AB9">
              <w:rPr>
                <w:color w:val="000000" w:themeColor="text1"/>
                <w:sz w:val="16"/>
              </w:rPr>
              <w:t>Crewed aircraft</w:t>
            </w:r>
          </w:p>
        </w:tc>
        <w:tc>
          <w:tcPr>
            <w:tcW w:w="3504" w:type="dxa"/>
          </w:tcPr>
          <w:p w14:paraId="57DB287C" w14:textId="77777777" w:rsidR="00251CAC" w:rsidRPr="00196AB9" w:rsidRDefault="00000000">
            <w:pPr>
              <w:rPr>
                <w:color w:val="000000" w:themeColor="text1"/>
              </w:rPr>
            </w:pPr>
            <w:r w:rsidRPr="00196AB9">
              <w:rPr>
                <w:color w:val="000000" w:themeColor="text1"/>
                <w:sz w:val="16"/>
              </w:rPr>
              <w:t>Candidate immediately executes land-now/hold/deconfliction procedure and documents the event.</w:t>
            </w:r>
          </w:p>
        </w:tc>
        <w:tc>
          <w:tcPr>
            <w:tcW w:w="3504" w:type="dxa"/>
          </w:tcPr>
          <w:p w14:paraId="0DAD098C" w14:textId="77777777" w:rsidR="00251CAC" w:rsidRPr="00196AB9" w:rsidRDefault="00000000">
            <w:pPr>
              <w:rPr>
                <w:color w:val="000000" w:themeColor="text1"/>
              </w:rPr>
            </w:pPr>
            <w:r w:rsidRPr="00196AB9">
              <w:rPr>
                <w:color w:val="000000" w:themeColor="text1"/>
                <w:sz w:val="16"/>
              </w:rPr>
              <w:t>[Insert]</w:t>
            </w:r>
          </w:p>
        </w:tc>
      </w:tr>
      <w:tr w:rsidR="00AE6EFC" w:rsidRPr="00196AB9" w14:paraId="688C4CDC" w14:textId="77777777">
        <w:trPr>
          <w:jc w:val="center"/>
        </w:trPr>
        <w:tc>
          <w:tcPr>
            <w:tcW w:w="3504" w:type="dxa"/>
          </w:tcPr>
          <w:p w14:paraId="29C1FAE2" w14:textId="77777777" w:rsidR="00251CAC" w:rsidRPr="00196AB9" w:rsidRDefault="00000000">
            <w:pPr>
              <w:rPr>
                <w:color w:val="000000" w:themeColor="text1"/>
              </w:rPr>
            </w:pPr>
            <w:r w:rsidRPr="00196AB9">
              <w:rPr>
                <w:color w:val="000000" w:themeColor="text1"/>
                <w:sz w:val="16"/>
              </w:rPr>
              <w:t>Privacy/data handling</w:t>
            </w:r>
          </w:p>
        </w:tc>
        <w:tc>
          <w:tcPr>
            <w:tcW w:w="3504" w:type="dxa"/>
          </w:tcPr>
          <w:p w14:paraId="11C26887" w14:textId="77777777" w:rsidR="00251CAC" w:rsidRPr="00196AB9" w:rsidRDefault="00000000">
            <w:pPr>
              <w:rPr>
                <w:color w:val="000000" w:themeColor="text1"/>
              </w:rPr>
            </w:pPr>
            <w:r w:rsidRPr="00196AB9">
              <w:rPr>
                <w:color w:val="000000" w:themeColor="text1"/>
                <w:sz w:val="16"/>
              </w:rPr>
              <w:t>Candidate limits live-feed access, avoids unnecessary collection, follows recording/retention rules, and routes public records/evidence issues correctly.</w:t>
            </w:r>
          </w:p>
        </w:tc>
        <w:tc>
          <w:tcPr>
            <w:tcW w:w="3504" w:type="dxa"/>
          </w:tcPr>
          <w:p w14:paraId="6A30ADE6" w14:textId="77777777" w:rsidR="00251CAC" w:rsidRPr="00196AB9" w:rsidRDefault="00000000">
            <w:pPr>
              <w:rPr>
                <w:color w:val="000000" w:themeColor="text1"/>
              </w:rPr>
            </w:pPr>
            <w:r w:rsidRPr="00196AB9">
              <w:rPr>
                <w:color w:val="000000" w:themeColor="text1"/>
                <w:sz w:val="16"/>
              </w:rPr>
              <w:t>[Insert]</w:t>
            </w:r>
          </w:p>
        </w:tc>
      </w:tr>
      <w:tr w:rsidR="00AE6EFC" w:rsidRPr="00196AB9" w14:paraId="3FF48BE5" w14:textId="77777777">
        <w:trPr>
          <w:jc w:val="center"/>
        </w:trPr>
        <w:tc>
          <w:tcPr>
            <w:tcW w:w="3504" w:type="dxa"/>
          </w:tcPr>
          <w:p w14:paraId="696D7ADF" w14:textId="77777777" w:rsidR="00251CAC" w:rsidRPr="00196AB9" w:rsidRDefault="00000000">
            <w:pPr>
              <w:rPr>
                <w:color w:val="000000" w:themeColor="text1"/>
              </w:rPr>
            </w:pPr>
            <w:r w:rsidRPr="00196AB9">
              <w:rPr>
                <w:color w:val="000000" w:themeColor="text1"/>
                <w:sz w:val="16"/>
              </w:rPr>
              <w:t>Emergency termination</w:t>
            </w:r>
          </w:p>
        </w:tc>
        <w:tc>
          <w:tcPr>
            <w:tcW w:w="3504" w:type="dxa"/>
          </w:tcPr>
          <w:p w14:paraId="280FACE2" w14:textId="77777777" w:rsidR="00251CAC" w:rsidRPr="00196AB9" w:rsidRDefault="00000000">
            <w:pPr>
              <w:rPr>
                <w:color w:val="000000" w:themeColor="text1"/>
              </w:rPr>
            </w:pPr>
            <w:r w:rsidRPr="00196AB9">
              <w:rPr>
                <w:color w:val="000000" w:themeColor="text1"/>
                <w:sz w:val="16"/>
              </w:rPr>
              <w:t>Candidate executes lost-link/loss-of-video/battery/geofence procedures and notifies required personnel.</w:t>
            </w:r>
          </w:p>
        </w:tc>
        <w:tc>
          <w:tcPr>
            <w:tcW w:w="3504" w:type="dxa"/>
          </w:tcPr>
          <w:p w14:paraId="7C6814D8" w14:textId="77777777" w:rsidR="00251CAC" w:rsidRPr="00196AB9" w:rsidRDefault="00000000">
            <w:pPr>
              <w:rPr>
                <w:color w:val="000000" w:themeColor="text1"/>
              </w:rPr>
            </w:pPr>
            <w:r w:rsidRPr="00196AB9">
              <w:rPr>
                <w:color w:val="000000" w:themeColor="text1"/>
                <w:sz w:val="16"/>
              </w:rPr>
              <w:t>[Insert]</w:t>
            </w:r>
          </w:p>
        </w:tc>
      </w:tr>
      <w:tr w:rsidR="00AE6EFC" w:rsidRPr="00196AB9" w14:paraId="344CE139" w14:textId="77777777">
        <w:trPr>
          <w:jc w:val="center"/>
        </w:trPr>
        <w:tc>
          <w:tcPr>
            <w:tcW w:w="3504" w:type="dxa"/>
          </w:tcPr>
          <w:p w14:paraId="23A7998C" w14:textId="77777777" w:rsidR="00251CAC" w:rsidRPr="00196AB9" w:rsidRDefault="00000000">
            <w:pPr>
              <w:rPr>
                <w:color w:val="000000" w:themeColor="text1"/>
              </w:rPr>
            </w:pPr>
            <w:r w:rsidRPr="00196AB9">
              <w:rPr>
                <w:color w:val="000000" w:themeColor="text1"/>
                <w:sz w:val="16"/>
              </w:rPr>
              <w:t>Closeout</w:t>
            </w:r>
          </w:p>
        </w:tc>
        <w:tc>
          <w:tcPr>
            <w:tcW w:w="3504" w:type="dxa"/>
          </w:tcPr>
          <w:p w14:paraId="6FBA6307" w14:textId="77777777" w:rsidR="00251CAC" w:rsidRPr="00196AB9" w:rsidRDefault="00000000">
            <w:pPr>
              <w:rPr>
                <w:color w:val="000000" w:themeColor="text1"/>
              </w:rPr>
            </w:pPr>
            <w:r w:rsidRPr="00196AB9">
              <w:rPr>
                <w:color w:val="000000" w:themeColor="text1"/>
                <w:sz w:val="16"/>
              </w:rPr>
              <w:t>Candidate completes log, data intake, maintenance notes, incident report if needed, and AAR.</w:t>
            </w:r>
          </w:p>
        </w:tc>
        <w:tc>
          <w:tcPr>
            <w:tcW w:w="3504" w:type="dxa"/>
          </w:tcPr>
          <w:p w14:paraId="5C75F535" w14:textId="77777777" w:rsidR="00251CAC" w:rsidRPr="00196AB9" w:rsidRDefault="00000000">
            <w:pPr>
              <w:rPr>
                <w:color w:val="000000" w:themeColor="text1"/>
              </w:rPr>
            </w:pPr>
            <w:r w:rsidRPr="00196AB9">
              <w:rPr>
                <w:color w:val="000000" w:themeColor="text1"/>
                <w:sz w:val="16"/>
              </w:rPr>
              <w:t>[Insert]</w:t>
            </w:r>
          </w:p>
        </w:tc>
      </w:tr>
    </w:tbl>
    <w:p w14:paraId="046921ED" w14:textId="77777777" w:rsidR="00251CAC" w:rsidRPr="00196AB9" w:rsidRDefault="00251CAC">
      <w:pPr>
        <w:spacing w:after="80"/>
        <w:rPr>
          <w:color w:val="000000" w:themeColor="text1"/>
        </w:rPr>
      </w:pPr>
    </w:p>
    <w:p w14:paraId="504728E2" w14:textId="77777777" w:rsidR="00251CAC" w:rsidRPr="00196AB9" w:rsidRDefault="00000000">
      <w:pPr>
        <w:pStyle w:val="Heading2"/>
        <w:rPr>
          <w:color w:val="000000" w:themeColor="text1"/>
        </w:rPr>
      </w:pPr>
      <w:r w:rsidRPr="00196AB9">
        <w:rPr>
          <w:rFonts w:ascii="Calibri" w:hAnsi="Calibri"/>
          <w:color w:val="000000" w:themeColor="text1"/>
        </w:rPr>
        <w:t>Appendix F: Training Record and Credential Roster Fields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0"/>
        <w:gridCol w:w="5220"/>
      </w:tblGrid>
      <w:tr w:rsidR="00AE6EFC" w:rsidRPr="00196AB9" w14:paraId="3F4C3AD7" w14:textId="77777777">
        <w:trPr>
          <w:tblHeader/>
          <w:jc w:val="center"/>
        </w:trPr>
        <w:tc>
          <w:tcPr>
            <w:tcW w:w="5256" w:type="dxa"/>
            <w:shd w:val="clear" w:color="auto" w:fill="1F4E6F"/>
          </w:tcPr>
          <w:p w14:paraId="54F85140" w14:textId="77777777" w:rsidR="00251CAC" w:rsidRPr="00196AB9" w:rsidRDefault="00000000">
            <w:pPr>
              <w:rPr>
                <w:color w:val="000000" w:themeColor="text1"/>
              </w:rPr>
            </w:pPr>
            <w:r w:rsidRPr="00196AB9">
              <w:rPr>
                <w:b/>
                <w:color w:val="000000" w:themeColor="text1"/>
                <w:sz w:val="16"/>
              </w:rPr>
              <w:t>Record Field</w:t>
            </w:r>
          </w:p>
        </w:tc>
        <w:tc>
          <w:tcPr>
            <w:tcW w:w="5256" w:type="dxa"/>
            <w:shd w:val="clear" w:color="auto" w:fill="1F4E6F"/>
          </w:tcPr>
          <w:p w14:paraId="5551D459" w14:textId="77777777" w:rsidR="00251CAC" w:rsidRPr="00196AB9" w:rsidRDefault="00000000">
            <w:pPr>
              <w:rPr>
                <w:color w:val="000000" w:themeColor="text1"/>
              </w:rPr>
            </w:pPr>
            <w:r w:rsidRPr="00196AB9">
              <w:rPr>
                <w:b/>
                <w:color w:val="000000" w:themeColor="text1"/>
                <w:sz w:val="16"/>
              </w:rPr>
              <w:t>Required Entry</w:t>
            </w:r>
          </w:p>
        </w:tc>
      </w:tr>
      <w:tr w:rsidR="00AE6EFC" w:rsidRPr="00196AB9" w14:paraId="51388281" w14:textId="77777777">
        <w:trPr>
          <w:jc w:val="center"/>
        </w:trPr>
        <w:tc>
          <w:tcPr>
            <w:tcW w:w="5256" w:type="dxa"/>
          </w:tcPr>
          <w:p w14:paraId="6A7A2225" w14:textId="77777777" w:rsidR="00251CAC" w:rsidRPr="00196AB9" w:rsidRDefault="00000000">
            <w:pPr>
              <w:rPr>
                <w:color w:val="000000" w:themeColor="text1"/>
              </w:rPr>
            </w:pPr>
            <w:r w:rsidRPr="00196AB9">
              <w:rPr>
                <w:color w:val="000000" w:themeColor="text1"/>
                <w:sz w:val="16"/>
              </w:rPr>
              <w:t>Name / Employee ID</w:t>
            </w:r>
          </w:p>
        </w:tc>
        <w:tc>
          <w:tcPr>
            <w:tcW w:w="5256" w:type="dxa"/>
          </w:tcPr>
          <w:p w14:paraId="6A7CCFB0" w14:textId="77777777" w:rsidR="00251CAC" w:rsidRPr="00196AB9" w:rsidRDefault="00000000">
            <w:pPr>
              <w:rPr>
                <w:color w:val="000000" w:themeColor="text1"/>
              </w:rPr>
            </w:pPr>
            <w:r w:rsidRPr="00196AB9">
              <w:rPr>
                <w:color w:val="000000" w:themeColor="text1"/>
                <w:sz w:val="16"/>
              </w:rPr>
              <w:t>[Insert]</w:t>
            </w:r>
          </w:p>
        </w:tc>
      </w:tr>
      <w:tr w:rsidR="00AE6EFC" w:rsidRPr="00196AB9" w14:paraId="39BAAE5D" w14:textId="77777777">
        <w:trPr>
          <w:jc w:val="center"/>
        </w:trPr>
        <w:tc>
          <w:tcPr>
            <w:tcW w:w="5256" w:type="dxa"/>
          </w:tcPr>
          <w:p w14:paraId="7FF37A75" w14:textId="77777777" w:rsidR="00251CAC" w:rsidRPr="00196AB9" w:rsidRDefault="00000000">
            <w:pPr>
              <w:rPr>
                <w:color w:val="000000" w:themeColor="text1"/>
              </w:rPr>
            </w:pPr>
            <w:r w:rsidRPr="00196AB9">
              <w:rPr>
                <w:color w:val="000000" w:themeColor="text1"/>
                <w:sz w:val="16"/>
              </w:rPr>
              <w:t>Role Track</w:t>
            </w:r>
          </w:p>
        </w:tc>
        <w:tc>
          <w:tcPr>
            <w:tcW w:w="5256" w:type="dxa"/>
          </w:tcPr>
          <w:p w14:paraId="3AADD46A" w14:textId="77777777" w:rsidR="00251CAC" w:rsidRPr="00196AB9" w:rsidRDefault="00000000">
            <w:pPr>
              <w:rPr>
                <w:color w:val="000000" w:themeColor="text1"/>
              </w:rPr>
            </w:pPr>
            <w:r w:rsidRPr="00196AB9">
              <w:rPr>
                <w:color w:val="000000" w:themeColor="text1"/>
                <w:sz w:val="16"/>
              </w:rPr>
              <w:t>[RPIC / VO / Payload / Mission Lead / Maintenance / Airspace / DFR / Instructor / Evaluator]</w:t>
            </w:r>
          </w:p>
        </w:tc>
      </w:tr>
      <w:tr w:rsidR="00AE6EFC" w:rsidRPr="00196AB9" w14:paraId="7AE854AC" w14:textId="77777777">
        <w:trPr>
          <w:jc w:val="center"/>
        </w:trPr>
        <w:tc>
          <w:tcPr>
            <w:tcW w:w="5256" w:type="dxa"/>
          </w:tcPr>
          <w:p w14:paraId="49C0070B" w14:textId="77777777" w:rsidR="00251CAC" w:rsidRPr="00196AB9" w:rsidRDefault="00000000">
            <w:pPr>
              <w:rPr>
                <w:color w:val="000000" w:themeColor="text1"/>
              </w:rPr>
            </w:pPr>
            <w:r w:rsidRPr="00196AB9">
              <w:rPr>
                <w:color w:val="000000" w:themeColor="text1"/>
                <w:sz w:val="16"/>
              </w:rPr>
              <w:t>FAA Certificate / Recency</w:t>
            </w:r>
          </w:p>
        </w:tc>
        <w:tc>
          <w:tcPr>
            <w:tcW w:w="5256" w:type="dxa"/>
          </w:tcPr>
          <w:p w14:paraId="66DB01FE" w14:textId="77777777" w:rsidR="00251CAC" w:rsidRPr="00196AB9" w:rsidRDefault="00000000">
            <w:pPr>
              <w:rPr>
                <w:color w:val="000000" w:themeColor="text1"/>
              </w:rPr>
            </w:pPr>
            <w:r w:rsidRPr="00196AB9">
              <w:rPr>
                <w:color w:val="000000" w:themeColor="text1"/>
                <w:sz w:val="16"/>
              </w:rPr>
              <w:t>[Certificate number / recurrent date / expiration tracker]</w:t>
            </w:r>
          </w:p>
        </w:tc>
      </w:tr>
      <w:tr w:rsidR="00AE6EFC" w:rsidRPr="00196AB9" w14:paraId="0223DBBE" w14:textId="77777777">
        <w:trPr>
          <w:jc w:val="center"/>
        </w:trPr>
        <w:tc>
          <w:tcPr>
            <w:tcW w:w="5256" w:type="dxa"/>
          </w:tcPr>
          <w:p w14:paraId="3E053DCD" w14:textId="77777777" w:rsidR="00251CAC" w:rsidRPr="00196AB9" w:rsidRDefault="00000000">
            <w:pPr>
              <w:rPr>
                <w:color w:val="000000" w:themeColor="text1"/>
              </w:rPr>
            </w:pPr>
            <w:r w:rsidRPr="00196AB9">
              <w:rPr>
                <w:color w:val="000000" w:themeColor="text1"/>
                <w:sz w:val="16"/>
              </w:rPr>
              <w:t>Platform Family</w:t>
            </w:r>
          </w:p>
        </w:tc>
        <w:tc>
          <w:tcPr>
            <w:tcW w:w="5256" w:type="dxa"/>
          </w:tcPr>
          <w:p w14:paraId="6A20A9ED" w14:textId="77777777" w:rsidR="00251CAC" w:rsidRPr="00196AB9" w:rsidRDefault="00000000">
            <w:pPr>
              <w:rPr>
                <w:color w:val="000000" w:themeColor="text1"/>
              </w:rPr>
            </w:pPr>
            <w:r w:rsidRPr="00196AB9">
              <w:rPr>
                <w:color w:val="000000" w:themeColor="text1"/>
                <w:sz w:val="16"/>
              </w:rPr>
              <w:t>[Aircraft model / dock / payload / software]</w:t>
            </w:r>
          </w:p>
        </w:tc>
      </w:tr>
      <w:tr w:rsidR="00AE6EFC" w:rsidRPr="00196AB9" w14:paraId="00A75469" w14:textId="77777777">
        <w:trPr>
          <w:jc w:val="center"/>
        </w:trPr>
        <w:tc>
          <w:tcPr>
            <w:tcW w:w="5256" w:type="dxa"/>
          </w:tcPr>
          <w:p w14:paraId="34B1B80E" w14:textId="77777777" w:rsidR="00251CAC" w:rsidRPr="00196AB9" w:rsidRDefault="00000000">
            <w:pPr>
              <w:rPr>
                <w:color w:val="000000" w:themeColor="text1"/>
              </w:rPr>
            </w:pPr>
            <w:r w:rsidRPr="00196AB9">
              <w:rPr>
                <w:color w:val="000000" w:themeColor="text1"/>
                <w:sz w:val="16"/>
              </w:rPr>
              <w:t>Core Modules Completed</w:t>
            </w:r>
          </w:p>
        </w:tc>
        <w:tc>
          <w:tcPr>
            <w:tcW w:w="5256" w:type="dxa"/>
          </w:tcPr>
          <w:p w14:paraId="20EEB520" w14:textId="77777777" w:rsidR="00251CAC" w:rsidRPr="00196AB9" w:rsidRDefault="00000000">
            <w:pPr>
              <w:rPr>
                <w:color w:val="000000" w:themeColor="text1"/>
              </w:rPr>
            </w:pPr>
            <w:r w:rsidRPr="00196AB9">
              <w:rPr>
                <w:color w:val="000000" w:themeColor="text1"/>
                <w:sz w:val="16"/>
              </w:rPr>
              <w:t>[List]</w:t>
            </w:r>
          </w:p>
        </w:tc>
      </w:tr>
      <w:tr w:rsidR="00AE6EFC" w:rsidRPr="00196AB9" w14:paraId="0EBCBE90" w14:textId="77777777">
        <w:trPr>
          <w:jc w:val="center"/>
        </w:trPr>
        <w:tc>
          <w:tcPr>
            <w:tcW w:w="5256" w:type="dxa"/>
          </w:tcPr>
          <w:p w14:paraId="2E5DF412" w14:textId="77777777" w:rsidR="00251CAC" w:rsidRPr="00196AB9" w:rsidRDefault="00000000">
            <w:pPr>
              <w:rPr>
                <w:color w:val="000000" w:themeColor="text1"/>
              </w:rPr>
            </w:pPr>
            <w:r w:rsidRPr="00196AB9">
              <w:rPr>
                <w:color w:val="000000" w:themeColor="text1"/>
                <w:sz w:val="16"/>
              </w:rPr>
              <w:t>Endorsements</w:t>
            </w:r>
          </w:p>
        </w:tc>
        <w:tc>
          <w:tcPr>
            <w:tcW w:w="5256" w:type="dxa"/>
          </w:tcPr>
          <w:p w14:paraId="65692BA8" w14:textId="77777777" w:rsidR="00251CAC" w:rsidRPr="00196AB9" w:rsidRDefault="00000000">
            <w:pPr>
              <w:rPr>
                <w:color w:val="000000" w:themeColor="text1"/>
              </w:rPr>
            </w:pPr>
            <w:r w:rsidRPr="00196AB9">
              <w:rPr>
                <w:color w:val="000000" w:themeColor="text1"/>
                <w:sz w:val="16"/>
              </w:rPr>
              <w:t>[Night / thermal / mapping / fire / law enforcement / DFR / BVLOS / COA / instructor]</w:t>
            </w:r>
          </w:p>
        </w:tc>
      </w:tr>
      <w:tr w:rsidR="00AE6EFC" w:rsidRPr="00196AB9" w14:paraId="621C20C9" w14:textId="77777777">
        <w:trPr>
          <w:jc w:val="center"/>
        </w:trPr>
        <w:tc>
          <w:tcPr>
            <w:tcW w:w="5256" w:type="dxa"/>
          </w:tcPr>
          <w:p w14:paraId="79E7531B" w14:textId="77777777" w:rsidR="00251CAC" w:rsidRPr="00196AB9" w:rsidRDefault="00000000">
            <w:pPr>
              <w:rPr>
                <w:color w:val="000000" w:themeColor="text1"/>
              </w:rPr>
            </w:pPr>
            <w:r w:rsidRPr="00196AB9">
              <w:rPr>
                <w:color w:val="000000" w:themeColor="text1"/>
                <w:sz w:val="16"/>
              </w:rPr>
              <w:t>Practical Evaluations</w:t>
            </w:r>
          </w:p>
        </w:tc>
        <w:tc>
          <w:tcPr>
            <w:tcW w:w="5256" w:type="dxa"/>
          </w:tcPr>
          <w:p w14:paraId="3A6C26E0" w14:textId="77777777" w:rsidR="00251CAC" w:rsidRPr="00196AB9" w:rsidRDefault="00000000">
            <w:pPr>
              <w:rPr>
                <w:color w:val="000000" w:themeColor="text1"/>
              </w:rPr>
            </w:pPr>
            <w:r w:rsidRPr="00196AB9">
              <w:rPr>
                <w:color w:val="000000" w:themeColor="text1"/>
                <w:sz w:val="16"/>
              </w:rPr>
              <w:t>[Date / evaluator / result]</w:t>
            </w:r>
          </w:p>
        </w:tc>
      </w:tr>
      <w:tr w:rsidR="00AE6EFC" w:rsidRPr="00196AB9" w14:paraId="56942FA5" w14:textId="77777777">
        <w:trPr>
          <w:jc w:val="center"/>
        </w:trPr>
        <w:tc>
          <w:tcPr>
            <w:tcW w:w="5256" w:type="dxa"/>
          </w:tcPr>
          <w:p w14:paraId="6C22AECF" w14:textId="77777777" w:rsidR="00251CAC" w:rsidRPr="00196AB9" w:rsidRDefault="00000000">
            <w:pPr>
              <w:rPr>
                <w:color w:val="000000" w:themeColor="text1"/>
              </w:rPr>
            </w:pPr>
            <w:r w:rsidRPr="00196AB9">
              <w:rPr>
                <w:color w:val="000000" w:themeColor="text1"/>
                <w:sz w:val="16"/>
              </w:rPr>
              <w:t>NIST Scores</w:t>
            </w:r>
          </w:p>
        </w:tc>
        <w:tc>
          <w:tcPr>
            <w:tcW w:w="5256" w:type="dxa"/>
          </w:tcPr>
          <w:p w14:paraId="09993BB4" w14:textId="77777777" w:rsidR="00251CAC" w:rsidRPr="00196AB9" w:rsidRDefault="00000000">
            <w:pPr>
              <w:rPr>
                <w:color w:val="000000" w:themeColor="text1"/>
              </w:rPr>
            </w:pPr>
            <w:r w:rsidRPr="00196AB9">
              <w:rPr>
                <w:color w:val="000000" w:themeColor="text1"/>
                <w:sz w:val="16"/>
              </w:rPr>
              <w:t>[Level / score / date / aircraft / evaluator]</w:t>
            </w:r>
          </w:p>
        </w:tc>
      </w:tr>
      <w:tr w:rsidR="00AE6EFC" w:rsidRPr="00196AB9" w14:paraId="0383EC78" w14:textId="77777777">
        <w:trPr>
          <w:jc w:val="center"/>
        </w:trPr>
        <w:tc>
          <w:tcPr>
            <w:tcW w:w="5256" w:type="dxa"/>
          </w:tcPr>
          <w:p w14:paraId="0DF4C32E" w14:textId="77777777" w:rsidR="00251CAC" w:rsidRPr="00196AB9" w:rsidRDefault="00000000">
            <w:pPr>
              <w:rPr>
                <w:color w:val="000000" w:themeColor="text1"/>
              </w:rPr>
            </w:pPr>
            <w:r w:rsidRPr="00196AB9">
              <w:rPr>
                <w:color w:val="000000" w:themeColor="text1"/>
                <w:sz w:val="16"/>
              </w:rPr>
              <w:t>Scenario Evaluations</w:t>
            </w:r>
          </w:p>
        </w:tc>
        <w:tc>
          <w:tcPr>
            <w:tcW w:w="5256" w:type="dxa"/>
          </w:tcPr>
          <w:p w14:paraId="01F08751" w14:textId="77777777" w:rsidR="00251CAC" w:rsidRPr="00196AB9" w:rsidRDefault="00000000">
            <w:pPr>
              <w:rPr>
                <w:color w:val="000000" w:themeColor="text1"/>
              </w:rPr>
            </w:pPr>
            <w:r w:rsidRPr="00196AB9">
              <w:rPr>
                <w:color w:val="000000" w:themeColor="text1"/>
                <w:sz w:val="16"/>
              </w:rPr>
              <w:t>[Scenario / date / evaluator / result]</w:t>
            </w:r>
          </w:p>
        </w:tc>
      </w:tr>
      <w:tr w:rsidR="00AE6EFC" w:rsidRPr="00196AB9" w14:paraId="4A1C9411" w14:textId="77777777">
        <w:trPr>
          <w:jc w:val="center"/>
        </w:trPr>
        <w:tc>
          <w:tcPr>
            <w:tcW w:w="5256" w:type="dxa"/>
          </w:tcPr>
          <w:p w14:paraId="77137A5B" w14:textId="77777777" w:rsidR="00251CAC" w:rsidRPr="00196AB9" w:rsidRDefault="00000000">
            <w:pPr>
              <w:rPr>
                <w:color w:val="000000" w:themeColor="text1"/>
              </w:rPr>
            </w:pPr>
            <w:r w:rsidRPr="00196AB9">
              <w:rPr>
                <w:color w:val="000000" w:themeColor="text1"/>
                <w:sz w:val="16"/>
              </w:rPr>
              <w:t>Limitations</w:t>
            </w:r>
          </w:p>
        </w:tc>
        <w:tc>
          <w:tcPr>
            <w:tcW w:w="5256" w:type="dxa"/>
          </w:tcPr>
          <w:p w14:paraId="4149DFD4" w14:textId="77777777" w:rsidR="00251CAC" w:rsidRPr="00196AB9" w:rsidRDefault="00000000">
            <w:pPr>
              <w:rPr>
                <w:color w:val="000000" w:themeColor="text1"/>
              </w:rPr>
            </w:pPr>
            <w:r w:rsidRPr="00196AB9">
              <w:rPr>
                <w:color w:val="000000" w:themeColor="text1"/>
                <w:sz w:val="16"/>
              </w:rPr>
              <w:t>[Daylight only / supervised only / no DFR / no law enforcement / no COA / other]</w:t>
            </w:r>
          </w:p>
        </w:tc>
      </w:tr>
      <w:tr w:rsidR="00AE6EFC" w:rsidRPr="00196AB9" w14:paraId="73D6D791" w14:textId="77777777">
        <w:trPr>
          <w:jc w:val="center"/>
        </w:trPr>
        <w:tc>
          <w:tcPr>
            <w:tcW w:w="5256" w:type="dxa"/>
          </w:tcPr>
          <w:p w14:paraId="45693807" w14:textId="77777777" w:rsidR="00251CAC" w:rsidRPr="00196AB9" w:rsidRDefault="00000000">
            <w:pPr>
              <w:rPr>
                <w:color w:val="000000" w:themeColor="text1"/>
              </w:rPr>
            </w:pPr>
            <w:r w:rsidRPr="00196AB9">
              <w:rPr>
                <w:color w:val="000000" w:themeColor="text1"/>
                <w:sz w:val="16"/>
              </w:rPr>
              <w:t>Currency Due Dates</w:t>
            </w:r>
          </w:p>
        </w:tc>
        <w:tc>
          <w:tcPr>
            <w:tcW w:w="5256" w:type="dxa"/>
          </w:tcPr>
          <w:p w14:paraId="709734F0" w14:textId="77777777" w:rsidR="00251CAC" w:rsidRPr="00196AB9" w:rsidRDefault="00000000">
            <w:pPr>
              <w:rPr>
                <w:color w:val="000000" w:themeColor="text1"/>
              </w:rPr>
            </w:pPr>
            <w:r w:rsidRPr="00196AB9">
              <w:rPr>
                <w:color w:val="000000" w:themeColor="text1"/>
                <w:sz w:val="16"/>
              </w:rPr>
              <w:t>[FAA / platform / scenario / DFR / legal / instructor]</w:t>
            </w:r>
          </w:p>
        </w:tc>
      </w:tr>
      <w:tr w:rsidR="00AE6EFC" w:rsidRPr="00196AB9" w14:paraId="50008A15" w14:textId="77777777">
        <w:trPr>
          <w:jc w:val="center"/>
        </w:trPr>
        <w:tc>
          <w:tcPr>
            <w:tcW w:w="5256" w:type="dxa"/>
          </w:tcPr>
          <w:p w14:paraId="1418C399" w14:textId="77777777" w:rsidR="00251CAC" w:rsidRPr="00196AB9" w:rsidRDefault="00000000">
            <w:pPr>
              <w:rPr>
                <w:color w:val="000000" w:themeColor="text1"/>
              </w:rPr>
            </w:pPr>
            <w:r w:rsidRPr="00196AB9">
              <w:rPr>
                <w:color w:val="000000" w:themeColor="text1"/>
                <w:sz w:val="16"/>
              </w:rPr>
              <w:t>Remedial Training</w:t>
            </w:r>
          </w:p>
        </w:tc>
        <w:tc>
          <w:tcPr>
            <w:tcW w:w="5256" w:type="dxa"/>
          </w:tcPr>
          <w:p w14:paraId="15148A0B" w14:textId="77777777" w:rsidR="00251CAC" w:rsidRPr="00196AB9" w:rsidRDefault="00000000">
            <w:pPr>
              <w:rPr>
                <w:color w:val="000000" w:themeColor="text1"/>
              </w:rPr>
            </w:pPr>
            <w:r w:rsidRPr="00196AB9">
              <w:rPr>
                <w:color w:val="000000" w:themeColor="text1"/>
                <w:sz w:val="16"/>
              </w:rPr>
              <w:t>[Plan / status / retest date]</w:t>
            </w:r>
          </w:p>
        </w:tc>
      </w:tr>
      <w:tr w:rsidR="00AE6EFC" w:rsidRPr="00196AB9" w14:paraId="3A824481" w14:textId="77777777">
        <w:trPr>
          <w:jc w:val="center"/>
        </w:trPr>
        <w:tc>
          <w:tcPr>
            <w:tcW w:w="5256" w:type="dxa"/>
          </w:tcPr>
          <w:p w14:paraId="3FBE2969" w14:textId="77777777" w:rsidR="00251CAC" w:rsidRPr="00196AB9" w:rsidRDefault="00000000">
            <w:pPr>
              <w:rPr>
                <w:color w:val="000000" w:themeColor="text1"/>
              </w:rPr>
            </w:pPr>
            <w:r w:rsidRPr="00196AB9">
              <w:rPr>
                <w:color w:val="000000" w:themeColor="text1"/>
                <w:sz w:val="16"/>
              </w:rPr>
              <w:t>Approval</w:t>
            </w:r>
          </w:p>
        </w:tc>
        <w:tc>
          <w:tcPr>
            <w:tcW w:w="5256" w:type="dxa"/>
          </w:tcPr>
          <w:p w14:paraId="7D477C8E" w14:textId="77777777" w:rsidR="00251CAC" w:rsidRPr="00196AB9" w:rsidRDefault="00000000">
            <w:pPr>
              <w:rPr>
                <w:color w:val="000000" w:themeColor="text1"/>
              </w:rPr>
            </w:pPr>
            <w:r w:rsidRPr="00196AB9">
              <w:rPr>
                <w:color w:val="000000" w:themeColor="text1"/>
                <w:sz w:val="16"/>
              </w:rPr>
              <w:t>[UAS Program Manager / date]</w:t>
            </w:r>
          </w:p>
        </w:tc>
      </w:tr>
    </w:tbl>
    <w:p w14:paraId="328AD883" w14:textId="77777777" w:rsidR="00251CAC" w:rsidRPr="00196AB9" w:rsidRDefault="00251CAC">
      <w:pPr>
        <w:spacing w:after="80"/>
        <w:rPr>
          <w:color w:val="000000" w:themeColor="text1"/>
        </w:rPr>
      </w:pPr>
    </w:p>
    <w:p w14:paraId="13A0F6A7" w14:textId="77777777" w:rsidR="00251CAC" w:rsidRPr="00196AB9" w:rsidRDefault="00000000">
      <w:pPr>
        <w:pStyle w:val="Heading2"/>
        <w:rPr>
          <w:color w:val="000000" w:themeColor="text1"/>
        </w:rPr>
      </w:pPr>
      <w:r w:rsidRPr="00196AB9">
        <w:rPr>
          <w:rFonts w:ascii="Calibri" w:hAnsi="Calibri"/>
          <w:color w:val="000000" w:themeColor="text1"/>
        </w:rPr>
        <w:t>Appendix G: Sample Training Calendar</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5"/>
        <w:gridCol w:w="3480"/>
        <w:gridCol w:w="3485"/>
      </w:tblGrid>
      <w:tr w:rsidR="00AE6EFC" w:rsidRPr="00196AB9" w14:paraId="7A707A5E" w14:textId="77777777">
        <w:trPr>
          <w:tblHeader/>
          <w:jc w:val="center"/>
        </w:trPr>
        <w:tc>
          <w:tcPr>
            <w:tcW w:w="3504" w:type="dxa"/>
            <w:shd w:val="clear" w:color="auto" w:fill="1F4E6F"/>
          </w:tcPr>
          <w:p w14:paraId="21232F13" w14:textId="77777777" w:rsidR="00251CAC" w:rsidRPr="00196AB9" w:rsidRDefault="00000000">
            <w:pPr>
              <w:rPr>
                <w:color w:val="000000" w:themeColor="text1"/>
              </w:rPr>
            </w:pPr>
            <w:r w:rsidRPr="00196AB9">
              <w:rPr>
                <w:b/>
                <w:color w:val="000000" w:themeColor="text1"/>
                <w:sz w:val="16"/>
              </w:rPr>
              <w:t>Period</w:t>
            </w:r>
          </w:p>
        </w:tc>
        <w:tc>
          <w:tcPr>
            <w:tcW w:w="3504" w:type="dxa"/>
            <w:shd w:val="clear" w:color="auto" w:fill="1F4E6F"/>
          </w:tcPr>
          <w:p w14:paraId="5DD1AD8A" w14:textId="77777777" w:rsidR="00251CAC" w:rsidRPr="00196AB9" w:rsidRDefault="00000000">
            <w:pPr>
              <w:rPr>
                <w:color w:val="000000" w:themeColor="text1"/>
              </w:rPr>
            </w:pPr>
            <w:r w:rsidRPr="00196AB9">
              <w:rPr>
                <w:b/>
                <w:color w:val="000000" w:themeColor="text1"/>
                <w:sz w:val="16"/>
              </w:rPr>
              <w:t>Training Activity</w:t>
            </w:r>
          </w:p>
        </w:tc>
        <w:tc>
          <w:tcPr>
            <w:tcW w:w="3504" w:type="dxa"/>
            <w:shd w:val="clear" w:color="auto" w:fill="1F4E6F"/>
          </w:tcPr>
          <w:p w14:paraId="4FFB6578" w14:textId="77777777" w:rsidR="00251CAC" w:rsidRPr="00196AB9" w:rsidRDefault="00000000">
            <w:pPr>
              <w:rPr>
                <w:color w:val="000000" w:themeColor="text1"/>
              </w:rPr>
            </w:pPr>
            <w:r w:rsidRPr="00196AB9">
              <w:rPr>
                <w:b/>
                <w:color w:val="000000" w:themeColor="text1"/>
                <w:sz w:val="16"/>
              </w:rPr>
              <w:t>Output</w:t>
            </w:r>
          </w:p>
        </w:tc>
      </w:tr>
      <w:tr w:rsidR="00AE6EFC" w:rsidRPr="00196AB9" w14:paraId="0CC7AFCE" w14:textId="77777777">
        <w:trPr>
          <w:jc w:val="center"/>
        </w:trPr>
        <w:tc>
          <w:tcPr>
            <w:tcW w:w="3504" w:type="dxa"/>
          </w:tcPr>
          <w:p w14:paraId="481356D1" w14:textId="77777777" w:rsidR="00251CAC" w:rsidRPr="00196AB9" w:rsidRDefault="00000000">
            <w:pPr>
              <w:rPr>
                <w:color w:val="000000" w:themeColor="text1"/>
              </w:rPr>
            </w:pPr>
            <w:r w:rsidRPr="00196AB9">
              <w:rPr>
                <w:color w:val="000000" w:themeColor="text1"/>
                <w:sz w:val="16"/>
              </w:rPr>
              <w:t>Month 1</w:t>
            </w:r>
          </w:p>
        </w:tc>
        <w:tc>
          <w:tcPr>
            <w:tcW w:w="3504" w:type="dxa"/>
          </w:tcPr>
          <w:p w14:paraId="28F674B5" w14:textId="77777777" w:rsidR="00251CAC" w:rsidRPr="00196AB9" w:rsidRDefault="00000000">
            <w:pPr>
              <w:rPr>
                <w:color w:val="000000" w:themeColor="text1"/>
              </w:rPr>
            </w:pPr>
            <w:r w:rsidRPr="00196AB9">
              <w:rPr>
                <w:color w:val="000000" w:themeColor="text1"/>
                <w:sz w:val="16"/>
              </w:rPr>
              <w:t>Program orientation, legal/privacy module, Part 107 verification, training records setup.</w:t>
            </w:r>
          </w:p>
        </w:tc>
        <w:tc>
          <w:tcPr>
            <w:tcW w:w="3504" w:type="dxa"/>
          </w:tcPr>
          <w:p w14:paraId="11E802FF" w14:textId="77777777" w:rsidR="00251CAC" w:rsidRPr="00196AB9" w:rsidRDefault="00000000">
            <w:pPr>
              <w:rPr>
                <w:color w:val="000000" w:themeColor="text1"/>
              </w:rPr>
            </w:pPr>
            <w:r w:rsidRPr="00196AB9">
              <w:rPr>
                <w:color w:val="000000" w:themeColor="text1"/>
                <w:sz w:val="16"/>
              </w:rPr>
              <w:t>Candidate roster and baseline records.</w:t>
            </w:r>
          </w:p>
        </w:tc>
      </w:tr>
      <w:tr w:rsidR="00AE6EFC" w:rsidRPr="00196AB9" w14:paraId="367C32F0" w14:textId="77777777">
        <w:trPr>
          <w:jc w:val="center"/>
        </w:trPr>
        <w:tc>
          <w:tcPr>
            <w:tcW w:w="3504" w:type="dxa"/>
          </w:tcPr>
          <w:p w14:paraId="63B02A08" w14:textId="77777777" w:rsidR="00251CAC" w:rsidRPr="00196AB9" w:rsidRDefault="00000000">
            <w:pPr>
              <w:rPr>
                <w:color w:val="000000" w:themeColor="text1"/>
              </w:rPr>
            </w:pPr>
            <w:r w:rsidRPr="00196AB9">
              <w:rPr>
                <w:color w:val="000000" w:themeColor="text1"/>
                <w:sz w:val="16"/>
              </w:rPr>
              <w:t>Month 2</w:t>
            </w:r>
          </w:p>
        </w:tc>
        <w:tc>
          <w:tcPr>
            <w:tcW w:w="3504" w:type="dxa"/>
          </w:tcPr>
          <w:p w14:paraId="78495795" w14:textId="77777777" w:rsidR="00251CAC" w:rsidRPr="00196AB9" w:rsidRDefault="00000000">
            <w:pPr>
              <w:rPr>
                <w:color w:val="000000" w:themeColor="text1"/>
              </w:rPr>
            </w:pPr>
            <w:r w:rsidRPr="00196AB9">
              <w:rPr>
                <w:color w:val="000000" w:themeColor="text1"/>
                <w:sz w:val="16"/>
              </w:rPr>
              <w:t>Aircraft systems, preflight, maintenance, and basic controlled flight training.</w:t>
            </w:r>
          </w:p>
        </w:tc>
        <w:tc>
          <w:tcPr>
            <w:tcW w:w="3504" w:type="dxa"/>
          </w:tcPr>
          <w:p w14:paraId="30B1F7CD" w14:textId="77777777" w:rsidR="00251CAC" w:rsidRPr="00196AB9" w:rsidRDefault="00000000">
            <w:pPr>
              <w:rPr>
                <w:color w:val="000000" w:themeColor="text1"/>
              </w:rPr>
            </w:pPr>
            <w:r w:rsidRPr="00196AB9">
              <w:rPr>
                <w:color w:val="000000" w:themeColor="text1"/>
                <w:sz w:val="16"/>
              </w:rPr>
              <w:t>Platform checkouts and supervised flight logs.</w:t>
            </w:r>
          </w:p>
        </w:tc>
      </w:tr>
      <w:tr w:rsidR="00AE6EFC" w:rsidRPr="00196AB9" w14:paraId="53C27B20" w14:textId="77777777">
        <w:trPr>
          <w:jc w:val="center"/>
        </w:trPr>
        <w:tc>
          <w:tcPr>
            <w:tcW w:w="3504" w:type="dxa"/>
          </w:tcPr>
          <w:p w14:paraId="55BAF542" w14:textId="77777777" w:rsidR="00251CAC" w:rsidRPr="00196AB9" w:rsidRDefault="00000000">
            <w:pPr>
              <w:rPr>
                <w:color w:val="000000" w:themeColor="text1"/>
              </w:rPr>
            </w:pPr>
            <w:r w:rsidRPr="00196AB9">
              <w:rPr>
                <w:color w:val="000000" w:themeColor="text1"/>
                <w:sz w:val="16"/>
              </w:rPr>
              <w:t>Month 3</w:t>
            </w:r>
          </w:p>
        </w:tc>
        <w:tc>
          <w:tcPr>
            <w:tcW w:w="3504" w:type="dxa"/>
          </w:tcPr>
          <w:p w14:paraId="005FB72D" w14:textId="77777777" w:rsidR="00251CAC" w:rsidRPr="00196AB9" w:rsidRDefault="00000000">
            <w:pPr>
              <w:rPr>
                <w:color w:val="000000" w:themeColor="text1"/>
              </w:rPr>
            </w:pPr>
            <w:r w:rsidRPr="00196AB9">
              <w:rPr>
                <w:color w:val="000000" w:themeColor="text1"/>
                <w:sz w:val="16"/>
              </w:rPr>
              <w:t>NIST Level 1/2 proficiency events, mission planning, risk assessment, and core practical evaluations.</w:t>
            </w:r>
          </w:p>
        </w:tc>
        <w:tc>
          <w:tcPr>
            <w:tcW w:w="3504" w:type="dxa"/>
          </w:tcPr>
          <w:p w14:paraId="7302F6C9" w14:textId="77777777" w:rsidR="00251CAC" w:rsidRPr="00196AB9" w:rsidRDefault="00000000">
            <w:pPr>
              <w:rPr>
                <w:color w:val="000000" w:themeColor="text1"/>
              </w:rPr>
            </w:pPr>
            <w:r w:rsidRPr="00196AB9">
              <w:rPr>
                <w:color w:val="000000" w:themeColor="text1"/>
                <w:sz w:val="16"/>
              </w:rPr>
              <w:t>Qualified routine RPICs and VOs.</w:t>
            </w:r>
          </w:p>
        </w:tc>
      </w:tr>
      <w:tr w:rsidR="00AE6EFC" w:rsidRPr="00196AB9" w14:paraId="1A76C1A2" w14:textId="77777777">
        <w:trPr>
          <w:jc w:val="center"/>
        </w:trPr>
        <w:tc>
          <w:tcPr>
            <w:tcW w:w="3504" w:type="dxa"/>
          </w:tcPr>
          <w:p w14:paraId="66FA574F" w14:textId="77777777" w:rsidR="00251CAC" w:rsidRPr="00196AB9" w:rsidRDefault="00000000">
            <w:pPr>
              <w:rPr>
                <w:color w:val="000000" w:themeColor="text1"/>
              </w:rPr>
            </w:pPr>
            <w:r w:rsidRPr="00196AB9">
              <w:rPr>
                <w:color w:val="000000" w:themeColor="text1"/>
                <w:sz w:val="16"/>
              </w:rPr>
              <w:t>Month 4</w:t>
            </w:r>
          </w:p>
        </w:tc>
        <w:tc>
          <w:tcPr>
            <w:tcW w:w="3504" w:type="dxa"/>
          </w:tcPr>
          <w:p w14:paraId="2CF465FD" w14:textId="77777777" w:rsidR="00251CAC" w:rsidRPr="00196AB9" w:rsidRDefault="00000000">
            <w:pPr>
              <w:rPr>
                <w:color w:val="000000" w:themeColor="text1"/>
              </w:rPr>
            </w:pPr>
            <w:r w:rsidRPr="00196AB9">
              <w:rPr>
                <w:color w:val="000000" w:themeColor="text1"/>
                <w:sz w:val="16"/>
              </w:rPr>
              <w:t>Mission endorsements for inspection, mapping, public works, or natural resources.</w:t>
            </w:r>
          </w:p>
        </w:tc>
        <w:tc>
          <w:tcPr>
            <w:tcW w:w="3504" w:type="dxa"/>
          </w:tcPr>
          <w:p w14:paraId="36F97127" w14:textId="77777777" w:rsidR="00251CAC" w:rsidRPr="00196AB9" w:rsidRDefault="00000000">
            <w:pPr>
              <w:rPr>
                <w:color w:val="000000" w:themeColor="text1"/>
              </w:rPr>
            </w:pPr>
            <w:r w:rsidRPr="00196AB9">
              <w:rPr>
                <w:color w:val="000000" w:themeColor="text1"/>
                <w:sz w:val="16"/>
              </w:rPr>
              <w:t>Mission endorsement records.</w:t>
            </w:r>
          </w:p>
        </w:tc>
      </w:tr>
      <w:tr w:rsidR="00AE6EFC" w:rsidRPr="00196AB9" w14:paraId="7B5D7F3E" w14:textId="77777777">
        <w:trPr>
          <w:jc w:val="center"/>
        </w:trPr>
        <w:tc>
          <w:tcPr>
            <w:tcW w:w="3504" w:type="dxa"/>
          </w:tcPr>
          <w:p w14:paraId="58EF1CDF" w14:textId="77777777" w:rsidR="00251CAC" w:rsidRPr="00196AB9" w:rsidRDefault="00000000">
            <w:pPr>
              <w:rPr>
                <w:color w:val="000000" w:themeColor="text1"/>
              </w:rPr>
            </w:pPr>
            <w:r w:rsidRPr="00196AB9">
              <w:rPr>
                <w:color w:val="000000" w:themeColor="text1"/>
                <w:sz w:val="16"/>
              </w:rPr>
              <w:t>Month 5</w:t>
            </w:r>
          </w:p>
        </w:tc>
        <w:tc>
          <w:tcPr>
            <w:tcW w:w="3504" w:type="dxa"/>
          </w:tcPr>
          <w:p w14:paraId="6833799D" w14:textId="77777777" w:rsidR="00251CAC" w:rsidRPr="00196AB9" w:rsidRDefault="00000000">
            <w:pPr>
              <w:rPr>
                <w:color w:val="000000" w:themeColor="text1"/>
              </w:rPr>
            </w:pPr>
            <w:r w:rsidRPr="00196AB9">
              <w:rPr>
                <w:color w:val="000000" w:themeColor="text1"/>
                <w:sz w:val="16"/>
              </w:rPr>
              <w:t>Optional public safety, fire/EMS, SAR, or law-enforcement modules if adopted.</w:t>
            </w:r>
          </w:p>
        </w:tc>
        <w:tc>
          <w:tcPr>
            <w:tcW w:w="3504" w:type="dxa"/>
          </w:tcPr>
          <w:p w14:paraId="19CD7DBD" w14:textId="77777777" w:rsidR="00251CAC" w:rsidRPr="00196AB9" w:rsidRDefault="00000000">
            <w:pPr>
              <w:rPr>
                <w:color w:val="000000" w:themeColor="text1"/>
              </w:rPr>
            </w:pPr>
            <w:r w:rsidRPr="00196AB9">
              <w:rPr>
                <w:color w:val="000000" w:themeColor="text1"/>
                <w:sz w:val="16"/>
              </w:rPr>
              <w:t>Optional endorsement records.</w:t>
            </w:r>
          </w:p>
        </w:tc>
      </w:tr>
      <w:tr w:rsidR="00AE6EFC" w:rsidRPr="00196AB9" w14:paraId="2C8E6980" w14:textId="77777777">
        <w:trPr>
          <w:jc w:val="center"/>
        </w:trPr>
        <w:tc>
          <w:tcPr>
            <w:tcW w:w="3504" w:type="dxa"/>
          </w:tcPr>
          <w:p w14:paraId="4CE76795" w14:textId="77777777" w:rsidR="00251CAC" w:rsidRPr="00196AB9" w:rsidRDefault="00000000">
            <w:pPr>
              <w:rPr>
                <w:color w:val="000000" w:themeColor="text1"/>
              </w:rPr>
            </w:pPr>
            <w:r w:rsidRPr="00196AB9">
              <w:rPr>
                <w:color w:val="000000" w:themeColor="text1"/>
                <w:sz w:val="16"/>
              </w:rPr>
              <w:t>Month 6</w:t>
            </w:r>
          </w:p>
        </w:tc>
        <w:tc>
          <w:tcPr>
            <w:tcW w:w="3504" w:type="dxa"/>
          </w:tcPr>
          <w:p w14:paraId="647D94EB" w14:textId="77777777" w:rsidR="00251CAC" w:rsidRPr="00196AB9" w:rsidRDefault="00000000">
            <w:pPr>
              <w:rPr>
                <w:color w:val="000000" w:themeColor="text1"/>
              </w:rPr>
            </w:pPr>
            <w:r w:rsidRPr="00196AB9">
              <w:rPr>
                <w:color w:val="000000" w:themeColor="text1"/>
                <w:sz w:val="16"/>
              </w:rPr>
              <w:t>Additional DFR module if adopted: authorization exam, dispatch simulation, dock/remote operations, and supervised shifts.</w:t>
            </w:r>
          </w:p>
        </w:tc>
        <w:tc>
          <w:tcPr>
            <w:tcW w:w="3504" w:type="dxa"/>
          </w:tcPr>
          <w:p w14:paraId="40C6FAC0" w14:textId="77777777" w:rsidR="00251CAC" w:rsidRPr="00196AB9" w:rsidRDefault="00000000">
            <w:pPr>
              <w:rPr>
                <w:color w:val="000000" w:themeColor="text1"/>
              </w:rPr>
            </w:pPr>
            <w:r w:rsidRPr="00196AB9">
              <w:rPr>
                <w:color w:val="000000" w:themeColor="text1"/>
                <w:sz w:val="16"/>
              </w:rPr>
              <w:t>DFR readiness review and restricted/supervised endorsements.</w:t>
            </w:r>
          </w:p>
        </w:tc>
      </w:tr>
      <w:tr w:rsidR="00AE6EFC" w:rsidRPr="00196AB9" w14:paraId="2ADACFFF" w14:textId="77777777">
        <w:trPr>
          <w:jc w:val="center"/>
        </w:trPr>
        <w:tc>
          <w:tcPr>
            <w:tcW w:w="3504" w:type="dxa"/>
          </w:tcPr>
          <w:p w14:paraId="6E720D7E" w14:textId="77777777" w:rsidR="00251CAC" w:rsidRPr="00196AB9" w:rsidRDefault="00000000">
            <w:pPr>
              <w:rPr>
                <w:color w:val="000000" w:themeColor="text1"/>
              </w:rPr>
            </w:pPr>
            <w:r w:rsidRPr="00196AB9">
              <w:rPr>
                <w:color w:val="000000" w:themeColor="text1"/>
                <w:sz w:val="16"/>
              </w:rPr>
              <w:t>Ongoing</w:t>
            </w:r>
          </w:p>
        </w:tc>
        <w:tc>
          <w:tcPr>
            <w:tcW w:w="3504" w:type="dxa"/>
          </w:tcPr>
          <w:p w14:paraId="287C8B3E" w14:textId="77777777" w:rsidR="00251CAC" w:rsidRPr="00196AB9" w:rsidRDefault="00000000">
            <w:pPr>
              <w:rPr>
                <w:color w:val="000000" w:themeColor="text1"/>
              </w:rPr>
            </w:pPr>
            <w:r w:rsidRPr="00196AB9">
              <w:rPr>
                <w:color w:val="000000" w:themeColor="text1"/>
                <w:sz w:val="16"/>
              </w:rPr>
              <w:t>Recurrent training, annual review, NIST refresh, emergency drills, instructor calibration, and AAR integration.</w:t>
            </w:r>
          </w:p>
        </w:tc>
        <w:tc>
          <w:tcPr>
            <w:tcW w:w="3504" w:type="dxa"/>
          </w:tcPr>
          <w:p w14:paraId="4CF695BA" w14:textId="77777777" w:rsidR="00251CAC" w:rsidRPr="00196AB9" w:rsidRDefault="00000000">
            <w:pPr>
              <w:rPr>
                <w:color w:val="000000" w:themeColor="text1"/>
              </w:rPr>
            </w:pPr>
            <w:r w:rsidRPr="00196AB9">
              <w:rPr>
                <w:color w:val="000000" w:themeColor="text1"/>
                <w:sz w:val="16"/>
              </w:rPr>
              <w:t>Current roster and annual training report.</w:t>
            </w:r>
          </w:p>
        </w:tc>
      </w:tr>
    </w:tbl>
    <w:p w14:paraId="276A31CB" w14:textId="77777777" w:rsidR="00251CAC" w:rsidRPr="00196AB9" w:rsidRDefault="00251CAC">
      <w:pPr>
        <w:spacing w:after="80"/>
        <w:rPr>
          <w:color w:val="000000" w:themeColor="text1"/>
        </w:rPr>
      </w:pPr>
    </w:p>
    <w:p w14:paraId="30050F84" w14:textId="77777777" w:rsidR="00251CAC" w:rsidRPr="00196AB9" w:rsidRDefault="00000000">
      <w:pPr>
        <w:pStyle w:val="Heading1"/>
        <w:rPr>
          <w:color w:val="000000" w:themeColor="text1"/>
        </w:rPr>
      </w:pPr>
      <w:r w:rsidRPr="00196AB9">
        <w:rPr>
          <w:rFonts w:ascii="Calibri" w:hAnsi="Calibri"/>
          <w:color w:val="000000" w:themeColor="text1"/>
        </w:rPr>
        <w:t>20. Remote Pilot Certification Standards Integration Addendum</w:t>
      </w:r>
    </w:p>
    <w:p w14:paraId="4D30FB77" w14:textId="77777777" w:rsidR="00251CAC" w:rsidRPr="00196AB9" w:rsidRDefault="00000000">
      <w:pPr>
        <w:rPr>
          <w:color w:val="000000" w:themeColor="text1"/>
        </w:rPr>
      </w:pPr>
      <w:r w:rsidRPr="00196AB9">
        <w:rPr>
          <w:color w:val="000000" w:themeColor="text1"/>
        </w:rPr>
        <w:t>This addendum integrates the May 2026 Certification Standards for Remote Pilot Operations into the generic Oregon public agency UAS Training and Proficiency Program. Agencies may rename this addendum as an agency carding standard, remote pilot qualification standard, or mission endorsement standard.</w:t>
      </w:r>
    </w:p>
    <w:p w14:paraId="6B2BED21" w14:textId="77777777" w:rsidR="00251CAC" w:rsidRPr="00196AB9" w:rsidRDefault="00000000">
      <w:pPr>
        <w:rPr>
          <w:color w:val="000000" w:themeColor="text1"/>
        </w:rPr>
      </w:pPr>
      <w:r w:rsidRPr="00196AB9">
        <w:rPr>
          <w:color w:val="000000" w:themeColor="text1"/>
        </w:rPr>
        <w:t>The certification standards document reinforces the approach already used in this template: an FAA Remote Pilot Certificate is the federal baseline, but agency operations require additional training, task-based proficiency, risk management, mission-specific endorsements, evaluator oversight, and complete training records. The added language below should be treated as controlling guidance for the training and evaluation portions of this template once adopted by the agency.</w:t>
      </w:r>
    </w:p>
    <w:p w14:paraId="0F34F038" w14:textId="77777777" w:rsidR="00251CAC" w:rsidRPr="00196AB9" w:rsidRDefault="00000000">
      <w:pPr>
        <w:pStyle w:val="Heading2"/>
        <w:rPr>
          <w:color w:val="000000" w:themeColor="text1"/>
        </w:rPr>
      </w:pPr>
      <w:r w:rsidRPr="00196AB9">
        <w:rPr>
          <w:rFonts w:ascii="Calibri" w:hAnsi="Calibri"/>
          <w:color w:val="000000" w:themeColor="text1"/>
        </w:rPr>
        <w:t>20.1 Integration Map</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7"/>
        <w:gridCol w:w="5223"/>
      </w:tblGrid>
      <w:tr w:rsidR="00AE6EFC" w:rsidRPr="00196AB9" w14:paraId="634D5C73" w14:textId="77777777">
        <w:trPr>
          <w:tblHeader/>
          <w:jc w:val="center"/>
        </w:trPr>
        <w:tc>
          <w:tcPr>
            <w:tcW w:w="5256" w:type="dxa"/>
            <w:shd w:val="clear" w:color="auto" w:fill="1F4E6F"/>
          </w:tcPr>
          <w:p w14:paraId="7CF0571A" w14:textId="77777777" w:rsidR="00251CAC" w:rsidRPr="00196AB9" w:rsidRDefault="00000000">
            <w:pPr>
              <w:rPr>
                <w:color w:val="000000" w:themeColor="text1"/>
              </w:rPr>
            </w:pPr>
            <w:r w:rsidRPr="00196AB9">
              <w:rPr>
                <w:b/>
                <w:color w:val="000000" w:themeColor="text1"/>
                <w:sz w:val="16"/>
              </w:rPr>
              <w:t>Template Area</w:t>
            </w:r>
          </w:p>
        </w:tc>
        <w:tc>
          <w:tcPr>
            <w:tcW w:w="5256" w:type="dxa"/>
            <w:shd w:val="clear" w:color="auto" w:fill="1F4E6F"/>
          </w:tcPr>
          <w:p w14:paraId="2B4A7A94" w14:textId="77777777" w:rsidR="00251CAC" w:rsidRPr="00196AB9" w:rsidRDefault="00000000">
            <w:pPr>
              <w:rPr>
                <w:color w:val="000000" w:themeColor="text1"/>
              </w:rPr>
            </w:pPr>
            <w:r w:rsidRPr="00196AB9">
              <w:rPr>
                <w:b/>
                <w:color w:val="000000" w:themeColor="text1"/>
                <w:sz w:val="16"/>
              </w:rPr>
              <w:t>Required Integration</w:t>
            </w:r>
          </w:p>
        </w:tc>
      </w:tr>
      <w:tr w:rsidR="00AE6EFC" w:rsidRPr="00196AB9" w14:paraId="50C5FB55" w14:textId="77777777">
        <w:trPr>
          <w:jc w:val="center"/>
        </w:trPr>
        <w:tc>
          <w:tcPr>
            <w:tcW w:w="5256" w:type="dxa"/>
          </w:tcPr>
          <w:p w14:paraId="29E09C11" w14:textId="77777777" w:rsidR="00251CAC" w:rsidRPr="00196AB9" w:rsidRDefault="00000000">
            <w:pPr>
              <w:rPr>
                <w:color w:val="000000" w:themeColor="text1"/>
              </w:rPr>
            </w:pPr>
            <w:r w:rsidRPr="00196AB9">
              <w:rPr>
                <w:color w:val="000000" w:themeColor="text1"/>
                <w:sz w:val="16"/>
              </w:rPr>
              <w:t>Training governance</w:t>
            </w:r>
          </w:p>
        </w:tc>
        <w:tc>
          <w:tcPr>
            <w:tcW w:w="5256" w:type="dxa"/>
          </w:tcPr>
          <w:p w14:paraId="28D00E6C" w14:textId="77777777" w:rsidR="00251CAC" w:rsidRPr="00196AB9" w:rsidRDefault="00000000">
            <w:pPr>
              <w:rPr>
                <w:color w:val="000000" w:themeColor="text1"/>
              </w:rPr>
            </w:pPr>
            <w:r w:rsidRPr="00196AB9">
              <w:rPr>
                <w:color w:val="000000" w:themeColor="text1"/>
                <w:sz w:val="16"/>
              </w:rPr>
              <w:t>Add Lead Instructor, Pilot Evaluator, and Final Evaluator as named training roles. The UAS Program Manager may approve smaller-agency equivalents.</w:t>
            </w:r>
          </w:p>
        </w:tc>
      </w:tr>
      <w:tr w:rsidR="00AE6EFC" w:rsidRPr="00196AB9" w14:paraId="0DCA3E41" w14:textId="77777777">
        <w:trPr>
          <w:jc w:val="center"/>
        </w:trPr>
        <w:tc>
          <w:tcPr>
            <w:tcW w:w="5256" w:type="dxa"/>
          </w:tcPr>
          <w:p w14:paraId="5647CB43" w14:textId="77777777" w:rsidR="00251CAC" w:rsidRPr="00196AB9" w:rsidRDefault="00000000">
            <w:pPr>
              <w:rPr>
                <w:color w:val="000000" w:themeColor="text1"/>
              </w:rPr>
            </w:pPr>
            <w:r w:rsidRPr="00196AB9">
              <w:rPr>
                <w:color w:val="000000" w:themeColor="text1"/>
                <w:sz w:val="16"/>
              </w:rPr>
              <w:t>Role-based qualification tracks</w:t>
            </w:r>
          </w:p>
        </w:tc>
        <w:tc>
          <w:tcPr>
            <w:tcW w:w="5256" w:type="dxa"/>
          </w:tcPr>
          <w:p w14:paraId="1B4DABF3" w14:textId="77777777" w:rsidR="00251CAC" w:rsidRPr="00196AB9" w:rsidRDefault="00000000">
            <w:pPr>
              <w:rPr>
                <w:color w:val="000000" w:themeColor="text1"/>
              </w:rPr>
            </w:pPr>
            <w:r w:rsidRPr="00196AB9">
              <w:rPr>
                <w:color w:val="000000" w:themeColor="text1"/>
                <w:sz w:val="16"/>
              </w:rPr>
              <w:t>Add a carding/endorsement model that distinguishes Basic Remote Pilot, aircraft-family qualification, Type 3/Type 4 or complex aircraft qualification, night endorsement, DFR/remote operations endorsement, ELOS/BVLOS endorsement, and non-standard operating procedure endorsement.</w:t>
            </w:r>
          </w:p>
        </w:tc>
      </w:tr>
      <w:tr w:rsidR="00AE6EFC" w:rsidRPr="00196AB9" w14:paraId="7BA0776C" w14:textId="77777777">
        <w:trPr>
          <w:jc w:val="center"/>
        </w:trPr>
        <w:tc>
          <w:tcPr>
            <w:tcW w:w="5256" w:type="dxa"/>
          </w:tcPr>
          <w:p w14:paraId="22C30733" w14:textId="77777777" w:rsidR="00251CAC" w:rsidRPr="00196AB9" w:rsidRDefault="00000000">
            <w:pPr>
              <w:rPr>
                <w:color w:val="000000" w:themeColor="text1"/>
              </w:rPr>
            </w:pPr>
            <w:r w:rsidRPr="00196AB9">
              <w:rPr>
                <w:color w:val="000000" w:themeColor="text1"/>
                <w:sz w:val="16"/>
              </w:rPr>
              <w:t>Evaluation methodology</w:t>
            </w:r>
          </w:p>
        </w:tc>
        <w:tc>
          <w:tcPr>
            <w:tcW w:w="5256" w:type="dxa"/>
          </w:tcPr>
          <w:p w14:paraId="2EF80339" w14:textId="77777777" w:rsidR="00251CAC" w:rsidRPr="00196AB9" w:rsidRDefault="00000000">
            <w:pPr>
              <w:rPr>
                <w:color w:val="000000" w:themeColor="text1"/>
              </w:rPr>
            </w:pPr>
            <w:r w:rsidRPr="00196AB9">
              <w:rPr>
                <w:color w:val="000000" w:themeColor="text1"/>
                <w:sz w:val="16"/>
              </w:rPr>
              <w:t>Require a four-phase methodology: introduction, knowledge competency, flight exercise, and debrief. Demonstration flights, training flights, and evaluation flights should be documented separately.</w:t>
            </w:r>
          </w:p>
        </w:tc>
      </w:tr>
      <w:tr w:rsidR="00AE6EFC" w:rsidRPr="00196AB9" w14:paraId="4FD6AA0D" w14:textId="77777777">
        <w:trPr>
          <w:jc w:val="center"/>
        </w:trPr>
        <w:tc>
          <w:tcPr>
            <w:tcW w:w="5256" w:type="dxa"/>
          </w:tcPr>
          <w:p w14:paraId="561262A5" w14:textId="77777777" w:rsidR="00251CAC" w:rsidRPr="00196AB9" w:rsidRDefault="00000000">
            <w:pPr>
              <w:rPr>
                <w:color w:val="000000" w:themeColor="text1"/>
              </w:rPr>
            </w:pPr>
            <w:r w:rsidRPr="00196AB9">
              <w:rPr>
                <w:color w:val="000000" w:themeColor="text1"/>
                <w:sz w:val="16"/>
              </w:rPr>
              <w:t>Practical testing</w:t>
            </w:r>
          </w:p>
        </w:tc>
        <w:tc>
          <w:tcPr>
            <w:tcW w:w="5256" w:type="dxa"/>
          </w:tcPr>
          <w:p w14:paraId="1A5F29E3" w14:textId="77777777" w:rsidR="00251CAC" w:rsidRPr="00196AB9" w:rsidRDefault="00000000">
            <w:pPr>
              <w:rPr>
                <w:color w:val="000000" w:themeColor="text1"/>
              </w:rPr>
            </w:pPr>
            <w:r w:rsidRPr="00196AB9">
              <w:rPr>
                <w:color w:val="000000" w:themeColor="text1"/>
                <w:sz w:val="16"/>
              </w:rPr>
              <w:t>Use the Master Task List as the required practical evaluation backbone. The practical test should not be reduced below the minimum task plan for the aircraft or mission.</w:t>
            </w:r>
          </w:p>
        </w:tc>
      </w:tr>
      <w:tr w:rsidR="00AE6EFC" w:rsidRPr="00196AB9" w14:paraId="77C867CA" w14:textId="77777777">
        <w:trPr>
          <w:jc w:val="center"/>
        </w:trPr>
        <w:tc>
          <w:tcPr>
            <w:tcW w:w="5256" w:type="dxa"/>
          </w:tcPr>
          <w:p w14:paraId="7946A496" w14:textId="77777777" w:rsidR="00251CAC" w:rsidRPr="00196AB9" w:rsidRDefault="00000000">
            <w:pPr>
              <w:rPr>
                <w:color w:val="000000" w:themeColor="text1"/>
              </w:rPr>
            </w:pPr>
            <w:r w:rsidRPr="00196AB9">
              <w:rPr>
                <w:color w:val="000000" w:themeColor="text1"/>
                <w:sz w:val="16"/>
              </w:rPr>
              <w:t>Records</w:t>
            </w:r>
          </w:p>
        </w:tc>
        <w:tc>
          <w:tcPr>
            <w:tcW w:w="5256" w:type="dxa"/>
          </w:tcPr>
          <w:p w14:paraId="262515F7" w14:textId="77777777" w:rsidR="00251CAC" w:rsidRPr="00196AB9" w:rsidRDefault="00000000">
            <w:pPr>
              <w:rPr>
                <w:color w:val="000000" w:themeColor="text1"/>
              </w:rPr>
            </w:pPr>
            <w:r w:rsidRPr="00196AB9">
              <w:rPr>
                <w:color w:val="000000" w:themeColor="text1"/>
                <w:sz w:val="16"/>
              </w:rPr>
              <w:t>Add pilot card, current-year designation, endorsement, evaluator approval, and retraining records to the training file.</w:t>
            </w:r>
          </w:p>
        </w:tc>
      </w:tr>
      <w:tr w:rsidR="00AE6EFC" w:rsidRPr="00196AB9" w14:paraId="0FB086D0" w14:textId="77777777">
        <w:trPr>
          <w:jc w:val="center"/>
        </w:trPr>
        <w:tc>
          <w:tcPr>
            <w:tcW w:w="5256" w:type="dxa"/>
          </w:tcPr>
          <w:p w14:paraId="5E42A006" w14:textId="77777777" w:rsidR="00251CAC" w:rsidRPr="00196AB9" w:rsidRDefault="00000000">
            <w:pPr>
              <w:rPr>
                <w:color w:val="000000" w:themeColor="text1"/>
              </w:rPr>
            </w:pPr>
            <w:r w:rsidRPr="00196AB9">
              <w:rPr>
                <w:color w:val="000000" w:themeColor="text1"/>
                <w:sz w:val="16"/>
              </w:rPr>
              <w:t>DFR/BVLOS addenda</w:t>
            </w:r>
          </w:p>
        </w:tc>
        <w:tc>
          <w:tcPr>
            <w:tcW w:w="5256" w:type="dxa"/>
          </w:tcPr>
          <w:p w14:paraId="3D01F8BF" w14:textId="77777777" w:rsidR="00251CAC" w:rsidRPr="00196AB9" w:rsidRDefault="00000000">
            <w:pPr>
              <w:rPr>
                <w:color w:val="000000" w:themeColor="text1"/>
              </w:rPr>
            </w:pPr>
            <w:r w:rsidRPr="00196AB9">
              <w:rPr>
                <w:color w:val="000000" w:themeColor="text1"/>
                <w:sz w:val="16"/>
              </w:rPr>
              <w:t>Use the same task-based method for DFR, ELOS/BVLOS, and remote operations even where the base certification standards mark those areas as under development.</w:t>
            </w:r>
          </w:p>
        </w:tc>
      </w:tr>
    </w:tbl>
    <w:p w14:paraId="0230A1B9" w14:textId="77777777" w:rsidR="00251CAC" w:rsidRPr="00196AB9" w:rsidRDefault="00251CAC">
      <w:pPr>
        <w:spacing w:after="80"/>
        <w:rPr>
          <w:color w:val="000000" w:themeColor="text1"/>
        </w:rPr>
      </w:pPr>
    </w:p>
    <w:p w14:paraId="1EB8E69D" w14:textId="77777777" w:rsidR="00251CAC" w:rsidRPr="00196AB9" w:rsidRDefault="00000000">
      <w:pPr>
        <w:pStyle w:val="Heading2"/>
        <w:rPr>
          <w:color w:val="000000" w:themeColor="text1"/>
        </w:rPr>
      </w:pPr>
      <w:r w:rsidRPr="00196AB9">
        <w:rPr>
          <w:rFonts w:ascii="Calibri" w:hAnsi="Calibri"/>
          <w:color w:val="000000" w:themeColor="text1"/>
        </w:rPr>
        <w:t>20.2 Special Emphasis Areas</w:t>
      </w:r>
    </w:p>
    <w:p w14:paraId="3673D58D" w14:textId="77777777" w:rsidR="00251CAC" w:rsidRPr="00196AB9" w:rsidRDefault="00000000">
      <w:pPr>
        <w:rPr>
          <w:color w:val="000000" w:themeColor="text1"/>
        </w:rPr>
      </w:pPr>
      <w:r w:rsidRPr="00196AB9">
        <w:rPr>
          <w:color w:val="000000" w:themeColor="text1"/>
        </w:rPr>
        <w:t>Instructors, evaluators, and final evaluators shall place continuing emphasis on the following areas during academic training, simulator events, aircraft training, scenario evaluations, practical tests, and recurrent evaluations. These areas apply even when not restated in each task sheet.</w:t>
      </w:r>
    </w:p>
    <w:p w14:paraId="14D45BC4" w14:textId="77777777" w:rsidR="00251CAC" w:rsidRPr="00196AB9" w:rsidRDefault="00000000">
      <w:pPr>
        <w:pStyle w:val="ListBullet"/>
        <w:rPr>
          <w:color w:val="000000" w:themeColor="text1"/>
        </w:rPr>
      </w:pPr>
      <w:r w:rsidRPr="00196AB9">
        <w:rPr>
          <w:color w:val="000000" w:themeColor="text1"/>
        </w:rPr>
        <w:t>Cooperation, professionalism, and positive attitude toward aviation safety.</w:t>
      </w:r>
    </w:p>
    <w:p w14:paraId="31D12401" w14:textId="77777777" w:rsidR="00251CAC" w:rsidRPr="00196AB9" w:rsidRDefault="00000000">
      <w:pPr>
        <w:pStyle w:val="ListBullet"/>
        <w:rPr>
          <w:color w:val="000000" w:themeColor="text1"/>
        </w:rPr>
      </w:pPr>
      <w:r w:rsidRPr="00196AB9">
        <w:rPr>
          <w:color w:val="000000" w:themeColor="text1"/>
        </w:rPr>
        <w:t>Risk assessment and risk management.</w:t>
      </w:r>
    </w:p>
    <w:p w14:paraId="3F5EFDE0" w14:textId="77777777" w:rsidR="00251CAC" w:rsidRPr="00196AB9" w:rsidRDefault="00000000">
      <w:pPr>
        <w:pStyle w:val="ListBullet"/>
        <w:rPr>
          <w:color w:val="000000" w:themeColor="text1"/>
        </w:rPr>
      </w:pPr>
      <w:r w:rsidRPr="00196AB9">
        <w:rPr>
          <w:color w:val="000000" w:themeColor="text1"/>
        </w:rPr>
        <w:t>Aeronautical decision making.</w:t>
      </w:r>
    </w:p>
    <w:p w14:paraId="3A3E471A" w14:textId="77777777" w:rsidR="00251CAC" w:rsidRPr="00196AB9" w:rsidRDefault="00000000">
      <w:pPr>
        <w:pStyle w:val="ListBullet"/>
        <w:rPr>
          <w:color w:val="000000" w:themeColor="text1"/>
        </w:rPr>
      </w:pPr>
      <w:r w:rsidRPr="00196AB9">
        <w:rPr>
          <w:color w:val="000000" w:themeColor="text1"/>
        </w:rPr>
        <w:t>Crew resource management.</w:t>
      </w:r>
    </w:p>
    <w:p w14:paraId="023A8A4A" w14:textId="77777777" w:rsidR="00251CAC" w:rsidRPr="00196AB9" w:rsidRDefault="00000000">
      <w:pPr>
        <w:pStyle w:val="ListBullet"/>
        <w:rPr>
          <w:color w:val="000000" w:themeColor="text1"/>
        </w:rPr>
      </w:pPr>
      <w:r w:rsidRPr="00196AB9">
        <w:rPr>
          <w:color w:val="000000" w:themeColor="text1"/>
        </w:rPr>
        <w:t>Checklist usage and division of attention.</w:t>
      </w:r>
    </w:p>
    <w:p w14:paraId="1AD7E432" w14:textId="77777777" w:rsidR="00251CAC" w:rsidRPr="00196AB9" w:rsidRDefault="00000000">
      <w:pPr>
        <w:pStyle w:val="ListBullet"/>
        <w:rPr>
          <w:color w:val="000000" w:themeColor="text1"/>
        </w:rPr>
      </w:pPr>
      <w:r w:rsidRPr="00196AB9">
        <w:rPr>
          <w:color w:val="000000" w:themeColor="text1"/>
        </w:rPr>
        <w:t>Ability to stop, delay, or modify an unsafe operation.</w:t>
      </w:r>
    </w:p>
    <w:p w14:paraId="675A0531" w14:textId="77777777" w:rsidR="00251CAC" w:rsidRPr="00196AB9" w:rsidRDefault="00000000">
      <w:pPr>
        <w:pStyle w:val="Heading2"/>
        <w:rPr>
          <w:color w:val="000000" w:themeColor="text1"/>
        </w:rPr>
      </w:pPr>
      <w:r w:rsidRPr="00196AB9">
        <w:rPr>
          <w:rFonts w:ascii="Calibri" w:hAnsi="Calibri"/>
          <w:color w:val="000000" w:themeColor="text1"/>
        </w:rPr>
        <w:t>20.3 Agency Carding and Mission Endorsement Model</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80"/>
        <w:gridCol w:w="3481"/>
        <w:gridCol w:w="3479"/>
      </w:tblGrid>
      <w:tr w:rsidR="00AE6EFC" w:rsidRPr="00196AB9" w14:paraId="6C57079F" w14:textId="77777777">
        <w:trPr>
          <w:tblHeader/>
          <w:jc w:val="center"/>
        </w:trPr>
        <w:tc>
          <w:tcPr>
            <w:tcW w:w="3504" w:type="dxa"/>
            <w:shd w:val="clear" w:color="auto" w:fill="1F4E6F"/>
          </w:tcPr>
          <w:p w14:paraId="03860E08" w14:textId="77777777" w:rsidR="00251CAC" w:rsidRPr="00196AB9" w:rsidRDefault="00000000">
            <w:pPr>
              <w:rPr>
                <w:color w:val="000000" w:themeColor="text1"/>
              </w:rPr>
            </w:pPr>
            <w:r w:rsidRPr="00196AB9">
              <w:rPr>
                <w:b/>
                <w:color w:val="000000" w:themeColor="text1"/>
                <w:sz w:val="16"/>
              </w:rPr>
              <w:t>Qualification / Endorsement</w:t>
            </w:r>
          </w:p>
        </w:tc>
        <w:tc>
          <w:tcPr>
            <w:tcW w:w="3504" w:type="dxa"/>
            <w:shd w:val="clear" w:color="auto" w:fill="1F4E6F"/>
          </w:tcPr>
          <w:p w14:paraId="48D50B98" w14:textId="77777777" w:rsidR="00251CAC" w:rsidRPr="00196AB9" w:rsidRDefault="00000000">
            <w:pPr>
              <w:rPr>
                <w:color w:val="000000" w:themeColor="text1"/>
              </w:rPr>
            </w:pPr>
            <w:r w:rsidRPr="00196AB9">
              <w:rPr>
                <w:b/>
                <w:color w:val="000000" w:themeColor="text1"/>
                <w:sz w:val="16"/>
              </w:rPr>
              <w:t>Minimum Basis</w:t>
            </w:r>
          </w:p>
        </w:tc>
        <w:tc>
          <w:tcPr>
            <w:tcW w:w="3504" w:type="dxa"/>
            <w:shd w:val="clear" w:color="auto" w:fill="1F4E6F"/>
          </w:tcPr>
          <w:p w14:paraId="302A9306" w14:textId="77777777" w:rsidR="00251CAC" w:rsidRPr="00196AB9" w:rsidRDefault="00000000">
            <w:pPr>
              <w:rPr>
                <w:color w:val="000000" w:themeColor="text1"/>
              </w:rPr>
            </w:pPr>
            <w:r w:rsidRPr="00196AB9">
              <w:rPr>
                <w:b/>
                <w:color w:val="000000" w:themeColor="text1"/>
                <w:sz w:val="16"/>
              </w:rPr>
              <w:t>Authorizes</w:t>
            </w:r>
          </w:p>
        </w:tc>
      </w:tr>
      <w:tr w:rsidR="00AE6EFC" w:rsidRPr="00196AB9" w14:paraId="14541710" w14:textId="77777777">
        <w:trPr>
          <w:jc w:val="center"/>
        </w:trPr>
        <w:tc>
          <w:tcPr>
            <w:tcW w:w="3504" w:type="dxa"/>
          </w:tcPr>
          <w:p w14:paraId="61CC52AD" w14:textId="77777777" w:rsidR="00251CAC" w:rsidRPr="00196AB9" w:rsidRDefault="00000000">
            <w:pPr>
              <w:rPr>
                <w:color w:val="000000" w:themeColor="text1"/>
              </w:rPr>
            </w:pPr>
            <w:r w:rsidRPr="00196AB9">
              <w:rPr>
                <w:color w:val="000000" w:themeColor="text1"/>
                <w:sz w:val="16"/>
              </w:rPr>
              <w:t>Basic Remote Pilot</w:t>
            </w:r>
          </w:p>
        </w:tc>
        <w:tc>
          <w:tcPr>
            <w:tcW w:w="3504" w:type="dxa"/>
          </w:tcPr>
          <w:p w14:paraId="768C90AF" w14:textId="77777777" w:rsidR="00251CAC" w:rsidRPr="00196AB9" w:rsidRDefault="00000000">
            <w:pPr>
              <w:rPr>
                <w:color w:val="000000" w:themeColor="text1"/>
              </w:rPr>
            </w:pPr>
            <w:r w:rsidRPr="00196AB9">
              <w:rPr>
                <w:color w:val="000000" w:themeColor="text1"/>
                <w:sz w:val="16"/>
              </w:rPr>
              <w:t>FAA Remote Pilot Certificate when operating under Part 107; agency policy/legal/data training; aircraft systems training; completion of Basic Remote Pilot task plan; satisfactory final evaluation.</w:t>
            </w:r>
          </w:p>
        </w:tc>
        <w:tc>
          <w:tcPr>
            <w:tcW w:w="3504" w:type="dxa"/>
          </w:tcPr>
          <w:p w14:paraId="0997819D" w14:textId="77777777" w:rsidR="00251CAC" w:rsidRPr="00196AB9" w:rsidRDefault="00000000">
            <w:pPr>
              <w:rPr>
                <w:color w:val="000000" w:themeColor="text1"/>
              </w:rPr>
            </w:pPr>
            <w:r w:rsidRPr="00196AB9">
              <w:rPr>
                <w:color w:val="000000" w:themeColor="text1"/>
                <w:sz w:val="16"/>
              </w:rPr>
              <w:t>Routine agency UAS missions within listed limitations.</w:t>
            </w:r>
          </w:p>
        </w:tc>
      </w:tr>
      <w:tr w:rsidR="00AE6EFC" w:rsidRPr="00196AB9" w14:paraId="608F094D" w14:textId="77777777">
        <w:trPr>
          <w:jc w:val="center"/>
        </w:trPr>
        <w:tc>
          <w:tcPr>
            <w:tcW w:w="3504" w:type="dxa"/>
          </w:tcPr>
          <w:p w14:paraId="79058F09" w14:textId="77777777" w:rsidR="00251CAC" w:rsidRPr="00196AB9" w:rsidRDefault="00000000">
            <w:pPr>
              <w:rPr>
                <w:color w:val="000000" w:themeColor="text1"/>
              </w:rPr>
            </w:pPr>
            <w:r w:rsidRPr="00196AB9">
              <w:rPr>
                <w:color w:val="000000" w:themeColor="text1"/>
                <w:sz w:val="16"/>
              </w:rPr>
              <w:lastRenderedPageBreak/>
              <w:t>Aircraft-Family Qualification</w:t>
            </w:r>
          </w:p>
        </w:tc>
        <w:tc>
          <w:tcPr>
            <w:tcW w:w="3504" w:type="dxa"/>
          </w:tcPr>
          <w:p w14:paraId="654D3E62" w14:textId="77777777" w:rsidR="00251CAC" w:rsidRPr="00196AB9" w:rsidRDefault="00000000">
            <w:pPr>
              <w:rPr>
                <w:color w:val="000000" w:themeColor="text1"/>
              </w:rPr>
            </w:pPr>
            <w:r w:rsidRPr="00196AB9">
              <w:rPr>
                <w:color w:val="000000" w:themeColor="text1"/>
                <w:sz w:val="16"/>
              </w:rPr>
              <w:t>Basic Remote Pilot plus platform checkout for each aircraft family or payload class.</w:t>
            </w:r>
          </w:p>
        </w:tc>
        <w:tc>
          <w:tcPr>
            <w:tcW w:w="3504" w:type="dxa"/>
          </w:tcPr>
          <w:p w14:paraId="5F5F2804" w14:textId="77777777" w:rsidR="00251CAC" w:rsidRPr="00196AB9" w:rsidRDefault="00000000">
            <w:pPr>
              <w:rPr>
                <w:color w:val="000000" w:themeColor="text1"/>
              </w:rPr>
            </w:pPr>
            <w:r w:rsidRPr="00196AB9">
              <w:rPr>
                <w:color w:val="000000" w:themeColor="text1"/>
                <w:sz w:val="16"/>
              </w:rPr>
              <w:t>Operation of the listed aircraft family or payload.</w:t>
            </w:r>
          </w:p>
        </w:tc>
      </w:tr>
      <w:tr w:rsidR="00AE6EFC" w:rsidRPr="00196AB9" w14:paraId="6A87F5EE" w14:textId="77777777">
        <w:trPr>
          <w:jc w:val="center"/>
        </w:trPr>
        <w:tc>
          <w:tcPr>
            <w:tcW w:w="3504" w:type="dxa"/>
          </w:tcPr>
          <w:p w14:paraId="6A64C5BB" w14:textId="77777777" w:rsidR="00251CAC" w:rsidRPr="00196AB9" w:rsidRDefault="00000000">
            <w:pPr>
              <w:rPr>
                <w:color w:val="000000" w:themeColor="text1"/>
              </w:rPr>
            </w:pPr>
            <w:r w:rsidRPr="00196AB9">
              <w:rPr>
                <w:color w:val="000000" w:themeColor="text1"/>
                <w:sz w:val="16"/>
              </w:rPr>
              <w:t>Type 3/Type 4 or Complex Aircraft Endorsement</w:t>
            </w:r>
          </w:p>
        </w:tc>
        <w:tc>
          <w:tcPr>
            <w:tcW w:w="3504" w:type="dxa"/>
          </w:tcPr>
          <w:p w14:paraId="37029351" w14:textId="77777777" w:rsidR="00251CAC" w:rsidRPr="00196AB9" w:rsidRDefault="00000000">
            <w:pPr>
              <w:rPr>
                <w:color w:val="000000" w:themeColor="text1"/>
              </w:rPr>
            </w:pPr>
            <w:r w:rsidRPr="00196AB9">
              <w:rPr>
                <w:color w:val="000000" w:themeColor="text1"/>
                <w:sz w:val="16"/>
              </w:rPr>
              <w:t>Task-based evaluation on complex or heavier agency aircraft using the Type 3/Type 4 task plan or agency equivalent.</w:t>
            </w:r>
          </w:p>
        </w:tc>
        <w:tc>
          <w:tcPr>
            <w:tcW w:w="3504" w:type="dxa"/>
          </w:tcPr>
          <w:p w14:paraId="78DA51FB" w14:textId="77777777" w:rsidR="00251CAC" w:rsidRPr="00196AB9" w:rsidRDefault="00000000">
            <w:pPr>
              <w:rPr>
                <w:color w:val="000000" w:themeColor="text1"/>
              </w:rPr>
            </w:pPr>
            <w:r w:rsidRPr="00196AB9">
              <w:rPr>
                <w:color w:val="000000" w:themeColor="text1"/>
                <w:sz w:val="16"/>
              </w:rPr>
              <w:t>Larger aircraft, higher-risk payloads, or aircraft that require additional launch, recovery, maintenance, or crew coordination.</w:t>
            </w:r>
          </w:p>
        </w:tc>
      </w:tr>
      <w:tr w:rsidR="00AE6EFC" w:rsidRPr="00196AB9" w14:paraId="09ECF2CB" w14:textId="77777777">
        <w:trPr>
          <w:jc w:val="center"/>
        </w:trPr>
        <w:tc>
          <w:tcPr>
            <w:tcW w:w="3504" w:type="dxa"/>
          </w:tcPr>
          <w:p w14:paraId="7CF28CF0" w14:textId="77777777" w:rsidR="00251CAC" w:rsidRPr="00196AB9" w:rsidRDefault="00000000">
            <w:pPr>
              <w:rPr>
                <w:color w:val="000000" w:themeColor="text1"/>
              </w:rPr>
            </w:pPr>
            <w:r w:rsidRPr="00196AB9">
              <w:rPr>
                <w:color w:val="000000" w:themeColor="text1"/>
                <w:sz w:val="16"/>
              </w:rPr>
              <w:t>Night Endorsement</w:t>
            </w:r>
          </w:p>
        </w:tc>
        <w:tc>
          <w:tcPr>
            <w:tcW w:w="3504" w:type="dxa"/>
          </w:tcPr>
          <w:p w14:paraId="0015DF75" w14:textId="77777777" w:rsidR="00251CAC" w:rsidRPr="00196AB9" w:rsidRDefault="00000000">
            <w:pPr>
              <w:rPr>
                <w:color w:val="000000" w:themeColor="text1"/>
              </w:rPr>
            </w:pPr>
            <w:r w:rsidRPr="00196AB9">
              <w:rPr>
                <w:color w:val="000000" w:themeColor="text1"/>
                <w:sz w:val="16"/>
              </w:rPr>
              <w:t>Night module, lighting, visibility, VO, emergency procedures, and practical demonstration under agency procedures.</w:t>
            </w:r>
          </w:p>
        </w:tc>
        <w:tc>
          <w:tcPr>
            <w:tcW w:w="3504" w:type="dxa"/>
          </w:tcPr>
          <w:p w14:paraId="622A402D" w14:textId="77777777" w:rsidR="00251CAC" w:rsidRPr="00196AB9" w:rsidRDefault="00000000">
            <w:pPr>
              <w:rPr>
                <w:color w:val="000000" w:themeColor="text1"/>
              </w:rPr>
            </w:pPr>
            <w:r w:rsidRPr="00196AB9">
              <w:rPr>
                <w:color w:val="000000" w:themeColor="text1"/>
                <w:sz w:val="16"/>
              </w:rPr>
              <w:t>Night missions authorized by FAA rules, COA, waiver, or agency policy.</w:t>
            </w:r>
          </w:p>
        </w:tc>
      </w:tr>
      <w:tr w:rsidR="00AE6EFC" w:rsidRPr="00196AB9" w14:paraId="2CF7CAC9" w14:textId="77777777">
        <w:trPr>
          <w:jc w:val="center"/>
        </w:trPr>
        <w:tc>
          <w:tcPr>
            <w:tcW w:w="3504" w:type="dxa"/>
          </w:tcPr>
          <w:p w14:paraId="622AFAD5" w14:textId="77777777" w:rsidR="00251CAC" w:rsidRPr="00196AB9" w:rsidRDefault="00000000">
            <w:pPr>
              <w:rPr>
                <w:color w:val="000000" w:themeColor="text1"/>
              </w:rPr>
            </w:pPr>
            <w:r w:rsidRPr="00196AB9">
              <w:rPr>
                <w:color w:val="000000" w:themeColor="text1"/>
                <w:sz w:val="16"/>
              </w:rPr>
              <w:t>DFR / Remote Operations Endorsement</w:t>
            </w:r>
          </w:p>
        </w:tc>
        <w:tc>
          <w:tcPr>
            <w:tcW w:w="3504" w:type="dxa"/>
          </w:tcPr>
          <w:p w14:paraId="25E5BA36" w14:textId="77777777" w:rsidR="00251CAC" w:rsidRPr="00196AB9" w:rsidRDefault="00000000">
            <w:pPr>
              <w:rPr>
                <w:color w:val="000000" w:themeColor="text1"/>
              </w:rPr>
            </w:pPr>
            <w:r w:rsidRPr="00196AB9">
              <w:rPr>
                <w:color w:val="000000" w:themeColor="text1"/>
                <w:sz w:val="16"/>
              </w:rPr>
              <w:t>Core RPIC qualification plus DFR/remote operations addendum, dispatch simulation, remote/dock practical, live video/data module, and scenario evaluation.</w:t>
            </w:r>
          </w:p>
        </w:tc>
        <w:tc>
          <w:tcPr>
            <w:tcW w:w="3504" w:type="dxa"/>
          </w:tcPr>
          <w:p w14:paraId="7925749E" w14:textId="77777777" w:rsidR="00251CAC" w:rsidRPr="00196AB9" w:rsidRDefault="00000000">
            <w:pPr>
              <w:rPr>
                <w:color w:val="000000" w:themeColor="text1"/>
              </w:rPr>
            </w:pPr>
            <w:r w:rsidRPr="00196AB9">
              <w:rPr>
                <w:color w:val="000000" w:themeColor="text1"/>
                <w:sz w:val="16"/>
              </w:rPr>
              <w:t>Drone as First Responder, dock-based operations, remote launch, or RTIC/RTCC-supported operations.</w:t>
            </w:r>
          </w:p>
        </w:tc>
      </w:tr>
      <w:tr w:rsidR="00AE6EFC" w:rsidRPr="00196AB9" w14:paraId="210ED4D9" w14:textId="77777777">
        <w:trPr>
          <w:jc w:val="center"/>
        </w:trPr>
        <w:tc>
          <w:tcPr>
            <w:tcW w:w="3504" w:type="dxa"/>
          </w:tcPr>
          <w:p w14:paraId="392B3E63" w14:textId="77777777" w:rsidR="00251CAC" w:rsidRPr="00196AB9" w:rsidRDefault="00000000">
            <w:pPr>
              <w:rPr>
                <w:color w:val="000000" w:themeColor="text1"/>
              </w:rPr>
            </w:pPr>
            <w:r w:rsidRPr="00196AB9">
              <w:rPr>
                <w:color w:val="000000" w:themeColor="text1"/>
                <w:sz w:val="16"/>
              </w:rPr>
              <w:t>ELOS/BVLOS Endorsement</w:t>
            </w:r>
          </w:p>
        </w:tc>
        <w:tc>
          <w:tcPr>
            <w:tcW w:w="3504" w:type="dxa"/>
          </w:tcPr>
          <w:p w14:paraId="4B052CBD" w14:textId="77777777" w:rsidR="00251CAC" w:rsidRPr="00196AB9" w:rsidRDefault="00000000">
            <w:pPr>
              <w:rPr>
                <w:color w:val="000000" w:themeColor="text1"/>
              </w:rPr>
            </w:pPr>
            <w:r w:rsidRPr="00196AB9">
              <w:rPr>
                <w:color w:val="000000" w:themeColor="text1"/>
                <w:sz w:val="16"/>
              </w:rPr>
              <w:t>Authorization-specific training, airspace monitor or VO plan, detect-and-avoid/shielding procedures, lost-link route, emergency land-now drill, and final evaluation.</w:t>
            </w:r>
          </w:p>
        </w:tc>
        <w:tc>
          <w:tcPr>
            <w:tcW w:w="3504" w:type="dxa"/>
          </w:tcPr>
          <w:p w14:paraId="20922129" w14:textId="77777777" w:rsidR="00251CAC" w:rsidRPr="00196AB9" w:rsidRDefault="00000000">
            <w:pPr>
              <w:rPr>
                <w:color w:val="000000" w:themeColor="text1"/>
              </w:rPr>
            </w:pPr>
            <w:r w:rsidRPr="00196AB9">
              <w:rPr>
                <w:color w:val="000000" w:themeColor="text1"/>
                <w:sz w:val="16"/>
              </w:rPr>
              <w:t>Extended line of sight or beyond visual line of sight operations only within FAA authorization.</w:t>
            </w:r>
          </w:p>
        </w:tc>
      </w:tr>
      <w:tr w:rsidR="00AE6EFC" w:rsidRPr="00196AB9" w14:paraId="2A43D6AD" w14:textId="77777777">
        <w:trPr>
          <w:jc w:val="center"/>
        </w:trPr>
        <w:tc>
          <w:tcPr>
            <w:tcW w:w="3504" w:type="dxa"/>
          </w:tcPr>
          <w:p w14:paraId="51085017" w14:textId="77777777" w:rsidR="00251CAC" w:rsidRPr="00196AB9" w:rsidRDefault="00000000">
            <w:pPr>
              <w:rPr>
                <w:color w:val="000000" w:themeColor="text1"/>
              </w:rPr>
            </w:pPr>
            <w:r w:rsidRPr="00196AB9">
              <w:rPr>
                <w:color w:val="000000" w:themeColor="text1"/>
                <w:sz w:val="16"/>
              </w:rPr>
              <w:t>Non-Standard Operating Procedure Endorsement</w:t>
            </w:r>
          </w:p>
        </w:tc>
        <w:tc>
          <w:tcPr>
            <w:tcW w:w="3504" w:type="dxa"/>
          </w:tcPr>
          <w:p w14:paraId="46F5523B" w14:textId="77777777" w:rsidR="00251CAC" w:rsidRPr="00196AB9" w:rsidRDefault="00000000">
            <w:pPr>
              <w:rPr>
                <w:color w:val="000000" w:themeColor="text1"/>
              </w:rPr>
            </w:pPr>
            <w:r w:rsidRPr="00196AB9">
              <w:rPr>
                <w:color w:val="000000" w:themeColor="text1"/>
                <w:sz w:val="16"/>
              </w:rPr>
              <w:t>Written approval, task-based training, operational risk review, practical demonstration, and evaluator sign-off.</w:t>
            </w:r>
          </w:p>
        </w:tc>
        <w:tc>
          <w:tcPr>
            <w:tcW w:w="3504" w:type="dxa"/>
          </w:tcPr>
          <w:p w14:paraId="4C606D09" w14:textId="77777777" w:rsidR="00251CAC" w:rsidRPr="00196AB9" w:rsidRDefault="00000000">
            <w:pPr>
              <w:rPr>
                <w:color w:val="000000" w:themeColor="text1"/>
              </w:rPr>
            </w:pPr>
            <w:r w:rsidRPr="00196AB9">
              <w:rPr>
                <w:color w:val="000000" w:themeColor="text1"/>
                <w:sz w:val="16"/>
              </w:rPr>
              <w:t>Any mission, payload, aircraft, or procedure not otherwise covered by routine qualification.</w:t>
            </w:r>
          </w:p>
        </w:tc>
      </w:tr>
    </w:tbl>
    <w:p w14:paraId="078F6D9D" w14:textId="77777777" w:rsidR="00251CAC" w:rsidRPr="00196AB9" w:rsidRDefault="00251CAC">
      <w:pPr>
        <w:spacing w:after="80"/>
        <w:rPr>
          <w:color w:val="000000" w:themeColor="text1"/>
        </w:rPr>
      </w:pPr>
    </w:p>
    <w:p w14:paraId="246CCD72" w14:textId="77777777" w:rsidR="00251CAC" w:rsidRPr="00196AB9" w:rsidRDefault="00000000">
      <w:pPr>
        <w:pStyle w:val="Heading2"/>
        <w:rPr>
          <w:color w:val="000000" w:themeColor="text1"/>
        </w:rPr>
      </w:pPr>
      <w:r w:rsidRPr="00196AB9">
        <w:rPr>
          <w:rFonts w:ascii="Calibri" w:hAnsi="Calibri"/>
          <w:color w:val="000000" w:themeColor="text1"/>
        </w:rPr>
        <w:t>20.4 Evaluator Roles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2"/>
        <w:gridCol w:w="3480"/>
      </w:tblGrid>
      <w:tr w:rsidR="00AE6EFC" w:rsidRPr="00196AB9" w14:paraId="07428CC3" w14:textId="77777777">
        <w:trPr>
          <w:tblHeader/>
          <w:jc w:val="center"/>
        </w:trPr>
        <w:tc>
          <w:tcPr>
            <w:tcW w:w="3504" w:type="dxa"/>
            <w:shd w:val="clear" w:color="auto" w:fill="1F4E6F"/>
          </w:tcPr>
          <w:p w14:paraId="7D1244BC" w14:textId="77777777" w:rsidR="00251CAC" w:rsidRPr="00196AB9" w:rsidRDefault="00000000">
            <w:pPr>
              <w:rPr>
                <w:color w:val="000000" w:themeColor="text1"/>
              </w:rPr>
            </w:pPr>
            <w:r w:rsidRPr="00196AB9">
              <w:rPr>
                <w:b/>
                <w:color w:val="000000" w:themeColor="text1"/>
                <w:sz w:val="16"/>
              </w:rPr>
              <w:t>Role</w:t>
            </w:r>
          </w:p>
        </w:tc>
        <w:tc>
          <w:tcPr>
            <w:tcW w:w="3504" w:type="dxa"/>
            <w:shd w:val="clear" w:color="auto" w:fill="1F4E6F"/>
          </w:tcPr>
          <w:p w14:paraId="40E3D496" w14:textId="77777777" w:rsidR="00251CAC" w:rsidRPr="00196AB9" w:rsidRDefault="00000000">
            <w:pPr>
              <w:rPr>
                <w:color w:val="000000" w:themeColor="text1"/>
              </w:rPr>
            </w:pPr>
            <w:r w:rsidRPr="00196AB9">
              <w:rPr>
                <w:b/>
                <w:color w:val="000000" w:themeColor="text1"/>
                <w:sz w:val="16"/>
              </w:rPr>
              <w:t>Function</w:t>
            </w:r>
          </w:p>
        </w:tc>
        <w:tc>
          <w:tcPr>
            <w:tcW w:w="3504" w:type="dxa"/>
            <w:shd w:val="clear" w:color="auto" w:fill="1F4E6F"/>
          </w:tcPr>
          <w:p w14:paraId="7F5F54BB" w14:textId="77777777" w:rsidR="00251CAC" w:rsidRPr="00196AB9" w:rsidRDefault="00000000">
            <w:pPr>
              <w:rPr>
                <w:color w:val="000000" w:themeColor="text1"/>
              </w:rPr>
            </w:pPr>
            <w:r w:rsidRPr="00196AB9">
              <w:rPr>
                <w:b/>
                <w:color w:val="000000" w:themeColor="text1"/>
                <w:sz w:val="16"/>
              </w:rPr>
              <w:t>Minimum Standard</w:t>
            </w:r>
          </w:p>
        </w:tc>
      </w:tr>
      <w:tr w:rsidR="00AE6EFC" w:rsidRPr="00196AB9" w14:paraId="59189C43" w14:textId="77777777">
        <w:trPr>
          <w:jc w:val="center"/>
        </w:trPr>
        <w:tc>
          <w:tcPr>
            <w:tcW w:w="3504" w:type="dxa"/>
          </w:tcPr>
          <w:p w14:paraId="1F1ECDDD" w14:textId="77777777" w:rsidR="00251CAC" w:rsidRPr="00196AB9" w:rsidRDefault="00000000">
            <w:pPr>
              <w:rPr>
                <w:color w:val="000000" w:themeColor="text1"/>
              </w:rPr>
            </w:pPr>
            <w:r w:rsidRPr="00196AB9">
              <w:rPr>
                <w:color w:val="000000" w:themeColor="text1"/>
                <w:sz w:val="16"/>
              </w:rPr>
              <w:t>Lead Instructor</w:t>
            </w:r>
          </w:p>
        </w:tc>
        <w:tc>
          <w:tcPr>
            <w:tcW w:w="3504" w:type="dxa"/>
          </w:tcPr>
          <w:p w14:paraId="7BCC5386" w14:textId="77777777" w:rsidR="00251CAC" w:rsidRPr="00196AB9" w:rsidRDefault="00000000">
            <w:pPr>
              <w:rPr>
                <w:color w:val="000000" w:themeColor="text1"/>
              </w:rPr>
            </w:pPr>
            <w:r w:rsidRPr="00196AB9">
              <w:rPr>
                <w:color w:val="000000" w:themeColor="text1"/>
                <w:sz w:val="16"/>
              </w:rPr>
              <w:t>Delivers standardized instruction and ensures course objectives are met.</w:t>
            </w:r>
          </w:p>
        </w:tc>
        <w:tc>
          <w:tcPr>
            <w:tcW w:w="3504" w:type="dxa"/>
          </w:tcPr>
          <w:p w14:paraId="68AD3D61" w14:textId="77777777" w:rsidR="00251CAC" w:rsidRPr="00196AB9" w:rsidRDefault="00000000">
            <w:pPr>
              <w:rPr>
                <w:color w:val="000000" w:themeColor="text1"/>
              </w:rPr>
            </w:pPr>
            <w:r w:rsidRPr="00196AB9">
              <w:rPr>
                <w:color w:val="000000" w:themeColor="text1"/>
                <w:sz w:val="16"/>
              </w:rPr>
              <w:t>Must be qualified in the subject taught and designated for the course offering.</w:t>
            </w:r>
          </w:p>
        </w:tc>
      </w:tr>
      <w:tr w:rsidR="00AE6EFC" w:rsidRPr="00196AB9" w14:paraId="41F06EBB" w14:textId="77777777">
        <w:trPr>
          <w:jc w:val="center"/>
        </w:trPr>
        <w:tc>
          <w:tcPr>
            <w:tcW w:w="3504" w:type="dxa"/>
          </w:tcPr>
          <w:p w14:paraId="202F9101" w14:textId="77777777" w:rsidR="00251CAC" w:rsidRPr="00196AB9" w:rsidRDefault="00000000">
            <w:pPr>
              <w:rPr>
                <w:color w:val="000000" w:themeColor="text1"/>
              </w:rPr>
            </w:pPr>
            <w:r w:rsidRPr="00196AB9">
              <w:rPr>
                <w:color w:val="000000" w:themeColor="text1"/>
                <w:sz w:val="16"/>
              </w:rPr>
              <w:t>UAS Pilot Evaluator</w:t>
            </w:r>
          </w:p>
        </w:tc>
        <w:tc>
          <w:tcPr>
            <w:tcW w:w="3504" w:type="dxa"/>
          </w:tcPr>
          <w:p w14:paraId="5BDAA4F5" w14:textId="77777777" w:rsidR="00251CAC" w:rsidRPr="00196AB9" w:rsidRDefault="00000000">
            <w:pPr>
              <w:rPr>
                <w:color w:val="000000" w:themeColor="text1"/>
              </w:rPr>
            </w:pPr>
            <w:r w:rsidRPr="00196AB9">
              <w:rPr>
                <w:color w:val="000000" w:themeColor="text1"/>
                <w:sz w:val="16"/>
              </w:rPr>
              <w:t>Conducts training flights, proficiency checks, standards checks, retraining, and assigned checkrides. Documents deviations and recommends additional training.</w:t>
            </w:r>
          </w:p>
        </w:tc>
        <w:tc>
          <w:tcPr>
            <w:tcW w:w="3504" w:type="dxa"/>
          </w:tcPr>
          <w:p w14:paraId="6DF743C9" w14:textId="77777777" w:rsidR="00251CAC" w:rsidRPr="00196AB9" w:rsidRDefault="00000000">
            <w:pPr>
              <w:rPr>
                <w:color w:val="000000" w:themeColor="text1"/>
              </w:rPr>
            </w:pPr>
            <w:r w:rsidRPr="00196AB9">
              <w:rPr>
                <w:color w:val="000000" w:themeColor="text1"/>
                <w:sz w:val="16"/>
              </w:rPr>
              <w:t>Current FAA Remote Pilot; current agency qualification for the aircraft, payload, or mission being evaluated; subject-matter expertise; evaluator training; approval by UAS Program Manager or designee.</w:t>
            </w:r>
          </w:p>
        </w:tc>
      </w:tr>
      <w:tr w:rsidR="00AE6EFC" w:rsidRPr="00196AB9" w14:paraId="5D4DF189" w14:textId="77777777">
        <w:trPr>
          <w:jc w:val="center"/>
        </w:trPr>
        <w:tc>
          <w:tcPr>
            <w:tcW w:w="3504" w:type="dxa"/>
          </w:tcPr>
          <w:p w14:paraId="3FD4C763" w14:textId="77777777" w:rsidR="00251CAC" w:rsidRPr="00196AB9" w:rsidRDefault="00000000">
            <w:pPr>
              <w:rPr>
                <w:color w:val="000000" w:themeColor="text1"/>
              </w:rPr>
            </w:pPr>
            <w:r w:rsidRPr="00196AB9">
              <w:rPr>
                <w:color w:val="000000" w:themeColor="text1"/>
                <w:sz w:val="16"/>
              </w:rPr>
              <w:t>UAS Final Evaluator</w:t>
            </w:r>
          </w:p>
        </w:tc>
        <w:tc>
          <w:tcPr>
            <w:tcW w:w="3504" w:type="dxa"/>
          </w:tcPr>
          <w:p w14:paraId="60F1F76E" w14:textId="77777777" w:rsidR="00251CAC" w:rsidRPr="00196AB9" w:rsidRDefault="00000000">
            <w:pPr>
              <w:rPr>
                <w:color w:val="000000" w:themeColor="text1"/>
              </w:rPr>
            </w:pPr>
            <w:r w:rsidRPr="00196AB9">
              <w:rPr>
                <w:color w:val="000000" w:themeColor="text1"/>
                <w:sz w:val="16"/>
              </w:rPr>
              <w:t>Provides oversight and quality assurance of pilot standards, coordinates final checkrides, approves or issues agency pilot cards and endorsements, and audits training records.</w:t>
            </w:r>
          </w:p>
        </w:tc>
        <w:tc>
          <w:tcPr>
            <w:tcW w:w="3504" w:type="dxa"/>
          </w:tcPr>
          <w:p w14:paraId="3DAE2854" w14:textId="77777777" w:rsidR="00251CAC" w:rsidRPr="00196AB9" w:rsidRDefault="00000000">
            <w:pPr>
              <w:rPr>
                <w:color w:val="000000" w:themeColor="text1"/>
              </w:rPr>
            </w:pPr>
            <w:r w:rsidRPr="00196AB9">
              <w:rPr>
                <w:color w:val="000000" w:themeColor="text1"/>
                <w:sz w:val="16"/>
              </w:rPr>
              <w:t>Current FAA Remote Pilot; current agency pilot card; subject-matter expert in UAS policy and operations; designation by UAS Program Manager or agency aviation leadership.</w:t>
            </w:r>
          </w:p>
        </w:tc>
      </w:tr>
    </w:tbl>
    <w:p w14:paraId="1237F881" w14:textId="77777777" w:rsidR="00251CAC" w:rsidRPr="00196AB9" w:rsidRDefault="00251CAC">
      <w:pPr>
        <w:spacing w:after="80"/>
        <w:rPr>
          <w:color w:val="000000" w:themeColor="text1"/>
        </w:rPr>
      </w:pPr>
    </w:p>
    <w:p w14:paraId="08451747" w14:textId="77777777" w:rsidR="00251CAC" w:rsidRPr="00196AB9" w:rsidRDefault="00000000">
      <w:pPr>
        <w:pStyle w:val="Heading2"/>
        <w:rPr>
          <w:color w:val="000000" w:themeColor="text1"/>
        </w:rPr>
      </w:pPr>
      <w:r w:rsidRPr="00196AB9">
        <w:rPr>
          <w:rFonts w:ascii="Calibri" w:hAnsi="Calibri"/>
          <w:color w:val="000000" w:themeColor="text1"/>
        </w:rPr>
        <w:t>20.5 Pilot Evaluator Minimum Experience Guide</w:t>
      </w:r>
    </w:p>
    <w:p w14:paraId="5D9AAAED" w14:textId="77777777" w:rsidR="00251CAC" w:rsidRPr="00196AB9" w:rsidRDefault="00000000">
      <w:pPr>
        <w:rPr>
          <w:color w:val="000000" w:themeColor="text1"/>
        </w:rPr>
      </w:pPr>
      <w:r w:rsidRPr="00196AB9">
        <w:rPr>
          <w:color w:val="000000" w:themeColor="text1"/>
        </w:rPr>
        <w:t>The adopting agency should set its own final thresholds based on aircraft complexity and mission risk. The following baseline may be used as a starting point for local approval.</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0"/>
        <w:gridCol w:w="5220"/>
      </w:tblGrid>
      <w:tr w:rsidR="00AE6EFC" w:rsidRPr="00196AB9" w14:paraId="6D20EB13" w14:textId="77777777">
        <w:trPr>
          <w:tblHeader/>
          <w:jc w:val="center"/>
        </w:trPr>
        <w:tc>
          <w:tcPr>
            <w:tcW w:w="5256" w:type="dxa"/>
            <w:shd w:val="clear" w:color="auto" w:fill="1F4E6F"/>
          </w:tcPr>
          <w:p w14:paraId="119C1F6A" w14:textId="77777777" w:rsidR="00251CAC" w:rsidRPr="00196AB9" w:rsidRDefault="00000000">
            <w:pPr>
              <w:rPr>
                <w:color w:val="000000" w:themeColor="text1"/>
              </w:rPr>
            </w:pPr>
            <w:r w:rsidRPr="00196AB9">
              <w:rPr>
                <w:b/>
                <w:color w:val="000000" w:themeColor="text1"/>
                <w:sz w:val="16"/>
              </w:rPr>
              <w:t>Evaluator Area</w:t>
            </w:r>
          </w:p>
        </w:tc>
        <w:tc>
          <w:tcPr>
            <w:tcW w:w="5256" w:type="dxa"/>
            <w:shd w:val="clear" w:color="auto" w:fill="1F4E6F"/>
          </w:tcPr>
          <w:p w14:paraId="2D6DECC4" w14:textId="77777777" w:rsidR="00251CAC" w:rsidRPr="00196AB9" w:rsidRDefault="00000000">
            <w:pPr>
              <w:rPr>
                <w:color w:val="000000" w:themeColor="text1"/>
              </w:rPr>
            </w:pPr>
            <w:r w:rsidRPr="00196AB9">
              <w:rPr>
                <w:b/>
                <w:color w:val="000000" w:themeColor="text1"/>
                <w:sz w:val="16"/>
              </w:rPr>
              <w:t>Minimum Experience Guide</w:t>
            </w:r>
          </w:p>
        </w:tc>
      </w:tr>
      <w:tr w:rsidR="00AE6EFC" w:rsidRPr="00196AB9" w14:paraId="7CB0D1B7" w14:textId="77777777">
        <w:trPr>
          <w:jc w:val="center"/>
        </w:trPr>
        <w:tc>
          <w:tcPr>
            <w:tcW w:w="5256" w:type="dxa"/>
          </w:tcPr>
          <w:p w14:paraId="22E729DF" w14:textId="77777777" w:rsidR="00251CAC" w:rsidRPr="00196AB9" w:rsidRDefault="00000000">
            <w:pPr>
              <w:rPr>
                <w:color w:val="000000" w:themeColor="text1"/>
              </w:rPr>
            </w:pPr>
            <w:r w:rsidRPr="00196AB9">
              <w:rPr>
                <w:color w:val="000000" w:themeColor="text1"/>
                <w:sz w:val="16"/>
              </w:rPr>
              <w:t>Initial agency carding / basic remote pilot</w:t>
            </w:r>
          </w:p>
        </w:tc>
        <w:tc>
          <w:tcPr>
            <w:tcW w:w="5256" w:type="dxa"/>
          </w:tcPr>
          <w:p w14:paraId="193E0E21" w14:textId="77777777" w:rsidR="00251CAC" w:rsidRPr="00196AB9" w:rsidRDefault="00000000">
            <w:pPr>
              <w:rPr>
                <w:color w:val="000000" w:themeColor="text1"/>
              </w:rPr>
            </w:pPr>
            <w:r w:rsidRPr="00196AB9">
              <w:rPr>
                <w:color w:val="000000" w:themeColor="text1"/>
                <w:sz w:val="16"/>
              </w:rPr>
              <w:t>20 hours total time as RPIC</w:t>
            </w:r>
          </w:p>
        </w:tc>
      </w:tr>
      <w:tr w:rsidR="00AE6EFC" w:rsidRPr="00196AB9" w14:paraId="42B6C904" w14:textId="77777777">
        <w:trPr>
          <w:jc w:val="center"/>
        </w:trPr>
        <w:tc>
          <w:tcPr>
            <w:tcW w:w="5256" w:type="dxa"/>
          </w:tcPr>
          <w:p w14:paraId="266A4F7F" w14:textId="77777777" w:rsidR="00251CAC" w:rsidRPr="00196AB9" w:rsidRDefault="00000000">
            <w:pPr>
              <w:rPr>
                <w:color w:val="000000" w:themeColor="text1"/>
              </w:rPr>
            </w:pPr>
            <w:r w:rsidRPr="00196AB9">
              <w:rPr>
                <w:color w:val="000000" w:themeColor="text1"/>
                <w:sz w:val="16"/>
              </w:rPr>
              <w:t>ELOS, BVLOS, or night evaluation</w:t>
            </w:r>
          </w:p>
        </w:tc>
        <w:tc>
          <w:tcPr>
            <w:tcW w:w="5256" w:type="dxa"/>
          </w:tcPr>
          <w:p w14:paraId="577871E8" w14:textId="77777777" w:rsidR="00251CAC" w:rsidRPr="00196AB9" w:rsidRDefault="00000000">
            <w:pPr>
              <w:rPr>
                <w:color w:val="000000" w:themeColor="text1"/>
              </w:rPr>
            </w:pPr>
            <w:r w:rsidRPr="00196AB9">
              <w:rPr>
                <w:color w:val="000000" w:themeColor="text1"/>
                <w:sz w:val="16"/>
              </w:rPr>
              <w:t>10 hours in the specific mission type or agency-approved equivalent</w:t>
            </w:r>
          </w:p>
        </w:tc>
      </w:tr>
      <w:tr w:rsidR="00AE6EFC" w:rsidRPr="00196AB9" w14:paraId="7BECCC1B" w14:textId="77777777">
        <w:trPr>
          <w:jc w:val="center"/>
        </w:trPr>
        <w:tc>
          <w:tcPr>
            <w:tcW w:w="5256" w:type="dxa"/>
          </w:tcPr>
          <w:p w14:paraId="794A8254" w14:textId="77777777" w:rsidR="00251CAC" w:rsidRPr="00196AB9" w:rsidRDefault="00000000">
            <w:pPr>
              <w:rPr>
                <w:color w:val="000000" w:themeColor="text1"/>
              </w:rPr>
            </w:pPr>
            <w:r w:rsidRPr="00196AB9">
              <w:rPr>
                <w:color w:val="000000" w:themeColor="text1"/>
                <w:sz w:val="16"/>
              </w:rPr>
              <w:t>Aerial ignition or high-risk payload evaluation</w:t>
            </w:r>
          </w:p>
        </w:tc>
        <w:tc>
          <w:tcPr>
            <w:tcW w:w="5256" w:type="dxa"/>
          </w:tcPr>
          <w:p w14:paraId="3A76D597" w14:textId="77777777" w:rsidR="00251CAC" w:rsidRPr="00196AB9" w:rsidRDefault="00000000">
            <w:pPr>
              <w:rPr>
                <w:color w:val="000000" w:themeColor="text1"/>
              </w:rPr>
            </w:pPr>
            <w:r w:rsidRPr="00196AB9">
              <w:rPr>
                <w:color w:val="000000" w:themeColor="text1"/>
                <w:sz w:val="16"/>
              </w:rPr>
              <w:t>10 hours in the specific mission type plus payload-specific training</w:t>
            </w:r>
          </w:p>
        </w:tc>
      </w:tr>
      <w:tr w:rsidR="00AE6EFC" w:rsidRPr="00196AB9" w14:paraId="0B256BE8" w14:textId="77777777">
        <w:trPr>
          <w:jc w:val="center"/>
        </w:trPr>
        <w:tc>
          <w:tcPr>
            <w:tcW w:w="5256" w:type="dxa"/>
          </w:tcPr>
          <w:p w14:paraId="465F283C" w14:textId="77777777" w:rsidR="00251CAC" w:rsidRPr="00196AB9" w:rsidRDefault="00000000">
            <w:pPr>
              <w:rPr>
                <w:color w:val="000000" w:themeColor="text1"/>
              </w:rPr>
            </w:pPr>
            <w:r w:rsidRPr="00196AB9">
              <w:rPr>
                <w:color w:val="000000" w:themeColor="text1"/>
                <w:sz w:val="16"/>
              </w:rPr>
              <w:t>Type 3 or complex aircraft evaluation</w:t>
            </w:r>
          </w:p>
        </w:tc>
        <w:tc>
          <w:tcPr>
            <w:tcW w:w="5256" w:type="dxa"/>
          </w:tcPr>
          <w:p w14:paraId="4B976C60" w14:textId="77777777" w:rsidR="00251CAC" w:rsidRPr="00196AB9" w:rsidRDefault="00000000">
            <w:pPr>
              <w:rPr>
                <w:color w:val="000000" w:themeColor="text1"/>
              </w:rPr>
            </w:pPr>
            <w:r w:rsidRPr="00196AB9">
              <w:rPr>
                <w:color w:val="000000" w:themeColor="text1"/>
                <w:sz w:val="16"/>
              </w:rPr>
              <w:t>15 hours in that aircraft class or agency-approved equivalent</w:t>
            </w:r>
          </w:p>
        </w:tc>
      </w:tr>
      <w:tr w:rsidR="00AE6EFC" w:rsidRPr="00196AB9" w14:paraId="3312FC81" w14:textId="77777777">
        <w:trPr>
          <w:jc w:val="center"/>
        </w:trPr>
        <w:tc>
          <w:tcPr>
            <w:tcW w:w="5256" w:type="dxa"/>
          </w:tcPr>
          <w:p w14:paraId="35A94C45" w14:textId="77777777" w:rsidR="00251CAC" w:rsidRPr="00196AB9" w:rsidRDefault="00000000">
            <w:pPr>
              <w:rPr>
                <w:color w:val="000000" w:themeColor="text1"/>
              </w:rPr>
            </w:pPr>
            <w:r w:rsidRPr="00196AB9">
              <w:rPr>
                <w:color w:val="000000" w:themeColor="text1"/>
                <w:sz w:val="16"/>
              </w:rPr>
              <w:t>Type 4 or smaller aircraft evaluation</w:t>
            </w:r>
          </w:p>
        </w:tc>
        <w:tc>
          <w:tcPr>
            <w:tcW w:w="5256" w:type="dxa"/>
          </w:tcPr>
          <w:p w14:paraId="3ADFB441" w14:textId="77777777" w:rsidR="00251CAC" w:rsidRPr="00196AB9" w:rsidRDefault="00000000">
            <w:pPr>
              <w:rPr>
                <w:color w:val="000000" w:themeColor="text1"/>
              </w:rPr>
            </w:pPr>
            <w:r w:rsidRPr="00196AB9">
              <w:rPr>
                <w:color w:val="000000" w:themeColor="text1"/>
                <w:sz w:val="16"/>
              </w:rPr>
              <w:t>10 hours in that aircraft class or agency-approved equivalent</w:t>
            </w:r>
          </w:p>
        </w:tc>
      </w:tr>
    </w:tbl>
    <w:p w14:paraId="7A6DA100" w14:textId="77777777" w:rsidR="00251CAC" w:rsidRPr="00196AB9" w:rsidRDefault="00251CAC">
      <w:pPr>
        <w:spacing w:after="80"/>
        <w:rPr>
          <w:color w:val="000000" w:themeColor="text1"/>
        </w:rPr>
      </w:pPr>
    </w:p>
    <w:p w14:paraId="5AC6696C" w14:textId="77777777" w:rsidR="00251CAC" w:rsidRPr="00196AB9" w:rsidRDefault="00000000">
      <w:pPr>
        <w:pStyle w:val="Heading2"/>
        <w:rPr>
          <w:color w:val="000000" w:themeColor="text1"/>
        </w:rPr>
      </w:pPr>
      <w:r w:rsidRPr="00196AB9">
        <w:rPr>
          <w:rFonts w:ascii="Calibri" w:hAnsi="Calibri"/>
          <w:color w:val="000000" w:themeColor="text1"/>
        </w:rPr>
        <w:t>20.6 Training and Evaluation Phases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8"/>
        <w:gridCol w:w="5222"/>
      </w:tblGrid>
      <w:tr w:rsidR="00AE6EFC" w:rsidRPr="00196AB9" w14:paraId="574E01FA" w14:textId="77777777">
        <w:trPr>
          <w:tblHeader/>
          <w:jc w:val="center"/>
        </w:trPr>
        <w:tc>
          <w:tcPr>
            <w:tcW w:w="5256" w:type="dxa"/>
            <w:shd w:val="clear" w:color="auto" w:fill="1F4E6F"/>
          </w:tcPr>
          <w:p w14:paraId="08C727C8" w14:textId="77777777" w:rsidR="00251CAC" w:rsidRPr="00196AB9" w:rsidRDefault="00000000">
            <w:pPr>
              <w:rPr>
                <w:color w:val="000000" w:themeColor="text1"/>
              </w:rPr>
            </w:pPr>
            <w:r w:rsidRPr="00196AB9">
              <w:rPr>
                <w:b/>
                <w:color w:val="000000" w:themeColor="text1"/>
                <w:sz w:val="16"/>
              </w:rPr>
              <w:t>Phase</w:t>
            </w:r>
          </w:p>
        </w:tc>
        <w:tc>
          <w:tcPr>
            <w:tcW w:w="5256" w:type="dxa"/>
            <w:shd w:val="clear" w:color="auto" w:fill="1F4E6F"/>
          </w:tcPr>
          <w:p w14:paraId="5B4DEB70" w14:textId="77777777" w:rsidR="00251CAC" w:rsidRPr="00196AB9" w:rsidRDefault="00000000">
            <w:pPr>
              <w:rPr>
                <w:color w:val="000000" w:themeColor="text1"/>
              </w:rPr>
            </w:pPr>
            <w:r w:rsidRPr="00196AB9">
              <w:rPr>
                <w:b/>
                <w:color w:val="000000" w:themeColor="text1"/>
                <w:sz w:val="16"/>
              </w:rPr>
              <w:t>Required Content</w:t>
            </w:r>
          </w:p>
        </w:tc>
      </w:tr>
      <w:tr w:rsidR="00AE6EFC" w:rsidRPr="00196AB9" w14:paraId="25F39C75" w14:textId="77777777">
        <w:trPr>
          <w:jc w:val="center"/>
        </w:trPr>
        <w:tc>
          <w:tcPr>
            <w:tcW w:w="5256" w:type="dxa"/>
          </w:tcPr>
          <w:p w14:paraId="66AEA8F0" w14:textId="77777777" w:rsidR="00251CAC" w:rsidRPr="00196AB9" w:rsidRDefault="00000000">
            <w:pPr>
              <w:rPr>
                <w:color w:val="000000" w:themeColor="text1"/>
              </w:rPr>
            </w:pPr>
            <w:r w:rsidRPr="00196AB9">
              <w:rPr>
                <w:color w:val="000000" w:themeColor="text1"/>
                <w:sz w:val="16"/>
              </w:rPr>
              <w:t>Phase 1 - Introduction</w:t>
            </w:r>
          </w:p>
        </w:tc>
        <w:tc>
          <w:tcPr>
            <w:tcW w:w="5256" w:type="dxa"/>
          </w:tcPr>
          <w:p w14:paraId="5593E637" w14:textId="77777777" w:rsidR="00251CAC" w:rsidRPr="00196AB9" w:rsidRDefault="00000000">
            <w:pPr>
              <w:rPr>
                <w:color w:val="000000" w:themeColor="text1"/>
              </w:rPr>
            </w:pPr>
            <w:r w:rsidRPr="00196AB9">
              <w:rPr>
                <w:color w:val="000000" w:themeColor="text1"/>
                <w:sz w:val="16"/>
              </w:rPr>
              <w:t>Evaluator confirms the purpose of the training or evaluation, explains standards, reviews the pilot training record, and verifies prerequisites before flight.</w:t>
            </w:r>
          </w:p>
        </w:tc>
      </w:tr>
      <w:tr w:rsidR="00AE6EFC" w:rsidRPr="00196AB9" w14:paraId="554E5F5B" w14:textId="77777777">
        <w:trPr>
          <w:jc w:val="center"/>
        </w:trPr>
        <w:tc>
          <w:tcPr>
            <w:tcW w:w="5256" w:type="dxa"/>
          </w:tcPr>
          <w:p w14:paraId="0DC5EB21" w14:textId="77777777" w:rsidR="00251CAC" w:rsidRPr="00196AB9" w:rsidRDefault="00000000">
            <w:pPr>
              <w:rPr>
                <w:color w:val="000000" w:themeColor="text1"/>
              </w:rPr>
            </w:pPr>
            <w:r w:rsidRPr="00196AB9">
              <w:rPr>
                <w:color w:val="000000" w:themeColor="text1"/>
                <w:sz w:val="16"/>
              </w:rPr>
              <w:t>Phase 2 - Knowledge Competency</w:t>
            </w:r>
          </w:p>
        </w:tc>
        <w:tc>
          <w:tcPr>
            <w:tcW w:w="5256" w:type="dxa"/>
          </w:tcPr>
          <w:p w14:paraId="7CDA146C" w14:textId="77777777" w:rsidR="00251CAC" w:rsidRPr="00196AB9" w:rsidRDefault="00000000">
            <w:pPr>
              <w:rPr>
                <w:color w:val="000000" w:themeColor="text1"/>
              </w:rPr>
            </w:pPr>
            <w:r w:rsidRPr="00196AB9">
              <w:rPr>
                <w:color w:val="000000" w:themeColor="text1"/>
                <w:sz w:val="16"/>
              </w:rPr>
              <w:t>Evaluator conducts an academic knowledge check using the relevant aircraft, mission, policy, airspace, safety, data, and emergency procedure topics.</w:t>
            </w:r>
          </w:p>
        </w:tc>
      </w:tr>
      <w:tr w:rsidR="00AE6EFC" w:rsidRPr="00196AB9" w14:paraId="2A977057" w14:textId="77777777">
        <w:trPr>
          <w:jc w:val="center"/>
        </w:trPr>
        <w:tc>
          <w:tcPr>
            <w:tcW w:w="5256" w:type="dxa"/>
          </w:tcPr>
          <w:p w14:paraId="3AAD0418" w14:textId="77777777" w:rsidR="00251CAC" w:rsidRPr="00196AB9" w:rsidRDefault="00000000">
            <w:pPr>
              <w:rPr>
                <w:color w:val="000000" w:themeColor="text1"/>
              </w:rPr>
            </w:pPr>
            <w:r w:rsidRPr="00196AB9">
              <w:rPr>
                <w:color w:val="000000" w:themeColor="text1"/>
                <w:sz w:val="16"/>
              </w:rPr>
              <w:t>Phase 3 - Flight Exercise</w:t>
            </w:r>
          </w:p>
        </w:tc>
        <w:tc>
          <w:tcPr>
            <w:tcW w:w="5256" w:type="dxa"/>
          </w:tcPr>
          <w:p w14:paraId="1A82E4FD" w14:textId="77777777" w:rsidR="00251CAC" w:rsidRPr="00196AB9" w:rsidRDefault="00000000">
            <w:pPr>
              <w:rPr>
                <w:color w:val="000000" w:themeColor="text1"/>
              </w:rPr>
            </w:pPr>
            <w:r w:rsidRPr="00196AB9">
              <w:rPr>
                <w:color w:val="000000" w:themeColor="text1"/>
                <w:sz w:val="16"/>
              </w:rPr>
              <w:t>Evaluator conducts demonstration, training, or evaluation flights using the appropriate task plan. Briefing, preflight, flight tasks, postflight inspection, and flight-use reporting are included.</w:t>
            </w:r>
          </w:p>
        </w:tc>
      </w:tr>
      <w:tr w:rsidR="00AE6EFC" w:rsidRPr="00196AB9" w14:paraId="662467B1" w14:textId="77777777">
        <w:trPr>
          <w:jc w:val="center"/>
        </w:trPr>
        <w:tc>
          <w:tcPr>
            <w:tcW w:w="5256" w:type="dxa"/>
          </w:tcPr>
          <w:p w14:paraId="0EBD7673" w14:textId="77777777" w:rsidR="00251CAC" w:rsidRPr="00196AB9" w:rsidRDefault="00000000">
            <w:pPr>
              <w:rPr>
                <w:color w:val="000000" w:themeColor="text1"/>
              </w:rPr>
            </w:pPr>
            <w:r w:rsidRPr="00196AB9">
              <w:rPr>
                <w:color w:val="000000" w:themeColor="text1"/>
                <w:sz w:val="16"/>
              </w:rPr>
              <w:t>Phase 4 - Debrief</w:t>
            </w:r>
          </w:p>
        </w:tc>
        <w:tc>
          <w:tcPr>
            <w:tcW w:w="5256" w:type="dxa"/>
          </w:tcPr>
          <w:p w14:paraId="1575E023" w14:textId="77777777" w:rsidR="00251CAC" w:rsidRPr="00196AB9" w:rsidRDefault="00000000">
            <w:pPr>
              <w:rPr>
                <w:color w:val="000000" w:themeColor="text1"/>
              </w:rPr>
            </w:pPr>
            <w:r w:rsidRPr="00196AB9">
              <w:rPr>
                <w:color w:val="000000" w:themeColor="text1"/>
                <w:sz w:val="16"/>
              </w:rPr>
              <w:t>Evaluator reviews tasks not performed to standard, strengths, weaknesses, pass/fail result, restrictions, improvement recommendations, and required documentation.</w:t>
            </w:r>
          </w:p>
        </w:tc>
      </w:tr>
    </w:tbl>
    <w:p w14:paraId="1DAAEE5C" w14:textId="77777777" w:rsidR="00251CAC" w:rsidRPr="00196AB9" w:rsidRDefault="00251CAC">
      <w:pPr>
        <w:spacing w:after="80"/>
        <w:rPr>
          <w:color w:val="000000" w:themeColor="text1"/>
        </w:rPr>
      </w:pPr>
    </w:p>
    <w:p w14:paraId="4186F8F8" w14:textId="77777777" w:rsidR="00251CAC" w:rsidRPr="00196AB9" w:rsidRDefault="00000000">
      <w:pPr>
        <w:pStyle w:val="Heading2"/>
        <w:rPr>
          <w:color w:val="000000" w:themeColor="text1"/>
        </w:rPr>
      </w:pPr>
      <w:r w:rsidRPr="00196AB9">
        <w:rPr>
          <w:rFonts w:ascii="Calibri" w:hAnsi="Calibri"/>
          <w:color w:val="000000" w:themeColor="text1"/>
        </w:rPr>
        <w:lastRenderedPageBreak/>
        <w:t>20.7 Evaluation Ratings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6"/>
        <w:gridCol w:w="3482"/>
        <w:gridCol w:w="3482"/>
      </w:tblGrid>
      <w:tr w:rsidR="00AE6EFC" w:rsidRPr="00196AB9" w14:paraId="63DF4B5C" w14:textId="77777777">
        <w:trPr>
          <w:tblHeader/>
          <w:jc w:val="center"/>
        </w:trPr>
        <w:tc>
          <w:tcPr>
            <w:tcW w:w="3504" w:type="dxa"/>
            <w:shd w:val="clear" w:color="auto" w:fill="1F4E6F"/>
          </w:tcPr>
          <w:p w14:paraId="720A08C0" w14:textId="77777777" w:rsidR="00251CAC" w:rsidRPr="00196AB9" w:rsidRDefault="00000000">
            <w:pPr>
              <w:rPr>
                <w:color w:val="000000" w:themeColor="text1"/>
              </w:rPr>
            </w:pPr>
            <w:r w:rsidRPr="00196AB9">
              <w:rPr>
                <w:b/>
                <w:color w:val="000000" w:themeColor="text1"/>
                <w:sz w:val="16"/>
              </w:rPr>
              <w:t>Rating</w:t>
            </w:r>
          </w:p>
        </w:tc>
        <w:tc>
          <w:tcPr>
            <w:tcW w:w="3504" w:type="dxa"/>
            <w:shd w:val="clear" w:color="auto" w:fill="1F4E6F"/>
          </w:tcPr>
          <w:p w14:paraId="05FE929B" w14:textId="77777777" w:rsidR="00251CAC" w:rsidRPr="00196AB9" w:rsidRDefault="00000000">
            <w:pPr>
              <w:rPr>
                <w:color w:val="000000" w:themeColor="text1"/>
              </w:rPr>
            </w:pPr>
            <w:r w:rsidRPr="00196AB9">
              <w:rPr>
                <w:b/>
                <w:color w:val="000000" w:themeColor="text1"/>
                <w:sz w:val="16"/>
              </w:rPr>
              <w:t>Meaning</w:t>
            </w:r>
          </w:p>
        </w:tc>
        <w:tc>
          <w:tcPr>
            <w:tcW w:w="3504" w:type="dxa"/>
            <w:shd w:val="clear" w:color="auto" w:fill="1F4E6F"/>
          </w:tcPr>
          <w:p w14:paraId="124B0A85" w14:textId="77777777" w:rsidR="00251CAC" w:rsidRPr="00196AB9" w:rsidRDefault="00000000">
            <w:pPr>
              <w:rPr>
                <w:color w:val="000000" w:themeColor="text1"/>
              </w:rPr>
            </w:pPr>
            <w:r w:rsidRPr="00196AB9">
              <w:rPr>
                <w:b/>
                <w:color w:val="000000" w:themeColor="text1"/>
                <w:sz w:val="16"/>
              </w:rPr>
              <w:t>Use</w:t>
            </w:r>
          </w:p>
        </w:tc>
      </w:tr>
      <w:tr w:rsidR="00AE6EFC" w:rsidRPr="00196AB9" w14:paraId="02364CB3" w14:textId="77777777">
        <w:trPr>
          <w:jc w:val="center"/>
        </w:trPr>
        <w:tc>
          <w:tcPr>
            <w:tcW w:w="3504" w:type="dxa"/>
          </w:tcPr>
          <w:p w14:paraId="085AE75C" w14:textId="77777777" w:rsidR="00251CAC" w:rsidRPr="00196AB9" w:rsidRDefault="00000000">
            <w:pPr>
              <w:rPr>
                <w:color w:val="000000" w:themeColor="text1"/>
              </w:rPr>
            </w:pPr>
            <w:r w:rsidRPr="00196AB9">
              <w:rPr>
                <w:color w:val="000000" w:themeColor="text1"/>
                <w:sz w:val="16"/>
              </w:rPr>
              <w:t>DM</w:t>
            </w:r>
          </w:p>
        </w:tc>
        <w:tc>
          <w:tcPr>
            <w:tcW w:w="3504" w:type="dxa"/>
          </w:tcPr>
          <w:p w14:paraId="226A6D38" w14:textId="77777777" w:rsidR="00251CAC" w:rsidRPr="00196AB9" w:rsidRDefault="00000000">
            <w:pPr>
              <w:rPr>
                <w:color w:val="000000" w:themeColor="text1"/>
              </w:rPr>
            </w:pPr>
            <w:r w:rsidRPr="00196AB9">
              <w:rPr>
                <w:color w:val="000000" w:themeColor="text1"/>
                <w:sz w:val="16"/>
              </w:rPr>
              <w:t>Demonstrated</w:t>
            </w:r>
          </w:p>
        </w:tc>
        <w:tc>
          <w:tcPr>
            <w:tcW w:w="3504" w:type="dxa"/>
          </w:tcPr>
          <w:p w14:paraId="67ECCB0B" w14:textId="77777777" w:rsidR="00251CAC" w:rsidRPr="00196AB9" w:rsidRDefault="00000000">
            <w:pPr>
              <w:rPr>
                <w:color w:val="000000" w:themeColor="text1"/>
              </w:rPr>
            </w:pPr>
            <w:r w:rsidRPr="00196AB9">
              <w:rPr>
                <w:color w:val="000000" w:themeColor="text1"/>
                <w:sz w:val="16"/>
              </w:rPr>
              <w:t>Used for introduced tasks. Proficiency is not required during the demonstration phase.</w:t>
            </w:r>
          </w:p>
        </w:tc>
      </w:tr>
      <w:tr w:rsidR="00AE6EFC" w:rsidRPr="00196AB9" w14:paraId="6550F119" w14:textId="77777777">
        <w:trPr>
          <w:jc w:val="center"/>
        </w:trPr>
        <w:tc>
          <w:tcPr>
            <w:tcW w:w="3504" w:type="dxa"/>
          </w:tcPr>
          <w:p w14:paraId="7829317C" w14:textId="77777777" w:rsidR="00251CAC" w:rsidRPr="00196AB9" w:rsidRDefault="00000000">
            <w:pPr>
              <w:rPr>
                <w:color w:val="000000" w:themeColor="text1"/>
              </w:rPr>
            </w:pPr>
            <w:r w:rsidRPr="00196AB9">
              <w:rPr>
                <w:color w:val="000000" w:themeColor="text1"/>
                <w:sz w:val="16"/>
              </w:rPr>
              <w:t>4</w:t>
            </w:r>
          </w:p>
        </w:tc>
        <w:tc>
          <w:tcPr>
            <w:tcW w:w="3504" w:type="dxa"/>
          </w:tcPr>
          <w:p w14:paraId="5F5C66AC" w14:textId="77777777" w:rsidR="00251CAC" w:rsidRPr="00196AB9" w:rsidRDefault="00000000">
            <w:pPr>
              <w:rPr>
                <w:color w:val="000000" w:themeColor="text1"/>
              </w:rPr>
            </w:pPr>
            <w:r w:rsidRPr="00196AB9">
              <w:rPr>
                <w:color w:val="000000" w:themeColor="text1"/>
                <w:sz w:val="16"/>
              </w:rPr>
              <w:t>Near optimum standard</w:t>
            </w:r>
          </w:p>
        </w:tc>
        <w:tc>
          <w:tcPr>
            <w:tcW w:w="3504" w:type="dxa"/>
          </w:tcPr>
          <w:p w14:paraId="76DBB237" w14:textId="77777777" w:rsidR="00251CAC" w:rsidRPr="00196AB9" w:rsidRDefault="00000000">
            <w:pPr>
              <w:rPr>
                <w:color w:val="000000" w:themeColor="text1"/>
              </w:rPr>
            </w:pPr>
            <w:r w:rsidRPr="00196AB9">
              <w:rPr>
                <w:color w:val="000000" w:themeColor="text1"/>
                <w:sz w:val="16"/>
              </w:rPr>
              <w:t>Recognizes errors immediately, corrects properly, rarely repeats errors, and safety is never in doubt.</w:t>
            </w:r>
          </w:p>
        </w:tc>
      </w:tr>
      <w:tr w:rsidR="00AE6EFC" w:rsidRPr="00196AB9" w14:paraId="7EF0E2FA" w14:textId="77777777">
        <w:trPr>
          <w:jc w:val="center"/>
        </w:trPr>
        <w:tc>
          <w:tcPr>
            <w:tcW w:w="3504" w:type="dxa"/>
          </w:tcPr>
          <w:p w14:paraId="6D3E355B" w14:textId="77777777" w:rsidR="00251CAC" w:rsidRPr="00196AB9" w:rsidRDefault="00000000">
            <w:pPr>
              <w:rPr>
                <w:color w:val="000000" w:themeColor="text1"/>
              </w:rPr>
            </w:pPr>
            <w:r w:rsidRPr="00196AB9">
              <w:rPr>
                <w:color w:val="000000" w:themeColor="text1"/>
                <w:sz w:val="16"/>
              </w:rPr>
              <w:t>3</w:t>
            </w:r>
          </w:p>
        </w:tc>
        <w:tc>
          <w:tcPr>
            <w:tcW w:w="3504" w:type="dxa"/>
          </w:tcPr>
          <w:p w14:paraId="0691C5C5" w14:textId="77777777" w:rsidR="00251CAC" w:rsidRPr="00196AB9" w:rsidRDefault="00000000">
            <w:pPr>
              <w:rPr>
                <w:color w:val="000000" w:themeColor="text1"/>
              </w:rPr>
            </w:pPr>
            <w:r w:rsidRPr="00196AB9">
              <w:rPr>
                <w:color w:val="000000" w:themeColor="text1"/>
                <w:sz w:val="16"/>
              </w:rPr>
              <w:t>Acceptable / developing standard</w:t>
            </w:r>
          </w:p>
        </w:tc>
        <w:tc>
          <w:tcPr>
            <w:tcW w:w="3504" w:type="dxa"/>
          </w:tcPr>
          <w:p w14:paraId="215CC4A6" w14:textId="77777777" w:rsidR="00251CAC" w:rsidRPr="00196AB9" w:rsidRDefault="00000000">
            <w:pPr>
              <w:rPr>
                <w:color w:val="000000" w:themeColor="text1"/>
              </w:rPr>
            </w:pPr>
            <w:r w:rsidRPr="00196AB9">
              <w:rPr>
                <w:color w:val="000000" w:themeColor="text1"/>
                <w:sz w:val="16"/>
              </w:rPr>
              <w:t>Recognizes errors quickly, corrects properly, infrequently repeats errors, and safety is never in doubt.</w:t>
            </w:r>
          </w:p>
        </w:tc>
      </w:tr>
      <w:tr w:rsidR="00AE6EFC" w:rsidRPr="00196AB9" w14:paraId="14A38DB0" w14:textId="77777777">
        <w:trPr>
          <w:jc w:val="center"/>
        </w:trPr>
        <w:tc>
          <w:tcPr>
            <w:tcW w:w="3504" w:type="dxa"/>
          </w:tcPr>
          <w:p w14:paraId="7A408661" w14:textId="77777777" w:rsidR="00251CAC" w:rsidRPr="00196AB9" w:rsidRDefault="00000000">
            <w:pPr>
              <w:rPr>
                <w:color w:val="000000" w:themeColor="text1"/>
              </w:rPr>
            </w:pPr>
            <w:r w:rsidRPr="00196AB9">
              <w:rPr>
                <w:color w:val="000000" w:themeColor="text1"/>
                <w:sz w:val="16"/>
              </w:rPr>
              <w:t>2</w:t>
            </w:r>
          </w:p>
        </w:tc>
        <w:tc>
          <w:tcPr>
            <w:tcW w:w="3504" w:type="dxa"/>
          </w:tcPr>
          <w:p w14:paraId="1870374B" w14:textId="77777777" w:rsidR="00251CAC" w:rsidRPr="00196AB9" w:rsidRDefault="00000000">
            <w:pPr>
              <w:rPr>
                <w:color w:val="000000" w:themeColor="text1"/>
              </w:rPr>
            </w:pPr>
            <w:r w:rsidRPr="00196AB9">
              <w:rPr>
                <w:color w:val="000000" w:themeColor="text1"/>
                <w:sz w:val="16"/>
              </w:rPr>
              <w:t>Marginal training performance</w:t>
            </w:r>
          </w:p>
        </w:tc>
        <w:tc>
          <w:tcPr>
            <w:tcW w:w="3504" w:type="dxa"/>
          </w:tcPr>
          <w:p w14:paraId="2405FC0F" w14:textId="77777777" w:rsidR="00251CAC" w:rsidRPr="00196AB9" w:rsidRDefault="00000000">
            <w:pPr>
              <w:rPr>
                <w:color w:val="000000" w:themeColor="text1"/>
              </w:rPr>
            </w:pPr>
            <w:r w:rsidRPr="00196AB9">
              <w:rPr>
                <w:color w:val="000000" w:themeColor="text1"/>
                <w:sz w:val="16"/>
              </w:rPr>
              <w:t>Performs inconsistently, is slow to recognize or correct errors, but safety is not in doubt.</w:t>
            </w:r>
          </w:p>
        </w:tc>
      </w:tr>
      <w:tr w:rsidR="00AE6EFC" w:rsidRPr="00196AB9" w14:paraId="67C604F3" w14:textId="77777777">
        <w:trPr>
          <w:jc w:val="center"/>
        </w:trPr>
        <w:tc>
          <w:tcPr>
            <w:tcW w:w="3504" w:type="dxa"/>
          </w:tcPr>
          <w:p w14:paraId="617F624A" w14:textId="77777777" w:rsidR="00251CAC" w:rsidRPr="00196AB9" w:rsidRDefault="00000000">
            <w:pPr>
              <w:rPr>
                <w:color w:val="000000" w:themeColor="text1"/>
              </w:rPr>
            </w:pPr>
            <w:r w:rsidRPr="00196AB9">
              <w:rPr>
                <w:color w:val="000000" w:themeColor="text1"/>
                <w:sz w:val="16"/>
              </w:rPr>
              <w:t>1</w:t>
            </w:r>
          </w:p>
        </w:tc>
        <w:tc>
          <w:tcPr>
            <w:tcW w:w="3504" w:type="dxa"/>
          </w:tcPr>
          <w:p w14:paraId="6EEAAA6A" w14:textId="77777777" w:rsidR="00251CAC" w:rsidRPr="00196AB9" w:rsidRDefault="00000000">
            <w:pPr>
              <w:rPr>
                <w:color w:val="000000" w:themeColor="text1"/>
              </w:rPr>
            </w:pPr>
            <w:r w:rsidRPr="00196AB9">
              <w:rPr>
                <w:color w:val="000000" w:themeColor="text1"/>
                <w:sz w:val="16"/>
              </w:rPr>
              <w:t>Unsatisfactory training performance</w:t>
            </w:r>
          </w:p>
        </w:tc>
        <w:tc>
          <w:tcPr>
            <w:tcW w:w="3504" w:type="dxa"/>
          </w:tcPr>
          <w:p w14:paraId="3B98962D" w14:textId="77777777" w:rsidR="00251CAC" w:rsidRPr="00196AB9" w:rsidRDefault="00000000">
            <w:pPr>
              <w:rPr>
                <w:color w:val="000000" w:themeColor="text1"/>
              </w:rPr>
            </w:pPr>
            <w:r w:rsidRPr="00196AB9">
              <w:rPr>
                <w:color w:val="000000" w:themeColor="text1"/>
                <w:sz w:val="16"/>
              </w:rPr>
              <w:t>Lacks sufficient knowledge, skill, or ability; safety or outcome may be in doubt.</w:t>
            </w:r>
          </w:p>
        </w:tc>
      </w:tr>
      <w:tr w:rsidR="00AE6EFC" w:rsidRPr="00196AB9" w14:paraId="75783D03" w14:textId="77777777">
        <w:trPr>
          <w:jc w:val="center"/>
        </w:trPr>
        <w:tc>
          <w:tcPr>
            <w:tcW w:w="3504" w:type="dxa"/>
          </w:tcPr>
          <w:p w14:paraId="32B8DEDB" w14:textId="77777777" w:rsidR="00251CAC" w:rsidRPr="00196AB9" w:rsidRDefault="00000000">
            <w:pPr>
              <w:rPr>
                <w:color w:val="000000" w:themeColor="text1"/>
              </w:rPr>
            </w:pPr>
            <w:r w:rsidRPr="00196AB9">
              <w:rPr>
                <w:color w:val="000000" w:themeColor="text1"/>
                <w:sz w:val="16"/>
              </w:rPr>
              <w:t>S / U</w:t>
            </w:r>
          </w:p>
        </w:tc>
        <w:tc>
          <w:tcPr>
            <w:tcW w:w="3504" w:type="dxa"/>
          </w:tcPr>
          <w:p w14:paraId="794A45B5" w14:textId="77777777" w:rsidR="00251CAC" w:rsidRPr="00196AB9" w:rsidRDefault="00000000">
            <w:pPr>
              <w:rPr>
                <w:color w:val="000000" w:themeColor="text1"/>
              </w:rPr>
            </w:pPr>
            <w:r w:rsidRPr="00196AB9">
              <w:rPr>
                <w:color w:val="000000" w:themeColor="text1"/>
                <w:sz w:val="16"/>
              </w:rPr>
              <w:t>Final evaluation only</w:t>
            </w:r>
          </w:p>
        </w:tc>
        <w:tc>
          <w:tcPr>
            <w:tcW w:w="3504" w:type="dxa"/>
          </w:tcPr>
          <w:p w14:paraId="31611BE7" w14:textId="77777777" w:rsidR="00251CAC" w:rsidRPr="00196AB9" w:rsidRDefault="00000000">
            <w:pPr>
              <w:rPr>
                <w:color w:val="000000" w:themeColor="text1"/>
              </w:rPr>
            </w:pPr>
            <w:r w:rsidRPr="00196AB9">
              <w:rPr>
                <w:color w:val="000000" w:themeColor="text1"/>
                <w:sz w:val="16"/>
              </w:rPr>
              <w:t>Final checkrides shall be marked only satisfactory or unsatisfactory. A task equivalent to a 1 is unsatisfactory.</w:t>
            </w:r>
          </w:p>
        </w:tc>
      </w:tr>
    </w:tbl>
    <w:p w14:paraId="20C9A2F7" w14:textId="77777777" w:rsidR="00251CAC" w:rsidRPr="00196AB9" w:rsidRDefault="00251CAC">
      <w:pPr>
        <w:spacing w:after="80"/>
        <w:rPr>
          <w:color w:val="000000" w:themeColor="text1"/>
        </w:rPr>
      </w:pPr>
    </w:p>
    <w:p w14:paraId="727D8F68" w14:textId="77777777" w:rsidR="00251CAC" w:rsidRPr="00196AB9" w:rsidRDefault="00000000">
      <w:pPr>
        <w:pStyle w:val="Heading2"/>
        <w:rPr>
          <w:color w:val="000000" w:themeColor="text1"/>
        </w:rPr>
      </w:pPr>
      <w:r w:rsidRPr="00196AB9">
        <w:rPr>
          <w:rFonts w:ascii="Calibri" w:hAnsi="Calibri"/>
          <w:color w:val="000000" w:themeColor="text1"/>
        </w:rPr>
        <w:t>20.8 Basic Remote Pilot Evaluation Plan</w:t>
      </w:r>
    </w:p>
    <w:p w14:paraId="55F37307" w14:textId="77777777" w:rsidR="00251CAC" w:rsidRPr="00196AB9" w:rsidRDefault="00000000">
      <w:pPr>
        <w:rPr>
          <w:color w:val="000000" w:themeColor="text1"/>
        </w:rPr>
      </w:pPr>
      <w:r w:rsidRPr="00196AB9">
        <w:rPr>
          <w:color w:val="000000" w:themeColor="text1"/>
        </w:rPr>
        <w:t>The following plan should be used as the minimum practical task plan for initial agency qualification. Agencies may add tasks but should not reduce the minimum plan for an agency RPIC.</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6"/>
        <w:gridCol w:w="2614"/>
        <w:gridCol w:w="2610"/>
        <w:gridCol w:w="2610"/>
      </w:tblGrid>
      <w:tr w:rsidR="00AE6EFC" w:rsidRPr="00196AB9" w14:paraId="02A842B8" w14:textId="77777777">
        <w:trPr>
          <w:tblHeader/>
          <w:jc w:val="center"/>
        </w:trPr>
        <w:tc>
          <w:tcPr>
            <w:tcW w:w="2628" w:type="dxa"/>
            <w:shd w:val="clear" w:color="auto" w:fill="1F4E6F"/>
          </w:tcPr>
          <w:p w14:paraId="7790C31C" w14:textId="77777777" w:rsidR="00251CAC" w:rsidRPr="00196AB9" w:rsidRDefault="00000000">
            <w:pPr>
              <w:rPr>
                <w:color w:val="000000" w:themeColor="text1"/>
              </w:rPr>
            </w:pPr>
            <w:r w:rsidRPr="00196AB9">
              <w:rPr>
                <w:b/>
                <w:color w:val="000000" w:themeColor="text1"/>
                <w:sz w:val="16"/>
              </w:rPr>
              <w:t>Task #</w:t>
            </w:r>
          </w:p>
        </w:tc>
        <w:tc>
          <w:tcPr>
            <w:tcW w:w="2628" w:type="dxa"/>
            <w:shd w:val="clear" w:color="auto" w:fill="1F4E6F"/>
          </w:tcPr>
          <w:p w14:paraId="0799F4C6" w14:textId="77777777" w:rsidR="00251CAC" w:rsidRPr="00196AB9" w:rsidRDefault="00000000">
            <w:pPr>
              <w:rPr>
                <w:color w:val="000000" w:themeColor="text1"/>
              </w:rPr>
            </w:pPr>
            <w:r w:rsidRPr="00196AB9">
              <w:rPr>
                <w:b/>
                <w:color w:val="000000" w:themeColor="text1"/>
                <w:sz w:val="16"/>
              </w:rPr>
              <w:t>Task Title</w:t>
            </w:r>
          </w:p>
        </w:tc>
        <w:tc>
          <w:tcPr>
            <w:tcW w:w="2628" w:type="dxa"/>
            <w:shd w:val="clear" w:color="auto" w:fill="1F4E6F"/>
          </w:tcPr>
          <w:p w14:paraId="384FFD1D" w14:textId="77777777" w:rsidR="00251CAC" w:rsidRPr="00196AB9" w:rsidRDefault="00000000">
            <w:pPr>
              <w:rPr>
                <w:color w:val="000000" w:themeColor="text1"/>
              </w:rPr>
            </w:pPr>
            <w:r w:rsidRPr="00196AB9">
              <w:rPr>
                <w:b/>
                <w:color w:val="000000" w:themeColor="text1"/>
                <w:sz w:val="16"/>
              </w:rPr>
              <w:t>Training Mode</w:t>
            </w:r>
          </w:p>
        </w:tc>
        <w:tc>
          <w:tcPr>
            <w:tcW w:w="2628" w:type="dxa"/>
            <w:shd w:val="clear" w:color="auto" w:fill="1F4E6F"/>
          </w:tcPr>
          <w:p w14:paraId="6FAE0950" w14:textId="77777777" w:rsidR="00251CAC" w:rsidRPr="00196AB9" w:rsidRDefault="00000000">
            <w:pPr>
              <w:rPr>
                <w:color w:val="000000" w:themeColor="text1"/>
              </w:rPr>
            </w:pPr>
            <w:r w:rsidRPr="00196AB9">
              <w:rPr>
                <w:b/>
                <w:color w:val="000000" w:themeColor="text1"/>
                <w:sz w:val="16"/>
              </w:rPr>
              <w:t>Evaluation Mode</w:t>
            </w:r>
          </w:p>
        </w:tc>
      </w:tr>
      <w:tr w:rsidR="00AE6EFC" w:rsidRPr="00196AB9" w14:paraId="1BB0C204" w14:textId="77777777">
        <w:trPr>
          <w:jc w:val="center"/>
        </w:trPr>
        <w:tc>
          <w:tcPr>
            <w:tcW w:w="2628" w:type="dxa"/>
          </w:tcPr>
          <w:p w14:paraId="0C143BAD" w14:textId="77777777" w:rsidR="00251CAC" w:rsidRPr="00196AB9" w:rsidRDefault="00000000">
            <w:pPr>
              <w:rPr>
                <w:color w:val="000000" w:themeColor="text1"/>
              </w:rPr>
            </w:pPr>
            <w:r w:rsidRPr="00196AB9">
              <w:rPr>
                <w:color w:val="000000" w:themeColor="text1"/>
                <w:sz w:val="16"/>
              </w:rPr>
              <w:t>BR 01</w:t>
            </w:r>
          </w:p>
        </w:tc>
        <w:tc>
          <w:tcPr>
            <w:tcW w:w="2628" w:type="dxa"/>
          </w:tcPr>
          <w:p w14:paraId="7F42237A" w14:textId="77777777" w:rsidR="00251CAC" w:rsidRPr="00196AB9" w:rsidRDefault="00000000">
            <w:pPr>
              <w:rPr>
                <w:color w:val="000000" w:themeColor="text1"/>
              </w:rPr>
            </w:pPr>
            <w:r w:rsidRPr="00196AB9">
              <w:rPr>
                <w:color w:val="000000" w:themeColor="text1"/>
                <w:sz w:val="16"/>
              </w:rPr>
              <w:t>Complete a Mission Aviation Safety Plan</w:t>
            </w:r>
          </w:p>
        </w:tc>
        <w:tc>
          <w:tcPr>
            <w:tcW w:w="2628" w:type="dxa"/>
          </w:tcPr>
          <w:p w14:paraId="27580908" w14:textId="77777777" w:rsidR="00251CAC" w:rsidRPr="00196AB9" w:rsidRDefault="00000000">
            <w:pPr>
              <w:rPr>
                <w:color w:val="000000" w:themeColor="text1"/>
              </w:rPr>
            </w:pPr>
            <w:r w:rsidRPr="00196AB9">
              <w:rPr>
                <w:color w:val="000000" w:themeColor="text1"/>
                <w:sz w:val="16"/>
              </w:rPr>
              <w:t>Classroom</w:t>
            </w:r>
          </w:p>
        </w:tc>
        <w:tc>
          <w:tcPr>
            <w:tcW w:w="2628" w:type="dxa"/>
          </w:tcPr>
          <w:p w14:paraId="775F3CEA" w14:textId="77777777" w:rsidR="00251CAC" w:rsidRPr="00196AB9" w:rsidRDefault="00000000">
            <w:pPr>
              <w:rPr>
                <w:color w:val="000000" w:themeColor="text1"/>
              </w:rPr>
            </w:pPr>
            <w:r w:rsidRPr="00196AB9">
              <w:rPr>
                <w:color w:val="000000" w:themeColor="text1"/>
                <w:sz w:val="16"/>
              </w:rPr>
              <w:t>Classroom</w:t>
            </w:r>
          </w:p>
        </w:tc>
      </w:tr>
      <w:tr w:rsidR="00AE6EFC" w:rsidRPr="00196AB9" w14:paraId="4A3F88F5" w14:textId="77777777">
        <w:trPr>
          <w:jc w:val="center"/>
        </w:trPr>
        <w:tc>
          <w:tcPr>
            <w:tcW w:w="2628" w:type="dxa"/>
          </w:tcPr>
          <w:p w14:paraId="670FC13B" w14:textId="77777777" w:rsidR="00251CAC" w:rsidRPr="00196AB9" w:rsidRDefault="00000000">
            <w:pPr>
              <w:rPr>
                <w:color w:val="000000" w:themeColor="text1"/>
              </w:rPr>
            </w:pPr>
            <w:r w:rsidRPr="00196AB9">
              <w:rPr>
                <w:color w:val="000000" w:themeColor="text1"/>
                <w:sz w:val="16"/>
              </w:rPr>
              <w:t>BR 10</w:t>
            </w:r>
          </w:p>
        </w:tc>
        <w:tc>
          <w:tcPr>
            <w:tcW w:w="2628" w:type="dxa"/>
          </w:tcPr>
          <w:p w14:paraId="6274F3F6" w14:textId="77777777" w:rsidR="00251CAC" w:rsidRPr="00196AB9" w:rsidRDefault="00000000">
            <w:pPr>
              <w:rPr>
                <w:color w:val="000000" w:themeColor="text1"/>
              </w:rPr>
            </w:pPr>
            <w:r w:rsidRPr="00196AB9">
              <w:rPr>
                <w:color w:val="000000" w:themeColor="text1"/>
                <w:sz w:val="16"/>
              </w:rPr>
              <w:t>Create a UAS Mission Plan</w:t>
            </w:r>
          </w:p>
        </w:tc>
        <w:tc>
          <w:tcPr>
            <w:tcW w:w="2628" w:type="dxa"/>
          </w:tcPr>
          <w:p w14:paraId="3BC0040D" w14:textId="77777777" w:rsidR="00251CAC" w:rsidRPr="00196AB9" w:rsidRDefault="00000000">
            <w:pPr>
              <w:rPr>
                <w:color w:val="000000" w:themeColor="text1"/>
              </w:rPr>
            </w:pPr>
            <w:r w:rsidRPr="00196AB9">
              <w:rPr>
                <w:color w:val="000000" w:themeColor="text1"/>
                <w:sz w:val="16"/>
              </w:rPr>
              <w:t>Classroom</w:t>
            </w:r>
          </w:p>
        </w:tc>
        <w:tc>
          <w:tcPr>
            <w:tcW w:w="2628" w:type="dxa"/>
          </w:tcPr>
          <w:p w14:paraId="50683ED6" w14:textId="77777777" w:rsidR="00251CAC" w:rsidRPr="00196AB9" w:rsidRDefault="00000000">
            <w:pPr>
              <w:rPr>
                <w:color w:val="000000" w:themeColor="text1"/>
              </w:rPr>
            </w:pPr>
            <w:r w:rsidRPr="00196AB9">
              <w:rPr>
                <w:color w:val="000000" w:themeColor="text1"/>
                <w:sz w:val="16"/>
              </w:rPr>
              <w:t>Classroom</w:t>
            </w:r>
          </w:p>
        </w:tc>
      </w:tr>
      <w:tr w:rsidR="00AE6EFC" w:rsidRPr="00196AB9" w14:paraId="79DB5D0B" w14:textId="77777777">
        <w:trPr>
          <w:jc w:val="center"/>
        </w:trPr>
        <w:tc>
          <w:tcPr>
            <w:tcW w:w="2628" w:type="dxa"/>
          </w:tcPr>
          <w:p w14:paraId="02760A75" w14:textId="77777777" w:rsidR="00251CAC" w:rsidRPr="00196AB9" w:rsidRDefault="00000000">
            <w:pPr>
              <w:rPr>
                <w:color w:val="000000" w:themeColor="text1"/>
              </w:rPr>
            </w:pPr>
            <w:r w:rsidRPr="00196AB9">
              <w:rPr>
                <w:color w:val="000000" w:themeColor="text1"/>
                <w:sz w:val="16"/>
              </w:rPr>
              <w:t>BR 15</w:t>
            </w:r>
          </w:p>
        </w:tc>
        <w:tc>
          <w:tcPr>
            <w:tcW w:w="2628" w:type="dxa"/>
          </w:tcPr>
          <w:p w14:paraId="057BC9C1" w14:textId="77777777" w:rsidR="00251CAC" w:rsidRPr="00196AB9" w:rsidRDefault="00000000">
            <w:pPr>
              <w:rPr>
                <w:color w:val="000000" w:themeColor="text1"/>
              </w:rPr>
            </w:pPr>
            <w:r w:rsidRPr="00196AB9">
              <w:rPr>
                <w:color w:val="000000" w:themeColor="text1"/>
                <w:sz w:val="16"/>
              </w:rPr>
              <w:t>Participate in a Crew/Mission Brief</w:t>
            </w:r>
          </w:p>
        </w:tc>
        <w:tc>
          <w:tcPr>
            <w:tcW w:w="2628" w:type="dxa"/>
          </w:tcPr>
          <w:p w14:paraId="78F79AC6"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4DF98E77" w14:textId="77777777" w:rsidR="00251CAC" w:rsidRPr="00196AB9" w:rsidRDefault="00000000">
            <w:pPr>
              <w:rPr>
                <w:color w:val="000000" w:themeColor="text1"/>
              </w:rPr>
            </w:pPr>
            <w:r w:rsidRPr="00196AB9">
              <w:rPr>
                <w:color w:val="000000" w:themeColor="text1"/>
                <w:sz w:val="16"/>
              </w:rPr>
              <w:t>Aircraft / Classroom</w:t>
            </w:r>
          </w:p>
        </w:tc>
      </w:tr>
      <w:tr w:rsidR="00AE6EFC" w:rsidRPr="00196AB9" w14:paraId="266A2A9F" w14:textId="77777777">
        <w:trPr>
          <w:jc w:val="center"/>
        </w:trPr>
        <w:tc>
          <w:tcPr>
            <w:tcW w:w="2628" w:type="dxa"/>
          </w:tcPr>
          <w:p w14:paraId="6F8D6BD3" w14:textId="77777777" w:rsidR="00251CAC" w:rsidRPr="00196AB9" w:rsidRDefault="00000000">
            <w:pPr>
              <w:rPr>
                <w:color w:val="000000" w:themeColor="text1"/>
              </w:rPr>
            </w:pPr>
            <w:r w:rsidRPr="00196AB9">
              <w:rPr>
                <w:color w:val="000000" w:themeColor="text1"/>
                <w:sz w:val="16"/>
              </w:rPr>
              <w:t>BR 20</w:t>
            </w:r>
          </w:p>
        </w:tc>
        <w:tc>
          <w:tcPr>
            <w:tcW w:w="2628" w:type="dxa"/>
          </w:tcPr>
          <w:p w14:paraId="1F6E6F05" w14:textId="77777777" w:rsidR="00251CAC" w:rsidRPr="00196AB9" w:rsidRDefault="00000000">
            <w:pPr>
              <w:rPr>
                <w:color w:val="000000" w:themeColor="text1"/>
              </w:rPr>
            </w:pPr>
            <w:r w:rsidRPr="00196AB9">
              <w:rPr>
                <w:color w:val="000000" w:themeColor="text1"/>
                <w:sz w:val="16"/>
              </w:rPr>
              <w:t>Perform System Ground Inspection</w:t>
            </w:r>
          </w:p>
        </w:tc>
        <w:tc>
          <w:tcPr>
            <w:tcW w:w="2628" w:type="dxa"/>
          </w:tcPr>
          <w:p w14:paraId="6AA5E5E9"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79720657" w14:textId="77777777" w:rsidR="00251CAC" w:rsidRPr="00196AB9" w:rsidRDefault="00000000">
            <w:pPr>
              <w:rPr>
                <w:color w:val="000000" w:themeColor="text1"/>
              </w:rPr>
            </w:pPr>
            <w:r w:rsidRPr="00196AB9">
              <w:rPr>
                <w:color w:val="000000" w:themeColor="text1"/>
                <w:sz w:val="16"/>
              </w:rPr>
              <w:t>Aircraft</w:t>
            </w:r>
          </w:p>
        </w:tc>
      </w:tr>
      <w:tr w:rsidR="00AE6EFC" w:rsidRPr="00196AB9" w14:paraId="2CB27B7A" w14:textId="77777777">
        <w:trPr>
          <w:jc w:val="center"/>
        </w:trPr>
        <w:tc>
          <w:tcPr>
            <w:tcW w:w="2628" w:type="dxa"/>
          </w:tcPr>
          <w:p w14:paraId="51F1E8B5" w14:textId="77777777" w:rsidR="00251CAC" w:rsidRPr="00196AB9" w:rsidRDefault="00000000">
            <w:pPr>
              <w:rPr>
                <w:color w:val="000000" w:themeColor="text1"/>
              </w:rPr>
            </w:pPr>
            <w:r w:rsidRPr="00196AB9">
              <w:rPr>
                <w:color w:val="000000" w:themeColor="text1"/>
                <w:sz w:val="16"/>
              </w:rPr>
              <w:t>BR 25</w:t>
            </w:r>
          </w:p>
        </w:tc>
        <w:tc>
          <w:tcPr>
            <w:tcW w:w="2628" w:type="dxa"/>
          </w:tcPr>
          <w:p w14:paraId="48794484" w14:textId="77777777" w:rsidR="00251CAC" w:rsidRPr="00196AB9" w:rsidRDefault="00000000">
            <w:pPr>
              <w:rPr>
                <w:color w:val="000000" w:themeColor="text1"/>
              </w:rPr>
            </w:pPr>
            <w:r w:rsidRPr="00196AB9">
              <w:rPr>
                <w:color w:val="000000" w:themeColor="text1"/>
                <w:sz w:val="16"/>
              </w:rPr>
              <w:t>Perform Radio Communication Procedures</w:t>
            </w:r>
          </w:p>
        </w:tc>
        <w:tc>
          <w:tcPr>
            <w:tcW w:w="2628" w:type="dxa"/>
          </w:tcPr>
          <w:p w14:paraId="6F4650D8"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779866F3" w14:textId="77777777" w:rsidR="00251CAC" w:rsidRPr="00196AB9" w:rsidRDefault="00000000">
            <w:pPr>
              <w:rPr>
                <w:color w:val="000000" w:themeColor="text1"/>
              </w:rPr>
            </w:pPr>
            <w:r w:rsidRPr="00196AB9">
              <w:rPr>
                <w:color w:val="000000" w:themeColor="text1"/>
                <w:sz w:val="16"/>
              </w:rPr>
              <w:t>Aircraft / Classroom</w:t>
            </w:r>
          </w:p>
        </w:tc>
      </w:tr>
      <w:tr w:rsidR="00AE6EFC" w:rsidRPr="00196AB9" w14:paraId="44451E81" w14:textId="77777777">
        <w:trPr>
          <w:jc w:val="center"/>
        </w:trPr>
        <w:tc>
          <w:tcPr>
            <w:tcW w:w="2628" w:type="dxa"/>
          </w:tcPr>
          <w:p w14:paraId="5637D342" w14:textId="77777777" w:rsidR="00251CAC" w:rsidRPr="00196AB9" w:rsidRDefault="00000000">
            <w:pPr>
              <w:rPr>
                <w:color w:val="000000" w:themeColor="text1"/>
              </w:rPr>
            </w:pPr>
            <w:r w:rsidRPr="00196AB9">
              <w:rPr>
                <w:color w:val="000000" w:themeColor="text1"/>
                <w:sz w:val="16"/>
              </w:rPr>
              <w:t>BR 30</w:t>
            </w:r>
          </w:p>
        </w:tc>
        <w:tc>
          <w:tcPr>
            <w:tcW w:w="2628" w:type="dxa"/>
          </w:tcPr>
          <w:p w14:paraId="36B05FF2" w14:textId="77777777" w:rsidR="00251CAC" w:rsidRPr="00196AB9" w:rsidRDefault="00000000">
            <w:pPr>
              <w:rPr>
                <w:color w:val="000000" w:themeColor="text1"/>
              </w:rPr>
            </w:pPr>
            <w:r w:rsidRPr="00196AB9">
              <w:rPr>
                <w:color w:val="000000" w:themeColor="text1"/>
                <w:sz w:val="16"/>
              </w:rPr>
              <w:t>Perform System Preflight</w:t>
            </w:r>
          </w:p>
        </w:tc>
        <w:tc>
          <w:tcPr>
            <w:tcW w:w="2628" w:type="dxa"/>
          </w:tcPr>
          <w:p w14:paraId="275DA001"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4DD01F14" w14:textId="77777777" w:rsidR="00251CAC" w:rsidRPr="00196AB9" w:rsidRDefault="00000000">
            <w:pPr>
              <w:rPr>
                <w:color w:val="000000" w:themeColor="text1"/>
              </w:rPr>
            </w:pPr>
            <w:r w:rsidRPr="00196AB9">
              <w:rPr>
                <w:color w:val="000000" w:themeColor="text1"/>
                <w:sz w:val="16"/>
              </w:rPr>
              <w:t>Aircraft</w:t>
            </w:r>
          </w:p>
        </w:tc>
      </w:tr>
      <w:tr w:rsidR="00AE6EFC" w:rsidRPr="00196AB9" w14:paraId="541D2B02" w14:textId="77777777">
        <w:trPr>
          <w:jc w:val="center"/>
        </w:trPr>
        <w:tc>
          <w:tcPr>
            <w:tcW w:w="2628" w:type="dxa"/>
          </w:tcPr>
          <w:p w14:paraId="2AB00558" w14:textId="77777777" w:rsidR="00251CAC" w:rsidRPr="00196AB9" w:rsidRDefault="00000000">
            <w:pPr>
              <w:rPr>
                <w:color w:val="000000" w:themeColor="text1"/>
              </w:rPr>
            </w:pPr>
            <w:r w:rsidRPr="00196AB9">
              <w:rPr>
                <w:color w:val="000000" w:themeColor="text1"/>
                <w:sz w:val="16"/>
              </w:rPr>
              <w:t>BR 35</w:t>
            </w:r>
          </w:p>
        </w:tc>
        <w:tc>
          <w:tcPr>
            <w:tcW w:w="2628" w:type="dxa"/>
          </w:tcPr>
          <w:p w14:paraId="3DC9C993" w14:textId="77777777" w:rsidR="00251CAC" w:rsidRPr="00196AB9" w:rsidRDefault="00000000">
            <w:pPr>
              <w:rPr>
                <w:color w:val="000000" w:themeColor="text1"/>
              </w:rPr>
            </w:pPr>
            <w:r w:rsidRPr="00196AB9">
              <w:rPr>
                <w:color w:val="000000" w:themeColor="text1"/>
                <w:sz w:val="16"/>
              </w:rPr>
              <w:t>Perform Aircraft Takeoff</w:t>
            </w:r>
          </w:p>
        </w:tc>
        <w:tc>
          <w:tcPr>
            <w:tcW w:w="2628" w:type="dxa"/>
          </w:tcPr>
          <w:p w14:paraId="0146E69F"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180A098D" w14:textId="77777777" w:rsidR="00251CAC" w:rsidRPr="00196AB9" w:rsidRDefault="00000000">
            <w:pPr>
              <w:rPr>
                <w:color w:val="000000" w:themeColor="text1"/>
              </w:rPr>
            </w:pPr>
            <w:r w:rsidRPr="00196AB9">
              <w:rPr>
                <w:color w:val="000000" w:themeColor="text1"/>
                <w:sz w:val="16"/>
              </w:rPr>
              <w:t>Aircraft</w:t>
            </w:r>
          </w:p>
        </w:tc>
      </w:tr>
      <w:tr w:rsidR="00AE6EFC" w:rsidRPr="00196AB9" w14:paraId="1533DE5A" w14:textId="77777777">
        <w:trPr>
          <w:jc w:val="center"/>
        </w:trPr>
        <w:tc>
          <w:tcPr>
            <w:tcW w:w="2628" w:type="dxa"/>
          </w:tcPr>
          <w:p w14:paraId="7E07C753" w14:textId="77777777" w:rsidR="00251CAC" w:rsidRPr="00196AB9" w:rsidRDefault="00000000">
            <w:pPr>
              <w:rPr>
                <w:color w:val="000000" w:themeColor="text1"/>
              </w:rPr>
            </w:pPr>
            <w:r w:rsidRPr="00196AB9">
              <w:rPr>
                <w:color w:val="000000" w:themeColor="text1"/>
                <w:sz w:val="16"/>
              </w:rPr>
              <w:t>BR 40</w:t>
            </w:r>
          </w:p>
        </w:tc>
        <w:tc>
          <w:tcPr>
            <w:tcW w:w="2628" w:type="dxa"/>
          </w:tcPr>
          <w:p w14:paraId="0B76AA59" w14:textId="77777777" w:rsidR="00251CAC" w:rsidRPr="00196AB9" w:rsidRDefault="00000000">
            <w:pPr>
              <w:rPr>
                <w:color w:val="000000" w:themeColor="text1"/>
              </w:rPr>
            </w:pPr>
            <w:r w:rsidRPr="00196AB9">
              <w:rPr>
                <w:color w:val="000000" w:themeColor="text1"/>
                <w:sz w:val="16"/>
              </w:rPr>
              <w:t>Perform Flight in Manual Control</w:t>
            </w:r>
          </w:p>
        </w:tc>
        <w:tc>
          <w:tcPr>
            <w:tcW w:w="2628" w:type="dxa"/>
          </w:tcPr>
          <w:p w14:paraId="6271E116"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45D4F124" w14:textId="77777777" w:rsidR="00251CAC" w:rsidRPr="00196AB9" w:rsidRDefault="00000000">
            <w:pPr>
              <w:rPr>
                <w:color w:val="000000" w:themeColor="text1"/>
              </w:rPr>
            </w:pPr>
            <w:r w:rsidRPr="00196AB9">
              <w:rPr>
                <w:color w:val="000000" w:themeColor="text1"/>
                <w:sz w:val="16"/>
              </w:rPr>
              <w:t>Aircraft</w:t>
            </w:r>
          </w:p>
        </w:tc>
      </w:tr>
      <w:tr w:rsidR="00AE6EFC" w:rsidRPr="00196AB9" w14:paraId="627E350C" w14:textId="77777777">
        <w:trPr>
          <w:jc w:val="center"/>
        </w:trPr>
        <w:tc>
          <w:tcPr>
            <w:tcW w:w="2628" w:type="dxa"/>
          </w:tcPr>
          <w:p w14:paraId="01E5E83C" w14:textId="77777777" w:rsidR="00251CAC" w:rsidRPr="00196AB9" w:rsidRDefault="00000000">
            <w:pPr>
              <w:rPr>
                <w:color w:val="000000" w:themeColor="text1"/>
              </w:rPr>
            </w:pPr>
            <w:r w:rsidRPr="00196AB9">
              <w:rPr>
                <w:color w:val="000000" w:themeColor="text1"/>
                <w:sz w:val="16"/>
              </w:rPr>
              <w:t>BR 45</w:t>
            </w:r>
          </w:p>
        </w:tc>
        <w:tc>
          <w:tcPr>
            <w:tcW w:w="2628" w:type="dxa"/>
          </w:tcPr>
          <w:p w14:paraId="6C0AE87C" w14:textId="77777777" w:rsidR="00251CAC" w:rsidRPr="00196AB9" w:rsidRDefault="00000000">
            <w:pPr>
              <w:rPr>
                <w:color w:val="000000" w:themeColor="text1"/>
              </w:rPr>
            </w:pPr>
            <w:r w:rsidRPr="00196AB9">
              <w:rPr>
                <w:color w:val="000000" w:themeColor="text1"/>
                <w:sz w:val="16"/>
              </w:rPr>
              <w:t>Perform Flight Utilizing Automatic Flight Mode</w:t>
            </w:r>
          </w:p>
        </w:tc>
        <w:tc>
          <w:tcPr>
            <w:tcW w:w="2628" w:type="dxa"/>
          </w:tcPr>
          <w:p w14:paraId="7985E112"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20186242" w14:textId="77777777" w:rsidR="00251CAC" w:rsidRPr="00196AB9" w:rsidRDefault="00000000">
            <w:pPr>
              <w:rPr>
                <w:color w:val="000000" w:themeColor="text1"/>
              </w:rPr>
            </w:pPr>
            <w:r w:rsidRPr="00196AB9">
              <w:rPr>
                <w:color w:val="000000" w:themeColor="text1"/>
                <w:sz w:val="16"/>
              </w:rPr>
              <w:t>Aircraft</w:t>
            </w:r>
          </w:p>
        </w:tc>
      </w:tr>
      <w:tr w:rsidR="00AE6EFC" w:rsidRPr="00196AB9" w14:paraId="5C8578E7" w14:textId="77777777">
        <w:trPr>
          <w:jc w:val="center"/>
        </w:trPr>
        <w:tc>
          <w:tcPr>
            <w:tcW w:w="2628" w:type="dxa"/>
          </w:tcPr>
          <w:p w14:paraId="1EC5FA9B" w14:textId="77777777" w:rsidR="00251CAC" w:rsidRPr="00196AB9" w:rsidRDefault="00000000">
            <w:pPr>
              <w:rPr>
                <w:color w:val="000000" w:themeColor="text1"/>
              </w:rPr>
            </w:pPr>
            <w:r w:rsidRPr="00196AB9">
              <w:rPr>
                <w:color w:val="000000" w:themeColor="text1"/>
                <w:sz w:val="16"/>
              </w:rPr>
              <w:t>BR 50</w:t>
            </w:r>
          </w:p>
        </w:tc>
        <w:tc>
          <w:tcPr>
            <w:tcW w:w="2628" w:type="dxa"/>
          </w:tcPr>
          <w:p w14:paraId="2C2BDFB5" w14:textId="77777777" w:rsidR="00251CAC" w:rsidRPr="00196AB9" w:rsidRDefault="00000000">
            <w:pPr>
              <w:rPr>
                <w:color w:val="000000" w:themeColor="text1"/>
              </w:rPr>
            </w:pPr>
            <w:r w:rsidRPr="00196AB9">
              <w:rPr>
                <w:color w:val="000000" w:themeColor="text1"/>
                <w:sz w:val="16"/>
              </w:rPr>
              <w:t>Operate Optical Sensor Payload</w:t>
            </w:r>
          </w:p>
        </w:tc>
        <w:tc>
          <w:tcPr>
            <w:tcW w:w="2628" w:type="dxa"/>
          </w:tcPr>
          <w:p w14:paraId="2A31DC9A"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55E8BC1D" w14:textId="77777777" w:rsidR="00251CAC" w:rsidRPr="00196AB9" w:rsidRDefault="00000000">
            <w:pPr>
              <w:rPr>
                <w:color w:val="000000" w:themeColor="text1"/>
              </w:rPr>
            </w:pPr>
            <w:r w:rsidRPr="00196AB9">
              <w:rPr>
                <w:color w:val="000000" w:themeColor="text1"/>
                <w:sz w:val="16"/>
              </w:rPr>
              <w:t>Aircraft</w:t>
            </w:r>
          </w:p>
        </w:tc>
      </w:tr>
      <w:tr w:rsidR="00AE6EFC" w:rsidRPr="00196AB9" w14:paraId="2DD75FB6" w14:textId="77777777">
        <w:trPr>
          <w:jc w:val="center"/>
        </w:trPr>
        <w:tc>
          <w:tcPr>
            <w:tcW w:w="2628" w:type="dxa"/>
          </w:tcPr>
          <w:p w14:paraId="077C23FE" w14:textId="77777777" w:rsidR="00251CAC" w:rsidRPr="00196AB9" w:rsidRDefault="00000000">
            <w:pPr>
              <w:rPr>
                <w:color w:val="000000" w:themeColor="text1"/>
              </w:rPr>
            </w:pPr>
            <w:r w:rsidRPr="00196AB9">
              <w:rPr>
                <w:color w:val="000000" w:themeColor="text1"/>
                <w:sz w:val="16"/>
              </w:rPr>
              <w:t>BR 55</w:t>
            </w:r>
          </w:p>
        </w:tc>
        <w:tc>
          <w:tcPr>
            <w:tcW w:w="2628" w:type="dxa"/>
          </w:tcPr>
          <w:p w14:paraId="407D743B" w14:textId="77777777" w:rsidR="00251CAC" w:rsidRPr="00196AB9" w:rsidRDefault="00000000">
            <w:pPr>
              <w:rPr>
                <w:color w:val="000000" w:themeColor="text1"/>
              </w:rPr>
            </w:pPr>
            <w:r w:rsidRPr="00196AB9">
              <w:rPr>
                <w:color w:val="000000" w:themeColor="text1"/>
                <w:sz w:val="16"/>
              </w:rPr>
              <w:t>Perform Battery Management Procedures</w:t>
            </w:r>
          </w:p>
        </w:tc>
        <w:tc>
          <w:tcPr>
            <w:tcW w:w="2628" w:type="dxa"/>
          </w:tcPr>
          <w:p w14:paraId="27E0D4AD"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774BB122" w14:textId="77777777" w:rsidR="00251CAC" w:rsidRPr="00196AB9" w:rsidRDefault="00000000">
            <w:pPr>
              <w:rPr>
                <w:color w:val="000000" w:themeColor="text1"/>
              </w:rPr>
            </w:pPr>
            <w:r w:rsidRPr="00196AB9">
              <w:rPr>
                <w:color w:val="000000" w:themeColor="text1"/>
                <w:sz w:val="16"/>
              </w:rPr>
              <w:t>Aircraft</w:t>
            </w:r>
          </w:p>
        </w:tc>
      </w:tr>
      <w:tr w:rsidR="00AE6EFC" w:rsidRPr="00196AB9" w14:paraId="0855B623" w14:textId="77777777">
        <w:trPr>
          <w:jc w:val="center"/>
        </w:trPr>
        <w:tc>
          <w:tcPr>
            <w:tcW w:w="2628" w:type="dxa"/>
          </w:tcPr>
          <w:p w14:paraId="3A7F946C" w14:textId="77777777" w:rsidR="00251CAC" w:rsidRPr="00196AB9" w:rsidRDefault="00000000">
            <w:pPr>
              <w:rPr>
                <w:color w:val="000000" w:themeColor="text1"/>
              </w:rPr>
            </w:pPr>
            <w:r w:rsidRPr="00196AB9">
              <w:rPr>
                <w:color w:val="000000" w:themeColor="text1"/>
                <w:sz w:val="16"/>
              </w:rPr>
              <w:t>BR 60</w:t>
            </w:r>
          </w:p>
        </w:tc>
        <w:tc>
          <w:tcPr>
            <w:tcW w:w="2628" w:type="dxa"/>
          </w:tcPr>
          <w:p w14:paraId="4B6DBBC4" w14:textId="77777777" w:rsidR="00251CAC" w:rsidRPr="00196AB9" w:rsidRDefault="00000000">
            <w:pPr>
              <w:rPr>
                <w:color w:val="000000" w:themeColor="text1"/>
              </w:rPr>
            </w:pPr>
            <w:r w:rsidRPr="00196AB9">
              <w:rPr>
                <w:color w:val="000000" w:themeColor="text1"/>
                <w:sz w:val="16"/>
              </w:rPr>
              <w:t>Perform Basic Flight Maneuvers</w:t>
            </w:r>
          </w:p>
        </w:tc>
        <w:tc>
          <w:tcPr>
            <w:tcW w:w="2628" w:type="dxa"/>
          </w:tcPr>
          <w:p w14:paraId="4BC92173"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7E150B0C" w14:textId="77777777" w:rsidR="00251CAC" w:rsidRPr="00196AB9" w:rsidRDefault="00000000">
            <w:pPr>
              <w:rPr>
                <w:color w:val="000000" w:themeColor="text1"/>
              </w:rPr>
            </w:pPr>
            <w:r w:rsidRPr="00196AB9">
              <w:rPr>
                <w:color w:val="000000" w:themeColor="text1"/>
                <w:sz w:val="16"/>
              </w:rPr>
              <w:t>Aircraft</w:t>
            </w:r>
          </w:p>
        </w:tc>
      </w:tr>
      <w:tr w:rsidR="00AE6EFC" w:rsidRPr="00196AB9" w14:paraId="26894172" w14:textId="77777777">
        <w:trPr>
          <w:jc w:val="center"/>
        </w:trPr>
        <w:tc>
          <w:tcPr>
            <w:tcW w:w="2628" w:type="dxa"/>
          </w:tcPr>
          <w:p w14:paraId="5B390A0C" w14:textId="77777777" w:rsidR="00251CAC" w:rsidRPr="00196AB9" w:rsidRDefault="00000000">
            <w:pPr>
              <w:rPr>
                <w:color w:val="000000" w:themeColor="text1"/>
              </w:rPr>
            </w:pPr>
            <w:r w:rsidRPr="00196AB9">
              <w:rPr>
                <w:color w:val="000000" w:themeColor="text1"/>
                <w:sz w:val="16"/>
              </w:rPr>
              <w:t>BR 65</w:t>
            </w:r>
          </w:p>
        </w:tc>
        <w:tc>
          <w:tcPr>
            <w:tcW w:w="2628" w:type="dxa"/>
          </w:tcPr>
          <w:p w14:paraId="36434414" w14:textId="77777777" w:rsidR="00251CAC" w:rsidRPr="00196AB9" w:rsidRDefault="00000000">
            <w:pPr>
              <w:rPr>
                <w:color w:val="000000" w:themeColor="text1"/>
              </w:rPr>
            </w:pPr>
            <w:r w:rsidRPr="00196AB9">
              <w:rPr>
                <w:color w:val="000000" w:themeColor="text1"/>
                <w:sz w:val="16"/>
              </w:rPr>
              <w:t>Perform Flight at Night</w:t>
            </w:r>
          </w:p>
        </w:tc>
        <w:tc>
          <w:tcPr>
            <w:tcW w:w="2628" w:type="dxa"/>
          </w:tcPr>
          <w:p w14:paraId="4D978550"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48E223EE" w14:textId="77777777" w:rsidR="00251CAC" w:rsidRPr="00196AB9" w:rsidRDefault="00000000">
            <w:pPr>
              <w:rPr>
                <w:color w:val="000000" w:themeColor="text1"/>
              </w:rPr>
            </w:pPr>
            <w:r w:rsidRPr="00196AB9">
              <w:rPr>
                <w:color w:val="000000" w:themeColor="text1"/>
                <w:sz w:val="16"/>
              </w:rPr>
              <w:t>Aircraft</w:t>
            </w:r>
          </w:p>
        </w:tc>
      </w:tr>
      <w:tr w:rsidR="00AE6EFC" w:rsidRPr="00196AB9" w14:paraId="4C551F61" w14:textId="77777777">
        <w:trPr>
          <w:jc w:val="center"/>
        </w:trPr>
        <w:tc>
          <w:tcPr>
            <w:tcW w:w="2628" w:type="dxa"/>
          </w:tcPr>
          <w:p w14:paraId="7AA08009" w14:textId="77777777" w:rsidR="00251CAC" w:rsidRPr="00196AB9" w:rsidRDefault="00000000">
            <w:pPr>
              <w:rPr>
                <w:color w:val="000000" w:themeColor="text1"/>
              </w:rPr>
            </w:pPr>
            <w:r w:rsidRPr="00196AB9">
              <w:rPr>
                <w:color w:val="000000" w:themeColor="text1"/>
                <w:sz w:val="16"/>
              </w:rPr>
              <w:t>BR 70</w:t>
            </w:r>
          </w:p>
        </w:tc>
        <w:tc>
          <w:tcPr>
            <w:tcW w:w="2628" w:type="dxa"/>
          </w:tcPr>
          <w:p w14:paraId="7A5CE05D" w14:textId="77777777" w:rsidR="00251CAC" w:rsidRPr="00196AB9" w:rsidRDefault="00000000">
            <w:pPr>
              <w:rPr>
                <w:color w:val="000000" w:themeColor="text1"/>
              </w:rPr>
            </w:pPr>
            <w:r w:rsidRPr="00196AB9">
              <w:rPr>
                <w:color w:val="000000" w:themeColor="text1"/>
                <w:sz w:val="16"/>
              </w:rPr>
              <w:t>Respond to Emergencies</w:t>
            </w:r>
          </w:p>
        </w:tc>
        <w:tc>
          <w:tcPr>
            <w:tcW w:w="2628" w:type="dxa"/>
          </w:tcPr>
          <w:p w14:paraId="58183CCE"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34E18FC4" w14:textId="77777777" w:rsidR="00251CAC" w:rsidRPr="00196AB9" w:rsidRDefault="00000000">
            <w:pPr>
              <w:rPr>
                <w:color w:val="000000" w:themeColor="text1"/>
              </w:rPr>
            </w:pPr>
            <w:r w:rsidRPr="00196AB9">
              <w:rPr>
                <w:color w:val="000000" w:themeColor="text1"/>
                <w:sz w:val="16"/>
              </w:rPr>
              <w:t>Aircraft / Classroom</w:t>
            </w:r>
          </w:p>
        </w:tc>
      </w:tr>
      <w:tr w:rsidR="00AE6EFC" w:rsidRPr="00196AB9" w14:paraId="038883E0" w14:textId="77777777">
        <w:trPr>
          <w:jc w:val="center"/>
        </w:trPr>
        <w:tc>
          <w:tcPr>
            <w:tcW w:w="2628" w:type="dxa"/>
          </w:tcPr>
          <w:p w14:paraId="78A1A985" w14:textId="77777777" w:rsidR="00251CAC" w:rsidRPr="00196AB9" w:rsidRDefault="00000000">
            <w:pPr>
              <w:rPr>
                <w:color w:val="000000" w:themeColor="text1"/>
              </w:rPr>
            </w:pPr>
            <w:r w:rsidRPr="00196AB9">
              <w:rPr>
                <w:color w:val="000000" w:themeColor="text1"/>
                <w:sz w:val="16"/>
              </w:rPr>
              <w:t>BR 75</w:t>
            </w:r>
          </w:p>
        </w:tc>
        <w:tc>
          <w:tcPr>
            <w:tcW w:w="2628" w:type="dxa"/>
          </w:tcPr>
          <w:p w14:paraId="6CF158FC" w14:textId="77777777" w:rsidR="00251CAC" w:rsidRPr="00196AB9" w:rsidRDefault="00000000">
            <w:pPr>
              <w:rPr>
                <w:color w:val="000000" w:themeColor="text1"/>
              </w:rPr>
            </w:pPr>
            <w:r w:rsidRPr="00196AB9">
              <w:rPr>
                <w:color w:val="000000" w:themeColor="text1"/>
                <w:sz w:val="16"/>
              </w:rPr>
              <w:t>Perform Aircraft Landing</w:t>
            </w:r>
          </w:p>
        </w:tc>
        <w:tc>
          <w:tcPr>
            <w:tcW w:w="2628" w:type="dxa"/>
          </w:tcPr>
          <w:p w14:paraId="01EFBD8D"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65478364" w14:textId="77777777" w:rsidR="00251CAC" w:rsidRPr="00196AB9" w:rsidRDefault="00000000">
            <w:pPr>
              <w:rPr>
                <w:color w:val="000000" w:themeColor="text1"/>
              </w:rPr>
            </w:pPr>
            <w:r w:rsidRPr="00196AB9">
              <w:rPr>
                <w:color w:val="000000" w:themeColor="text1"/>
                <w:sz w:val="16"/>
              </w:rPr>
              <w:t>Aircraft</w:t>
            </w:r>
          </w:p>
        </w:tc>
      </w:tr>
      <w:tr w:rsidR="00AE6EFC" w:rsidRPr="00196AB9" w14:paraId="14FA10C0" w14:textId="77777777">
        <w:trPr>
          <w:jc w:val="center"/>
        </w:trPr>
        <w:tc>
          <w:tcPr>
            <w:tcW w:w="2628" w:type="dxa"/>
          </w:tcPr>
          <w:p w14:paraId="2737EC1D" w14:textId="77777777" w:rsidR="00251CAC" w:rsidRPr="00196AB9" w:rsidRDefault="00000000">
            <w:pPr>
              <w:rPr>
                <w:color w:val="000000" w:themeColor="text1"/>
              </w:rPr>
            </w:pPr>
            <w:r w:rsidRPr="00196AB9">
              <w:rPr>
                <w:color w:val="000000" w:themeColor="text1"/>
                <w:sz w:val="16"/>
              </w:rPr>
              <w:t>BR 80</w:t>
            </w:r>
          </w:p>
        </w:tc>
        <w:tc>
          <w:tcPr>
            <w:tcW w:w="2628" w:type="dxa"/>
          </w:tcPr>
          <w:p w14:paraId="2769CFCE" w14:textId="77777777" w:rsidR="00251CAC" w:rsidRPr="00196AB9" w:rsidRDefault="00000000">
            <w:pPr>
              <w:rPr>
                <w:color w:val="000000" w:themeColor="text1"/>
              </w:rPr>
            </w:pPr>
            <w:r w:rsidRPr="00196AB9">
              <w:rPr>
                <w:color w:val="000000" w:themeColor="text1"/>
                <w:sz w:val="16"/>
              </w:rPr>
              <w:t>Perform After Landing Checks</w:t>
            </w:r>
          </w:p>
        </w:tc>
        <w:tc>
          <w:tcPr>
            <w:tcW w:w="2628" w:type="dxa"/>
          </w:tcPr>
          <w:p w14:paraId="2155DF50"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7664D2DB" w14:textId="77777777" w:rsidR="00251CAC" w:rsidRPr="00196AB9" w:rsidRDefault="00000000">
            <w:pPr>
              <w:rPr>
                <w:color w:val="000000" w:themeColor="text1"/>
              </w:rPr>
            </w:pPr>
            <w:r w:rsidRPr="00196AB9">
              <w:rPr>
                <w:color w:val="000000" w:themeColor="text1"/>
                <w:sz w:val="16"/>
              </w:rPr>
              <w:t>Aircraft</w:t>
            </w:r>
          </w:p>
        </w:tc>
      </w:tr>
      <w:tr w:rsidR="00AE6EFC" w:rsidRPr="00196AB9" w14:paraId="441C7149" w14:textId="77777777">
        <w:trPr>
          <w:jc w:val="center"/>
        </w:trPr>
        <w:tc>
          <w:tcPr>
            <w:tcW w:w="2628" w:type="dxa"/>
          </w:tcPr>
          <w:p w14:paraId="58614C85" w14:textId="77777777" w:rsidR="00251CAC" w:rsidRPr="00196AB9" w:rsidRDefault="00000000">
            <w:pPr>
              <w:rPr>
                <w:color w:val="000000" w:themeColor="text1"/>
              </w:rPr>
            </w:pPr>
            <w:r w:rsidRPr="00196AB9">
              <w:rPr>
                <w:color w:val="000000" w:themeColor="text1"/>
                <w:sz w:val="16"/>
              </w:rPr>
              <w:t>BR 85</w:t>
            </w:r>
          </w:p>
        </w:tc>
        <w:tc>
          <w:tcPr>
            <w:tcW w:w="2628" w:type="dxa"/>
          </w:tcPr>
          <w:p w14:paraId="27C1820E" w14:textId="77777777" w:rsidR="00251CAC" w:rsidRPr="00196AB9" w:rsidRDefault="00000000">
            <w:pPr>
              <w:rPr>
                <w:color w:val="000000" w:themeColor="text1"/>
              </w:rPr>
            </w:pPr>
            <w:r w:rsidRPr="00196AB9">
              <w:rPr>
                <w:color w:val="000000" w:themeColor="text1"/>
                <w:sz w:val="16"/>
              </w:rPr>
              <w:t>Participate in a Crew After Action Review</w:t>
            </w:r>
          </w:p>
        </w:tc>
        <w:tc>
          <w:tcPr>
            <w:tcW w:w="2628" w:type="dxa"/>
          </w:tcPr>
          <w:p w14:paraId="45A7109A"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3534C2A8" w14:textId="77777777" w:rsidR="00251CAC" w:rsidRPr="00196AB9" w:rsidRDefault="00000000">
            <w:pPr>
              <w:rPr>
                <w:color w:val="000000" w:themeColor="text1"/>
              </w:rPr>
            </w:pPr>
            <w:r w:rsidRPr="00196AB9">
              <w:rPr>
                <w:color w:val="000000" w:themeColor="text1"/>
                <w:sz w:val="16"/>
              </w:rPr>
              <w:t>Aircraft / Classroom</w:t>
            </w:r>
          </w:p>
        </w:tc>
      </w:tr>
    </w:tbl>
    <w:p w14:paraId="1232D796" w14:textId="77777777" w:rsidR="00251CAC" w:rsidRPr="00196AB9" w:rsidRDefault="00251CAC">
      <w:pPr>
        <w:spacing w:after="80"/>
        <w:rPr>
          <w:color w:val="000000" w:themeColor="text1"/>
        </w:rPr>
      </w:pPr>
    </w:p>
    <w:p w14:paraId="438555B5" w14:textId="77777777" w:rsidR="00251CAC" w:rsidRPr="00196AB9" w:rsidRDefault="00000000">
      <w:pPr>
        <w:pStyle w:val="Heading2"/>
        <w:rPr>
          <w:color w:val="000000" w:themeColor="text1"/>
        </w:rPr>
      </w:pPr>
      <w:r w:rsidRPr="00196AB9">
        <w:rPr>
          <w:rFonts w:ascii="Calibri" w:hAnsi="Calibri"/>
          <w:color w:val="000000" w:themeColor="text1"/>
        </w:rPr>
        <w:t>20.9 Complex Aircraft or Type 3/Type 4 Endorsement Task Plan</w:t>
      </w:r>
    </w:p>
    <w:p w14:paraId="6D35CDC7" w14:textId="77777777" w:rsidR="00251CAC" w:rsidRPr="00196AB9" w:rsidRDefault="00000000">
      <w:pPr>
        <w:rPr>
          <w:color w:val="000000" w:themeColor="text1"/>
        </w:rPr>
      </w:pPr>
      <w:r w:rsidRPr="00196AB9">
        <w:rPr>
          <w:color w:val="000000" w:themeColor="text1"/>
        </w:rPr>
        <w:t>This task plan may be used for larger aircraft, higher-risk platforms, complex payloads, or agency-designated aircraft requiring an added endorsement. Planning tasks may be required separately through the mission planning process.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6"/>
        <w:gridCol w:w="2612"/>
        <w:gridCol w:w="2611"/>
        <w:gridCol w:w="2611"/>
      </w:tblGrid>
      <w:tr w:rsidR="00AE6EFC" w:rsidRPr="00196AB9" w14:paraId="570C92EC" w14:textId="77777777">
        <w:trPr>
          <w:tblHeader/>
          <w:jc w:val="center"/>
        </w:trPr>
        <w:tc>
          <w:tcPr>
            <w:tcW w:w="2628" w:type="dxa"/>
            <w:shd w:val="clear" w:color="auto" w:fill="1F4E6F"/>
          </w:tcPr>
          <w:p w14:paraId="44244101" w14:textId="77777777" w:rsidR="00251CAC" w:rsidRPr="00196AB9" w:rsidRDefault="00000000">
            <w:pPr>
              <w:rPr>
                <w:color w:val="000000" w:themeColor="text1"/>
              </w:rPr>
            </w:pPr>
            <w:r w:rsidRPr="00196AB9">
              <w:rPr>
                <w:b/>
                <w:color w:val="000000" w:themeColor="text1"/>
                <w:sz w:val="16"/>
              </w:rPr>
              <w:t>Task #</w:t>
            </w:r>
          </w:p>
        </w:tc>
        <w:tc>
          <w:tcPr>
            <w:tcW w:w="2628" w:type="dxa"/>
            <w:shd w:val="clear" w:color="auto" w:fill="1F4E6F"/>
          </w:tcPr>
          <w:p w14:paraId="3DDEAAFD" w14:textId="77777777" w:rsidR="00251CAC" w:rsidRPr="00196AB9" w:rsidRDefault="00000000">
            <w:pPr>
              <w:rPr>
                <w:color w:val="000000" w:themeColor="text1"/>
              </w:rPr>
            </w:pPr>
            <w:r w:rsidRPr="00196AB9">
              <w:rPr>
                <w:b/>
                <w:color w:val="000000" w:themeColor="text1"/>
                <w:sz w:val="16"/>
              </w:rPr>
              <w:t>Task Title</w:t>
            </w:r>
          </w:p>
        </w:tc>
        <w:tc>
          <w:tcPr>
            <w:tcW w:w="2628" w:type="dxa"/>
            <w:shd w:val="clear" w:color="auto" w:fill="1F4E6F"/>
          </w:tcPr>
          <w:p w14:paraId="22528DC5" w14:textId="77777777" w:rsidR="00251CAC" w:rsidRPr="00196AB9" w:rsidRDefault="00000000">
            <w:pPr>
              <w:rPr>
                <w:color w:val="000000" w:themeColor="text1"/>
              </w:rPr>
            </w:pPr>
            <w:r w:rsidRPr="00196AB9">
              <w:rPr>
                <w:b/>
                <w:color w:val="000000" w:themeColor="text1"/>
                <w:sz w:val="16"/>
              </w:rPr>
              <w:t>Training Mode</w:t>
            </w:r>
          </w:p>
        </w:tc>
        <w:tc>
          <w:tcPr>
            <w:tcW w:w="2628" w:type="dxa"/>
            <w:shd w:val="clear" w:color="auto" w:fill="1F4E6F"/>
          </w:tcPr>
          <w:p w14:paraId="54157A95" w14:textId="77777777" w:rsidR="00251CAC" w:rsidRPr="00196AB9" w:rsidRDefault="00000000">
            <w:pPr>
              <w:rPr>
                <w:color w:val="000000" w:themeColor="text1"/>
              </w:rPr>
            </w:pPr>
            <w:r w:rsidRPr="00196AB9">
              <w:rPr>
                <w:b/>
                <w:color w:val="000000" w:themeColor="text1"/>
                <w:sz w:val="16"/>
              </w:rPr>
              <w:t>Evaluation Mode</w:t>
            </w:r>
          </w:p>
        </w:tc>
      </w:tr>
      <w:tr w:rsidR="00AE6EFC" w:rsidRPr="00196AB9" w14:paraId="2188ACEE" w14:textId="77777777">
        <w:trPr>
          <w:jc w:val="center"/>
        </w:trPr>
        <w:tc>
          <w:tcPr>
            <w:tcW w:w="2628" w:type="dxa"/>
          </w:tcPr>
          <w:p w14:paraId="186D5E0D" w14:textId="77777777" w:rsidR="00251CAC" w:rsidRPr="00196AB9" w:rsidRDefault="00000000">
            <w:pPr>
              <w:rPr>
                <w:color w:val="000000" w:themeColor="text1"/>
              </w:rPr>
            </w:pPr>
            <w:r w:rsidRPr="00196AB9">
              <w:rPr>
                <w:color w:val="000000" w:themeColor="text1"/>
                <w:sz w:val="16"/>
              </w:rPr>
              <w:t>BR 20</w:t>
            </w:r>
          </w:p>
        </w:tc>
        <w:tc>
          <w:tcPr>
            <w:tcW w:w="2628" w:type="dxa"/>
          </w:tcPr>
          <w:p w14:paraId="36BDC4EE" w14:textId="77777777" w:rsidR="00251CAC" w:rsidRPr="00196AB9" w:rsidRDefault="00000000">
            <w:pPr>
              <w:rPr>
                <w:color w:val="000000" w:themeColor="text1"/>
              </w:rPr>
            </w:pPr>
            <w:r w:rsidRPr="00196AB9">
              <w:rPr>
                <w:color w:val="000000" w:themeColor="text1"/>
                <w:sz w:val="16"/>
              </w:rPr>
              <w:t>Perform System Ground Inspection</w:t>
            </w:r>
          </w:p>
        </w:tc>
        <w:tc>
          <w:tcPr>
            <w:tcW w:w="2628" w:type="dxa"/>
          </w:tcPr>
          <w:p w14:paraId="2938BEBF"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00FA6887" w14:textId="77777777" w:rsidR="00251CAC" w:rsidRPr="00196AB9" w:rsidRDefault="00000000">
            <w:pPr>
              <w:rPr>
                <w:color w:val="000000" w:themeColor="text1"/>
              </w:rPr>
            </w:pPr>
            <w:r w:rsidRPr="00196AB9">
              <w:rPr>
                <w:color w:val="000000" w:themeColor="text1"/>
                <w:sz w:val="16"/>
              </w:rPr>
              <w:t>Aircraft</w:t>
            </w:r>
          </w:p>
        </w:tc>
      </w:tr>
      <w:tr w:rsidR="00AE6EFC" w:rsidRPr="00196AB9" w14:paraId="297EAD2C" w14:textId="77777777">
        <w:trPr>
          <w:jc w:val="center"/>
        </w:trPr>
        <w:tc>
          <w:tcPr>
            <w:tcW w:w="2628" w:type="dxa"/>
          </w:tcPr>
          <w:p w14:paraId="135EEE8C" w14:textId="77777777" w:rsidR="00251CAC" w:rsidRPr="00196AB9" w:rsidRDefault="00000000">
            <w:pPr>
              <w:rPr>
                <w:color w:val="000000" w:themeColor="text1"/>
              </w:rPr>
            </w:pPr>
            <w:r w:rsidRPr="00196AB9">
              <w:rPr>
                <w:color w:val="000000" w:themeColor="text1"/>
                <w:sz w:val="16"/>
              </w:rPr>
              <w:t>BR 30</w:t>
            </w:r>
          </w:p>
        </w:tc>
        <w:tc>
          <w:tcPr>
            <w:tcW w:w="2628" w:type="dxa"/>
          </w:tcPr>
          <w:p w14:paraId="3BF225CC" w14:textId="77777777" w:rsidR="00251CAC" w:rsidRPr="00196AB9" w:rsidRDefault="00000000">
            <w:pPr>
              <w:rPr>
                <w:color w:val="000000" w:themeColor="text1"/>
              </w:rPr>
            </w:pPr>
            <w:r w:rsidRPr="00196AB9">
              <w:rPr>
                <w:color w:val="000000" w:themeColor="text1"/>
                <w:sz w:val="16"/>
              </w:rPr>
              <w:t>Perform System Preflight</w:t>
            </w:r>
          </w:p>
        </w:tc>
        <w:tc>
          <w:tcPr>
            <w:tcW w:w="2628" w:type="dxa"/>
          </w:tcPr>
          <w:p w14:paraId="53A0D664"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5C4DA34D" w14:textId="77777777" w:rsidR="00251CAC" w:rsidRPr="00196AB9" w:rsidRDefault="00000000">
            <w:pPr>
              <w:rPr>
                <w:color w:val="000000" w:themeColor="text1"/>
              </w:rPr>
            </w:pPr>
            <w:r w:rsidRPr="00196AB9">
              <w:rPr>
                <w:color w:val="000000" w:themeColor="text1"/>
                <w:sz w:val="16"/>
              </w:rPr>
              <w:t>Aircraft</w:t>
            </w:r>
          </w:p>
        </w:tc>
      </w:tr>
      <w:tr w:rsidR="00AE6EFC" w:rsidRPr="00196AB9" w14:paraId="1482EF85" w14:textId="77777777">
        <w:trPr>
          <w:jc w:val="center"/>
        </w:trPr>
        <w:tc>
          <w:tcPr>
            <w:tcW w:w="2628" w:type="dxa"/>
          </w:tcPr>
          <w:p w14:paraId="7BC62F8C" w14:textId="77777777" w:rsidR="00251CAC" w:rsidRPr="00196AB9" w:rsidRDefault="00000000">
            <w:pPr>
              <w:rPr>
                <w:color w:val="000000" w:themeColor="text1"/>
              </w:rPr>
            </w:pPr>
            <w:r w:rsidRPr="00196AB9">
              <w:rPr>
                <w:color w:val="000000" w:themeColor="text1"/>
                <w:sz w:val="16"/>
              </w:rPr>
              <w:t>BR 35</w:t>
            </w:r>
          </w:p>
        </w:tc>
        <w:tc>
          <w:tcPr>
            <w:tcW w:w="2628" w:type="dxa"/>
          </w:tcPr>
          <w:p w14:paraId="7D1B0165" w14:textId="77777777" w:rsidR="00251CAC" w:rsidRPr="00196AB9" w:rsidRDefault="00000000">
            <w:pPr>
              <w:rPr>
                <w:color w:val="000000" w:themeColor="text1"/>
              </w:rPr>
            </w:pPr>
            <w:r w:rsidRPr="00196AB9">
              <w:rPr>
                <w:color w:val="000000" w:themeColor="text1"/>
                <w:sz w:val="16"/>
              </w:rPr>
              <w:t>Perform Aircraft Takeoff</w:t>
            </w:r>
          </w:p>
        </w:tc>
        <w:tc>
          <w:tcPr>
            <w:tcW w:w="2628" w:type="dxa"/>
          </w:tcPr>
          <w:p w14:paraId="10118358"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0AE87FFE" w14:textId="77777777" w:rsidR="00251CAC" w:rsidRPr="00196AB9" w:rsidRDefault="00000000">
            <w:pPr>
              <w:rPr>
                <w:color w:val="000000" w:themeColor="text1"/>
              </w:rPr>
            </w:pPr>
            <w:r w:rsidRPr="00196AB9">
              <w:rPr>
                <w:color w:val="000000" w:themeColor="text1"/>
                <w:sz w:val="16"/>
              </w:rPr>
              <w:t>Aircraft</w:t>
            </w:r>
          </w:p>
        </w:tc>
      </w:tr>
      <w:tr w:rsidR="00AE6EFC" w:rsidRPr="00196AB9" w14:paraId="293D28CF" w14:textId="77777777">
        <w:trPr>
          <w:jc w:val="center"/>
        </w:trPr>
        <w:tc>
          <w:tcPr>
            <w:tcW w:w="2628" w:type="dxa"/>
          </w:tcPr>
          <w:p w14:paraId="7E2B764A" w14:textId="77777777" w:rsidR="00251CAC" w:rsidRPr="00196AB9" w:rsidRDefault="00000000">
            <w:pPr>
              <w:rPr>
                <w:color w:val="000000" w:themeColor="text1"/>
              </w:rPr>
            </w:pPr>
            <w:r w:rsidRPr="00196AB9">
              <w:rPr>
                <w:color w:val="000000" w:themeColor="text1"/>
                <w:sz w:val="16"/>
              </w:rPr>
              <w:t>BR 40</w:t>
            </w:r>
          </w:p>
        </w:tc>
        <w:tc>
          <w:tcPr>
            <w:tcW w:w="2628" w:type="dxa"/>
          </w:tcPr>
          <w:p w14:paraId="6465DED4" w14:textId="77777777" w:rsidR="00251CAC" w:rsidRPr="00196AB9" w:rsidRDefault="00000000">
            <w:pPr>
              <w:rPr>
                <w:color w:val="000000" w:themeColor="text1"/>
              </w:rPr>
            </w:pPr>
            <w:r w:rsidRPr="00196AB9">
              <w:rPr>
                <w:color w:val="000000" w:themeColor="text1"/>
                <w:sz w:val="16"/>
              </w:rPr>
              <w:t>Perform Flight in Manual Control</w:t>
            </w:r>
          </w:p>
        </w:tc>
        <w:tc>
          <w:tcPr>
            <w:tcW w:w="2628" w:type="dxa"/>
          </w:tcPr>
          <w:p w14:paraId="33226513"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498C5F9F" w14:textId="77777777" w:rsidR="00251CAC" w:rsidRPr="00196AB9" w:rsidRDefault="00000000">
            <w:pPr>
              <w:rPr>
                <w:color w:val="000000" w:themeColor="text1"/>
              </w:rPr>
            </w:pPr>
            <w:r w:rsidRPr="00196AB9">
              <w:rPr>
                <w:color w:val="000000" w:themeColor="text1"/>
                <w:sz w:val="16"/>
              </w:rPr>
              <w:t>Aircraft</w:t>
            </w:r>
          </w:p>
        </w:tc>
      </w:tr>
      <w:tr w:rsidR="00AE6EFC" w:rsidRPr="00196AB9" w14:paraId="33D3DD4E" w14:textId="77777777">
        <w:trPr>
          <w:jc w:val="center"/>
        </w:trPr>
        <w:tc>
          <w:tcPr>
            <w:tcW w:w="2628" w:type="dxa"/>
          </w:tcPr>
          <w:p w14:paraId="2A536312" w14:textId="77777777" w:rsidR="00251CAC" w:rsidRPr="00196AB9" w:rsidRDefault="00000000">
            <w:pPr>
              <w:rPr>
                <w:color w:val="000000" w:themeColor="text1"/>
              </w:rPr>
            </w:pPr>
            <w:r w:rsidRPr="00196AB9">
              <w:rPr>
                <w:color w:val="000000" w:themeColor="text1"/>
                <w:sz w:val="16"/>
              </w:rPr>
              <w:t>BR 45</w:t>
            </w:r>
          </w:p>
        </w:tc>
        <w:tc>
          <w:tcPr>
            <w:tcW w:w="2628" w:type="dxa"/>
          </w:tcPr>
          <w:p w14:paraId="5C0C6328" w14:textId="77777777" w:rsidR="00251CAC" w:rsidRPr="00196AB9" w:rsidRDefault="00000000">
            <w:pPr>
              <w:rPr>
                <w:color w:val="000000" w:themeColor="text1"/>
              </w:rPr>
            </w:pPr>
            <w:r w:rsidRPr="00196AB9">
              <w:rPr>
                <w:color w:val="000000" w:themeColor="text1"/>
                <w:sz w:val="16"/>
              </w:rPr>
              <w:t>Perform Flight Utilizing Automatic Flight Mode</w:t>
            </w:r>
          </w:p>
        </w:tc>
        <w:tc>
          <w:tcPr>
            <w:tcW w:w="2628" w:type="dxa"/>
          </w:tcPr>
          <w:p w14:paraId="6244E985"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08BF740D" w14:textId="77777777" w:rsidR="00251CAC" w:rsidRPr="00196AB9" w:rsidRDefault="00000000">
            <w:pPr>
              <w:rPr>
                <w:color w:val="000000" w:themeColor="text1"/>
              </w:rPr>
            </w:pPr>
            <w:r w:rsidRPr="00196AB9">
              <w:rPr>
                <w:color w:val="000000" w:themeColor="text1"/>
                <w:sz w:val="16"/>
              </w:rPr>
              <w:t>Aircraft</w:t>
            </w:r>
          </w:p>
        </w:tc>
      </w:tr>
      <w:tr w:rsidR="00AE6EFC" w:rsidRPr="00196AB9" w14:paraId="60723F5C" w14:textId="77777777">
        <w:trPr>
          <w:jc w:val="center"/>
        </w:trPr>
        <w:tc>
          <w:tcPr>
            <w:tcW w:w="2628" w:type="dxa"/>
          </w:tcPr>
          <w:p w14:paraId="61DDD738" w14:textId="77777777" w:rsidR="00251CAC" w:rsidRPr="00196AB9" w:rsidRDefault="00000000">
            <w:pPr>
              <w:rPr>
                <w:color w:val="000000" w:themeColor="text1"/>
              </w:rPr>
            </w:pPr>
            <w:r w:rsidRPr="00196AB9">
              <w:rPr>
                <w:color w:val="000000" w:themeColor="text1"/>
                <w:sz w:val="16"/>
              </w:rPr>
              <w:t>BR 50</w:t>
            </w:r>
          </w:p>
        </w:tc>
        <w:tc>
          <w:tcPr>
            <w:tcW w:w="2628" w:type="dxa"/>
          </w:tcPr>
          <w:p w14:paraId="1696700A" w14:textId="77777777" w:rsidR="00251CAC" w:rsidRPr="00196AB9" w:rsidRDefault="00000000">
            <w:pPr>
              <w:rPr>
                <w:color w:val="000000" w:themeColor="text1"/>
              </w:rPr>
            </w:pPr>
            <w:r w:rsidRPr="00196AB9">
              <w:rPr>
                <w:color w:val="000000" w:themeColor="text1"/>
                <w:sz w:val="16"/>
              </w:rPr>
              <w:t>Operate Optical Sensor Payload</w:t>
            </w:r>
          </w:p>
        </w:tc>
        <w:tc>
          <w:tcPr>
            <w:tcW w:w="2628" w:type="dxa"/>
          </w:tcPr>
          <w:p w14:paraId="2454EA4E"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68AD6E6D" w14:textId="77777777" w:rsidR="00251CAC" w:rsidRPr="00196AB9" w:rsidRDefault="00000000">
            <w:pPr>
              <w:rPr>
                <w:color w:val="000000" w:themeColor="text1"/>
              </w:rPr>
            </w:pPr>
            <w:r w:rsidRPr="00196AB9">
              <w:rPr>
                <w:color w:val="000000" w:themeColor="text1"/>
                <w:sz w:val="16"/>
              </w:rPr>
              <w:t>Aircraft</w:t>
            </w:r>
          </w:p>
        </w:tc>
      </w:tr>
      <w:tr w:rsidR="00AE6EFC" w:rsidRPr="00196AB9" w14:paraId="36DD4B65" w14:textId="77777777">
        <w:trPr>
          <w:jc w:val="center"/>
        </w:trPr>
        <w:tc>
          <w:tcPr>
            <w:tcW w:w="2628" w:type="dxa"/>
          </w:tcPr>
          <w:p w14:paraId="19F59E9E" w14:textId="77777777" w:rsidR="00251CAC" w:rsidRPr="00196AB9" w:rsidRDefault="00000000">
            <w:pPr>
              <w:rPr>
                <w:color w:val="000000" w:themeColor="text1"/>
              </w:rPr>
            </w:pPr>
            <w:r w:rsidRPr="00196AB9">
              <w:rPr>
                <w:color w:val="000000" w:themeColor="text1"/>
                <w:sz w:val="16"/>
              </w:rPr>
              <w:lastRenderedPageBreak/>
              <w:t>BR 55</w:t>
            </w:r>
          </w:p>
        </w:tc>
        <w:tc>
          <w:tcPr>
            <w:tcW w:w="2628" w:type="dxa"/>
          </w:tcPr>
          <w:p w14:paraId="7ED2BFFA" w14:textId="77777777" w:rsidR="00251CAC" w:rsidRPr="00196AB9" w:rsidRDefault="00000000">
            <w:pPr>
              <w:rPr>
                <w:color w:val="000000" w:themeColor="text1"/>
              </w:rPr>
            </w:pPr>
            <w:r w:rsidRPr="00196AB9">
              <w:rPr>
                <w:color w:val="000000" w:themeColor="text1"/>
                <w:sz w:val="16"/>
              </w:rPr>
              <w:t>Perform Battery Management Procedures</w:t>
            </w:r>
          </w:p>
        </w:tc>
        <w:tc>
          <w:tcPr>
            <w:tcW w:w="2628" w:type="dxa"/>
          </w:tcPr>
          <w:p w14:paraId="761BDCF1"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25F804CF" w14:textId="77777777" w:rsidR="00251CAC" w:rsidRPr="00196AB9" w:rsidRDefault="00000000">
            <w:pPr>
              <w:rPr>
                <w:color w:val="000000" w:themeColor="text1"/>
              </w:rPr>
            </w:pPr>
            <w:r w:rsidRPr="00196AB9">
              <w:rPr>
                <w:color w:val="000000" w:themeColor="text1"/>
                <w:sz w:val="16"/>
              </w:rPr>
              <w:t>Aircraft</w:t>
            </w:r>
          </w:p>
        </w:tc>
      </w:tr>
      <w:tr w:rsidR="00AE6EFC" w:rsidRPr="00196AB9" w14:paraId="534A84CE" w14:textId="77777777">
        <w:trPr>
          <w:jc w:val="center"/>
        </w:trPr>
        <w:tc>
          <w:tcPr>
            <w:tcW w:w="2628" w:type="dxa"/>
          </w:tcPr>
          <w:p w14:paraId="62A2457E" w14:textId="77777777" w:rsidR="00251CAC" w:rsidRPr="00196AB9" w:rsidRDefault="00000000">
            <w:pPr>
              <w:rPr>
                <w:color w:val="000000" w:themeColor="text1"/>
              </w:rPr>
            </w:pPr>
            <w:r w:rsidRPr="00196AB9">
              <w:rPr>
                <w:color w:val="000000" w:themeColor="text1"/>
                <w:sz w:val="16"/>
              </w:rPr>
              <w:t>BR 60</w:t>
            </w:r>
          </w:p>
        </w:tc>
        <w:tc>
          <w:tcPr>
            <w:tcW w:w="2628" w:type="dxa"/>
          </w:tcPr>
          <w:p w14:paraId="0650F0E2" w14:textId="77777777" w:rsidR="00251CAC" w:rsidRPr="00196AB9" w:rsidRDefault="00000000">
            <w:pPr>
              <w:rPr>
                <w:color w:val="000000" w:themeColor="text1"/>
              </w:rPr>
            </w:pPr>
            <w:r w:rsidRPr="00196AB9">
              <w:rPr>
                <w:color w:val="000000" w:themeColor="text1"/>
                <w:sz w:val="16"/>
              </w:rPr>
              <w:t>Perform Basic Flight Maneuvers</w:t>
            </w:r>
          </w:p>
        </w:tc>
        <w:tc>
          <w:tcPr>
            <w:tcW w:w="2628" w:type="dxa"/>
          </w:tcPr>
          <w:p w14:paraId="6A35B61C"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2998503A" w14:textId="77777777" w:rsidR="00251CAC" w:rsidRPr="00196AB9" w:rsidRDefault="00000000">
            <w:pPr>
              <w:rPr>
                <w:color w:val="000000" w:themeColor="text1"/>
              </w:rPr>
            </w:pPr>
            <w:r w:rsidRPr="00196AB9">
              <w:rPr>
                <w:color w:val="000000" w:themeColor="text1"/>
                <w:sz w:val="16"/>
              </w:rPr>
              <w:t>Aircraft</w:t>
            </w:r>
          </w:p>
        </w:tc>
      </w:tr>
      <w:tr w:rsidR="00AE6EFC" w:rsidRPr="00196AB9" w14:paraId="48B76150" w14:textId="77777777">
        <w:trPr>
          <w:jc w:val="center"/>
        </w:trPr>
        <w:tc>
          <w:tcPr>
            <w:tcW w:w="2628" w:type="dxa"/>
          </w:tcPr>
          <w:p w14:paraId="6CD5B477" w14:textId="77777777" w:rsidR="00251CAC" w:rsidRPr="00196AB9" w:rsidRDefault="00000000">
            <w:pPr>
              <w:rPr>
                <w:color w:val="000000" w:themeColor="text1"/>
              </w:rPr>
            </w:pPr>
            <w:r w:rsidRPr="00196AB9">
              <w:rPr>
                <w:color w:val="000000" w:themeColor="text1"/>
                <w:sz w:val="16"/>
              </w:rPr>
              <w:t>BR 70</w:t>
            </w:r>
          </w:p>
        </w:tc>
        <w:tc>
          <w:tcPr>
            <w:tcW w:w="2628" w:type="dxa"/>
          </w:tcPr>
          <w:p w14:paraId="5D792D11" w14:textId="77777777" w:rsidR="00251CAC" w:rsidRPr="00196AB9" w:rsidRDefault="00000000">
            <w:pPr>
              <w:rPr>
                <w:color w:val="000000" w:themeColor="text1"/>
              </w:rPr>
            </w:pPr>
            <w:r w:rsidRPr="00196AB9">
              <w:rPr>
                <w:color w:val="000000" w:themeColor="text1"/>
                <w:sz w:val="16"/>
              </w:rPr>
              <w:t>Respond to Emergencies</w:t>
            </w:r>
          </w:p>
        </w:tc>
        <w:tc>
          <w:tcPr>
            <w:tcW w:w="2628" w:type="dxa"/>
          </w:tcPr>
          <w:p w14:paraId="0CC2DE57"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2AD85812" w14:textId="77777777" w:rsidR="00251CAC" w:rsidRPr="00196AB9" w:rsidRDefault="00000000">
            <w:pPr>
              <w:rPr>
                <w:color w:val="000000" w:themeColor="text1"/>
              </w:rPr>
            </w:pPr>
            <w:r w:rsidRPr="00196AB9">
              <w:rPr>
                <w:color w:val="000000" w:themeColor="text1"/>
                <w:sz w:val="16"/>
              </w:rPr>
              <w:t>Aircraft / Classroom</w:t>
            </w:r>
          </w:p>
        </w:tc>
      </w:tr>
      <w:tr w:rsidR="00AE6EFC" w:rsidRPr="00196AB9" w14:paraId="34746E98" w14:textId="77777777">
        <w:trPr>
          <w:jc w:val="center"/>
        </w:trPr>
        <w:tc>
          <w:tcPr>
            <w:tcW w:w="2628" w:type="dxa"/>
          </w:tcPr>
          <w:p w14:paraId="3E1D0B6F" w14:textId="77777777" w:rsidR="00251CAC" w:rsidRPr="00196AB9" w:rsidRDefault="00000000">
            <w:pPr>
              <w:rPr>
                <w:color w:val="000000" w:themeColor="text1"/>
              </w:rPr>
            </w:pPr>
            <w:r w:rsidRPr="00196AB9">
              <w:rPr>
                <w:color w:val="000000" w:themeColor="text1"/>
                <w:sz w:val="16"/>
              </w:rPr>
              <w:t>BR 75</w:t>
            </w:r>
          </w:p>
        </w:tc>
        <w:tc>
          <w:tcPr>
            <w:tcW w:w="2628" w:type="dxa"/>
          </w:tcPr>
          <w:p w14:paraId="7B4C8533" w14:textId="77777777" w:rsidR="00251CAC" w:rsidRPr="00196AB9" w:rsidRDefault="00000000">
            <w:pPr>
              <w:rPr>
                <w:color w:val="000000" w:themeColor="text1"/>
              </w:rPr>
            </w:pPr>
            <w:r w:rsidRPr="00196AB9">
              <w:rPr>
                <w:color w:val="000000" w:themeColor="text1"/>
                <w:sz w:val="16"/>
              </w:rPr>
              <w:t>Perform Aircraft Landing</w:t>
            </w:r>
          </w:p>
        </w:tc>
        <w:tc>
          <w:tcPr>
            <w:tcW w:w="2628" w:type="dxa"/>
          </w:tcPr>
          <w:p w14:paraId="419EFA9A"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0B00B034" w14:textId="77777777" w:rsidR="00251CAC" w:rsidRPr="00196AB9" w:rsidRDefault="00000000">
            <w:pPr>
              <w:rPr>
                <w:color w:val="000000" w:themeColor="text1"/>
              </w:rPr>
            </w:pPr>
            <w:r w:rsidRPr="00196AB9">
              <w:rPr>
                <w:color w:val="000000" w:themeColor="text1"/>
                <w:sz w:val="16"/>
              </w:rPr>
              <w:t>Aircraft</w:t>
            </w:r>
          </w:p>
        </w:tc>
      </w:tr>
      <w:tr w:rsidR="00AE6EFC" w:rsidRPr="00196AB9" w14:paraId="294CD29F" w14:textId="77777777">
        <w:trPr>
          <w:jc w:val="center"/>
        </w:trPr>
        <w:tc>
          <w:tcPr>
            <w:tcW w:w="2628" w:type="dxa"/>
          </w:tcPr>
          <w:p w14:paraId="71C37D6E" w14:textId="77777777" w:rsidR="00251CAC" w:rsidRPr="00196AB9" w:rsidRDefault="00000000">
            <w:pPr>
              <w:rPr>
                <w:color w:val="000000" w:themeColor="text1"/>
              </w:rPr>
            </w:pPr>
            <w:r w:rsidRPr="00196AB9">
              <w:rPr>
                <w:color w:val="000000" w:themeColor="text1"/>
                <w:sz w:val="16"/>
              </w:rPr>
              <w:t>BR 80</w:t>
            </w:r>
          </w:p>
        </w:tc>
        <w:tc>
          <w:tcPr>
            <w:tcW w:w="2628" w:type="dxa"/>
          </w:tcPr>
          <w:p w14:paraId="73AFD859" w14:textId="77777777" w:rsidR="00251CAC" w:rsidRPr="00196AB9" w:rsidRDefault="00000000">
            <w:pPr>
              <w:rPr>
                <w:color w:val="000000" w:themeColor="text1"/>
              </w:rPr>
            </w:pPr>
            <w:r w:rsidRPr="00196AB9">
              <w:rPr>
                <w:color w:val="000000" w:themeColor="text1"/>
                <w:sz w:val="16"/>
              </w:rPr>
              <w:t>Perform After Landing Checks</w:t>
            </w:r>
          </w:p>
        </w:tc>
        <w:tc>
          <w:tcPr>
            <w:tcW w:w="2628" w:type="dxa"/>
          </w:tcPr>
          <w:p w14:paraId="3C0BC40C"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2A6CC1A0" w14:textId="77777777" w:rsidR="00251CAC" w:rsidRPr="00196AB9" w:rsidRDefault="00000000">
            <w:pPr>
              <w:rPr>
                <w:color w:val="000000" w:themeColor="text1"/>
              </w:rPr>
            </w:pPr>
            <w:r w:rsidRPr="00196AB9">
              <w:rPr>
                <w:color w:val="000000" w:themeColor="text1"/>
                <w:sz w:val="16"/>
              </w:rPr>
              <w:t>Aircraft</w:t>
            </w:r>
          </w:p>
        </w:tc>
      </w:tr>
      <w:tr w:rsidR="00AE6EFC" w:rsidRPr="00196AB9" w14:paraId="13190CDD" w14:textId="77777777">
        <w:trPr>
          <w:jc w:val="center"/>
        </w:trPr>
        <w:tc>
          <w:tcPr>
            <w:tcW w:w="2628" w:type="dxa"/>
          </w:tcPr>
          <w:p w14:paraId="0338D9C9" w14:textId="77777777" w:rsidR="00251CAC" w:rsidRPr="00196AB9" w:rsidRDefault="00000000">
            <w:pPr>
              <w:rPr>
                <w:color w:val="000000" w:themeColor="text1"/>
              </w:rPr>
            </w:pPr>
            <w:r w:rsidRPr="00196AB9">
              <w:rPr>
                <w:color w:val="000000" w:themeColor="text1"/>
                <w:sz w:val="16"/>
              </w:rPr>
              <w:t>BR 85</w:t>
            </w:r>
          </w:p>
        </w:tc>
        <w:tc>
          <w:tcPr>
            <w:tcW w:w="2628" w:type="dxa"/>
          </w:tcPr>
          <w:p w14:paraId="37079417" w14:textId="77777777" w:rsidR="00251CAC" w:rsidRPr="00196AB9" w:rsidRDefault="00000000">
            <w:pPr>
              <w:rPr>
                <w:color w:val="000000" w:themeColor="text1"/>
              </w:rPr>
            </w:pPr>
            <w:r w:rsidRPr="00196AB9">
              <w:rPr>
                <w:color w:val="000000" w:themeColor="text1"/>
                <w:sz w:val="16"/>
              </w:rPr>
              <w:t>Participate in a Crew After Action Review</w:t>
            </w:r>
          </w:p>
        </w:tc>
        <w:tc>
          <w:tcPr>
            <w:tcW w:w="2628" w:type="dxa"/>
          </w:tcPr>
          <w:p w14:paraId="38C9064F"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1303C7EA" w14:textId="77777777" w:rsidR="00251CAC" w:rsidRPr="00196AB9" w:rsidRDefault="00000000">
            <w:pPr>
              <w:rPr>
                <w:color w:val="000000" w:themeColor="text1"/>
              </w:rPr>
            </w:pPr>
            <w:r w:rsidRPr="00196AB9">
              <w:rPr>
                <w:color w:val="000000" w:themeColor="text1"/>
                <w:sz w:val="16"/>
              </w:rPr>
              <w:t>Aircraft / Classroom</w:t>
            </w:r>
          </w:p>
        </w:tc>
      </w:tr>
    </w:tbl>
    <w:p w14:paraId="430F3E3F" w14:textId="77777777" w:rsidR="00251CAC" w:rsidRPr="00196AB9" w:rsidRDefault="00251CAC">
      <w:pPr>
        <w:spacing w:after="80"/>
        <w:rPr>
          <w:color w:val="000000" w:themeColor="text1"/>
        </w:rPr>
      </w:pPr>
    </w:p>
    <w:p w14:paraId="3AD3C710" w14:textId="77777777" w:rsidR="00251CAC" w:rsidRPr="00196AB9" w:rsidRDefault="00000000">
      <w:pPr>
        <w:pStyle w:val="Heading2"/>
        <w:rPr>
          <w:color w:val="000000" w:themeColor="text1"/>
        </w:rPr>
      </w:pPr>
      <w:r w:rsidRPr="00196AB9">
        <w:rPr>
          <w:rFonts w:ascii="Calibri" w:hAnsi="Calibri"/>
          <w:color w:val="000000" w:themeColor="text1"/>
        </w:rPr>
        <w:t>20.10 Pilot Evaluator and Final Evaluator Task Plan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7"/>
        <w:gridCol w:w="2611"/>
        <w:gridCol w:w="2611"/>
        <w:gridCol w:w="2611"/>
      </w:tblGrid>
      <w:tr w:rsidR="00AE6EFC" w:rsidRPr="00196AB9" w14:paraId="7DA11244" w14:textId="77777777">
        <w:trPr>
          <w:tblHeader/>
          <w:jc w:val="center"/>
        </w:trPr>
        <w:tc>
          <w:tcPr>
            <w:tcW w:w="2628" w:type="dxa"/>
            <w:shd w:val="clear" w:color="auto" w:fill="1F4E6F"/>
          </w:tcPr>
          <w:p w14:paraId="698871EC" w14:textId="77777777" w:rsidR="00251CAC" w:rsidRPr="00196AB9" w:rsidRDefault="00000000">
            <w:pPr>
              <w:rPr>
                <w:color w:val="000000" w:themeColor="text1"/>
              </w:rPr>
            </w:pPr>
            <w:r w:rsidRPr="00196AB9">
              <w:rPr>
                <w:b/>
                <w:color w:val="000000" w:themeColor="text1"/>
                <w:sz w:val="16"/>
              </w:rPr>
              <w:t>Task #</w:t>
            </w:r>
          </w:p>
        </w:tc>
        <w:tc>
          <w:tcPr>
            <w:tcW w:w="2628" w:type="dxa"/>
            <w:shd w:val="clear" w:color="auto" w:fill="1F4E6F"/>
          </w:tcPr>
          <w:p w14:paraId="32876505" w14:textId="77777777" w:rsidR="00251CAC" w:rsidRPr="00196AB9" w:rsidRDefault="00000000">
            <w:pPr>
              <w:rPr>
                <w:color w:val="000000" w:themeColor="text1"/>
              </w:rPr>
            </w:pPr>
            <w:r w:rsidRPr="00196AB9">
              <w:rPr>
                <w:b/>
                <w:color w:val="000000" w:themeColor="text1"/>
                <w:sz w:val="16"/>
              </w:rPr>
              <w:t>Task Title</w:t>
            </w:r>
          </w:p>
        </w:tc>
        <w:tc>
          <w:tcPr>
            <w:tcW w:w="2628" w:type="dxa"/>
            <w:shd w:val="clear" w:color="auto" w:fill="1F4E6F"/>
          </w:tcPr>
          <w:p w14:paraId="0F3B3514" w14:textId="77777777" w:rsidR="00251CAC" w:rsidRPr="00196AB9" w:rsidRDefault="00000000">
            <w:pPr>
              <w:rPr>
                <w:color w:val="000000" w:themeColor="text1"/>
              </w:rPr>
            </w:pPr>
            <w:r w:rsidRPr="00196AB9">
              <w:rPr>
                <w:b/>
                <w:color w:val="000000" w:themeColor="text1"/>
                <w:sz w:val="16"/>
              </w:rPr>
              <w:t>Training Mode</w:t>
            </w:r>
          </w:p>
        </w:tc>
        <w:tc>
          <w:tcPr>
            <w:tcW w:w="2628" w:type="dxa"/>
            <w:shd w:val="clear" w:color="auto" w:fill="1F4E6F"/>
          </w:tcPr>
          <w:p w14:paraId="6D7005F2" w14:textId="77777777" w:rsidR="00251CAC" w:rsidRPr="00196AB9" w:rsidRDefault="00000000">
            <w:pPr>
              <w:rPr>
                <w:color w:val="000000" w:themeColor="text1"/>
              </w:rPr>
            </w:pPr>
            <w:r w:rsidRPr="00196AB9">
              <w:rPr>
                <w:b/>
                <w:color w:val="000000" w:themeColor="text1"/>
                <w:sz w:val="16"/>
              </w:rPr>
              <w:t>Evaluation Mode</w:t>
            </w:r>
          </w:p>
        </w:tc>
      </w:tr>
      <w:tr w:rsidR="00AE6EFC" w:rsidRPr="00196AB9" w14:paraId="3A21C2E8" w14:textId="77777777">
        <w:trPr>
          <w:jc w:val="center"/>
        </w:trPr>
        <w:tc>
          <w:tcPr>
            <w:tcW w:w="2628" w:type="dxa"/>
          </w:tcPr>
          <w:p w14:paraId="2746B690" w14:textId="77777777" w:rsidR="00251CAC" w:rsidRPr="00196AB9" w:rsidRDefault="00000000">
            <w:pPr>
              <w:rPr>
                <w:color w:val="000000" w:themeColor="text1"/>
              </w:rPr>
            </w:pPr>
            <w:r w:rsidRPr="00196AB9">
              <w:rPr>
                <w:color w:val="000000" w:themeColor="text1"/>
                <w:sz w:val="16"/>
              </w:rPr>
              <w:t>PE 165</w:t>
            </w:r>
          </w:p>
        </w:tc>
        <w:tc>
          <w:tcPr>
            <w:tcW w:w="2628" w:type="dxa"/>
          </w:tcPr>
          <w:p w14:paraId="5ED66F87" w14:textId="77777777" w:rsidR="00251CAC" w:rsidRPr="00196AB9" w:rsidRDefault="00000000">
            <w:pPr>
              <w:rPr>
                <w:color w:val="000000" w:themeColor="text1"/>
              </w:rPr>
            </w:pPr>
            <w:r w:rsidRPr="00196AB9">
              <w:rPr>
                <w:color w:val="000000" w:themeColor="text1"/>
                <w:sz w:val="16"/>
              </w:rPr>
              <w:t>Develop Evaluation Plan</w:t>
            </w:r>
          </w:p>
        </w:tc>
        <w:tc>
          <w:tcPr>
            <w:tcW w:w="2628" w:type="dxa"/>
          </w:tcPr>
          <w:p w14:paraId="6381773E" w14:textId="77777777" w:rsidR="00251CAC" w:rsidRPr="00196AB9" w:rsidRDefault="00000000">
            <w:pPr>
              <w:rPr>
                <w:color w:val="000000" w:themeColor="text1"/>
              </w:rPr>
            </w:pPr>
            <w:r w:rsidRPr="00196AB9">
              <w:rPr>
                <w:color w:val="000000" w:themeColor="text1"/>
                <w:sz w:val="16"/>
              </w:rPr>
              <w:t>Classroom</w:t>
            </w:r>
          </w:p>
        </w:tc>
        <w:tc>
          <w:tcPr>
            <w:tcW w:w="2628" w:type="dxa"/>
          </w:tcPr>
          <w:p w14:paraId="78C86042" w14:textId="77777777" w:rsidR="00251CAC" w:rsidRPr="00196AB9" w:rsidRDefault="00000000">
            <w:pPr>
              <w:rPr>
                <w:color w:val="000000" w:themeColor="text1"/>
              </w:rPr>
            </w:pPr>
            <w:r w:rsidRPr="00196AB9">
              <w:rPr>
                <w:color w:val="000000" w:themeColor="text1"/>
                <w:sz w:val="16"/>
              </w:rPr>
              <w:t>Classroom</w:t>
            </w:r>
          </w:p>
        </w:tc>
      </w:tr>
      <w:tr w:rsidR="00AE6EFC" w:rsidRPr="00196AB9" w14:paraId="3129EA2F" w14:textId="77777777">
        <w:trPr>
          <w:jc w:val="center"/>
        </w:trPr>
        <w:tc>
          <w:tcPr>
            <w:tcW w:w="2628" w:type="dxa"/>
          </w:tcPr>
          <w:p w14:paraId="3C3F0C95" w14:textId="77777777" w:rsidR="00251CAC" w:rsidRPr="00196AB9" w:rsidRDefault="00000000">
            <w:pPr>
              <w:rPr>
                <w:color w:val="000000" w:themeColor="text1"/>
              </w:rPr>
            </w:pPr>
            <w:r w:rsidRPr="00196AB9">
              <w:rPr>
                <w:color w:val="000000" w:themeColor="text1"/>
                <w:sz w:val="16"/>
              </w:rPr>
              <w:t>PE 170</w:t>
            </w:r>
          </w:p>
        </w:tc>
        <w:tc>
          <w:tcPr>
            <w:tcW w:w="2628" w:type="dxa"/>
          </w:tcPr>
          <w:p w14:paraId="59D282D9" w14:textId="77777777" w:rsidR="00251CAC" w:rsidRPr="00196AB9" w:rsidRDefault="00000000">
            <w:pPr>
              <w:rPr>
                <w:color w:val="000000" w:themeColor="text1"/>
              </w:rPr>
            </w:pPr>
            <w:r w:rsidRPr="00196AB9">
              <w:rPr>
                <w:color w:val="000000" w:themeColor="text1"/>
                <w:sz w:val="16"/>
              </w:rPr>
              <w:t>Instruct Academic Knowledge Subjects</w:t>
            </w:r>
          </w:p>
        </w:tc>
        <w:tc>
          <w:tcPr>
            <w:tcW w:w="2628" w:type="dxa"/>
          </w:tcPr>
          <w:p w14:paraId="7BF2AD0C"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27E5ACFB" w14:textId="77777777" w:rsidR="00251CAC" w:rsidRPr="00196AB9" w:rsidRDefault="00000000">
            <w:pPr>
              <w:rPr>
                <w:color w:val="000000" w:themeColor="text1"/>
              </w:rPr>
            </w:pPr>
            <w:r w:rsidRPr="00196AB9">
              <w:rPr>
                <w:color w:val="000000" w:themeColor="text1"/>
                <w:sz w:val="16"/>
              </w:rPr>
              <w:t>Aircraft / Classroom</w:t>
            </w:r>
          </w:p>
        </w:tc>
      </w:tr>
      <w:tr w:rsidR="00AE6EFC" w:rsidRPr="00196AB9" w14:paraId="049B999B" w14:textId="77777777">
        <w:trPr>
          <w:jc w:val="center"/>
        </w:trPr>
        <w:tc>
          <w:tcPr>
            <w:tcW w:w="2628" w:type="dxa"/>
          </w:tcPr>
          <w:p w14:paraId="3009CE1D" w14:textId="77777777" w:rsidR="00251CAC" w:rsidRPr="00196AB9" w:rsidRDefault="00000000">
            <w:pPr>
              <w:rPr>
                <w:color w:val="000000" w:themeColor="text1"/>
              </w:rPr>
            </w:pPr>
            <w:r w:rsidRPr="00196AB9">
              <w:rPr>
                <w:color w:val="000000" w:themeColor="text1"/>
                <w:sz w:val="16"/>
              </w:rPr>
              <w:t>PE 175</w:t>
            </w:r>
          </w:p>
        </w:tc>
        <w:tc>
          <w:tcPr>
            <w:tcW w:w="2628" w:type="dxa"/>
          </w:tcPr>
          <w:p w14:paraId="0334FB7E" w14:textId="77777777" w:rsidR="00251CAC" w:rsidRPr="00196AB9" w:rsidRDefault="00000000">
            <w:pPr>
              <w:rPr>
                <w:color w:val="000000" w:themeColor="text1"/>
              </w:rPr>
            </w:pPr>
            <w:r w:rsidRPr="00196AB9">
              <w:rPr>
                <w:color w:val="000000" w:themeColor="text1"/>
                <w:sz w:val="16"/>
              </w:rPr>
              <w:t>Evaluate Academic Knowledge Subjects</w:t>
            </w:r>
          </w:p>
        </w:tc>
        <w:tc>
          <w:tcPr>
            <w:tcW w:w="2628" w:type="dxa"/>
          </w:tcPr>
          <w:p w14:paraId="22A0B2CB"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09F7DB10" w14:textId="77777777" w:rsidR="00251CAC" w:rsidRPr="00196AB9" w:rsidRDefault="00000000">
            <w:pPr>
              <w:rPr>
                <w:color w:val="000000" w:themeColor="text1"/>
              </w:rPr>
            </w:pPr>
            <w:r w:rsidRPr="00196AB9">
              <w:rPr>
                <w:color w:val="000000" w:themeColor="text1"/>
                <w:sz w:val="16"/>
              </w:rPr>
              <w:t>Aircraft / Classroom</w:t>
            </w:r>
          </w:p>
        </w:tc>
      </w:tr>
      <w:tr w:rsidR="00AE6EFC" w:rsidRPr="00196AB9" w14:paraId="2F0DDFDA" w14:textId="77777777">
        <w:trPr>
          <w:jc w:val="center"/>
        </w:trPr>
        <w:tc>
          <w:tcPr>
            <w:tcW w:w="2628" w:type="dxa"/>
          </w:tcPr>
          <w:p w14:paraId="606089E7" w14:textId="77777777" w:rsidR="00251CAC" w:rsidRPr="00196AB9" w:rsidRDefault="00000000">
            <w:pPr>
              <w:rPr>
                <w:color w:val="000000" w:themeColor="text1"/>
              </w:rPr>
            </w:pPr>
            <w:r w:rsidRPr="00196AB9">
              <w:rPr>
                <w:color w:val="000000" w:themeColor="text1"/>
                <w:sz w:val="16"/>
              </w:rPr>
              <w:t>PE 180</w:t>
            </w:r>
          </w:p>
        </w:tc>
        <w:tc>
          <w:tcPr>
            <w:tcW w:w="2628" w:type="dxa"/>
          </w:tcPr>
          <w:p w14:paraId="72973E67" w14:textId="77777777" w:rsidR="00251CAC" w:rsidRPr="00196AB9" w:rsidRDefault="00000000">
            <w:pPr>
              <w:rPr>
                <w:color w:val="000000" w:themeColor="text1"/>
              </w:rPr>
            </w:pPr>
            <w:r w:rsidRPr="00196AB9">
              <w:rPr>
                <w:color w:val="000000" w:themeColor="text1"/>
                <w:sz w:val="16"/>
              </w:rPr>
              <w:t>Train Remote Pilot Tasks</w:t>
            </w:r>
          </w:p>
        </w:tc>
        <w:tc>
          <w:tcPr>
            <w:tcW w:w="2628" w:type="dxa"/>
          </w:tcPr>
          <w:p w14:paraId="2F41ED4E"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0F3994CB" w14:textId="77777777" w:rsidR="00251CAC" w:rsidRPr="00196AB9" w:rsidRDefault="00000000">
            <w:pPr>
              <w:rPr>
                <w:color w:val="000000" w:themeColor="text1"/>
              </w:rPr>
            </w:pPr>
            <w:r w:rsidRPr="00196AB9">
              <w:rPr>
                <w:color w:val="000000" w:themeColor="text1"/>
                <w:sz w:val="16"/>
              </w:rPr>
              <w:t>Aircraft / Classroom</w:t>
            </w:r>
          </w:p>
        </w:tc>
      </w:tr>
      <w:tr w:rsidR="00AE6EFC" w:rsidRPr="00196AB9" w14:paraId="4FD969FC" w14:textId="77777777">
        <w:trPr>
          <w:jc w:val="center"/>
        </w:trPr>
        <w:tc>
          <w:tcPr>
            <w:tcW w:w="2628" w:type="dxa"/>
          </w:tcPr>
          <w:p w14:paraId="42517933" w14:textId="77777777" w:rsidR="00251CAC" w:rsidRPr="00196AB9" w:rsidRDefault="00000000">
            <w:pPr>
              <w:rPr>
                <w:color w:val="000000" w:themeColor="text1"/>
              </w:rPr>
            </w:pPr>
            <w:r w:rsidRPr="00196AB9">
              <w:rPr>
                <w:color w:val="000000" w:themeColor="text1"/>
                <w:sz w:val="16"/>
              </w:rPr>
              <w:t>PE 185</w:t>
            </w:r>
          </w:p>
        </w:tc>
        <w:tc>
          <w:tcPr>
            <w:tcW w:w="2628" w:type="dxa"/>
          </w:tcPr>
          <w:p w14:paraId="4AA36C8C" w14:textId="77777777" w:rsidR="00251CAC" w:rsidRPr="00196AB9" w:rsidRDefault="00000000">
            <w:pPr>
              <w:rPr>
                <w:color w:val="000000" w:themeColor="text1"/>
              </w:rPr>
            </w:pPr>
            <w:r w:rsidRPr="00196AB9">
              <w:rPr>
                <w:color w:val="000000" w:themeColor="text1"/>
                <w:sz w:val="16"/>
              </w:rPr>
              <w:t>Evaluate Remote Pilot Tasks</w:t>
            </w:r>
          </w:p>
        </w:tc>
        <w:tc>
          <w:tcPr>
            <w:tcW w:w="2628" w:type="dxa"/>
          </w:tcPr>
          <w:p w14:paraId="7A881A96"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5270E3A1" w14:textId="77777777" w:rsidR="00251CAC" w:rsidRPr="00196AB9" w:rsidRDefault="00000000">
            <w:pPr>
              <w:rPr>
                <w:color w:val="000000" w:themeColor="text1"/>
              </w:rPr>
            </w:pPr>
            <w:r w:rsidRPr="00196AB9">
              <w:rPr>
                <w:color w:val="000000" w:themeColor="text1"/>
                <w:sz w:val="16"/>
              </w:rPr>
              <w:t>Aircraft / Classroom</w:t>
            </w:r>
          </w:p>
        </w:tc>
      </w:tr>
      <w:tr w:rsidR="00AE6EFC" w:rsidRPr="00196AB9" w14:paraId="1CD5F2F1" w14:textId="77777777">
        <w:trPr>
          <w:jc w:val="center"/>
        </w:trPr>
        <w:tc>
          <w:tcPr>
            <w:tcW w:w="2628" w:type="dxa"/>
          </w:tcPr>
          <w:p w14:paraId="62C3C1DC" w14:textId="77777777" w:rsidR="00251CAC" w:rsidRPr="00196AB9" w:rsidRDefault="00000000">
            <w:pPr>
              <w:rPr>
                <w:color w:val="000000" w:themeColor="text1"/>
              </w:rPr>
            </w:pPr>
            <w:r w:rsidRPr="00196AB9">
              <w:rPr>
                <w:color w:val="000000" w:themeColor="text1"/>
                <w:sz w:val="16"/>
              </w:rPr>
              <w:t>PE 190</w:t>
            </w:r>
          </w:p>
        </w:tc>
        <w:tc>
          <w:tcPr>
            <w:tcW w:w="2628" w:type="dxa"/>
          </w:tcPr>
          <w:p w14:paraId="0AF1028C" w14:textId="77777777" w:rsidR="00251CAC" w:rsidRPr="00196AB9" w:rsidRDefault="00000000">
            <w:pPr>
              <w:rPr>
                <w:color w:val="000000" w:themeColor="text1"/>
              </w:rPr>
            </w:pPr>
            <w:r w:rsidRPr="00196AB9">
              <w:rPr>
                <w:color w:val="000000" w:themeColor="text1"/>
                <w:sz w:val="16"/>
              </w:rPr>
              <w:t>Administer Final Evaluation (Check Ride)</w:t>
            </w:r>
          </w:p>
        </w:tc>
        <w:tc>
          <w:tcPr>
            <w:tcW w:w="2628" w:type="dxa"/>
          </w:tcPr>
          <w:p w14:paraId="5AFB5E5E" w14:textId="77777777" w:rsidR="00251CAC" w:rsidRPr="00196AB9" w:rsidRDefault="00000000">
            <w:pPr>
              <w:rPr>
                <w:color w:val="000000" w:themeColor="text1"/>
              </w:rPr>
            </w:pPr>
            <w:r w:rsidRPr="00196AB9">
              <w:rPr>
                <w:color w:val="000000" w:themeColor="text1"/>
                <w:sz w:val="16"/>
              </w:rPr>
              <w:t>Aircraft / Classroom</w:t>
            </w:r>
          </w:p>
        </w:tc>
        <w:tc>
          <w:tcPr>
            <w:tcW w:w="2628" w:type="dxa"/>
          </w:tcPr>
          <w:p w14:paraId="78602E1C" w14:textId="77777777" w:rsidR="00251CAC" w:rsidRPr="00196AB9" w:rsidRDefault="00000000">
            <w:pPr>
              <w:rPr>
                <w:color w:val="000000" w:themeColor="text1"/>
              </w:rPr>
            </w:pPr>
            <w:r w:rsidRPr="00196AB9">
              <w:rPr>
                <w:color w:val="000000" w:themeColor="text1"/>
                <w:sz w:val="16"/>
              </w:rPr>
              <w:t>Aircraft / Classroom</w:t>
            </w:r>
          </w:p>
        </w:tc>
      </w:tr>
    </w:tbl>
    <w:p w14:paraId="56D5CA50" w14:textId="77777777" w:rsidR="00251CAC" w:rsidRPr="00196AB9" w:rsidRDefault="00251CAC">
      <w:pPr>
        <w:spacing w:after="80"/>
        <w:rPr>
          <w:color w:val="000000" w:themeColor="text1"/>
        </w:rPr>
      </w:pPr>
    </w:p>
    <w:p w14:paraId="62BF32D5" w14:textId="77777777" w:rsidR="00251CAC" w:rsidRPr="00196AB9" w:rsidRDefault="00000000">
      <w:pPr>
        <w:pStyle w:val="Heading2"/>
        <w:rPr>
          <w:color w:val="000000" w:themeColor="text1"/>
        </w:rPr>
      </w:pPr>
      <w:r w:rsidRPr="00196AB9">
        <w:rPr>
          <w:rFonts w:ascii="Calibri" w:hAnsi="Calibri"/>
          <w:color w:val="000000" w:themeColor="text1"/>
        </w:rPr>
        <w:t>20.11 Pilot Training and Qualification Records</w:t>
      </w:r>
    </w:p>
    <w:p w14:paraId="5C0DF210" w14:textId="77777777" w:rsidR="00251CAC" w:rsidRPr="00196AB9" w:rsidRDefault="00000000">
      <w:pPr>
        <w:rPr>
          <w:color w:val="000000" w:themeColor="text1"/>
        </w:rPr>
      </w:pPr>
      <w:r w:rsidRPr="00196AB9">
        <w:rPr>
          <w:color w:val="000000" w:themeColor="text1"/>
        </w:rPr>
        <w:t>The training file should be complete enough to show the pilot was qualified, current, and properly endorsed at the time of any mission. The agency should maintain a current roster or carding record for each pilot and evaluator.</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0"/>
        <w:gridCol w:w="5220"/>
      </w:tblGrid>
      <w:tr w:rsidR="00AE6EFC" w:rsidRPr="00196AB9" w14:paraId="4DD28F66" w14:textId="77777777">
        <w:trPr>
          <w:tblHeader/>
          <w:jc w:val="center"/>
        </w:trPr>
        <w:tc>
          <w:tcPr>
            <w:tcW w:w="5256" w:type="dxa"/>
            <w:shd w:val="clear" w:color="auto" w:fill="1F4E6F"/>
          </w:tcPr>
          <w:p w14:paraId="1E0C441B" w14:textId="77777777" w:rsidR="00251CAC" w:rsidRPr="00196AB9" w:rsidRDefault="00000000">
            <w:pPr>
              <w:rPr>
                <w:color w:val="000000" w:themeColor="text1"/>
              </w:rPr>
            </w:pPr>
            <w:r w:rsidRPr="00196AB9">
              <w:rPr>
                <w:b/>
                <w:color w:val="000000" w:themeColor="text1"/>
                <w:sz w:val="16"/>
              </w:rPr>
              <w:t>Record Category</w:t>
            </w:r>
          </w:p>
        </w:tc>
        <w:tc>
          <w:tcPr>
            <w:tcW w:w="5256" w:type="dxa"/>
            <w:shd w:val="clear" w:color="auto" w:fill="1F4E6F"/>
          </w:tcPr>
          <w:p w14:paraId="579D6FB0" w14:textId="77777777" w:rsidR="00251CAC" w:rsidRPr="00196AB9" w:rsidRDefault="00000000">
            <w:pPr>
              <w:rPr>
                <w:color w:val="000000" w:themeColor="text1"/>
              </w:rPr>
            </w:pPr>
            <w:r w:rsidRPr="00196AB9">
              <w:rPr>
                <w:b/>
                <w:color w:val="000000" w:themeColor="text1"/>
                <w:sz w:val="16"/>
              </w:rPr>
              <w:t>Required Contents</w:t>
            </w:r>
          </w:p>
        </w:tc>
      </w:tr>
      <w:tr w:rsidR="00AE6EFC" w:rsidRPr="00196AB9" w14:paraId="28B96A96" w14:textId="77777777">
        <w:trPr>
          <w:jc w:val="center"/>
        </w:trPr>
        <w:tc>
          <w:tcPr>
            <w:tcW w:w="5256" w:type="dxa"/>
          </w:tcPr>
          <w:p w14:paraId="21D41B71" w14:textId="77777777" w:rsidR="00251CAC" w:rsidRPr="00196AB9" w:rsidRDefault="00000000">
            <w:pPr>
              <w:rPr>
                <w:color w:val="000000" w:themeColor="text1"/>
              </w:rPr>
            </w:pPr>
            <w:r w:rsidRPr="00196AB9">
              <w:rPr>
                <w:color w:val="000000" w:themeColor="text1"/>
                <w:sz w:val="16"/>
              </w:rPr>
              <w:t>Pilot identity and FAA record</w:t>
            </w:r>
          </w:p>
        </w:tc>
        <w:tc>
          <w:tcPr>
            <w:tcW w:w="5256" w:type="dxa"/>
          </w:tcPr>
          <w:p w14:paraId="612D7A4B" w14:textId="77777777" w:rsidR="00251CAC" w:rsidRPr="00196AB9" w:rsidRDefault="00000000">
            <w:pPr>
              <w:rPr>
                <w:color w:val="000000" w:themeColor="text1"/>
              </w:rPr>
            </w:pPr>
            <w:r w:rsidRPr="00196AB9">
              <w:rPr>
                <w:color w:val="000000" w:themeColor="text1"/>
                <w:sz w:val="16"/>
              </w:rPr>
              <w:t>Name, agency, contact information, FAA certificate number, initial Part 107 date, recurrent training date.</w:t>
            </w:r>
          </w:p>
        </w:tc>
      </w:tr>
      <w:tr w:rsidR="00AE6EFC" w:rsidRPr="00196AB9" w14:paraId="62FDBD29" w14:textId="77777777">
        <w:trPr>
          <w:jc w:val="center"/>
        </w:trPr>
        <w:tc>
          <w:tcPr>
            <w:tcW w:w="5256" w:type="dxa"/>
          </w:tcPr>
          <w:p w14:paraId="6C3AC013" w14:textId="77777777" w:rsidR="00251CAC" w:rsidRPr="00196AB9" w:rsidRDefault="00000000">
            <w:pPr>
              <w:rPr>
                <w:color w:val="000000" w:themeColor="text1"/>
              </w:rPr>
            </w:pPr>
            <w:r w:rsidRPr="00196AB9">
              <w:rPr>
                <w:color w:val="000000" w:themeColor="text1"/>
                <w:sz w:val="16"/>
              </w:rPr>
              <w:t>Flight time</w:t>
            </w:r>
          </w:p>
        </w:tc>
        <w:tc>
          <w:tcPr>
            <w:tcW w:w="5256" w:type="dxa"/>
          </w:tcPr>
          <w:p w14:paraId="24E792F6" w14:textId="77777777" w:rsidR="00251CAC" w:rsidRPr="00196AB9" w:rsidRDefault="00000000">
            <w:pPr>
              <w:rPr>
                <w:color w:val="000000" w:themeColor="text1"/>
              </w:rPr>
            </w:pPr>
            <w:r w:rsidRPr="00196AB9">
              <w:rPr>
                <w:color w:val="000000" w:themeColor="text1"/>
                <w:sz w:val="16"/>
              </w:rPr>
              <w:t>Total agency UAS time, last 12 months flight time, platform time, evaluator time if applicable.</w:t>
            </w:r>
          </w:p>
        </w:tc>
      </w:tr>
      <w:tr w:rsidR="00AE6EFC" w:rsidRPr="00196AB9" w14:paraId="0CA97EB0" w14:textId="77777777">
        <w:trPr>
          <w:jc w:val="center"/>
        </w:trPr>
        <w:tc>
          <w:tcPr>
            <w:tcW w:w="5256" w:type="dxa"/>
          </w:tcPr>
          <w:p w14:paraId="3B4EA6E9" w14:textId="77777777" w:rsidR="00251CAC" w:rsidRPr="00196AB9" w:rsidRDefault="00000000">
            <w:pPr>
              <w:rPr>
                <w:color w:val="000000" w:themeColor="text1"/>
              </w:rPr>
            </w:pPr>
            <w:r w:rsidRPr="00196AB9">
              <w:rPr>
                <w:color w:val="000000" w:themeColor="text1"/>
                <w:sz w:val="16"/>
              </w:rPr>
              <w:t>Aircraft qualifications</w:t>
            </w:r>
          </w:p>
        </w:tc>
        <w:tc>
          <w:tcPr>
            <w:tcW w:w="5256" w:type="dxa"/>
          </w:tcPr>
          <w:p w14:paraId="53660A64" w14:textId="77777777" w:rsidR="00251CAC" w:rsidRPr="00196AB9" w:rsidRDefault="00000000">
            <w:pPr>
              <w:rPr>
                <w:color w:val="000000" w:themeColor="text1"/>
              </w:rPr>
            </w:pPr>
            <w:r w:rsidRPr="00196AB9">
              <w:rPr>
                <w:color w:val="000000" w:themeColor="text1"/>
                <w:sz w:val="16"/>
              </w:rPr>
              <w:t>Aircraft make/model or aircraft family, payload qualification, Type 3/Type 4 or complex aircraft endorsement.</w:t>
            </w:r>
          </w:p>
        </w:tc>
      </w:tr>
      <w:tr w:rsidR="00AE6EFC" w:rsidRPr="00196AB9" w14:paraId="29BE6E15" w14:textId="77777777">
        <w:trPr>
          <w:jc w:val="center"/>
        </w:trPr>
        <w:tc>
          <w:tcPr>
            <w:tcW w:w="5256" w:type="dxa"/>
          </w:tcPr>
          <w:p w14:paraId="5D6DF00A" w14:textId="77777777" w:rsidR="00251CAC" w:rsidRPr="00196AB9" w:rsidRDefault="00000000">
            <w:pPr>
              <w:rPr>
                <w:color w:val="000000" w:themeColor="text1"/>
              </w:rPr>
            </w:pPr>
            <w:r w:rsidRPr="00196AB9">
              <w:rPr>
                <w:color w:val="000000" w:themeColor="text1"/>
                <w:sz w:val="16"/>
              </w:rPr>
              <w:t>Mission endorsements</w:t>
            </w:r>
          </w:p>
        </w:tc>
        <w:tc>
          <w:tcPr>
            <w:tcW w:w="5256" w:type="dxa"/>
          </w:tcPr>
          <w:p w14:paraId="5D9EA21F" w14:textId="77777777" w:rsidR="00251CAC" w:rsidRPr="00196AB9" w:rsidRDefault="00000000">
            <w:pPr>
              <w:rPr>
                <w:color w:val="000000" w:themeColor="text1"/>
              </w:rPr>
            </w:pPr>
            <w:r w:rsidRPr="00196AB9">
              <w:rPr>
                <w:color w:val="000000" w:themeColor="text1"/>
                <w:sz w:val="16"/>
              </w:rPr>
              <w:t>Night, DFR, ELOS/BVLOS, thermal, mapping, public safety, law enforcement, fire/EMS, SAR, mutual aid, NSOP, or other mission authorization.</w:t>
            </w:r>
          </w:p>
        </w:tc>
      </w:tr>
      <w:tr w:rsidR="00AE6EFC" w:rsidRPr="00196AB9" w14:paraId="206701E3" w14:textId="77777777">
        <w:trPr>
          <w:jc w:val="center"/>
        </w:trPr>
        <w:tc>
          <w:tcPr>
            <w:tcW w:w="5256" w:type="dxa"/>
          </w:tcPr>
          <w:p w14:paraId="0991E7E9" w14:textId="77777777" w:rsidR="00251CAC" w:rsidRPr="00196AB9" w:rsidRDefault="00000000">
            <w:pPr>
              <w:rPr>
                <w:color w:val="000000" w:themeColor="text1"/>
              </w:rPr>
            </w:pPr>
            <w:r w:rsidRPr="00196AB9">
              <w:rPr>
                <w:color w:val="000000" w:themeColor="text1"/>
                <w:sz w:val="16"/>
              </w:rPr>
              <w:t>Pilot designations</w:t>
            </w:r>
          </w:p>
        </w:tc>
        <w:tc>
          <w:tcPr>
            <w:tcW w:w="5256" w:type="dxa"/>
          </w:tcPr>
          <w:p w14:paraId="3D7A85AD" w14:textId="77777777" w:rsidR="00251CAC" w:rsidRPr="00196AB9" w:rsidRDefault="00000000">
            <w:pPr>
              <w:rPr>
                <w:color w:val="000000" w:themeColor="text1"/>
              </w:rPr>
            </w:pPr>
            <w:r w:rsidRPr="00196AB9">
              <w:rPr>
                <w:color w:val="000000" w:themeColor="text1"/>
                <w:sz w:val="16"/>
              </w:rPr>
              <w:t>Lead Instructor, UAS Pilot Evaluator, UAS Final Evaluator, trainee status, restrictions, limitations, or suspension.</w:t>
            </w:r>
          </w:p>
        </w:tc>
      </w:tr>
      <w:tr w:rsidR="00AE6EFC" w:rsidRPr="00196AB9" w14:paraId="09030709" w14:textId="77777777">
        <w:trPr>
          <w:jc w:val="center"/>
        </w:trPr>
        <w:tc>
          <w:tcPr>
            <w:tcW w:w="5256" w:type="dxa"/>
          </w:tcPr>
          <w:p w14:paraId="2AC0123F" w14:textId="77777777" w:rsidR="00251CAC" w:rsidRPr="00196AB9" w:rsidRDefault="00000000">
            <w:pPr>
              <w:rPr>
                <w:color w:val="000000" w:themeColor="text1"/>
              </w:rPr>
            </w:pPr>
            <w:r w:rsidRPr="00196AB9">
              <w:rPr>
                <w:color w:val="000000" w:themeColor="text1"/>
                <w:sz w:val="16"/>
              </w:rPr>
              <w:t>Current-year training</w:t>
            </w:r>
          </w:p>
        </w:tc>
        <w:tc>
          <w:tcPr>
            <w:tcW w:w="5256" w:type="dxa"/>
          </w:tcPr>
          <w:p w14:paraId="2588B7E1" w14:textId="77777777" w:rsidR="00251CAC" w:rsidRPr="00196AB9" w:rsidRDefault="00000000">
            <w:pPr>
              <w:rPr>
                <w:color w:val="000000" w:themeColor="text1"/>
              </w:rPr>
            </w:pPr>
            <w:r w:rsidRPr="00196AB9">
              <w:rPr>
                <w:color w:val="000000" w:themeColor="text1"/>
                <w:sz w:val="16"/>
              </w:rPr>
              <w:t>FAA Part 107 recurrency, aircraft refresher, UAS operations refresher, CRM, basic aviation safety, mishap review, legal/privacy updates.</w:t>
            </w:r>
          </w:p>
        </w:tc>
      </w:tr>
      <w:tr w:rsidR="00AE6EFC" w:rsidRPr="00196AB9" w14:paraId="3EFCEB7D" w14:textId="77777777">
        <w:trPr>
          <w:jc w:val="center"/>
        </w:trPr>
        <w:tc>
          <w:tcPr>
            <w:tcW w:w="5256" w:type="dxa"/>
          </w:tcPr>
          <w:p w14:paraId="5431A502" w14:textId="77777777" w:rsidR="00251CAC" w:rsidRPr="00196AB9" w:rsidRDefault="00000000">
            <w:pPr>
              <w:rPr>
                <w:color w:val="000000" w:themeColor="text1"/>
              </w:rPr>
            </w:pPr>
            <w:r w:rsidRPr="00196AB9">
              <w:rPr>
                <w:color w:val="000000" w:themeColor="text1"/>
                <w:sz w:val="16"/>
              </w:rPr>
              <w:t>Evaluation records</w:t>
            </w:r>
          </w:p>
        </w:tc>
        <w:tc>
          <w:tcPr>
            <w:tcW w:w="5256" w:type="dxa"/>
          </w:tcPr>
          <w:p w14:paraId="0F94152C" w14:textId="77777777" w:rsidR="00251CAC" w:rsidRPr="00196AB9" w:rsidRDefault="00000000">
            <w:pPr>
              <w:rPr>
                <w:color w:val="000000" w:themeColor="text1"/>
              </w:rPr>
            </w:pPr>
            <w:r w:rsidRPr="00196AB9">
              <w:rPr>
                <w:color w:val="000000" w:themeColor="text1"/>
                <w:sz w:val="16"/>
              </w:rPr>
              <w:t>Written exams, oral boards, NIST-based proficiency sheets, task evaluations, final checkride forms, debrief notes, remediation, retests.</w:t>
            </w:r>
          </w:p>
        </w:tc>
      </w:tr>
    </w:tbl>
    <w:p w14:paraId="07E2DE39" w14:textId="77777777" w:rsidR="00251CAC" w:rsidRPr="00196AB9" w:rsidRDefault="00251CAC">
      <w:pPr>
        <w:spacing w:after="80"/>
        <w:rPr>
          <w:color w:val="000000" w:themeColor="text1"/>
        </w:rPr>
      </w:pPr>
    </w:p>
    <w:p w14:paraId="2573F2F2" w14:textId="77777777" w:rsidR="00251CAC" w:rsidRPr="00196AB9" w:rsidRDefault="00000000">
      <w:pPr>
        <w:pStyle w:val="Heading2"/>
        <w:rPr>
          <w:color w:val="000000" w:themeColor="text1"/>
        </w:rPr>
      </w:pPr>
      <w:r w:rsidRPr="00196AB9">
        <w:rPr>
          <w:rFonts w:ascii="Calibri" w:hAnsi="Calibri"/>
          <w:color w:val="000000" w:themeColor="text1"/>
        </w:rPr>
        <w:t>20.12 Recommended Operations Manual Cross-References</w:t>
      </w:r>
    </w:p>
    <w:p w14:paraId="6C3BF744" w14:textId="77777777" w:rsidR="00251CAC" w:rsidRPr="00196AB9" w:rsidRDefault="00000000">
      <w:pPr>
        <w:rPr>
          <w:color w:val="000000" w:themeColor="text1"/>
        </w:rPr>
      </w:pPr>
      <w:r w:rsidRPr="00196AB9">
        <w:rPr>
          <w:color w:val="000000" w:themeColor="text1"/>
        </w:rPr>
        <w:t>The operations and policy manual should cross-reference this addendum wherever it describes pilot authority, mission approval, training, complex aircraft, night, DFR/BVLOS, mutual aid, and training records. The addendum does not replace agency operating procedures; it makes those procedures trainable and testable.</w:t>
      </w:r>
    </w:p>
    <w:p w14:paraId="5389E53C" w14:textId="77777777" w:rsidR="00251CAC" w:rsidRPr="00196AB9" w:rsidRDefault="00000000">
      <w:pPr>
        <w:pStyle w:val="SourceNote"/>
        <w:rPr>
          <w:color w:val="000000" w:themeColor="text1"/>
        </w:rPr>
      </w:pPr>
      <w:r w:rsidRPr="00196AB9">
        <w:rPr>
          <w:i w:val="0"/>
          <w:color w:val="000000" w:themeColor="text1"/>
        </w:rPr>
        <w:t>Source Integration Note</w:t>
      </w:r>
    </w:p>
    <w:p w14:paraId="6C2C2076" w14:textId="77777777" w:rsidR="00251CAC" w:rsidRPr="00196AB9" w:rsidRDefault="00000000">
      <w:pPr>
        <w:rPr>
          <w:color w:val="000000" w:themeColor="text1"/>
        </w:rPr>
      </w:pPr>
      <w:r w:rsidRPr="00196AB9">
        <w:rPr>
          <w:color w:val="000000" w:themeColor="text1"/>
        </w:rPr>
        <w:t xml:space="preserve">This document was updated to incorporate the May 2026 Certification Standards for Remote Pilot Operations model, including its task-based carding concept, special emphasis areas, evaluator roles, four-phase evaluation methodology, Master Task List, Basic Remote Pilot task plan, Type 3/Type 4 aircraft task plan, pilot evaluator task plan, and current-year training and qualification record concepts. </w:t>
      </w:r>
    </w:p>
    <w:p w14:paraId="73E63DC2" w14:textId="77777777" w:rsidR="00251CAC" w:rsidRPr="00196AB9" w:rsidRDefault="00000000">
      <w:pPr>
        <w:rPr>
          <w:color w:val="000000" w:themeColor="text1"/>
        </w:rPr>
      </w:pPr>
      <w:r w:rsidRPr="00196AB9">
        <w:rPr>
          <w:color w:val="000000" w:themeColor="text1"/>
        </w:rPr>
        <w:br w:type="page"/>
      </w:r>
    </w:p>
    <w:p w14:paraId="62DC3515" w14:textId="77777777" w:rsidR="00251CAC" w:rsidRPr="00196AB9" w:rsidRDefault="00000000">
      <w:pPr>
        <w:pStyle w:val="PartTitle"/>
        <w:rPr>
          <w:color w:val="000000" w:themeColor="text1"/>
        </w:rPr>
      </w:pPr>
      <w:r w:rsidRPr="00196AB9">
        <w:rPr>
          <w:color w:val="000000" w:themeColor="text1"/>
        </w:rPr>
        <w:lastRenderedPageBreak/>
        <w:t>Part III. Detailed Curriculum, Test Banks, and Practical Standards</w:t>
      </w:r>
    </w:p>
    <w:p w14:paraId="34ED5F57" w14:textId="77777777" w:rsidR="00251CAC" w:rsidRPr="00196AB9" w:rsidRDefault="00000000">
      <w:pPr>
        <w:rPr>
          <w:color w:val="000000" w:themeColor="text1"/>
        </w:rPr>
      </w:pPr>
      <w:r w:rsidRPr="00196AB9">
        <w:rPr>
          <w:i/>
          <w:color w:val="000000" w:themeColor="text1"/>
        </w:rPr>
        <w:t>Instructor/administrator curriculum content, written question banks, answer keys, practical standards, DFR/BVLOS addenda, RPCS task plans, and advanced evaluation plans.</w:t>
      </w:r>
    </w:p>
    <w:p w14:paraId="116F57FD" w14:textId="77777777" w:rsidR="00251CAC" w:rsidRPr="00196AB9" w:rsidRDefault="00000000">
      <w:pPr>
        <w:pStyle w:val="Heading1"/>
        <w:rPr>
          <w:color w:val="000000" w:themeColor="text1"/>
        </w:rPr>
      </w:pPr>
      <w:r w:rsidRPr="00196AB9">
        <w:rPr>
          <w:rFonts w:ascii="Calibri" w:hAnsi="Calibri"/>
          <w:color w:val="000000" w:themeColor="text1"/>
        </w:rPr>
        <w:t>Administrative Handling Note</w:t>
      </w:r>
    </w:p>
    <w:p w14:paraId="778F2E0B" w14:textId="77777777" w:rsidR="00251CAC" w:rsidRPr="00196AB9" w:rsidRDefault="00000000">
      <w:pPr>
        <w:pStyle w:val="SourceNote"/>
        <w:rPr>
          <w:color w:val="000000" w:themeColor="text1"/>
        </w:rPr>
      </w:pPr>
      <w:r w:rsidRPr="00196AB9">
        <w:rPr>
          <w:i w:val="0"/>
          <w:color w:val="000000" w:themeColor="text1"/>
        </w:rPr>
        <w:t>This part contains instructor-controlled questions, answer keys, evaluator notes, and scenario prompts. Remove or separate the answer keys and evaluator-only material before student distribution.</w:t>
      </w:r>
    </w:p>
    <w:p w14:paraId="4AE6517C" w14:textId="77777777" w:rsidR="00251CAC" w:rsidRPr="00196AB9" w:rsidRDefault="00000000">
      <w:pPr>
        <w:pStyle w:val="Heading1"/>
        <w:rPr>
          <w:color w:val="000000" w:themeColor="text1"/>
        </w:rPr>
      </w:pPr>
      <w:r w:rsidRPr="00196AB9">
        <w:rPr>
          <w:rFonts w:ascii="Calibri" w:hAnsi="Calibri"/>
          <w:color w:val="000000" w:themeColor="text1"/>
        </w:rPr>
        <w:t>Part I. Core UAS Training Curriculum</w:t>
      </w:r>
    </w:p>
    <w:p w14:paraId="00D0D4B2" w14:textId="77777777" w:rsidR="00251CAC" w:rsidRPr="00196AB9" w:rsidRDefault="00000000">
      <w:pPr>
        <w:pStyle w:val="Heading3"/>
        <w:rPr>
          <w:color w:val="000000" w:themeColor="text1"/>
        </w:rPr>
      </w:pPr>
      <w:r w:rsidRPr="00196AB9">
        <w:rPr>
          <w:rFonts w:ascii="Calibri" w:hAnsi="Calibri"/>
          <w:color w:val="000000" w:themeColor="text1"/>
        </w:rPr>
        <w:t>T-01 Program Orientation, Governance, and Approved Uses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8"/>
        <w:gridCol w:w="5222"/>
      </w:tblGrid>
      <w:tr w:rsidR="00AE6EFC" w:rsidRPr="00196AB9" w14:paraId="2985D709" w14:textId="77777777">
        <w:trPr>
          <w:tblHeader/>
          <w:jc w:val="center"/>
        </w:trPr>
        <w:tc>
          <w:tcPr>
            <w:tcW w:w="5256" w:type="dxa"/>
            <w:shd w:val="clear" w:color="auto" w:fill="1F4E6F"/>
          </w:tcPr>
          <w:p w14:paraId="667C718D"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4F1D139A" w14:textId="77777777" w:rsidR="00251CAC" w:rsidRPr="00196AB9" w:rsidRDefault="00000000">
            <w:pPr>
              <w:rPr>
                <w:color w:val="000000" w:themeColor="text1"/>
              </w:rPr>
            </w:pPr>
            <w:r w:rsidRPr="00196AB9">
              <w:rPr>
                <w:b/>
                <w:color w:val="000000" w:themeColor="text1"/>
                <w:sz w:val="16"/>
              </w:rPr>
              <w:t>Content</w:t>
            </w:r>
          </w:p>
        </w:tc>
      </w:tr>
      <w:tr w:rsidR="00AE6EFC" w:rsidRPr="00196AB9" w14:paraId="64A3D19B" w14:textId="77777777">
        <w:trPr>
          <w:jc w:val="center"/>
        </w:trPr>
        <w:tc>
          <w:tcPr>
            <w:tcW w:w="5256" w:type="dxa"/>
          </w:tcPr>
          <w:p w14:paraId="0E9730D1" w14:textId="77777777" w:rsidR="00251CAC" w:rsidRPr="00196AB9" w:rsidRDefault="00000000">
            <w:pPr>
              <w:rPr>
                <w:color w:val="000000" w:themeColor="text1"/>
              </w:rPr>
            </w:pPr>
            <w:r w:rsidRPr="00196AB9">
              <w:rPr>
                <w:color w:val="000000" w:themeColor="text1"/>
                <w:sz w:val="16"/>
              </w:rPr>
              <w:t>Duration</w:t>
            </w:r>
          </w:p>
        </w:tc>
        <w:tc>
          <w:tcPr>
            <w:tcW w:w="5256" w:type="dxa"/>
          </w:tcPr>
          <w:p w14:paraId="59386C69" w14:textId="77777777" w:rsidR="00251CAC" w:rsidRPr="00196AB9" w:rsidRDefault="00000000">
            <w:pPr>
              <w:rPr>
                <w:color w:val="000000" w:themeColor="text1"/>
              </w:rPr>
            </w:pPr>
            <w:r w:rsidRPr="00196AB9">
              <w:rPr>
                <w:color w:val="000000" w:themeColor="text1"/>
                <w:sz w:val="16"/>
              </w:rPr>
              <w:t>2 hours</w:t>
            </w:r>
          </w:p>
        </w:tc>
      </w:tr>
      <w:tr w:rsidR="00AE6EFC" w:rsidRPr="00196AB9" w14:paraId="1BA3A483" w14:textId="77777777">
        <w:trPr>
          <w:jc w:val="center"/>
        </w:trPr>
        <w:tc>
          <w:tcPr>
            <w:tcW w:w="5256" w:type="dxa"/>
          </w:tcPr>
          <w:p w14:paraId="7BAD22DD" w14:textId="77777777" w:rsidR="00251CAC" w:rsidRPr="00196AB9" w:rsidRDefault="00000000">
            <w:pPr>
              <w:rPr>
                <w:color w:val="000000" w:themeColor="text1"/>
              </w:rPr>
            </w:pPr>
            <w:r w:rsidRPr="00196AB9">
              <w:rPr>
                <w:color w:val="000000" w:themeColor="text1"/>
                <w:sz w:val="16"/>
              </w:rPr>
              <w:t>Audience</w:t>
            </w:r>
          </w:p>
        </w:tc>
        <w:tc>
          <w:tcPr>
            <w:tcW w:w="5256" w:type="dxa"/>
          </w:tcPr>
          <w:p w14:paraId="3C1F6648" w14:textId="77777777" w:rsidR="00251CAC" w:rsidRPr="00196AB9" w:rsidRDefault="00000000">
            <w:pPr>
              <w:rPr>
                <w:color w:val="000000" w:themeColor="text1"/>
              </w:rPr>
            </w:pPr>
            <w:r w:rsidRPr="00196AB9">
              <w:rPr>
                <w:color w:val="000000" w:themeColor="text1"/>
                <w:sz w:val="16"/>
              </w:rPr>
              <w:t>All UAS personnel, mission requesters, supervisors, contractors when required by contract.</w:t>
            </w:r>
          </w:p>
        </w:tc>
      </w:tr>
      <w:tr w:rsidR="00AE6EFC" w:rsidRPr="00196AB9" w14:paraId="1AF38929" w14:textId="77777777">
        <w:trPr>
          <w:jc w:val="center"/>
        </w:trPr>
        <w:tc>
          <w:tcPr>
            <w:tcW w:w="5256" w:type="dxa"/>
          </w:tcPr>
          <w:p w14:paraId="6FEAEC96" w14:textId="77777777" w:rsidR="00251CAC" w:rsidRPr="00196AB9" w:rsidRDefault="00000000">
            <w:pPr>
              <w:rPr>
                <w:color w:val="000000" w:themeColor="text1"/>
              </w:rPr>
            </w:pPr>
            <w:r w:rsidRPr="00196AB9">
              <w:rPr>
                <w:color w:val="000000" w:themeColor="text1"/>
                <w:sz w:val="16"/>
              </w:rPr>
              <w:t>Purpose</w:t>
            </w:r>
          </w:p>
        </w:tc>
        <w:tc>
          <w:tcPr>
            <w:tcW w:w="5256" w:type="dxa"/>
          </w:tcPr>
          <w:p w14:paraId="22831CC5" w14:textId="77777777" w:rsidR="00251CAC" w:rsidRPr="00196AB9" w:rsidRDefault="00000000">
            <w:pPr>
              <w:rPr>
                <w:color w:val="000000" w:themeColor="text1"/>
              </w:rPr>
            </w:pPr>
            <w:r w:rsidRPr="00196AB9">
              <w:rPr>
                <w:color w:val="000000" w:themeColor="text1"/>
                <w:sz w:val="16"/>
              </w:rPr>
              <w:t>Establish the agency UAS program structure, the relationship between the training program and the operations manual, and the limits on agency UAS use.</w:t>
            </w:r>
          </w:p>
        </w:tc>
      </w:tr>
      <w:tr w:rsidR="00AE6EFC" w:rsidRPr="00196AB9" w14:paraId="059ECE8D" w14:textId="77777777">
        <w:trPr>
          <w:jc w:val="center"/>
        </w:trPr>
        <w:tc>
          <w:tcPr>
            <w:tcW w:w="5256" w:type="dxa"/>
          </w:tcPr>
          <w:p w14:paraId="0BE1AA56" w14:textId="77777777" w:rsidR="00251CAC" w:rsidRPr="00196AB9" w:rsidRDefault="00000000">
            <w:pPr>
              <w:rPr>
                <w:color w:val="000000" w:themeColor="text1"/>
              </w:rPr>
            </w:pPr>
            <w:r w:rsidRPr="00196AB9">
              <w:rPr>
                <w:color w:val="000000" w:themeColor="text1"/>
                <w:sz w:val="16"/>
              </w:rPr>
              <w:t>Evaluation</w:t>
            </w:r>
          </w:p>
        </w:tc>
        <w:tc>
          <w:tcPr>
            <w:tcW w:w="5256" w:type="dxa"/>
          </w:tcPr>
          <w:p w14:paraId="6B5060CF" w14:textId="77777777" w:rsidR="00251CAC" w:rsidRPr="00196AB9" w:rsidRDefault="00000000">
            <w:pPr>
              <w:rPr>
                <w:color w:val="000000" w:themeColor="text1"/>
              </w:rPr>
            </w:pPr>
            <w:r w:rsidRPr="00196AB9">
              <w:rPr>
                <w:color w:val="000000" w:themeColor="text1"/>
                <w:sz w:val="16"/>
              </w:rPr>
              <w:t>Orientation quiz and signed policy acknowledgment.</w:t>
            </w:r>
          </w:p>
        </w:tc>
      </w:tr>
    </w:tbl>
    <w:p w14:paraId="3866B989" w14:textId="77777777" w:rsidR="00251CAC" w:rsidRPr="00196AB9" w:rsidRDefault="00251CAC">
      <w:pPr>
        <w:spacing w:after="80"/>
        <w:rPr>
          <w:color w:val="000000" w:themeColor="text1"/>
        </w:rPr>
      </w:pPr>
    </w:p>
    <w:p w14:paraId="57E88D17" w14:textId="77777777" w:rsidR="00251CAC" w:rsidRPr="00196AB9" w:rsidRDefault="00000000">
      <w:pPr>
        <w:pStyle w:val="QuestionBank"/>
        <w:rPr>
          <w:color w:val="000000" w:themeColor="text1"/>
        </w:rPr>
      </w:pPr>
      <w:r w:rsidRPr="00196AB9">
        <w:rPr>
          <w:color w:val="000000" w:themeColor="text1"/>
        </w:rPr>
        <w:t>Learning objectives:</w:t>
      </w:r>
    </w:p>
    <w:p w14:paraId="0F79A0C5" w14:textId="77777777" w:rsidR="00251CAC" w:rsidRPr="00196AB9" w:rsidRDefault="00000000">
      <w:pPr>
        <w:pStyle w:val="ListBullet"/>
        <w:rPr>
          <w:color w:val="000000" w:themeColor="text1"/>
        </w:rPr>
      </w:pPr>
      <w:r w:rsidRPr="00196AB9">
        <w:rPr>
          <w:color w:val="000000" w:themeColor="text1"/>
        </w:rPr>
        <w:t>Describe the agency UAS program, chain of authority, and role-based qualification model.</w:t>
      </w:r>
    </w:p>
    <w:p w14:paraId="4819713E" w14:textId="77777777" w:rsidR="00251CAC" w:rsidRPr="00196AB9" w:rsidRDefault="00000000">
      <w:pPr>
        <w:pStyle w:val="ListBullet"/>
        <w:rPr>
          <w:color w:val="000000" w:themeColor="text1"/>
        </w:rPr>
      </w:pPr>
      <w:r w:rsidRPr="00196AB9">
        <w:rPr>
          <w:color w:val="000000" w:themeColor="text1"/>
        </w:rPr>
        <w:t>Distinguish personal drone use, contractor drone use, mutual-aid drone use, and agency-controlled UAS operations.</w:t>
      </w:r>
    </w:p>
    <w:p w14:paraId="131A42E6" w14:textId="77777777" w:rsidR="00251CAC" w:rsidRPr="00196AB9" w:rsidRDefault="00000000">
      <w:pPr>
        <w:pStyle w:val="ListBullet"/>
        <w:rPr>
          <w:color w:val="000000" w:themeColor="text1"/>
        </w:rPr>
      </w:pPr>
      <w:r w:rsidRPr="00196AB9">
        <w:rPr>
          <w:color w:val="000000" w:themeColor="text1"/>
        </w:rPr>
        <w:t>Explain RPIC stop-flight authority and the role of the UAS Program Manager, Training Officer, Chief Pilot, instructor, evaluator, records officer, IT/security lead, risk manager, and counsel.</w:t>
      </w:r>
    </w:p>
    <w:p w14:paraId="71853031" w14:textId="77777777" w:rsidR="00251CAC" w:rsidRPr="00196AB9" w:rsidRDefault="00000000">
      <w:pPr>
        <w:pStyle w:val="ListBullet"/>
        <w:rPr>
          <w:color w:val="000000" w:themeColor="text1"/>
        </w:rPr>
      </w:pPr>
      <w:r w:rsidRPr="00196AB9">
        <w:rPr>
          <w:color w:val="000000" w:themeColor="text1"/>
        </w:rPr>
        <w:t>Identify approved mission types, prohibited uses, required approvals, and when a mission must be referred to legal, IT, records, or risk management.</w:t>
      </w:r>
    </w:p>
    <w:p w14:paraId="1D96C250" w14:textId="77777777" w:rsidR="00251CAC" w:rsidRPr="00196AB9" w:rsidRDefault="00000000">
      <w:pPr>
        <w:pStyle w:val="QuestionBank"/>
        <w:rPr>
          <w:color w:val="000000" w:themeColor="text1"/>
        </w:rPr>
      </w:pPr>
      <w:r w:rsidRPr="00196AB9">
        <w:rPr>
          <w:color w:val="000000" w:themeColor="text1"/>
        </w:rPr>
        <w:t>Training content:</w:t>
      </w:r>
    </w:p>
    <w:p w14:paraId="3BA929F0" w14:textId="77777777" w:rsidR="00251CAC" w:rsidRPr="00196AB9" w:rsidRDefault="00000000">
      <w:pPr>
        <w:pStyle w:val="ListBullet"/>
        <w:rPr>
          <w:color w:val="000000" w:themeColor="text1"/>
        </w:rPr>
      </w:pPr>
      <w:r w:rsidRPr="00196AB9">
        <w:rPr>
          <w:color w:val="000000" w:themeColor="text1"/>
        </w:rPr>
        <w:t>Program purpose and public trust principles.</w:t>
      </w:r>
    </w:p>
    <w:p w14:paraId="63BAC2D6" w14:textId="77777777" w:rsidR="00251CAC" w:rsidRPr="00196AB9" w:rsidRDefault="00000000">
      <w:pPr>
        <w:pStyle w:val="ListBullet"/>
        <w:rPr>
          <w:color w:val="000000" w:themeColor="text1"/>
        </w:rPr>
      </w:pPr>
      <w:r w:rsidRPr="00196AB9">
        <w:rPr>
          <w:color w:val="000000" w:themeColor="text1"/>
        </w:rPr>
        <w:t>Roles and responsibilities from the operations and policy manual.</w:t>
      </w:r>
    </w:p>
    <w:p w14:paraId="0ED1861A" w14:textId="77777777" w:rsidR="00251CAC" w:rsidRPr="00196AB9" w:rsidRDefault="00000000">
      <w:pPr>
        <w:pStyle w:val="ListBullet"/>
        <w:rPr>
          <w:color w:val="000000" w:themeColor="text1"/>
        </w:rPr>
      </w:pPr>
      <w:r w:rsidRPr="00196AB9">
        <w:rPr>
          <w:color w:val="000000" w:themeColor="text1"/>
        </w:rPr>
        <w:t>Operational control, mission approval, and stop-flight authority.</w:t>
      </w:r>
    </w:p>
    <w:p w14:paraId="17125EAD" w14:textId="77777777" w:rsidR="00251CAC" w:rsidRPr="00196AB9" w:rsidRDefault="00000000">
      <w:pPr>
        <w:pStyle w:val="ListBullet"/>
        <w:rPr>
          <w:color w:val="000000" w:themeColor="text1"/>
        </w:rPr>
      </w:pPr>
      <w:r w:rsidRPr="00196AB9">
        <w:rPr>
          <w:color w:val="000000" w:themeColor="text1"/>
        </w:rPr>
        <w:t>Agency qualification status categories: candidate, trainee, supervised operational, qualified, restricted, suspended, expired.</w:t>
      </w:r>
    </w:p>
    <w:p w14:paraId="36C6D469" w14:textId="77777777" w:rsidR="00251CAC" w:rsidRPr="00196AB9" w:rsidRDefault="00000000">
      <w:pPr>
        <w:pStyle w:val="ListBullet"/>
        <w:rPr>
          <w:color w:val="000000" w:themeColor="text1"/>
        </w:rPr>
      </w:pPr>
      <w:r w:rsidRPr="00196AB9">
        <w:rPr>
          <w:color w:val="000000" w:themeColor="text1"/>
        </w:rPr>
        <w:t>How to use the mission request, PASP, risk assessment, checklists, flight logs, maintenance logs, and incident forms.</w:t>
      </w:r>
    </w:p>
    <w:p w14:paraId="04CF9784" w14:textId="77777777" w:rsidR="00251CAC" w:rsidRPr="00196AB9" w:rsidRDefault="00000000">
      <w:pPr>
        <w:pStyle w:val="QuestionBank"/>
        <w:rPr>
          <w:color w:val="000000" w:themeColor="text1"/>
        </w:rPr>
      </w:pPr>
      <w:r w:rsidRPr="00196AB9">
        <w:rPr>
          <w:color w:val="000000" w:themeColor="text1"/>
        </w:rPr>
        <w:t>Learning activities:</w:t>
      </w:r>
    </w:p>
    <w:p w14:paraId="2AF44E7D" w14:textId="77777777" w:rsidR="00251CAC" w:rsidRPr="00196AB9" w:rsidRDefault="00000000">
      <w:pPr>
        <w:pStyle w:val="ListBullet"/>
        <w:rPr>
          <w:color w:val="000000" w:themeColor="text1"/>
        </w:rPr>
      </w:pPr>
      <w:r w:rsidRPr="00196AB9">
        <w:rPr>
          <w:color w:val="000000" w:themeColor="text1"/>
        </w:rPr>
        <w:t>Policy walk-through using three mission examples: public works inspection, natural-resources mapping, and public-safety support.</w:t>
      </w:r>
    </w:p>
    <w:p w14:paraId="7973D957" w14:textId="77777777" w:rsidR="00251CAC" w:rsidRPr="00196AB9" w:rsidRDefault="00000000">
      <w:pPr>
        <w:pStyle w:val="ListBullet"/>
        <w:rPr>
          <w:color w:val="000000" w:themeColor="text1"/>
        </w:rPr>
      </w:pPr>
      <w:r w:rsidRPr="00196AB9">
        <w:rPr>
          <w:color w:val="000000" w:themeColor="text1"/>
        </w:rPr>
        <w:t>Short tabletop: supervisor asks for a last-minute flight that has not been approved.</w:t>
      </w:r>
    </w:p>
    <w:p w14:paraId="6C65C6D4" w14:textId="77777777" w:rsidR="00251CAC" w:rsidRPr="00196AB9" w:rsidRDefault="00000000">
      <w:pPr>
        <w:pStyle w:val="Heading3"/>
        <w:rPr>
          <w:color w:val="000000" w:themeColor="text1"/>
        </w:rPr>
      </w:pPr>
      <w:r w:rsidRPr="00196AB9">
        <w:rPr>
          <w:rFonts w:ascii="Calibri" w:hAnsi="Calibri"/>
          <w:color w:val="000000" w:themeColor="text1"/>
        </w:rPr>
        <w:t>T-02 FAA Operating Authority, Part 107, COA, SGI, Remote ID, and Registration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31BE5685" w14:textId="77777777">
        <w:trPr>
          <w:tblHeader/>
          <w:jc w:val="center"/>
        </w:trPr>
        <w:tc>
          <w:tcPr>
            <w:tcW w:w="5256" w:type="dxa"/>
            <w:shd w:val="clear" w:color="auto" w:fill="1F4E6F"/>
          </w:tcPr>
          <w:p w14:paraId="1789A655"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16BED356" w14:textId="77777777" w:rsidR="00251CAC" w:rsidRPr="00196AB9" w:rsidRDefault="00000000">
            <w:pPr>
              <w:rPr>
                <w:color w:val="000000" w:themeColor="text1"/>
              </w:rPr>
            </w:pPr>
            <w:r w:rsidRPr="00196AB9">
              <w:rPr>
                <w:b/>
                <w:color w:val="000000" w:themeColor="text1"/>
                <w:sz w:val="16"/>
              </w:rPr>
              <w:t>Content</w:t>
            </w:r>
          </w:p>
        </w:tc>
      </w:tr>
      <w:tr w:rsidR="00AE6EFC" w:rsidRPr="00196AB9" w14:paraId="316FE350" w14:textId="77777777">
        <w:trPr>
          <w:jc w:val="center"/>
        </w:trPr>
        <w:tc>
          <w:tcPr>
            <w:tcW w:w="5256" w:type="dxa"/>
          </w:tcPr>
          <w:p w14:paraId="6E0A02B5" w14:textId="77777777" w:rsidR="00251CAC" w:rsidRPr="00196AB9" w:rsidRDefault="00000000">
            <w:pPr>
              <w:rPr>
                <w:color w:val="000000" w:themeColor="text1"/>
              </w:rPr>
            </w:pPr>
            <w:r w:rsidRPr="00196AB9">
              <w:rPr>
                <w:color w:val="000000" w:themeColor="text1"/>
                <w:sz w:val="16"/>
              </w:rPr>
              <w:t>Duration</w:t>
            </w:r>
          </w:p>
        </w:tc>
        <w:tc>
          <w:tcPr>
            <w:tcW w:w="5256" w:type="dxa"/>
          </w:tcPr>
          <w:p w14:paraId="1116C428" w14:textId="77777777" w:rsidR="00251CAC" w:rsidRPr="00196AB9" w:rsidRDefault="00000000">
            <w:pPr>
              <w:rPr>
                <w:color w:val="000000" w:themeColor="text1"/>
              </w:rPr>
            </w:pPr>
            <w:r w:rsidRPr="00196AB9">
              <w:rPr>
                <w:color w:val="000000" w:themeColor="text1"/>
                <w:sz w:val="16"/>
              </w:rPr>
              <w:t>4 hours core plus FAA Part 107 preparation as needed</w:t>
            </w:r>
          </w:p>
        </w:tc>
      </w:tr>
      <w:tr w:rsidR="00AE6EFC" w:rsidRPr="00196AB9" w14:paraId="6DF90256" w14:textId="77777777">
        <w:trPr>
          <w:jc w:val="center"/>
        </w:trPr>
        <w:tc>
          <w:tcPr>
            <w:tcW w:w="5256" w:type="dxa"/>
          </w:tcPr>
          <w:p w14:paraId="2C70310E" w14:textId="77777777" w:rsidR="00251CAC" w:rsidRPr="00196AB9" w:rsidRDefault="00000000">
            <w:pPr>
              <w:rPr>
                <w:color w:val="000000" w:themeColor="text1"/>
              </w:rPr>
            </w:pPr>
            <w:r w:rsidRPr="00196AB9">
              <w:rPr>
                <w:color w:val="000000" w:themeColor="text1"/>
                <w:sz w:val="16"/>
              </w:rPr>
              <w:t>Audience</w:t>
            </w:r>
          </w:p>
        </w:tc>
        <w:tc>
          <w:tcPr>
            <w:tcW w:w="5256" w:type="dxa"/>
          </w:tcPr>
          <w:p w14:paraId="6716BA61" w14:textId="77777777" w:rsidR="00251CAC" w:rsidRPr="00196AB9" w:rsidRDefault="00000000">
            <w:pPr>
              <w:rPr>
                <w:color w:val="000000" w:themeColor="text1"/>
              </w:rPr>
            </w:pPr>
            <w:r w:rsidRPr="00196AB9">
              <w:rPr>
                <w:color w:val="000000" w:themeColor="text1"/>
                <w:sz w:val="16"/>
              </w:rPr>
              <w:t>RPICs, airspace coordinators, supervisors, DFR candidates, mission approvers; awareness for all crewmembers.</w:t>
            </w:r>
          </w:p>
        </w:tc>
      </w:tr>
      <w:tr w:rsidR="00AE6EFC" w:rsidRPr="00196AB9" w14:paraId="32C3F8C1" w14:textId="77777777">
        <w:trPr>
          <w:jc w:val="center"/>
        </w:trPr>
        <w:tc>
          <w:tcPr>
            <w:tcW w:w="5256" w:type="dxa"/>
          </w:tcPr>
          <w:p w14:paraId="04DB9B0D" w14:textId="77777777" w:rsidR="00251CAC" w:rsidRPr="00196AB9" w:rsidRDefault="00000000">
            <w:pPr>
              <w:rPr>
                <w:color w:val="000000" w:themeColor="text1"/>
              </w:rPr>
            </w:pPr>
            <w:r w:rsidRPr="00196AB9">
              <w:rPr>
                <w:color w:val="000000" w:themeColor="text1"/>
                <w:sz w:val="16"/>
              </w:rPr>
              <w:lastRenderedPageBreak/>
              <w:t>Purpose</w:t>
            </w:r>
          </w:p>
        </w:tc>
        <w:tc>
          <w:tcPr>
            <w:tcW w:w="5256" w:type="dxa"/>
          </w:tcPr>
          <w:p w14:paraId="77D7F44C" w14:textId="77777777" w:rsidR="00251CAC" w:rsidRPr="00196AB9" w:rsidRDefault="00000000">
            <w:pPr>
              <w:rPr>
                <w:color w:val="000000" w:themeColor="text1"/>
              </w:rPr>
            </w:pPr>
            <w:r w:rsidRPr="00196AB9">
              <w:rPr>
                <w:color w:val="000000" w:themeColor="text1"/>
                <w:sz w:val="16"/>
              </w:rPr>
              <w:t>Ensure trainees understand the federal operating pathway for each mission and do not assume that governmental status alone authorizes flight.</w:t>
            </w:r>
          </w:p>
        </w:tc>
      </w:tr>
      <w:tr w:rsidR="00AE6EFC" w:rsidRPr="00196AB9" w14:paraId="13A0E9E9" w14:textId="77777777">
        <w:trPr>
          <w:jc w:val="center"/>
        </w:trPr>
        <w:tc>
          <w:tcPr>
            <w:tcW w:w="5256" w:type="dxa"/>
          </w:tcPr>
          <w:p w14:paraId="232AC23B" w14:textId="77777777" w:rsidR="00251CAC" w:rsidRPr="00196AB9" w:rsidRDefault="00000000">
            <w:pPr>
              <w:rPr>
                <w:color w:val="000000" w:themeColor="text1"/>
              </w:rPr>
            </w:pPr>
            <w:r w:rsidRPr="00196AB9">
              <w:rPr>
                <w:color w:val="000000" w:themeColor="text1"/>
                <w:sz w:val="16"/>
              </w:rPr>
              <w:t>Evaluation</w:t>
            </w:r>
          </w:p>
        </w:tc>
        <w:tc>
          <w:tcPr>
            <w:tcW w:w="5256" w:type="dxa"/>
          </w:tcPr>
          <w:p w14:paraId="3A6A1B2A" w14:textId="77777777" w:rsidR="00251CAC" w:rsidRPr="00196AB9" w:rsidRDefault="00000000">
            <w:pPr>
              <w:rPr>
                <w:color w:val="000000" w:themeColor="text1"/>
              </w:rPr>
            </w:pPr>
            <w:r w:rsidRPr="00196AB9">
              <w:rPr>
                <w:color w:val="000000" w:themeColor="text1"/>
                <w:sz w:val="16"/>
              </w:rPr>
              <w:t>Written test and oral scenario. FAA certificate verification for RPICs.</w:t>
            </w:r>
          </w:p>
        </w:tc>
      </w:tr>
    </w:tbl>
    <w:p w14:paraId="1F3A4658" w14:textId="77777777" w:rsidR="00251CAC" w:rsidRPr="00196AB9" w:rsidRDefault="00251CAC">
      <w:pPr>
        <w:spacing w:after="80"/>
        <w:rPr>
          <w:color w:val="000000" w:themeColor="text1"/>
        </w:rPr>
      </w:pPr>
    </w:p>
    <w:p w14:paraId="19A96860" w14:textId="77777777" w:rsidR="00251CAC" w:rsidRPr="00196AB9" w:rsidRDefault="00000000">
      <w:pPr>
        <w:pStyle w:val="QuestionBank"/>
        <w:rPr>
          <w:color w:val="000000" w:themeColor="text1"/>
        </w:rPr>
      </w:pPr>
      <w:r w:rsidRPr="00196AB9">
        <w:rPr>
          <w:color w:val="000000" w:themeColor="text1"/>
        </w:rPr>
        <w:t>Learning objectives:</w:t>
      </w:r>
    </w:p>
    <w:p w14:paraId="1315EC84" w14:textId="77777777" w:rsidR="00251CAC" w:rsidRPr="00196AB9" w:rsidRDefault="00000000">
      <w:pPr>
        <w:pStyle w:val="ListBullet"/>
        <w:rPr>
          <w:color w:val="000000" w:themeColor="text1"/>
        </w:rPr>
      </w:pPr>
      <w:r w:rsidRPr="00196AB9">
        <w:rPr>
          <w:color w:val="000000" w:themeColor="text1"/>
        </w:rPr>
        <w:t>Explain the difference between Part 107 operations, public aircraft operations, public aircraft COA, emergency COA, SGI waiver, and other FAA waiver or exemption pathways.</w:t>
      </w:r>
    </w:p>
    <w:p w14:paraId="4B1F3BED" w14:textId="77777777" w:rsidR="00251CAC" w:rsidRPr="00196AB9" w:rsidRDefault="00000000">
      <w:pPr>
        <w:pStyle w:val="ListBullet"/>
        <w:rPr>
          <w:color w:val="000000" w:themeColor="text1"/>
        </w:rPr>
      </w:pPr>
      <w:r w:rsidRPr="00196AB9">
        <w:rPr>
          <w:color w:val="000000" w:themeColor="text1"/>
        </w:rPr>
        <w:t>Verify aircraft registration, aircraft marking, Remote ID status, RPIC certification, recurrent training, airspace authorization, and applicable operating limitations.</w:t>
      </w:r>
    </w:p>
    <w:p w14:paraId="084AC0E0" w14:textId="77777777" w:rsidR="00251CAC" w:rsidRPr="00196AB9" w:rsidRDefault="00000000">
      <w:pPr>
        <w:pStyle w:val="ListBullet"/>
        <w:rPr>
          <w:color w:val="000000" w:themeColor="text1"/>
        </w:rPr>
      </w:pPr>
      <w:r w:rsidRPr="00196AB9">
        <w:rPr>
          <w:color w:val="000000" w:themeColor="text1"/>
        </w:rPr>
        <w:t>Identify when operations over people, operations over moving vehicles, night operations, controlled airspace, or BVLOS require additional authority.</w:t>
      </w:r>
    </w:p>
    <w:p w14:paraId="36D619AF" w14:textId="77777777" w:rsidR="00251CAC" w:rsidRPr="00196AB9" w:rsidRDefault="00000000">
      <w:pPr>
        <w:pStyle w:val="ListBullet"/>
        <w:rPr>
          <w:color w:val="000000" w:themeColor="text1"/>
        </w:rPr>
      </w:pPr>
      <w:r w:rsidRPr="00196AB9">
        <w:rPr>
          <w:color w:val="000000" w:themeColor="text1"/>
        </w:rPr>
        <w:t>Explain FAA accident reporting triggers and the relationship between internal reporting and FAA/NTSB reporting.</w:t>
      </w:r>
    </w:p>
    <w:p w14:paraId="4EA40CEA" w14:textId="77777777" w:rsidR="00251CAC" w:rsidRPr="00196AB9" w:rsidRDefault="00000000">
      <w:pPr>
        <w:pStyle w:val="QuestionBank"/>
        <w:rPr>
          <w:color w:val="000000" w:themeColor="text1"/>
        </w:rPr>
      </w:pPr>
      <w:r w:rsidRPr="00196AB9">
        <w:rPr>
          <w:color w:val="000000" w:themeColor="text1"/>
        </w:rPr>
        <w:t>Training content:</w:t>
      </w:r>
    </w:p>
    <w:p w14:paraId="06904BA5" w14:textId="77777777" w:rsidR="00251CAC" w:rsidRPr="00196AB9" w:rsidRDefault="00000000">
      <w:pPr>
        <w:pStyle w:val="ListBullet"/>
        <w:rPr>
          <w:color w:val="000000" w:themeColor="text1"/>
        </w:rPr>
      </w:pPr>
      <w:r w:rsidRPr="00196AB9">
        <w:rPr>
          <w:color w:val="000000" w:themeColor="text1"/>
        </w:rPr>
        <w:t>Part 107 eligibility, RPIC duties, visual line of sight, right-of-way, altitude, speed, daylight/night, airspace, Remote ID, and recurrent training.</w:t>
      </w:r>
    </w:p>
    <w:p w14:paraId="68B2BC3A" w14:textId="77777777" w:rsidR="00251CAC" w:rsidRPr="00196AB9" w:rsidRDefault="00000000">
      <w:pPr>
        <w:pStyle w:val="ListBullet"/>
        <w:rPr>
          <w:color w:val="000000" w:themeColor="text1"/>
        </w:rPr>
      </w:pPr>
      <w:r w:rsidRPr="00196AB9">
        <w:rPr>
          <w:color w:val="000000" w:themeColor="text1"/>
        </w:rPr>
        <w:t>Public aircraft COA basics, operational control, self-certification, agency responsibility, and authorization limitations.</w:t>
      </w:r>
    </w:p>
    <w:p w14:paraId="2BEBDB42" w14:textId="77777777" w:rsidR="00251CAC" w:rsidRPr="00196AB9" w:rsidRDefault="00000000">
      <w:pPr>
        <w:pStyle w:val="ListBullet"/>
        <w:rPr>
          <w:color w:val="000000" w:themeColor="text1"/>
        </w:rPr>
      </w:pPr>
      <w:r w:rsidRPr="00196AB9">
        <w:rPr>
          <w:color w:val="000000" w:themeColor="text1"/>
        </w:rPr>
        <w:t>SGI and emergency authorization concepts.</w:t>
      </w:r>
    </w:p>
    <w:p w14:paraId="124732D2" w14:textId="77777777" w:rsidR="00251CAC" w:rsidRPr="00196AB9" w:rsidRDefault="00000000">
      <w:pPr>
        <w:pStyle w:val="ListBullet"/>
        <w:rPr>
          <w:color w:val="000000" w:themeColor="text1"/>
        </w:rPr>
      </w:pPr>
      <w:r w:rsidRPr="00196AB9">
        <w:rPr>
          <w:color w:val="000000" w:themeColor="text1"/>
        </w:rPr>
        <w:t>Remote ID and FAA registration verification.</w:t>
      </w:r>
    </w:p>
    <w:p w14:paraId="50754C79" w14:textId="77777777" w:rsidR="00251CAC" w:rsidRPr="00196AB9" w:rsidRDefault="00000000">
      <w:pPr>
        <w:pStyle w:val="ListBullet"/>
        <w:rPr>
          <w:color w:val="000000" w:themeColor="text1"/>
        </w:rPr>
      </w:pPr>
      <w:r w:rsidRPr="00196AB9">
        <w:rPr>
          <w:color w:val="000000" w:themeColor="text1"/>
        </w:rPr>
        <w:t>FAA accident reporting and agency reporting timelines.</w:t>
      </w:r>
    </w:p>
    <w:p w14:paraId="3F03A1E9" w14:textId="77777777" w:rsidR="00251CAC" w:rsidRPr="00196AB9" w:rsidRDefault="00000000">
      <w:pPr>
        <w:pStyle w:val="QuestionBank"/>
        <w:rPr>
          <w:color w:val="000000" w:themeColor="text1"/>
        </w:rPr>
      </w:pPr>
      <w:r w:rsidRPr="00196AB9">
        <w:rPr>
          <w:color w:val="000000" w:themeColor="text1"/>
        </w:rPr>
        <w:t>Learning activities:</w:t>
      </w:r>
    </w:p>
    <w:p w14:paraId="09674D53" w14:textId="77777777" w:rsidR="00251CAC" w:rsidRPr="00196AB9" w:rsidRDefault="00000000">
      <w:pPr>
        <w:pStyle w:val="ListBullet"/>
        <w:rPr>
          <w:color w:val="000000" w:themeColor="text1"/>
        </w:rPr>
      </w:pPr>
      <w:r w:rsidRPr="00196AB9">
        <w:rPr>
          <w:color w:val="000000" w:themeColor="text1"/>
        </w:rPr>
        <w:t>Review three sample operations and identify the operating authority.</w:t>
      </w:r>
    </w:p>
    <w:p w14:paraId="5B0E2F49" w14:textId="77777777" w:rsidR="00251CAC" w:rsidRPr="00196AB9" w:rsidRDefault="00000000">
      <w:pPr>
        <w:pStyle w:val="ListBullet"/>
        <w:rPr>
          <w:color w:val="000000" w:themeColor="text1"/>
        </w:rPr>
      </w:pPr>
      <w:r w:rsidRPr="00196AB9">
        <w:rPr>
          <w:color w:val="000000" w:themeColor="text1"/>
        </w:rPr>
        <w:t>Review aircraft registration and Remote ID status from a sample aircraft file.</w:t>
      </w:r>
    </w:p>
    <w:p w14:paraId="4A38DDF5" w14:textId="77777777" w:rsidR="00251CAC" w:rsidRPr="00196AB9" w:rsidRDefault="00000000">
      <w:pPr>
        <w:pStyle w:val="Heading3"/>
        <w:rPr>
          <w:color w:val="000000" w:themeColor="text1"/>
        </w:rPr>
      </w:pPr>
      <w:r w:rsidRPr="00196AB9">
        <w:rPr>
          <w:rFonts w:ascii="Calibri" w:hAnsi="Calibri"/>
          <w:color w:val="000000" w:themeColor="text1"/>
        </w:rPr>
        <w:t>T-03 Oregon Public Body Requirements, Privacy, Public Records, and Data Policy</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136FF006" w14:textId="77777777">
        <w:trPr>
          <w:tblHeader/>
          <w:jc w:val="center"/>
        </w:trPr>
        <w:tc>
          <w:tcPr>
            <w:tcW w:w="5256" w:type="dxa"/>
            <w:shd w:val="clear" w:color="auto" w:fill="1F4E6F"/>
          </w:tcPr>
          <w:p w14:paraId="02A7E310"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7DBE953B" w14:textId="77777777" w:rsidR="00251CAC" w:rsidRPr="00196AB9" w:rsidRDefault="00000000">
            <w:pPr>
              <w:rPr>
                <w:color w:val="000000" w:themeColor="text1"/>
              </w:rPr>
            </w:pPr>
            <w:r w:rsidRPr="00196AB9">
              <w:rPr>
                <w:b/>
                <w:color w:val="000000" w:themeColor="text1"/>
                <w:sz w:val="16"/>
              </w:rPr>
              <w:t>Content</w:t>
            </w:r>
          </w:p>
        </w:tc>
      </w:tr>
      <w:tr w:rsidR="00AE6EFC" w:rsidRPr="00196AB9" w14:paraId="18D7FA03" w14:textId="77777777">
        <w:trPr>
          <w:jc w:val="center"/>
        </w:trPr>
        <w:tc>
          <w:tcPr>
            <w:tcW w:w="5256" w:type="dxa"/>
          </w:tcPr>
          <w:p w14:paraId="4857DCB0" w14:textId="77777777" w:rsidR="00251CAC" w:rsidRPr="00196AB9" w:rsidRDefault="00000000">
            <w:pPr>
              <w:rPr>
                <w:color w:val="000000" w:themeColor="text1"/>
              </w:rPr>
            </w:pPr>
            <w:r w:rsidRPr="00196AB9">
              <w:rPr>
                <w:color w:val="000000" w:themeColor="text1"/>
                <w:sz w:val="16"/>
              </w:rPr>
              <w:t>Duration</w:t>
            </w:r>
          </w:p>
        </w:tc>
        <w:tc>
          <w:tcPr>
            <w:tcW w:w="5256" w:type="dxa"/>
          </w:tcPr>
          <w:p w14:paraId="6DBA22DA" w14:textId="77777777" w:rsidR="00251CAC" w:rsidRPr="00196AB9" w:rsidRDefault="00000000">
            <w:pPr>
              <w:rPr>
                <w:color w:val="000000" w:themeColor="text1"/>
              </w:rPr>
            </w:pPr>
            <w:r w:rsidRPr="00196AB9">
              <w:rPr>
                <w:color w:val="000000" w:themeColor="text1"/>
                <w:sz w:val="16"/>
              </w:rPr>
              <w:t>4 hours</w:t>
            </w:r>
          </w:p>
        </w:tc>
      </w:tr>
      <w:tr w:rsidR="00AE6EFC" w:rsidRPr="00196AB9" w14:paraId="4AA5D1AA" w14:textId="77777777">
        <w:trPr>
          <w:jc w:val="center"/>
        </w:trPr>
        <w:tc>
          <w:tcPr>
            <w:tcW w:w="5256" w:type="dxa"/>
          </w:tcPr>
          <w:p w14:paraId="309EFF76" w14:textId="77777777" w:rsidR="00251CAC" w:rsidRPr="00196AB9" w:rsidRDefault="00000000">
            <w:pPr>
              <w:rPr>
                <w:color w:val="000000" w:themeColor="text1"/>
              </w:rPr>
            </w:pPr>
            <w:r w:rsidRPr="00196AB9">
              <w:rPr>
                <w:color w:val="000000" w:themeColor="text1"/>
                <w:sz w:val="16"/>
              </w:rPr>
              <w:t>Audience</w:t>
            </w:r>
          </w:p>
        </w:tc>
        <w:tc>
          <w:tcPr>
            <w:tcW w:w="5256" w:type="dxa"/>
          </w:tcPr>
          <w:p w14:paraId="5EBB1873" w14:textId="77777777" w:rsidR="00251CAC" w:rsidRPr="00196AB9" w:rsidRDefault="00000000">
            <w:pPr>
              <w:rPr>
                <w:color w:val="000000" w:themeColor="text1"/>
              </w:rPr>
            </w:pPr>
            <w:r w:rsidRPr="00196AB9">
              <w:rPr>
                <w:color w:val="000000" w:themeColor="text1"/>
                <w:sz w:val="16"/>
              </w:rPr>
              <w:t>All personnel; detailed version for RPICs, payload operators, mission requesters, records staff, public information staff, DFR personnel, and law-enforcement personnel.</w:t>
            </w:r>
          </w:p>
        </w:tc>
      </w:tr>
      <w:tr w:rsidR="00AE6EFC" w:rsidRPr="00196AB9" w14:paraId="67609AA2" w14:textId="77777777">
        <w:trPr>
          <w:jc w:val="center"/>
        </w:trPr>
        <w:tc>
          <w:tcPr>
            <w:tcW w:w="5256" w:type="dxa"/>
          </w:tcPr>
          <w:p w14:paraId="56693116" w14:textId="77777777" w:rsidR="00251CAC" w:rsidRPr="00196AB9" w:rsidRDefault="00000000">
            <w:pPr>
              <w:rPr>
                <w:color w:val="000000" w:themeColor="text1"/>
              </w:rPr>
            </w:pPr>
            <w:r w:rsidRPr="00196AB9">
              <w:rPr>
                <w:color w:val="000000" w:themeColor="text1"/>
                <w:sz w:val="16"/>
              </w:rPr>
              <w:t>Purpose</w:t>
            </w:r>
          </w:p>
        </w:tc>
        <w:tc>
          <w:tcPr>
            <w:tcW w:w="5256" w:type="dxa"/>
          </w:tcPr>
          <w:p w14:paraId="1C8CFA07" w14:textId="77777777" w:rsidR="00251CAC" w:rsidRPr="00196AB9" w:rsidRDefault="00000000">
            <w:pPr>
              <w:rPr>
                <w:color w:val="000000" w:themeColor="text1"/>
              </w:rPr>
            </w:pPr>
            <w:r w:rsidRPr="00196AB9">
              <w:rPr>
                <w:color w:val="000000" w:themeColor="text1"/>
                <w:sz w:val="16"/>
              </w:rPr>
              <w:t>Train UAS personnel to operate in a way that satisfies Oregon public body expectations, privacy limits, public records duties, records retention, data security, and agency transparency requirements.</w:t>
            </w:r>
          </w:p>
        </w:tc>
      </w:tr>
      <w:tr w:rsidR="00AE6EFC" w:rsidRPr="00196AB9" w14:paraId="5E8B0504" w14:textId="77777777">
        <w:trPr>
          <w:jc w:val="center"/>
        </w:trPr>
        <w:tc>
          <w:tcPr>
            <w:tcW w:w="5256" w:type="dxa"/>
          </w:tcPr>
          <w:p w14:paraId="00192C9F" w14:textId="77777777" w:rsidR="00251CAC" w:rsidRPr="00196AB9" w:rsidRDefault="00000000">
            <w:pPr>
              <w:rPr>
                <w:color w:val="000000" w:themeColor="text1"/>
              </w:rPr>
            </w:pPr>
            <w:r w:rsidRPr="00196AB9">
              <w:rPr>
                <w:color w:val="000000" w:themeColor="text1"/>
                <w:sz w:val="16"/>
              </w:rPr>
              <w:t>Evaluation</w:t>
            </w:r>
          </w:p>
        </w:tc>
        <w:tc>
          <w:tcPr>
            <w:tcW w:w="5256" w:type="dxa"/>
          </w:tcPr>
          <w:p w14:paraId="60D17539" w14:textId="77777777" w:rsidR="00251CAC" w:rsidRPr="00196AB9" w:rsidRDefault="00000000">
            <w:pPr>
              <w:rPr>
                <w:color w:val="000000" w:themeColor="text1"/>
              </w:rPr>
            </w:pPr>
            <w:r w:rsidRPr="00196AB9">
              <w:rPr>
                <w:color w:val="000000" w:themeColor="text1"/>
                <w:sz w:val="16"/>
              </w:rPr>
              <w:t>Written quiz and data-handling exercise.</w:t>
            </w:r>
          </w:p>
        </w:tc>
      </w:tr>
    </w:tbl>
    <w:p w14:paraId="164C54DB" w14:textId="77777777" w:rsidR="00251CAC" w:rsidRPr="00196AB9" w:rsidRDefault="00251CAC">
      <w:pPr>
        <w:spacing w:after="80"/>
        <w:rPr>
          <w:color w:val="000000" w:themeColor="text1"/>
        </w:rPr>
      </w:pPr>
    </w:p>
    <w:p w14:paraId="09600657" w14:textId="77777777" w:rsidR="00251CAC" w:rsidRPr="00196AB9" w:rsidRDefault="00000000">
      <w:pPr>
        <w:pStyle w:val="QuestionBank"/>
        <w:rPr>
          <w:color w:val="000000" w:themeColor="text1"/>
        </w:rPr>
      </w:pPr>
      <w:r w:rsidRPr="00196AB9">
        <w:rPr>
          <w:color w:val="000000" w:themeColor="text1"/>
        </w:rPr>
        <w:t>Learning objectives:</w:t>
      </w:r>
    </w:p>
    <w:p w14:paraId="43DFF499" w14:textId="77777777" w:rsidR="00251CAC" w:rsidRPr="00196AB9" w:rsidRDefault="00000000">
      <w:pPr>
        <w:pStyle w:val="ListBullet"/>
        <w:rPr>
          <w:color w:val="000000" w:themeColor="text1"/>
        </w:rPr>
      </w:pPr>
      <w:r w:rsidRPr="00196AB9">
        <w:rPr>
          <w:color w:val="000000" w:themeColor="text1"/>
        </w:rPr>
        <w:t>Identify when Oregon public body UAS registration and annual reporting requirements apply.</w:t>
      </w:r>
    </w:p>
    <w:p w14:paraId="01B765E1" w14:textId="77777777" w:rsidR="00251CAC" w:rsidRPr="00196AB9" w:rsidRDefault="00000000">
      <w:pPr>
        <w:pStyle w:val="ListBullet"/>
        <w:rPr>
          <w:color w:val="000000" w:themeColor="text1"/>
        </w:rPr>
      </w:pPr>
      <w:r w:rsidRPr="00196AB9">
        <w:rPr>
          <w:color w:val="000000" w:themeColor="text1"/>
        </w:rPr>
        <w:t>Explain how agency UAS data may become a public record and how records requests should be routed.</w:t>
      </w:r>
    </w:p>
    <w:p w14:paraId="73CC2979" w14:textId="77777777" w:rsidR="00251CAC" w:rsidRPr="00196AB9" w:rsidRDefault="00000000">
      <w:pPr>
        <w:pStyle w:val="ListBullet"/>
        <w:rPr>
          <w:color w:val="000000" w:themeColor="text1"/>
        </w:rPr>
      </w:pPr>
      <w:r w:rsidRPr="00196AB9">
        <w:rPr>
          <w:color w:val="000000" w:themeColor="text1"/>
        </w:rPr>
        <w:t>Apply data minimization practices during flight planning, sensor operation, live video viewing, storage, retention, and release.</w:t>
      </w:r>
    </w:p>
    <w:p w14:paraId="7A6004C3" w14:textId="77777777" w:rsidR="00251CAC" w:rsidRPr="00196AB9" w:rsidRDefault="00000000">
      <w:pPr>
        <w:pStyle w:val="ListBullet"/>
        <w:rPr>
          <w:color w:val="000000" w:themeColor="text1"/>
        </w:rPr>
      </w:pPr>
      <w:r w:rsidRPr="00196AB9">
        <w:rPr>
          <w:color w:val="000000" w:themeColor="text1"/>
        </w:rPr>
        <w:t>Distinguish routine public agency missions from law-enforcement missions that may require additional legal authority.</w:t>
      </w:r>
    </w:p>
    <w:p w14:paraId="50A39CB5" w14:textId="77777777" w:rsidR="00251CAC" w:rsidRPr="00196AB9" w:rsidRDefault="00000000">
      <w:pPr>
        <w:pStyle w:val="QuestionBank"/>
        <w:rPr>
          <w:color w:val="000000" w:themeColor="text1"/>
        </w:rPr>
      </w:pPr>
      <w:r w:rsidRPr="00196AB9">
        <w:rPr>
          <w:color w:val="000000" w:themeColor="text1"/>
        </w:rPr>
        <w:t>Training content:</w:t>
      </w:r>
    </w:p>
    <w:p w14:paraId="2FBFACF0" w14:textId="77777777" w:rsidR="00251CAC" w:rsidRPr="00196AB9" w:rsidRDefault="00000000">
      <w:pPr>
        <w:pStyle w:val="ListBullet"/>
        <w:rPr>
          <w:color w:val="000000" w:themeColor="text1"/>
        </w:rPr>
      </w:pPr>
      <w:r w:rsidRPr="00196AB9">
        <w:rPr>
          <w:color w:val="000000" w:themeColor="text1"/>
        </w:rPr>
        <w:t>Oregon public body UAS registration and annual reporting concepts.</w:t>
      </w:r>
    </w:p>
    <w:p w14:paraId="675A3D37" w14:textId="77777777" w:rsidR="00251CAC" w:rsidRPr="00196AB9" w:rsidRDefault="00000000">
      <w:pPr>
        <w:pStyle w:val="ListBullet"/>
        <w:rPr>
          <w:color w:val="000000" w:themeColor="text1"/>
        </w:rPr>
      </w:pPr>
      <w:r w:rsidRPr="00196AB9">
        <w:rPr>
          <w:color w:val="000000" w:themeColor="text1"/>
        </w:rPr>
        <w:t>Agency UAS data policy and public notice requirements.</w:t>
      </w:r>
    </w:p>
    <w:p w14:paraId="0BEB5282" w14:textId="77777777" w:rsidR="00251CAC" w:rsidRPr="00196AB9" w:rsidRDefault="00000000">
      <w:pPr>
        <w:pStyle w:val="ListBullet"/>
        <w:rPr>
          <w:color w:val="000000" w:themeColor="text1"/>
        </w:rPr>
      </w:pPr>
      <w:r w:rsidRPr="00196AB9">
        <w:rPr>
          <w:color w:val="000000" w:themeColor="text1"/>
        </w:rPr>
        <w:t>Data minimization, privacy-sensitive areas, incidental capture, live-stream access, and public release.</w:t>
      </w:r>
    </w:p>
    <w:p w14:paraId="5DC8EB70" w14:textId="77777777" w:rsidR="00251CAC" w:rsidRPr="00196AB9" w:rsidRDefault="00000000">
      <w:pPr>
        <w:pStyle w:val="ListBullet"/>
        <w:rPr>
          <w:color w:val="000000" w:themeColor="text1"/>
        </w:rPr>
      </w:pPr>
      <w:r w:rsidRPr="00196AB9">
        <w:rPr>
          <w:color w:val="000000" w:themeColor="text1"/>
        </w:rPr>
        <w:lastRenderedPageBreak/>
        <w:t>Evidence, medical data, sensitive infrastructure data, and cybersecurity responsibilities.</w:t>
      </w:r>
    </w:p>
    <w:p w14:paraId="7FFD19F3" w14:textId="77777777" w:rsidR="00251CAC" w:rsidRPr="00196AB9" w:rsidRDefault="00000000">
      <w:pPr>
        <w:pStyle w:val="ListBullet"/>
        <w:rPr>
          <w:color w:val="000000" w:themeColor="text1"/>
        </w:rPr>
      </w:pPr>
      <w:r w:rsidRPr="00196AB9">
        <w:rPr>
          <w:color w:val="000000" w:themeColor="text1"/>
        </w:rPr>
        <w:t>Law-enforcement restrictions as an optional legal module only.</w:t>
      </w:r>
    </w:p>
    <w:p w14:paraId="2BD97F8E" w14:textId="77777777" w:rsidR="00251CAC" w:rsidRPr="00196AB9" w:rsidRDefault="00000000">
      <w:pPr>
        <w:pStyle w:val="QuestionBank"/>
        <w:rPr>
          <w:color w:val="000000" w:themeColor="text1"/>
        </w:rPr>
      </w:pPr>
      <w:r w:rsidRPr="00196AB9">
        <w:rPr>
          <w:color w:val="000000" w:themeColor="text1"/>
        </w:rPr>
        <w:t>Learning activities:</w:t>
      </w:r>
    </w:p>
    <w:p w14:paraId="51FF433A" w14:textId="77777777" w:rsidR="00251CAC" w:rsidRPr="00196AB9" w:rsidRDefault="00000000">
      <w:pPr>
        <w:pStyle w:val="ListBullet"/>
        <w:rPr>
          <w:color w:val="000000" w:themeColor="text1"/>
        </w:rPr>
      </w:pPr>
      <w:r w:rsidRPr="00196AB9">
        <w:rPr>
          <w:color w:val="000000" w:themeColor="text1"/>
        </w:rPr>
        <w:t>Review a sample dataset and identify what should be retained, deleted, restricted, or routed to records staff.</w:t>
      </w:r>
    </w:p>
    <w:p w14:paraId="48C2DD57" w14:textId="77777777" w:rsidR="00251CAC" w:rsidRPr="00196AB9" w:rsidRDefault="00000000">
      <w:pPr>
        <w:pStyle w:val="ListBullet"/>
        <w:rPr>
          <w:color w:val="000000" w:themeColor="text1"/>
        </w:rPr>
      </w:pPr>
      <w:r w:rsidRPr="00196AB9">
        <w:rPr>
          <w:color w:val="000000" w:themeColor="text1"/>
        </w:rPr>
        <w:t>Scenario: public asks for drone video at the landing zone.</w:t>
      </w:r>
    </w:p>
    <w:p w14:paraId="76B22134" w14:textId="77777777" w:rsidR="00251CAC" w:rsidRPr="00196AB9" w:rsidRDefault="00000000">
      <w:pPr>
        <w:pStyle w:val="Heading3"/>
        <w:rPr>
          <w:color w:val="000000" w:themeColor="text1"/>
        </w:rPr>
      </w:pPr>
      <w:r w:rsidRPr="00196AB9">
        <w:rPr>
          <w:rFonts w:ascii="Calibri" w:hAnsi="Calibri"/>
          <w:color w:val="000000" w:themeColor="text1"/>
        </w:rPr>
        <w:t>T-04 Safety Management System, Risk Assessment, and Project Aviation Safety Plan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65A02B69" w14:textId="77777777">
        <w:trPr>
          <w:tblHeader/>
          <w:jc w:val="center"/>
        </w:trPr>
        <w:tc>
          <w:tcPr>
            <w:tcW w:w="5256" w:type="dxa"/>
            <w:shd w:val="clear" w:color="auto" w:fill="1F4E6F"/>
          </w:tcPr>
          <w:p w14:paraId="2AB0B67D"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585590C8" w14:textId="77777777" w:rsidR="00251CAC" w:rsidRPr="00196AB9" w:rsidRDefault="00000000">
            <w:pPr>
              <w:rPr>
                <w:color w:val="000000" w:themeColor="text1"/>
              </w:rPr>
            </w:pPr>
            <w:r w:rsidRPr="00196AB9">
              <w:rPr>
                <w:b/>
                <w:color w:val="000000" w:themeColor="text1"/>
                <w:sz w:val="16"/>
              </w:rPr>
              <w:t>Content</w:t>
            </w:r>
          </w:p>
        </w:tc>
      </w:tr>
      <w:tr w:rsidR="00AE6EFC" w:rsidRPr="00196AB9" w14:paraId="58676835" w14:textId="77777777">
        <w:trPr>
          <w:jc w:val="center"/>
        </w:trPr>
        <w:tc>
          <w:tcPr>
            <w:tcW w:w="5256" w:type="dxa"/>
          </w:tcPr>
          <w:p w14:paraId="4CAE446B" w14:textId="77777777" w:rsidR="00251CAC" w:rsidRPr="00196AB9" w:rsidRDefault="00000000">
            <w:pPr>
              <w:rPr>
                <w:color w:val="000000" w:themeColor="text1"/>
              </w:rPr>
            </w:pPr>
            <w:r w:rsidRPr="00196AB9">
              <w:rPr>
                <w:color w:val="000000" w:themeColor="text1"/>
                <w:sz w:val="16"/>
              </w:rPr>
              <w:t>Duration</w:t>
            </w:r>
          </w:p>
        </w:tc>
        <w:tc>
          <w:tcPr>
            <w:tcW w:w="5256" w:type="dxa"/>
          </w:tcPr>
          <w:p w14:paraId="54839E94" w14:textId="77777777" w:rsidR="00251CAC" w:rsidRPr="00196AB9" w:rsidRDefault="00000000">
            <w:pPr>
              <w:rPr>
                <w:color w:val="000000" w:themeColor="text1"/>
              </w:rPr>
            </w:pPr>
            <w:r w:rsidRPr="00196AB9">
              <w:rPr>
                <w:color w:val="000000" w:themeColor="text1"/>
                <w:sz w:val="16"/>
              </w:rPr>
              <w:t>4 hours</w:t>
            </w:r>
          </w:p>
        </w:tc>
      </w:tr>
      <w:tr w:rsidR="00AE6EFC" w:rsidRPr="00196AB9" w14:paraId="0B1DE908" w14:textId="77777777">
        <w:trPr>
          <w:jc w:val="center"/>
        </w:trPr>
        <w:tc>
          <w:tcPr>
            <w:tcW w:w="5256" w:type="dxa"/>
          </w:tcPr>
          <w:p w14:paraId="1215AE4C" w14:textId="77777777" w:rsidR="00251CAC" w:rsidRPr="00196AB9" w:rsidRDefault="00000000">
            <w:pPr>
              <w:rPr>
                <w:color w:val="000000" w:themeColor="text1"/>
              </w:rPr>
            </w:pPr>
            <w:r w:rsidRPr="00196AB9">
              <w:rPr>
                <w:color w:val="000000" w:themeColor="text1"/>
                <w:sz w:val="16"/>
              </w:rPr>
              <w:t>Audience</w:t>
            </w:r>
          </w:p>
        </w:tc>
        <w:tc>
          <w:tcPr>
            <w:tcW w:w="5256" w:type="dxa"/>
          </w:tcPr>
          <w:p w14:paraId="64CC4272" w14:textId="77777777" w:rsidR="00251CAC" w:rsidRPr="00196AB9" w:rsidRDefault="00000000">
            <w:pPr>
              <w:rPr>
                <w:color w:val="000000" w:themeColor="text1"/>
              </w:rPr>
            </w:pPr>
            <w:r w:rsidRPr="00196AB9">
              <w:rPr>
                <w:color w:val="000000" w:themeColor="text1"/>
                <w:sz w:val="16"/>
              </w:rPr>
              <w:t>All operational personnel; advanced content for RPICs, supervisors, instructors, and mission leads.</w:t>
            </w:r>
          </w:p>
        </w:tc>
      </w:tr>
      <w:tr w:rsidR="00AE6EFC" w:rsidRPr="00196AB9" w14:paraId="2EABA143" w14:textId="77777777">
        <w:trPr>
          <w:jc w:val="center"/>
        </w:trPr>
        <w:tc>
          <w:tcPr>
            <w:tcW w:w="5256" w:type="dxa"/>
          </w:tcPr>
          <w:p w14:paraId="158194AD" w14:textId="77777777" w:rsidR="00251CAC" w:rsidRPr="00196AB9" w:rsidRDefault="00000000">
            <w:pPr>
              <w:rPr>
                <w:color w:val="000000" w:themeColor="text1"/>
              </w:rPr>
            </w:pPr>
            <w:r w:rsidRPr="00196AB9">
              <w:rPr>
                <w:color w:val="000000" w:themeColor="text1"/>
                <w:sz w:val="16"/>
              </w:rPr>
              <w:t>Purpose</w:t>
            </w:r>
          </w:p>
        </w:tc>
        <w:tc>
          <w:tcPr>
            <w:tcW w:w="5256" w:type="dxa"/>
          </w:tcPr>
          <w:p w14:paraId="2731703D" w14:textId="77777777" w:rsidR="00251CAC" w:rsidRPr="00196AB9" w:rsidRDefault="00000000">
            <w:pPr>
              <w:rPr>
                <w:color w:val="000000" w:themeColor="text1"/>
              </w:rPr>
            </w:pPr>
            <w:r w:rsidRPr="00196AB9">
              <w:rPr>
                <w:color w:val="000000" w:themeColor="text1"/>
                <w:sz w:val="16"/>
              </w:rPr>
              <w:t>Create a common safety process for identifying hazards, assessing risk, documenting controls, and stopping unsafe operations.</w:t>
            </w:r>
          </w:p>
        </w:tc>
      </w:tr>
      <w:tr w:rsidR="00AE6EFC" w:rsidRPr="00196AB9" w14:paraId="18CA5F22" w14:textId="77777777">
        <w:trPr>
          <w:jc w:val="center"/>
        </w:trPr>
        <w:tc>
          <w:tcPr>
            <w:tcW w:w="5256" w:type="dxa"/>
          </w:tcPr>
          <w:p w14:paraId="09565DA9" w14:textId="77777777" w:rsidR="00251CAC" w:rsidRPr="00196AB9" w:rsidRDefault="00000000">
            <w:pPr>
              <w:rPr>
                <w:color w:val="000000" w:themeColor="text1"/>
              </w:rPr>
            </w:pPr>
            <w:r w:rsidRPr="00196AB9">
              <w:rPr>
                <w:color w:val="000000" w:themeColor="text1"/>
                <w:sz w:val="16"/>
              </w:rPr>
              <w:t>Evaluation</w:t>
            </w:r>
          </w:p>
        </w:tc>
        <w:tc>
          <w:tcPr>
            <w:tcW w:w="5256" w:type="dxa"/>
          </w:tcPr>
          <w:p w14:paraId="5153D976" w14:textId="77777777" w:rsidR="00251CAC" w:rsidRPr="00196AB9" w:rsidRDefault="00000000">
            <w:pPr>
              <w:rPr>
                <w:color w:val="000000" w:themeColor="text1"/>
              </w:rPr>
            </w:pPr>
            <w:r w:rsidRPr="00196AB9">
              <w:rPr>
                <w:color w:val="000000" w:themeColor="text1"/>
                <w:sz w:val="16"/>
              </w:rPr>
              <w:t>Risk worksheet and PASP exercise.</w:t>
            </w:r>
          </w:p>
        </w:tc>
      </w:tr>
    </w:tbl>
    <w:p w14:paraId="26B057F8" w14:textId="77777777" w:rsidR="00251CAC" w:rsidRPr="00196AB9" w:rsidRDefault="00251CAC">
      <w:pPr>
        <w:spacing w:after="80"/>
        <w:rPr>
          <w:color w:val="000000" w:themeColor="text1"/>
        </w:rPr>
      </w:pPr>
    </w:p>
    <w:p w14:paraId="562B9CE9" w14:textId="77777777" w:rsidR="00251CAC" w:rsidRPr="00196AB9" w:rsidRDefault="00000000">
      <w:pPr>
        <w:pStyle w:val="QuestionBank"/>
        <w:rPr>
          <w:color w:val="000000" w:themeColor="text1"/>
        </w:rPr>
      </w:pPr>
      <w:r w:rsidRPr="00196AB9">
        <w:rPr>
          <w:color w:val="000000" w:themeColor="text1"/>
        </w:rPr>
        <w:t>Learning objectives:</w:t>
      </w:r>
    </w:p>
    <w:p w14:paraId="622F6BFC" w14:textId="77777777" w:rsidR="00251CAC" w:rsidRPr="00196AB9" w:rsidRDefault="00000000">
      <w:pPr>
        <w:pStyle w:val="ListBullet"/>
        <w:rPr>
          <w:color w:val="000000" w:themeColor="text1"/>
        </w:rPr>
      </w:pPr>
      <w:r w:rsidRPr="00196AB9">
        <w:rPr>
          <w:color w:val="000000" w:themeColor="text1"/>
        </w:rPr>
        <w:t>Describe the agency SMS elements: policy, risk management, assurance, and promotion.</w:t>
      </w:r>
    </w:p>
    <w:p w14:paraId="504E9E7A" w14:textId="77777777" w:rsidR="00251CAC" w:rsidRPr="00196AB9" w:rsidRDefault="00000000">
      <w:pPr>
        <w:pStyle w:val="ListBullet"/>
        <w:rPr>
          <w:color w:val="000000" w:themeColor="text1"/>
        </w:rPr>
      </w:pPr>
      <w:r w:rsidRPr="00196AB9">
        <w:rPr>
          <w:color w:val="000000" w:themeColor="text1"/>
        </w:rPr>
        <w:t>Complete a risk assessment using agency scoring or a narrative risk matrix.</w:t>
      </w:r>
    </w:p>
    <w:p w14:paraId="732298CA" w14:textId="77777777" w:rsidR="00251CAC" w:rsidRPr="00196AB9" w:rsidRDefault="00000000">
      <w:pPr>
        <w:pStyle w:val="ListBullet"/>
        <w:rPr>
          <w:color w:val="000000" w:themeColor="text1"/>
        </w:rPr>
      </w:pPr>
      <w:r w:rsidRPr="00196AB9">
        <w:rPr>
          <w:color w:val="000000" w:themeColor="text1"/>
        </w:rPr>
        <w:t>Prepare a PASP for a routine flight and identify when elevated-risk approval is required.</w:t>
      </w:r>
    </w:p>
    <w:p w14:paraId="114C81DC" w14:textId="77777777" w:rsidR="00251CAC" w:rsidRPr="00196AB9" w:rsidRDefault="00000000">
      <w:pPr>
        <w:pStyle w:val="ListBullet"/>
        <w:rPr>
          <w:color w:val="000000" w:themeColor="text1"/>
        </w:rPr>
      </w:pPr>
      <w:r w:rsidRPr="00196AB9">
        <w:rPr>
          <w:color w:val="000000" w:themeColor="text1"/>
        </w:rPr>
        <w:t>Use the aviation risk questions, Check 3 GPS, and crew briefing to identify safety concerns before launch.</w:t>
      </w:r>
    </w:p>
    <w:p w14:paraId="3F1E8DCB" w14:textId="77777777" w:rsidR="00251CAC" w:rsidRPr="00196AB9" w:rsidRDefault="00000000">
      <w:pPr>
        <w:pStyle w:val="QuestionBank"/>
        <w:rPr>
          <w:color w:val="000000" w:themeColor="text1"/>
        </w:rPr>
      </w:pPr>
      <w:r w:rsidRPr="00196AB9">
        <w:rPr>
          <w:color w:val="000000" w:themeColor="text1"/>
        </w:rPr>
        <w:t>Training content:</w:t>
      </w:r>
    </w:p>
    <w:p w14:paraId="1232796B" w14:textId="77777777" w:rsidR="00251CAC" w:rsidRPr="00196AB9" w:rsidRDefault="00000000">
      <w:pPr>
        <w:pStyle w:val="ListBullet"/>
        <w:rPr>
          <w:color w:val="000000" w:themeColor="text1"/>
        </w:rPr>
      </w:pPr>
      <w:r w:rsidRPr="00196AB9">
        <w:rPr>
          <w:color w:val="000000" w:themeColor="text1"/>
        </w:rPr>
        <w:t>Hazard categories: equipment, human factors, environment, airspace, mission complexity, privacy, data, and public interaction.</w:t>
      </w:r>
    </w:p>
    <w:p w14:paraId="3568BB17" w14:textId="77777777" w:rsidR="00251CAC" w:rsidRPr="00196AB9" w:rsidRDefault="00000000">
      <w:pPr>
        <w:pStyle w:val="ListBullet"/>
        <w:rPr>
          <w:color w:val="000000" w:themeColor="text1"/>
        </w:rPr>
      </w:pPr>
      <w:r w:rsidRPr="00196AB9">
        <w:rPr>
          <w:color w:val="000000" w:themeColor="text1"/>
        </w:rPr>
        <w:t>Risk probability, severity, mitigation, residual risk, and approval threshold.</w:t>
      </w:r>
    </w:p>
    <w:p w14:paraId="0DDE2432" w14:textId="77777777" w:rsidR="00251CAC" w:rsidRPr="00196AB9" w:rsidRDefault="00000000">
      <w:pPr>
        <w:pStyle w:val="ListBullet"/>
        <w:rPr>
          <w:color w:val="000000" w:themeColor="text1"/>
        </w:rPr>
      </w:pPr>
      <w:r w:rsidRPr="00196AB9">
        <w:rPr>
          <w:color w:val="000000" w:themeColor="text1"/>
        </w:rPr>
        <w:t>PASP elements: mission objective, crew, aircraft, payload, site, airspace, weather, public access, emergency plan, data plan, and postflight records.</w:t>
      </w:r>
    </w:p>
    <w:p w14:paraId="1E1F468B" w14:textId="77777777" w:rsidR="00251CAC" w:rsidRPr="00196AB9" w:rsidRDefault="00000000">
      <w:pPr>
        <w:pStyle w:val="ListBullet"/>
        <w:rPr>
          <w:color w:val="000000" w:themeColor="text1"/>
        </w:rPr>
      </w:pPr>
      <w:r w:rsidRPr="00196AB9">
        <w:rPr>
          <w:color w:val="000000" w:themeColor="text1"/>
        </w:rPr>
        <w:t>Safety reporting, near-miss reporting, and continuous improvement.</w:t>
      </w:r>
    </w:p>
    <w:p w14:paraId="30E1F4B3" w14:textId="77777777" w:rsidR="00251CAC" w:rsidRPr="00196AB9" w:rsidRDefault="00000000">
      <w:pPr>
        <w:pStyle w:val="QuestionBank"/>
        <w:rPr>
          <w:color w:val="000000" w:themeColor="text1"/>
        </w:rPr>
      </w:pPr>
      <w:r w:rsidRPr="00196AB9">
        <w:rPr>
          <w:color w:val="000000" w:themeColor="text1"/>
        </w:rPr>
        <w:t>Learning activities:</w:t>
      </w:r>
    </w:p>
    <w:p w14:paraId="67754553" w14:textId="77777777" w:rsidR="00251CAC" w:rsidRPr="00196AB9" w:rsidRDefault="00000000">
      <w:pPr>
        <w:pStyle w:val="ListBullet"/>
        <w:rPr>
          <w:color w:val="000000" w:themeColor="text1"/>
        </w:rPr>
      </w:pPr>
      <w:r w:rsidRPr="00196AB9">
        <w:rPr>
          <w:color w:val="000000" w:themeColor="text1"/>
        </w:rPr>
        <w:t>Complete risk assessment for a bridge inspection, a roof inspection, and an emergency damage assessment.</w:t>
      </w:r>
    </w:p>
    <w:p w14:paraId="18F17A3D" w14:textId="77777777" w:rsidR="00251CAC" w:rsidRPr="00196AB9" w:rsidRDefault="00000000">
      <w:pPr>
        <w:pStyle w:val="ListBullet"/>
        <w:rPr>
          <w:color w:val="000000" w:themeColor="text1"/>
        </w:rPr>
      </w:pPr>
      <w:r w:rsidRPr="00196AB9">
        <w:rPr>
          <w:color w:val="000000" w:themeColor="text1"/>
        </w:rPr>
        <w:t>Group discussion on "pressure to launch."</w:t>
      </w:r>
    </w:p>
    <w:p w14:paraId="02EB3E05" w14:textId="77777777" w:rsidR="00251CAC" w:rsidRPr="00196AB9" w:rsidRDefault="00000000">
      <w:pPr>
        <w:pStyle w:val="Heading3"/>
        <w:rPr>
          <w:color w:val="000000" w:themeColor="text1"/>
        </w:rPr>
      </w:pPr>
      <w:r w:rsidRPr="00196AB9">
        <w:rPr>
          <w:rFonts w:ascii="Calibri" w:hAnsi="Calibri"/>
          <w:color w:val="000000" w:themeColor="text1"/>
        </w:rPr>
        <w:t>T-05 Airspace, Weather, NOTAMs, TFRs, LAANC, and Local Aviation Coordination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8"/>
        <w:gridCol w:w="5222"/>
      </w:tblGrid>
      <w:tr w:rsidR="00AE6EFC" w:rsidRPr="00196AB9" w14:paraId="13BAB1F1" w14:textId="77777777">
        <w:trPr>
          <w:tblHeader/>
          <w:jc w:val="center"/>
        </w:trPr>
        <w:tc>
          <w:tcPr>
            <w:tcW w:w="5256" w:type="dxa"/>
            <w:shd w:val="clear" w:color="auto" w:fill="1F4E6F"/>
          </w:tcPr>
          <w:p w14:paraId="15B700B7"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28A3171E" w14:textId="77777777" w:rsidR="00251CAC" w:rsidRPr="00196AB9" w:rsidRDefault="00000000">
            <w:pPr>
              <w:rPr>
                <w:color w:val="000000" w:themeColor="text1"/>
              </w:rPr>
            </w:pPr>
            <w:r w:rsidRPr="00196AB9">
              <w:rPr>
                <w:b/>
                <w:color w:val="000000" w:themeColor="text1"/>
                <w:sz w:val="16"/>
              </w:rPr>
              <w:t>Content</w:t>
            </w:r>
          </w:p>
        </w:tc>
      </w:tr>
      <w:tr w:rsidR="00AE6EFC" w:rsidRPr="00196AB9" w14:paraId="46DDE180" w14:textId="77777777">
        <w:trPr>
          <w:jc w:val="center"/>
        </w:trPr>
        <w:tc>
          <w:tcPr>
            <w:tcW w:w="5256" w:type="dxa"/>
          </w:tcPr>
          <w:p w14:paraId="7C492E6F" w14:textId="77777777" w:rsidR="00251CAC" w:rsidRPr="00196AB9" w:rsidRDefault="00000000">
            <w:pPr>
              <w:rPr>
                <w:color w:val="000000" w:themeColor="text1"/>
              </w:rPr>
            </w:pPr>
            <w:r w:rsidRPr="00196AB9">
              <w:rPr>
                <w:color w:val="000000" w:themeColor="text1"/>
                <w:sz w:val="16"/>
              </w:rPr>
              <w:t>Duration</w:t>
            </w:r>
          </w:p>
        </w:tc>
        <w:tc>
          <w:tcPr>
            <w:tcW w:w="5256" w:type="dxa"/>
          </w:tcPr>
          <w:p w14:paraId="1E8747E5" w14:textId="77777777" w:rsidR="00251CAC" w:rsidRPr="00196AB9" w:rsidRDefault="00000000">
            <w:pPr>
              <w:rPr>
                <w:color w:val="000000" w:themeColor="text1"/>
              </w:rPr>
            </w:pPr>
            <w:r w:rsidRPr="00196AB9">
              <w:rPr>
                <w:color w:val="000000" w:themeColor="text1"/>
                <w:sz w:val="16"/>
              </w:rPr>
              <w:t>4 hours</w:t>
            </w:r>
          </w:p>
        </w:tc>
      </w:tr>
      <w:tr w:rsidR="00AE6EFC" w:rsidRPr="00196AB9" w14:paraId="41A37233" w14:textId="77777777">
        <w:trPr>
          <w:jc w:val="center"/>
        </w:trPr>
        <w:tc>
          <w:tcPr>
            <w:tcW w:w="5256" w:type="dxa"/>
          </w:tcPr>
          <w:p w14:paraId="4920C603" w14:textId="77777777" w:rsidR="00251CAC" w:rsidRPr="00196AB9" w:rsidRDefault="00000000">
            <w:pPr>
              <w:rPr>
                <w:color w:val="000000" w:themeColor="text1"/>
              </w:rPr>
            </w:pPr>
            <w:r w:rsidRPr="00196AB9">
              <w:rPr>
                <w:color w:val="000000" w:themeColor="text1"/>
                <w:sz w:val="16"/>
              </w:rPr>
              <w:t>Audience</w:t>
            </w:r>
          </w:p>
        </w:tc>
        <w:tc>
          <w:tcPr>
            <w:tcW w:w="5256" w:type="dxa"/>
          </w:tcPr>
          <w:p w14:paraId="09594B1E" w14:textId="77777777" w:rsidR="00251CAC" w:rsidRPr="00196AB9" w:rsidRDefault="00000000">
            <w:pPr>
              <w:rPr>
                <w:color w:val="000000" w:themeColor="text1"/>
              </w:rPr>
            </w:pPr>
            <w:r w:rsidRPr="00196AB9">
              <w:rPr>
                <w:color w:val="000000" w:themeColor="text1"/>
                <w:sz w:val="16"/>
              </w:rPr>
              <w:t>RPICs, VOs, airspace coordinators, supervisors, DFR candidates, launch/recovery personnel.</w:t>
            </w:r>
          </w:p>
        </w:tc>
      </w:tr>
      <w:tr w:rsidR="00AE6EFC" w:rsidRPr="00196AB9" w14:paraId="6558E4B4" w14:textId="77777777">
        <w:trPr>
          <w:jc w:val="center"/>
        </w:trPr>
        <w:tc>
          <w:tcPr>
            <w:tcW w:w="5256" w:type="dxa"/>
          </w:tcPr>
          <w:p w14:paraId="3660E020" w14:textId="77777777" w:rsidR="00251CAC" w:rsidRPr="00196AB9" w:rsidRDefault="00000000">
            <w:pPr>
              <w:rPr>
                <w:color w:val="000000" w:themeColor="text1"/>
              </w:rPr>
            </w:pPr>
            <w:r w:rsidRPr="00196AB9">
              <w:rPr>
                <w:color w:val="000000" w:themeColor="text1"/>
                <w:sz w:val="16"/>
              </w:rPr>
              <w:t>Purpose</w:t>
            </w:r>
          </w:p>
        </w:tc>
        <w:tc>
          <w:tcPr>
            <w:tcW w:w="5256" w:type="dxa"/>
          </w:tcPr>
          <w:p w14:paraId="3D82FE0C" w14:textId="77777777" w:rsidR="00251CAC" w:rsidRPr="00196AB9" w:rsidRDefault="00000000">
            <w:pPr>
              <w:rPr>
                <w:color w:val="000000" w:themeColor="text1"/>
              </w:rPr>
            </w:pPr>
            <w:r w:rsidRPr="00196AB9">
              <w:rPr>
                <w:color w:val="000000" w:themeColor="text1"/>
                <w:sz w:val="16"/>
              </w:rPr>
              <w:t>Train personnel to identify aviation hazards, obtain required approvals, and protect crewed aircraft.</w:t>
            </w:r>
          </w:p>
        </w:tc>
      </w:tr>
      <w:tr w:rsidR="00AE6EFC" w:rsidRPr="00196AB9" w14:paraId="11AB5C53" w14:textId="77777777">
        <w:trPr>
          <w:jc w:val="center"/>
        </w:trPr>
        <w:tc>
          <w:tcPr>
            <w:tcW w:w="5256" w:type="dxa"/>
          </w:tcPr>
          <w:p w14:paraId="1E4ABF22" w14:textId="77777777" w:rsidR="00251CAC" w:rsidRPr="00196AB9" w:rsidRDefault="00000000">
            <w:pPr>
              <w:rPr>
                <w:color w:val="000000" w:themeColor="text1"/>
              </w:rPr>
            </w:pPr>
            <w:r w:rsidRPr="00196AB9">
              <w:rPr>
                <w:color w:val="000000" w:themeColor="text1"/>
                <w:sz w:val="16"/>
              </w:rPr>
              <w:t>Evaluation</w:t>
            </w:r>
          </w:p>
        </w:tc>
        <w:tc>
          <w:tcPr>
            <w:tcW w:w="5256" w:type="dxa"/>
          </w:tcPr>
          <w:p w14:paraId="34934ADA" w14:textId="77777777" w:rsidR="00251CAC" w:rsidRPr="00196AB9" w:rsidRDefault="00000000">
            <w:pPr>
              <w:rPr>
                <w:color w:val="000000" w:themeColor="text1"/>
              </w:rPr>
            </w:pPr>
            <w:r w:rsidRPr="00196AB9">
              <w:rPr>
                <w:color w:val="000000" w:themeColor="text1"/>
                <w:sz w:val="16"/>
              </w:rPr>
              <w:t>Airspace planning exercise and oral briefing.</w:t>
            </w:r>
          </w:p>
        </w:tc>
      </w:tr>
    </w:tbl>
    <w:p w14:paraId="7601886F" w14:textId="77777777" w:rsidR="00251CAC" w:rsidRPr="00196AB9" w:rsidRDefault="00251CAC">
      <w:pPr>
        <w:spacing w:after="80"/>
        <w:rPr>
          <w:color w:val="000000" w:themeColor="text1"/>
        </w:rPr>
      </w:pPr>
    </w:p>
    <w:p w14:paraId="33DBF194" w14:textId="77777777" w:rsidR="00251CAC" w:rsidRPr="00196AB9" w:rsidRDefault="00000000">
      <w:pPr>
        <w:pStyle w:val="QuestionBank"/>
        <w:rPr>
          <w:color w:val="000000" w:themeColor="text1"/>
        </w:rPr>
      </w:pPr>
      <w:r w:rsidRPr="00196AB9">
        <w:rPr>
          <w:color w:val="000000" w:themeColor="text1"/>
        </w:rPr>
        <w:t>Learning objectives:</w:t>
      </w:r>
    </w:p>
    <w:p w14:paraId="17CF79C8" w14:textId="77777777" w:rsidR="00251CAC" w:rsidRPr="00196AB9" w:rsidRDefault="00000000">
      <w:pPr>
        <w:pStyle w:val="ListBullet"/>
        <w:rPr>
          <w:color w:val="000000" w:themeColor="text1"/>
        </w:rPr>
      </w:pPr>
      <w:r w:rsidRPr="00196AB9">
        <w:rPr>
          <w:color w:val="000000" w:themeColor="text1"/>
        </w:rPr>
        <w:t>Classify airspace for a mission and identify controlled-airspace approval needs.</w:t>
      </w:r>
    </w:p>
    <w:p w14:paraId="0D7FBE48" w14:textId="77777777" w:rsidR="00251CAC" w:rsidRPr="00196AB9" w:rsidRDefault="00000000">
      <w:pPr>
        <w:pStyle w:val="ListBullet"/>
        <w:rPr>
          <w:color w:val="000000" w:themeColor="text1"/>
        </w:rPr>
      </w:pPr>
      <w:r w:rsidRPr="00196AB9">
        <w:rPr>
          <w:color w:val="000000" w:themeColor="text1"/>
        </w:rPr>
        <w:t>Check LAANC, manual authorizations, NOTAMs, TFRs, airports, heliports, seaplane bases, hospital pads, special use airspace, and military training routes.</w:t>
      </w:r>
    </w:p>
    <w:p w14:paraId="78B394B6" w14:textId="77777777" w:rsidR="00251CAC" w:rsidRPr="00196AB9" w:rsidRDefault="00000000">
      <w:pPr>
        <w:pStyle w:val="ListBullet"/>
        <w:rPr>
          <w:color w:val="000000" w:themeColor="text1"/>
        </w:rPr>
      </w:pPr>
      <w:r w:rsidRPr="00196AB9">
        <w:rPr>
          <w:color w:val="000000" w:themeColor="text1"/>
        </w:rPr>
        <w:t>Read METAR/TAF, winds, visibility, ceiling, temperature, precipitation, density altitude, and local micro-weather factors.</w:t>
      </w:r>
    </w:p>
    <w:p w14:paraId="1C5D120A" w14:textId="77777777" w:rsidR="00251CAC" w:rsidRPr="00196AB9" w:rsidRDefault="00000000">
      <w:pPr>
        <w:pStyle w:val="ListBullet"/>
        <w:rPr>
          <w:color w:val="000000" w:themeColor="text1"/>
        </w:rPr>
      </w:pPr>
      <w:r w:rsidRPr="00196AB9">
        <w:rPr>
          <w:color w:val="000000" w:themeColor="text1"/>
        </w:rPr>
        <w:t>State the land-now procedure for crewed aircraft, airspace conflict, deteriorating weather, or loss of situational awareness.</w:t>
      </w:r>
    </w:p>
    <w:p w14:paraId="3989D024" w14:textId="77777777" w:rsidR="00251CAC" w:rsidRPr="00196AB9" w:rsidRDefault="00000000">
      <w:pPr>
        <w:pStyle w:val="QuestionBank"/>
        <w:rPr>
          <w:color w:val="000000" w:themeColor="text1"/>
        </w:rPr>
      </w:pPr>
      <w:r w:rsidRPr="00196AB9">
        <w:rPr>
          <w:color w:val="000000" w:themeColor="text1"/>
        </w:rPr>
        <w:t>Training content:</w:t>
      </w:r>
    </w:p>
    <w:p w14:paraId="7702CBFE" w14:textId="77777777" w:rsidR="00251CAC" w:rsidRPr="00196AB9" w:rsidRDefault="00000000">
      <w:pPr>
        <w:pStyle w:val="ListBullet"/>
        <w:rPr>
          <w:color w:val="000000" w:themeColor="text1"/>
        </w:rPr>
      </w:pPr>
      <w:r w:rsidRPr="00196AB9">
        <w:rPr>
          <w:color w:val="000000" w:themeColor="text1"/>
        </w:rPr>
        <w:lastRenderedPageBreak/>
        <w:t>Airspace classes and UAS Facility Map concepts.</w:t>
      </w:r>
    </w:p>
    <w:p w14:paraId="4158C416" w14:textId="77777777" w:rsidR="00251CAC" w:rsidRPr="00196AB9" w:rsidRDefault="00000000">
      <w:pPr>
        <w:pStyle w:val="ListBullet"/>
        <w:rPr>
          <w:color w:val="000000" w:themeColor="text1"/>
        </w:rPr>
      </w:pPr>
      <w:r w:rsidRPr="00196AB9">
        <w:rPr>
          <w:color w:val="000000" w:themeColor="text1"/>
        </w:rPr>
        <w:t>NOTAM, TFR, airport, heliport, helipad, and CTAF awareness.</w:t>
      </w:r>
    </w:p>
    <w:p w14:paraId="056760BA" w14:textId="77777777" w:rsidR="00251CAC" w:rsidRPr="00196AB9" w:rsidRDefault="00000000">
      <w:pPr>
        <w:pStyle w:val="ListBullet"/>
        <w:rPr>
          <w:color w:val="000000" w:themeColor="text1"/>
        </w:rPr>
      </w:pPr>
      <w:r w:rsidRPr="00196AB9">
        <w:rPr>
          <w:color w:val="000000" w:themeColor="text1"/>
        </w:rPr>
        <w:t>Weather minimums and manufacturer wind/temperature limitations.</w:t>
      </w:r>
    </w:p>
    <w:p w14:paraId="69F68627" w14:textId="77777777" w:rsidR="00251CAC" w:rsidRPr="00196AB9" w:rsidRDefault="00000000">
      <w:pPr>
        <w:pStyle w:val="ListBullet"/>
        <w:rPr>
          <w:color w:val="000000" w:themeColor="text1"/>
        </w:rPr>
      </w:pPr>
      <w:r w:rsidRPr="00196AB9">
        <w:rPr>
          <w:color w:val="000000" w:themeColor="text1"/>
        </w:rPr>
        <w:t>Crewed aircraft priority and local coordination.</w:t>
      </w:r>
    </w:p>
    <w:p w14:paraId="3185640E" w14:textId="77777777" w:rsidR="00251CAC" w:rsidRPr="00196AB9" w:rsidRDefault="00000000">
      <w:pPr>
        <w:pStyle w:val="ListBullet"/>
        <w:rPr>
          <w:color w:val="000000" w:themeColor="text1"/>
        </w:rPr>
      </w:pPr>
      <w:r w:rsidRPr="00196AB9">
        <w:rPr>
          <w:color w:val="000000" w:themeColor="text1"/>
        </w:rPr>
        <w:t>Incident airspace and optional TFR/SGI awareness.</w:t>
      </w:r>
    </w:p>
    <w:p w14:paraId="655C376A" w14:textId="77777777" w:rsidR="00251CAC" w:rsidRPr="00196AB9" w:rsidRDefault="00000000">
      <w:pPr>
        <w:pStyle w:val="QuestionBank"/>
        <w:rPr>
          <w:color w:val="000000" w:themeColor="text1"/>
        </w:rPr>
      </w:pPr>
      <w:r w:rsidRPr="00196AB9">
        <w:rPr>
          <w:color w:val="000000" w:themeColor="text1"/>
        </w:rPr>
        <w:t>Learning activities:</w:t>
      </w:r>
    </w:p>
    <w:p w14:paraId="1DC6BE8B" w14:textId="77777777" w:rsidR="00251CAC" w:rsidRPr="00196AB9" w:rsidRDefault="00000000">
      <w:pPr>
        <w:pStyle w:val="ListBullet"/>
        <w:rPr>
          <w:color w:val="000000" w:themeColor="text1"/>
        </w:rPr>
      </w:pPr>
      <w:r w:rsidRPr="00196AB9">
        <w:rPr>
          <w:color w:val="000000" w:themeColor="text1"/>
        </w:rPr>
        <w:t>Map exercise: plan a flight near an airport and hospital helipad.</w:t>
      </w:r>
    </w:p>
    <w:p w14:paraId="6C889696" w14:textId="77777777" w:rsidR="00251CAC" w:rsidRPr="00196AB9" w:rsidRDefault="00000000">
      <w:pPr>
        <w:pStyle w:val="ListBullet"/>
        <w:rPr>
          <w:color w:val="000000" w:themeColor="text1"/>
        </w:rPr>
      </w:pPr>
      <w:r w:rsidRPr="00196AB9">
        <w:rPr>
          <w:color w:val="000000" w:themeColor="text1"/>
        </w:rPr>
        <w:t>Weather decision exercise with marginal wind and low ceiling.</w:t>
      </w:r>
    </w:p>
    <w:p w14:paraId="4F05EC41" w14:textId="77777777" w:rsidR="00251CAC" w:rsidRPr="00196AB9" w:rsidRDefault="00000000">
      <w:pPr>
        <w:pStyle w:val="Heading3"/>
        <w:rPr>
          <w:color w:val="000000" w:themeColor="text1"/>
        </w:rPr>
      </w:pPr>
      <w:r w:rsidRPr="00196AB9">
        <w:rPr>
          <w:rFonts w:ascii="Calibri" w:hAnsi="Calibri"/>
          <w:color w:val="000000" w:themeColor="text1"/>
        </w:rPr>
        <w:t>T-06 Aircraft Systems, Batteries, Remote ID, Preflight, Maintenance, and Return-to-Service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6"/>
        <w:gridCol w:w="5224"/>
      </w:tblGrid>
      <w:tr w:rsidR="00AE6EFC" w:rsidRPr="00196AB9" w14:paraId="29168F4F" w14:textId="77777777">
        <w:trPr>
          <w:tblHeader/>
          <w:jc w:val="center"/>
        </w:trPr>
        <w:tc>
          <w:tcPr>
            <w:tcW w:w="5256" w:type="dxa"/>
            <w:shd w:val="clear" w:color="auto" w:fill="1F4E6F"/>
          </w:tcPr>
          <w:p w14:paraId="31456BE1"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4F4870A7" w14:textId="77777777" w:rsidR="00251CAC" w:rsidRPr="00196AB9" w:rsidRDefault="00000000">
            <w:pPr>
              <w:rPr>
                <w:color w:val="000000" w:themeColor="text1"/>
              </w:rPr>
            </w:pPr>
            <w:r w:rsidRPr="00196AB9">
              <w:rPr>
                <w:b/>
                <w:color w:val="000000" w:themeColor="text1"/>
                <w:sz w:val="16"/>
              </w:rPr>
              <w:t>Content</w:t>
            </w:r>
          </w:p>
        </w:tc>
      </w:tr>
      <w:tr w:rsidR="00AE6EFC" w:rsidRPr="00196AB9" w14:paraId="42E49AE5" w14:textId="77777777">
        <w:trPr>
          <w:jc w:val="center"/>
        </w:trPr>
        <w:tc>
          <w:tcPr>
            <w:tcW w:w="5256" w:type="dxa"/>
          </w:tcPr>
          <w:p w14:paraId="61849EF7" w14:textId="77777777" w:rsidR="00251CAC" w:rsidRPr="00196AB9" w:rsidRDefault="00000000">
            <w:pPr>
              <w:rPr>
                <w:color w:val="000000" w:themeColor="text1"/>
              </w:rPr>
            </w:pPr>
            <w:r w:rsidRPr="00196AB9">
              <w:rPr>
                <w:color w:val="000000" w:themeColor="text1"/>
                <w:sz w:val="16"/>
              </w:rPr>
              <w:t>Duration</w:t>
            </w:r>
          </w:p>
        </w:tc>
        <w:tc>
          <w:tcPr>
            <w:tcW w:w="5256" w:type="dxa"/>
          </w:tcPr>
          <w:p w14:paraId="37D35EB2" w14:textId="77777777" w:rsidR="00251CAC" w:rsidRPr="00196AB9" w:rsidRDefault="00000000">
            <w:pPr>
              <w:rPr>
                <w:color w:val="000000" w:themeColor="text1"/>
              </w:rPr>
            </w:pPr>
            <w:r w:rsidRPr="00196AB9">
              <w:rPr>
                <w:color w:val="000000" w:themeColor="text1"/>
                <w:sz w:val="16"/>
              </w:rPr>
              <w:t>6 hours plus platform-specific checkout</w:t>
            </w:r>
          </w:p>
        </w:tc>
      </w:tr>
      <w:tr w:rsidR="00AE6EFC" w:rsidRPr="00196AB9" w14:paraId="7EAEC277" w14:textId="77777777">
        <w:trPr>
          <w:jc w:val="center"/>
        </w:trPr>
        <w:tc>
          <w:tcPr>
            <w:tcW w:w="5256" w:type="dxa"/>
          </w:tcPr>
          <w:p w14:paraId="571720ED" w14:textId="77777777" w:rsidR="00251CAC" w:rsidRPr="00196AB9" w:rsidRDefault="00000000">
            <w:pPr>
              <w:rPr>
                <w:color w:val="000000" w:themeColor="text1"/>
              </w:rPr>
            </w:pPr>
            <w:r w:rsidRPr="00196AB9">
              <w:rPr>
                <w:color w:val="000000" w:themeColor="text1"/>
                <w:sz w:val="16"/>
              </w:rPr>
              <w:t>Audience</w:t>
            </w:r>
          </w:p>
        </w:tc>
        <w:tc>
          <w:tcPr>
            <w:tcW w:w="5256" w:type="dxa"/>
          </w:tcPr>
          <w:p w14:paraId="2D5706DB" w14:textId="77777777" w:rsidR="00251CAC" w:rsidRPr="00196AB9" w:rsidRDefault="00000000">
            <w:pPr>
              <w:rPr>
                <w:color w:val="000000" w:themeColor="text1"/>
              </w:rPr>
            </w:pPr>
            <w:r w:rsidRPr="00196AB9">
              <w:rPr>
                <w:color w:val="000000" w:themeColor="text1"/>
                <w:sz w:val="16"/>
              </w:rPr>
              <w:t>RPICs, launch/recovery technicians, maintenance/inventory designees, DFR dock technicians, payload operators as needed.</w:t>
            </w:r>
          </w:p>
        </w:tc>
      </w:tr>
      <w:tr w:rsidR="00AE6EFC" w:rsidRPr="00196AB9" w14:paraId="6F494C8B" w14:textId="77777777">
        <w:trPr>
          <w:jc w:val="center"/>
        </w:trPr>
        <w:tc>
          <w:tcPr>
            <w:tcW w:w="5256" w:type="dxa"/>
          </w:tcPr>
          <w:p w14:paraId="1167574E" w14:textId="77777777" w:rsidR="00251CAC" w:rsidRPr="00196AB9" w:rsidRDefault="00000000">
            <w:pPr>
              <w:rPr>
                <w:color w:val="000000" w:themeColor="text1"/>
              </w:rPr>
            </w:pPr>
            <w:r w:rsidRPr="00196AB9">
              <w:rPr>
                <w:color w:val="000000" w:themeColor="text1"/>
                <w:sz w:val="16"/>
              </w:rPr>
              <w:t>Purpose</w:t>
            </w:r>
          </w:p>
        </w:tc>
        <w:tc>
          <w:tcPr>
            <w:tcW w:w="5256" w:type="dxa"/>
          </w:tcPr>
          <w:p w14:paraId="448CF96B" w14:textId="77777777" w:rsidR="00251CAC" w:rsidRPr="00196AB9" w:rsidRDefault="00000000">
            <w:pPr>
              <w:rPr>
                <w:color w:val="000000" w:themeColor="text1"/>
              </w:rPr>
            </w:pPr>
            <w:r w:rsidRPr="00196AB9">
              <w:rPr>
                <w:color w:val="000000" w:themeColor="text1"/>
                <w:sz w:val="16"/>
              </w:rPr>
              <w:t>Ensure personnel can inspect, configure, maintain, store, and document UAS equipment safely.</w:t>
            </w:r>
          </w:p>
        </w:tc>
      </w:tr>
      <w:tr w:rsidR="00AE6EFC" w:rsidRPr="00196AB9" w14:paraId="36BC53D0" w14:textId="77777777">
        <w:trPr>
          <w:jc w:val="center"/>
        </w:trPr>
        <w:tc>
          <w:tcPr>
            <w:tcW w:w="5256" w:type="dxa"/>
          </w:tcPr>
          <w:p w14:paraId="6A0A660E" w14:textId="77777777" w:rsidR="00251CAC" w:rsidRPr="00196AB9" w:rsidRDefault="00000000">
            <w:pPr>
              <w:rPr>
                <w:color w:val="000000" w:themeColor="text1"/>
              </w:rPr>
            </w:pPr>
            <w:r w:rsidRPr="00196AB9">
              <w:rPr>
                <w:color w:val="000000" w:themeColor="text1"/>
                <w:sz w:val="16"/>
              </w:rPr>
              <w:t>Evaluation</w:t>
            </w:r>
          </w:p>
        </w:tc>
        <w:tc>
          <w:tcPr>
            <w:tcW w:w="5256" w:type="dxa"/>
          </w:tcPr>
          <w:p w14:paraId="2BFA2724" w14:textId="77777777" w:rsidR="00251CAC" w:rsidRPr="00196AB9" w:rsidRDefault="00000000">
            <w:pPr>
              <w:rPr>
                <w:color w:val="000000" w:themeColor="text1"/>
              </w:rPr>
            </w:pPr>
            <w:r w:rsidRPr="00196AB9">
              <w:rPr>
                <w:color w:val="000000" w:themeColor="text1"/>
                <w:sz w:val="16"/>
              </w:rPr>
              <w:t>Platform checkout and maintenance log exercise.</w:t>
            </w:r>
          </w:p>
        </w:tc>
      </w:tr>
    </w:tbl>
    <w:p w14:paraId="71E83431" w14:textId="77777777" w:rsidR="00251CAC" w:rsidRPr="00196AB9" w:rsidRDefault="00251CAC">
      <w:pPr>
        <w:spacing w:after="80"/>
        <w:rPr>
          <w:color w:val="000000" w:themeColor="text1"/>
        </w:rPr>
      </w:pPr>
    </w:p>
    <w:p w14:paraId="74272FA3" w14:textId="77777777" w:rsidR="00251CAC" w:rsidRPr="00196AB9" w:rsidRDefault="00000000">
      <w:pPr>
        <w:pStyle w:val="QuestionBank"/>
        <w:rPr>
          <w:color w:val="000000" w:themeColor="text1"/>
        </w:rPr>
      </w:pPr>
      <w:r w:rsidRPr="00196AB9">
        <w:rPr>
          <w:color w:val="000000" w:themeColor="text1"/>
        </w:rPr>
        <w:t>Learning objectives:</w:t>
      </w:r>
    </w:p>
    <w:p w14:paraId="1E5B7960" w14:textId="77777777" w:rsidR="00251CAC" w:rsidRPr="00196AB9" w:rsidRDefault="00000000">
      <w:pPr>
        <w:pStyle w:val="ListBullet"/>
        <w:rPr>
          <w:color w:val="000000" w:themeColor="text1"/>
        </w:rPr>
      </w:pPr>
      <w:r w:rsidRPr="00196AB9">
        <w:rPr>
          <w:color w:val="000000" w:themeColor="text1"/>
        </w:rPr>
        <w:t>Perform an aircraft and controller preflight inspection using the agency checklist.</w:t>
      </w:r>
    </w:p>
    <w:p w14:paraId="364C26C7" w14:textId="77777777" w:rsidR="00251CAC" w:rsidRPr="00196AB9" w:rsidRDefault="00000000">
      <w:pPr>
        <w:pStyle w:val="ListBullet"/>
        <w:rPr>
          <w:color w:val="000000" w:themeColor="text1"/>
        </w:rPr>
      </w:pPr>
      <w:r w:rsidRPr="00196AB9">
        <w:rPr>
          <w:color w:val="000000" w:themeColor="text1"/>
        </w:rPr>
        <w:t>Verify aircraft registration, marking, Remote ID, firmware/software status, geofencing, batteries, propellers, payload mounts, and log status.</w:t>
      </w:r>
    </w:p>
    <w:p w14:paraId="22785E09" w14:textId="77777777" w:rsidR="00251CAC" w:rsidRPr="00196AB9" w:rsidRDefault="00000000">
      <w:pPr>
        <w:pStyle w:val="ListBullet"/>
        <w:rPr>
          <w:color w:val="000000" w:themeColor="text1"/>
        </w:rPr>
      </w:pPr>
      <w:r w:rsidRPr="00196AB9">
        <w:rPr>
          <w:color w:val="000000" w:themeColor="text1"/>
        </w:rPr>
        <w:t>Apply battery safety rules for charging, storage, transport, field use, swelling, fire, and damaged batteries.</w:t>
      </w:r>
    </w:p>
    <w:p w14:paraId="7EBC4C84" w14:textId="77777777" w:rsidR="00251CAC" w:rsidRPr="00196AB9" w:rsidRDefault="00000000">
      <w:pPr>
        <w:pStyle w:val="ListBullet"/>
        <w:rPr>
          <w:color w:val="000000" w:themeColor="text1"/>
        </w:rPr>
      </w:pPr>
      <w:r w:rsidRPr="00196AB9">
        <w:rPr>
          <w:color w:val="000000" w:themeColor="text1"/>
        </w:rPr>
        <w:t>Determine when an aircraft must be removed from service and how return-to-service approval is documented.</w:t>
      </w:r>
    </w:p>
    <w:p w14:paraId="18D06E93" w14:textId="77777777" w:rsidR="00251CAC" w:rsidRPr="00196AB9" w:rsidRDefault="00000000">
      <w:pPr>
        <w:pStyle w:val="QuestionBank"/>
        <w:rPr>
          <w:color w:val="000000" w:themeColor="text1"/>
        </w:rPr>
      </w:pPr>
      <w:r w:rsidRPr="00196AB9">
        <w:rPr>
          <w:color w:val="000000" w:themeColor="text1"/>
        </w:rPr>
        <w:t>Training content:</w:t>
      </w:r>
    </w:p>
    <w:p w14:paraId="0F2EB23B" w14:textId="77777777" w:rsidR="00251CAC" w:rsidRPr="00196AB9" w:rsidRDefault="00000000">
      <w:pPr>
        <w:pStyle w:val="ListBullet"/>
        <w:rPr>
          <w:color w:val="000000" w:themeColor="text1"/>
        </w:rPr>
      </w:pPr>
      <w:r w:rsidRPr="00196AB9">
        <w:rPr>
          <w:color w:val="000000" w:themeColor="text1"/>
        </w:rPr>
        <w:t>Aircraft airframe, motors, propellers, sensors, GCS, data links, telemetry, batteries, chargers, cases, dock systems, and payloads.</w:t>
      </w:r>
    </w:p>
    <w:p w14:paraId="0D783716" w14:textId="77777777" w:rsidR="00251CAC" w:rsidRPr="00196AB9" w:rsidRDefault="00000000">
      <w:pPr>
        <w:pStyle w:val="ListBullet"/>
        <w:rPr>
          <w:color w:val="000000" w:themeColor="text1"/>
        </w:rPr>
      </w:pPr>
      <w:r w:rsidRPr="00196AB9">
        <w:rPr>
          <w:color w:val="000000" w:themeColor="text1"/>
        </w:rPr>
        <w:t>Maintenance log, discrepancies, major/minor repair, firmware control, sensor calibration, and annual inspection.</w:t>
      </w:r>
    </w:p>
    <w:p w14:paraId="57E5FC91" w14:textId="77777777" w:rsidR="00251CAC" w:rsidRPr="00196AB9" w:rsidRDefault="00000000">
      <w:pPr>
        <w:pStyle w:val="ListBullet"/>
        <w:rPr>
          <w:color w:val="000000" w:themeColor="text1"/>
        </w:rPr>
      </w:pPr>
      <w:r w:rsidRPr="00196AB9">
        <w:rPr>
          <w:color w:val="000000" w:themeColor="text1"/>
        </w:rPr>
        <w:t>Battery handling and field fire safety.</w:t>
      </w:r>
    </w:p>
    <w:p w14:paraId="2D171BA5" w14:textId="77777777" w:rsidR="00251CAC" w:rsidRPr="00196AB9" w:rsidRDefault="00000000">
      <w:pPr>
        <w:pStyle w:val="ListBullet"/>
        <w:rPr>
          <w:color w:val="000000" w:themeColor="text1"/>
        </w:rPr>
      </w:pPr>
      <w:r w:rsidRPr="00196AB9">
        <w:rPr>
          <w:color w:val="000000" w:themeColor="text1"/>
        </w:rPr>
        <w:t>Covered UAS/federal funding procurement caution when applicable.</w:t>
      </w:r>
    </w:p>
    <w:p w14:paraId="6A8C6207" w14:textId="77777777" w:rsidR="00251CAC" w:rsidRPr="00196AB9" w:rsidRDefault="00000000">
      <w:pPr>
        <w:pStyle w:val="QuestionBank"/>
        <w:rPr>
          <w:color w:val="000000" w:themeColor="text1"/>
        </w:rPr>
      </w:pPr>
      <w:r w:rsidRPr="00196AB9">
        <w:rPr>
          <w:color w:val="000000" w:themeColor="text1"/>
        </w:rPr>
        <w:t>Learning activities:</w:t>
      </w:r>
    </w:p>
    <w:p w14:paraId="2699A5A0" w14:textId="77777777" w:rsidR="00251CAC" w:rsidRPr="00196AB9" w:rsidRDefault="00000000">
      <w:pPr>
        <w:pStyle w:val="ListBullet"/>
        <w:rPr>
          <w:color w:val="000000" w:themeColor="text1"/>
        </w:rPr>
      </w:pPr>
      <w:r w:rsidRPr="00196AB9">
        <w:rPr>
          <w:color w:val="000000" w:themeColor="text1"/>
        </w:rPr>
        <w:t>Hands-on preflight and battery inspection.</w:t>
      </w:r>
    </w:p>
    <w:p w14:paraId="6F73A0FF" w14:textId="77777777" w:rsidR="00251CAC" w:rsidRPr="00196AB9" w:rsidRDefault="00000000">
      <w:pPr>
        <w:pStyle w:val="ListBullet"/>
        <w:rPr>
          <w:color w:val="000000" w:themeColor="text1"/>
        </w:rPr>
      </w:pPr>
      <w:r w:rsidRPr="00196AB9">
        <w:rPr>
          <w:color w:val="000000" w:themeColor="text1"/>
        </w:rPr>
        <w:t>Maintenance discrepancy documentation exercise.</w:t>
      </w:r>
    </w:p>
    <w:p w14:paraId="41F4477B" w14:textId="77777777" w:rsidR="00251CAC" w:rsidRPr="00196AB9" w:rsidRDefault="00000000">
      <w:pPr>
        <w:pStyle w:val="Heading3"/>
        <w:rPr>
          <w:color w:val="000000" w:themeColor="text1"/>
        </w:rPr>
      </w:pPr>
      <w:r w:rsidRPr="00196AB9">
        <w:rPr>
          <w:rFonts w:ascii="Calibri" w:hAnsi="Calibri"/>
          <w:color w:val="000000" w:themeColor="text1"/>
        </w:rPr>
        <w:t>T-07 Mission Planning, Site Survey, Crew Briefing, and Field Operations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8"/>
        <w:gridCol w:w="5222"/>
      </w:tblGrid>
      <w:tr w:rsidR="00AE6EFC" w:rsidRPr="00196AB9" w14:paraId="06E3AC3C" w14:textId="77777777">
        <w:trPr>
          <w:tblHeader/>
          <w:jc w:val="center"/>
        </w:trPr>
        <w:tc>
          <w:tcPr>
            <w:tcW w:w="5256" w:type="dxa"/>
            <w:shd w:val="clear" w:color="auto" w:fill="1F4E6F"/>
          </w:tcPr>
          <w:p w14:paraId="5367024A"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31CFAB19" w14:textId="77777777" w:rsidR="00251CAC" w:rsidRPr="00196AB9" w:rsidRDefault="00000000">
            <w:pPr>
              <w:rPr>
                <w:color w:val="000000" w:themeColor="text1"/>
              </w:rPr>
            </w:pPr>
            <w:r w:rsidRPr="00196AB9">
              <w:rPr>
                <w:b/>
                <w:color w:val="000000" w:themeColor="text1"/>
                <w:sz w:val="16"/>
              </w:rPr>
              <w:t>Content</w:t>
            </w:r>
          </w:p>
        </w:tc>
      </w:tr>
      <w:tr w:rsidR="00AE6EFC" w:rsidRPr="00196AB9" w14:paraId="05535395" w14:textId="77777777">
        <w:trPr>
          <w:jc w:val="center"/>
        </w:trPr>
        <w:tc>
          <w:tcPr>
            <w:tcW w:w="5256" w:type="dxa"/>
          </w:tcPr>
          <w:p w14:paraId="67533E94" w14:textId="77777777" w:rsidR="00251CAC" w:rsidRPr="00196AB9" w:rsidRDefault="00000000">
            <w:pPr>
              <w:rPr>
                <w:color w:val="000000" w:themeColor="text1"/>
              </w:rPr>
            </w:pPr>
            <w:r w:rsidRPr="00196AB9">
              <w:rPr>
                <w:color w:val="000000" w:themeColor="text1"/>
                <w:sz w:val="16"/>
              </w:rPr>
              <w:t>Duration</w:t>
            </w:r>
          </w:p>
        </w:tc>
        <w:tc>
          <w:tcPr>
            <w:tcW w:w="5256" w:type="dxa"/>
          </w:tcPr>
          <w:p w14:paraId="7F94AA39" w14:textId="77777777" w:rsidR="00251CAC" w:rsidRPr="00196AB9" w:rsidRDefault="00000000">
            <w:pPr>
              <w:rPr>
                <w:color w:val="000000" w:themeColor="text1"/>
              </w:rPr>
            </w:pPr>
            <w:r w:rsidRPr="00196AB9">
              <w:rPr>
                <w:color w:val="000000" w:themeColor="text1"/>
                <w:sz w:val="16"/>
              </w:rPr>
              <w:t>6 hours</w:t>
            </w:r>
          </w:p>
        </w:tc>
      </w:tr>
      <w:tr w:rsidR="00AE6EFC" w:rsidRPr="00196AB9" w14:paraId="7A76A632" w14:textId="77777777">
        <w:trPr>
          <w:jc w:val="center"/>
        </w:trPr>
        <w:tc>
          <w:tcPr>
            <w:tcW w:w="5256" w:type="dxa"/>
          </w:tcPr>
          <w:p w14:paraId="68BA2CCE" w14:textId="77777777" w:rsidR="00251CAC" w:rsidRPr="00196AB9" w:rsidRDefault="00000000">
            <w:pPr>
              <w:rPr>
                <w:color w:val="000000" w:themeColor="text1"/>
              </w:rPr>
            </w:pPr>
            <w:r w:rsidRPr="00196AB9">
              <w:rPr>
                <w:color w:val="000000" w:themeColor="text1"/>
                <w:sz w:val="16"/>
              </w:rPr>
              <w:t>Audience</w:t>
            </w:r>
          </w:p>
        </w:tc>
        <w:tc>
          <w:tcPr>
            <w:tcW w:w="5256" w:type="dxa"/>
          </w:tcPr>
          <w:p w14:paraId="4955C516" w14:textId="77777777" w:rsidR="00251CAC" w:rsidRPr="00196AB9" w:rsidRDefault="00000000">
            <w:pPr>
              <w:rPr>
                <w:color w:val="000000" w:themeColor="text1"/>
              </w:rPr>
            </w:pPr>
            <w:r w:rsidRPr="00196AB9">
              <w:rPr>
                <w:color w:val="000000" w:themeColor="text1"/>
                <w:sz w:val="16"/>
              </w:rPr>
              <w:t>RPICs, VOs, payload operators, mission leads, airspace coordinators, launch/recovery personnel.</w:t>
            </w:r>
          </w:p>
        </w:tc>
      </w:tr>
      <w:tr w:rsidR="00AE6EFC" w:rsidRPr="00196AB9" w14:paraId="4AB6A8BF" w14:textId="77777777">
        <w:trPr>
          <w:jc w:val="center"/>
        </w:trPr>
        <w:tc>
          <w:tcPr>
            <w:tcW w:w="5256" w:type="dxa"/>
          </w:tcPr>
          <w:p w14:paraId="34D2B7C3" w14:textId="77777777" w:rsidR="00251CAC" w:rsidRPr="00196AB9" w:rsidRDefault="00000000">
            <w:pPr>
              <w:rPr>
                <w:color w:val="000000" w:themeColor="text1"/>
              </w:rPr>
            </w:pPr>
            <w:r w:rsidRPr="00196AB9">
              <w:rPr>
                <w:color w:val="000000" w:themeColor="text1"/>
                <w:sz w:val="16"/>
              </w:rPr>
              <w:t>Purpose</w:t>
            </w:r>
          </w:p>
        </w:tc>
        <w:tc>
          <w:tcPr>
            <w:tcW w:w="5256" w:type="dxa"/>
          </w:tcPr>
          <w:p w14:paraId="12E08763" w14:textId="77777777" w:rsidR="00251CAC" w:rsidRPr="00196AB9" w:rsidRDefault="00000000">
            <w:pPr>
              <w:rPr>
                <w:color w:val="000000" w:themeColor="text1"/>
              </w:rPr>
            </w:pPr>
            <w:r w:rsidRPr="00196AB9">
              <w:rPr>
                <w:color w:val="000000" w:themeColor="text1"/>
                <w:sz w:val="16"/>
              </w:rPr>
              <w:t>Train crews to convert a mission request into a safe, documented field operation.</w:t>
            </w:r>
          </w:p>
        </w:tc>
      </w:tr>
      <w:tr w:rsidR="00AE6EFC" w:rsidRPr="00196AB9" w14:paraId="12A250C3" w14:textId="77777777">
        <w:trPr>
          <w:jc w:val="center"/>
        </w:trPr>
        <w:tc>
          <w:tcPr>
            <w:tcW w:w="5256" w:type="dxa"/>
          </w:tcPr>
          <w:p w14:paraId="5C7481AD" w14:textId="77777777" w:rsidR="00251CAC" w:rsidRPr="00196AB9" w:rsidRDefault="00000000">
            <w:pPr>
              <w:rPr>
                <w:color w:val="000000" w:themeColor="text1"/>
              </w:rPr>
            </w:pPr>
            <w:r w:rsidRPr="00196AB9">
              <w:rPr>
                <w:color w:val="000000" w:themeColor="text1"/>
                <w:sz w:val="16"/>
              </w:rPr>
              <w:t>Evaluation</w:t>
            </w:r>
          </w:p>
        </w:tc>
        <w:tc>
          <w:tcPr>
            <w:tcW w:w="5256" w:type="dxa"/>
          </w:tcPr>
          <w:p w14:paraId="7C9F9EF6" w14:textId="77777777" w:rsidR="00251CAC" w:rsidRPr="00196AB9" w:rsidRDefault="00000000">
            <w:pPr>
              <w:rPr>
                <w:color w:val="000000" w:themeColor="text1"/>
              </w:rPr>
            </w:pPr>
            <w:r w:rsidRPr="00196AB9">
              <w:rPr>
                <w:color w:val="000000" w:themeColor="text1"/>
                <w:sz w:val="16"/>
              </w:rPr>
              <w:t>Mission planning package and briefing evaluation.</w:t>
            </w:r>
          </w:p>
        </w:tc>
      </w:tr>
    </w:tbl>
    <w:p w14:paraId="7800F305" w14:textId="77777777" w:rsidR="00251CAC" w:rsidRPr="00196AB9" w:rsidRDefault="00251CAC">
      <w:pPr>
        <w:spacing w:after="80"/>
        <w:rPr>
          <w:color w:val="000000" w:themeColor="text1"/>
        </w:rPr>
      </w:pPr>
    </w:p>
    <w:p w14:paraId="57781122" w14:textId="77777777" w:rsidR="00251CAC" w:rsidRPr="00196AB9" w:rsidRDefault="00000000">
      <w:pPr>
        <w:pStyle w:val="QuestionBank"/>
        <w:rPr>
          <w:color w:val="000000" w:themeColor="text1"/>
        </w:rPr>
      </w:pPr>
      <w:r w:rsidRPr="00196AB9">
        <w:rPr>
          <w:color w:val="000000" w:themeColor="text1"/>
        </w:rPr>
        <w:t>Learning objectives:</w:t>
      </w:r>
    </w:p>
    <w:p w14:paraId="34362B08" w14:textId="77777777" w:rsidR="00251CAC" w:rsidRPr="00196AB9" w:rsidRDefault="00000000">
      <w:pPr>
        <w:pStyle w:val="ListBullet"/>
        <w:rPr>
          <w:color w:val="000000" w:themeColor="text1"/>
        </w:rPr>
      </w:pPr>
      <w:r w:rsidRPr="00196AB9">
        <w:rPr>
          <w:color w:val="000000" w:themeColor="text1"/>
        </w:rPr>
        <w:t>Complete a mission request review and determine whether the UAS mission is justified.</w:t>
      </w:r>
    </w:p>
    <w:p w14:paraId="1D1D980B" w14:textId="77777777" w:rsidR="00251CAC" w:rsidRPr="00196AB9" w:rsidRDefault="00000000">
      <w:pPr>
        <w:pStyle w:val="ListBullet"/>
        <w:rPr>
          <w:color w:val="000000" w:themeColor="text1"/>
        </w:rPr>
      </w:pPr>
      <w:r w:rsidRPr="00196AB9">
        <w:rPr>
          <w:color w:val="000000" w:themeColor="text1"/>
        </w:rPr>
        <w:t>Conduct a remote and on-site site survey.</w:t>
      </w:r>
    </w:p>
    <w:p w14:paraId="135E9213" w14:textId="77777777" w:rsidR="00251CAC" w:rsidRPr="00196AB9" w:rsidRDefault="00000000">
      <w:pPr>
        <w:pStyle w:val="ListBullet"/>
        <w:rPr>
          <w:color w:val="000000" w:themeColor="text1"/>
        </w:rPr>
      </w:pPr>
      <w:r w:rsidRPr="00196AB9">
        <w:rPr>
          <w:color w:val="000000" w:themeColor="text1"/>
        </w:rPr>
        <w:lastRenderedPageBreak/>
        <w:t>Select launch/recovery areas, emergency landing areas, sterile zones, signage, cones, observer positions, and public contact points.</w:t>
      </w:r>
    </w:p>
    <w:p w14:paraId="2E169F98" w14:textId="77777777" w:rsidR="00251CAC" w:rsidRPr="00196AB9" w:rsidRDefault="00000000">
      <w:pPr>
        <w:pStyle w:val="ListBullet"/>
        <w:rPr>
          <w:color w:val="000000" w:themeColor="text1"/>
        </w:rPr>
      </w:pPr>
      <w:r w:rsidRPr="00196AB9">
        <w:rPr>
          <w:color w:val="000000" w:themeColor="text1"/>
        </w:rPr>
        <w:t>Conduct a mission briefing with roles, callouts, weather, airspace, hazards, emergency actions, data plan, and go/no-go decision.</w:t>
      </w:r>
    </w:p>
    <w:p w14:paraId="34F56901" w14:textId="77777777" w:rsidR="00251CAC" w:rsidRPr="00196AB9" w:rsidRDefault="00000000">
      <w:pPr>
        <w:pStyle w:val="QuestionBank"/>
        <w:rPr>
          <w:color w:val="000000" w:themeColor="text1"/>
        </w:rPr>
      </w:pPr>
      <w:r w:rsidRPr="00196AB9">
        <w:rPr>
          <w:color w:val="000000" w:themeColor="text1"/>
        </w:rPr>
        <w:t>Training content:</w:t>
      </w:r>
    </w:p>
    <w:p w14:paraId="45CA1C96" w14:textId="77777777" w:rsidR="00251CAC" w:rsidRPr="00196AB9" w:rsidRDefault="00000000">
      <w:pPr>
        <w:pStyle w:val="ListBullet"/>
        <w:rPr>
          <w:color w:val="000000" w:themeColor="text1"/>
        </w:rPr>
      </w:pPr>
      <w:r w:rsidRPr="00196AB9">
        <w:rPr>
          <w:color w:val="000000" w:themeColor="text1"/>
        </w:rPr>
        <w:t>Mission justification: safety, efficiency, time savings, cost savings, documentation, personnel exposure reduction, or public service value.</w:t>
      </w:r>
    </w:p>
    <w:p w14:paraId="75B77C6F" w14:textId="77777777" w:rsidR="00251CAC" w:rsidRPr="00196AB9" w:rsidRDefault="00000000">
      <w:pPr>
        <w:pStyle w:val="ListBullet"/>
        <w:rPr>
          <w:color w:val="000000" w:themeColor="text1"/>
        </w:rPr>
      </w:pPr>
      <w:r w:rsidRPr="00196AB9">
        <w:rPr>
          <w:color w:val="000000" w:themeColor="text1"/>
        </w:rPr>
        <w:t>Remote site review using maps, charts, satellite imagery, and airspace tools.</w:t>
      </w:r>
    </w:p>
    <w:p w14:paraId="1B2D9547" w14:textId="77777777" w:rsidR="00251CAC" w:rsidRPr="00196AB9" w:rsidRDefault="00000000">
      <w:pPr>
        <w:pStyle w:val="ListBullet"/>
        <w:rPr>
          <w:color w:val="000000" w:themeColor="text1"/>
        </w:rPr>
      </w:pPr>
      <w:r w:rsidRPr="00196AB9">
        <w:rPr>
          <w:color w:val="000000" w:themeColor="text1"/>
        </w:rPr>
        <w:t>Launch/recovery site criteria, public access, vehicle/roadway exposure, privacy-sensitive areas, wildlife, terrain, utilities, and RF/magnetic interference.</w:t>
      </w:r>
    </w:p>
    <w:p w14:paraId="3EC48E4C" w14:textId="77777777" w:rsidR="00251CAC" w:rsidRPr="00196AB9" w:rsidRDefault="00000000">
      <w:pPr>
        <w:pStyle w:val="ListBullet"/>
        <w:rPr>
          <w:color w:val="000000" w:themeColor="text1"/>
        </w:rPr>
      </w:pPr>
      <w:r w:rsidRPr="00196AB9">
        <w:rPr>
          <w:color w:val="000000" w:themeColor="text1"/>
        </w:rPr>
        <w:t>Standard callouts, sterile cockpit, battery calls, go-around, land-now, and debriefing.</w:t>
      </w:r>
    </w:p>
    <w:p w14:paraId="1593DAB8" w14:textId="77777777" w:rsidR="00251CAC" w:rsidRPr="00196AB9" w:rsidRDefault="00000000">
      <w:pPr>
        <w:pStyle w:val="QuestionBank"/>
        <w:rPr>
          <w:color w:val="000000" w:themeColor="text1"/>
        </w:rPr>
      </w:pPr>
      <w:r w:rsidRPr="00196AB9">
        <w:rPr>
          <w:color w:val="000000" w:themeColor="text1"/>
        </w:rPr>
        <w:t>Learning activities:</w:t>
      </w:r>
    </w:p>
    <w:p w14:paraId="643A87E7" w14:textId="77777777" w:rsidR="00251CAC" w:rsidRPr="00196AB9" w:rsidRDefault="00000000">
      <w:pPr>
        <w:pStyle w:val="ListBullet"/>
        <w:rPr>
          <w:color w:val="000000" w:themeColor="text1"/>
        </w:rPr>
      </w:pPr>
      <w:r w:rsidRPr="00196AB9">
        <w:rPr>
          <w:color w:val="000000" w:themeColor="text1"/>
        </w:rPr>
        <w:t>Prepare a mission package and conduct a mock crew briefing.</w:t>
      </w:r>
    </w:p>
    <w:p w14:paraId="347C9890" w14:textId="77777777" w:rsidR="00251CAC" w:rsidRPr="00196AB9" w:rsidRDefault="00000000">
      <w:pPr>
        <w:pStyle w:val="ListBullet"/>
        <w:rPr>
          <w:color w:val="000000" w:themeColor="text1"/>
        </w:rPr>
      </w:pPr>
      <w:r w:rsidRPr="00196AB9">
        <w:rPr>
          <w:color w:val="000000" w:themeColor="text1"/>
        </w:rPr>
        <w:t>Field site survey with an evaluator.</w:t>
      </w:r>
    </w:p>
    <w:p w14:paraId="2AF59884" w14:textId="77777777" w:rsidR="00251CAC" w:rsidRPr="00196AB9" w:rsidRDefault="00000000">
      <w:pPr>
        <w:pStyle w:val="Heading3"/>
        <w:rPr>
          <w:color w:val="000000" w:themeColor="text1"/>
        </w:rPr>
      </w:pPr>
      <w:r w:rsidRPr="00196AB9">
        <w:rPr>
          <w:rFonts w:ascii="Calibri" w:hAnsi="Calibri"/>
          <w:color w:val="000000" w:themeColor="text1"/>
        </w:rPr>
        <w:t>T-08 Basic Flight Skills, Automation Management, and NIST-Based Proficiency</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04ABED76" w14:textId="77777777">
        <w:trPr>
          <w:tblHeader/>
          <w:jc w:val="center"/>
        </w:trPr>
        <w:tc>
          <w:tcPr>
            <w:tcW w:w="5256" w:type="dxa"/>
            <w:shd w:val="clear" w:color="auto" w:fill="1F4E6F"/>
          </w:tcPr>
          <w:p w14:paraId="2AE8CF61"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40688465" w14:textId="77777777" w:rsidR="00251CAC" w:rsidRPr="00196AB9" w:rsidRDefault="00000000">
            <w:pPr>
              <w:rPr>
                <w:color w:val="000000" w:themeColor="text1"/>
              </w:rPr>
            </w:pPr>
            <w:r w:rsidRPr="00196AB9">
              <w:rPr>
                <w:b/>
                <w:color w:val="000000" w:themeColor="text1"/>
                <w:sz w:val="16"/>
              </w:rPr>
              <w:t>Content</w:t>
            </w:r>
          </w:p>
        </w:tc>
      </w:tr>
      <w:tr w:rsidR="00AE6EFC" w:rsidRPr="00196AB9" w14:paraId="5A5255F1" w14:textId="77777777">
        <w:trPr>
          <w:jc w:val="center"/>
        </w:trPr>
        <w:tc>
          <w:tcPr>
            <w:tcW w:w="5256" w:type="dxa"/>
          </w:tcPr>
          <w:p w14:paraId="52C18861" w14:textId="77777777" w:rsidR="00251CAC" w:rsidRPr="00196AB9" w:rsidRDefault="00000000">
            <w:pPr>
              <w:rPr>
                <w:color w:val="000000" w:themeColor="text1"/>
              </w:rPr>
            </w:pPr>
            <w:r w:rsidRPr="00196AB9">
              <w:rPr>
                <w:color w:val="000000" w:themeColor="text1"/>
                <w:sz w:val="16"/>
              </w:rPr>
              <w:t>Duration</w:t>
            </w:r>
          </w:p>
        </w:tc>
        <w:tc>
          <w:tcPr>
            <w:tcW w:w="5256" w:type="dxa"/>
          </w:tcPr>
          <w:p w14:paraId="6599DA23" w14:textId="77777777" w:rsidR="00251CAC" w:rsidRPr="00196AB9" w:rsidRDefault="00000000">
            <w:pPr>
              <w:rPr>
                <w:color w:val="000000" w:themeColor="text1"/>
              </w:rPr>
            </w:pPr>
            <w:r w:rsidRPr="00196AB9">
              <w:rPr>
                <w:color w:val="000000" w:themeColor="text1"/>
                <w:sz w:val="16"/>
              </w:rPr>
              <w:t>8 hours minimum supervised flight plus NIST-based practice</w:t>
            </w:r>
          </w:p>
        </w:tc>
      </w:tr>
      <w:tr w:rsidR="00AE6EFC" w:rsidRPr="00196AB9" w14:paraId="74613F31" w14:textId="77777777">
        <w:trPr>
          <w:jc w:val="center"/>
        </w:trPr>
        <w:tc>
          <w:tcPr>
            <w:tcW w:w="5256" w:type="dxa"/>
          </w:tcPr>
          <w:p w14:paraId="23B7E79A" w14:textId="77777777" w:rsidR="00251CAC" w:rsidRPr="00196AB9" w:rsidRDefault="00000000">
            <w:pPr>
              <w:rPr>
                <w:color w:val="000000" w:themeColor="text1"/>
              </w:rPr>
            </w:pPr>
            <w:r w:rsidRPr="00196AB9">
              <w:rPr>
                <w:color w:val="000000" w:themeColor="text1"/>
                <w:sz w:val="16"/>
              </w:rPr>
              <w:t>Audience</w:t>
            </w:r>
          </w:p>
        </w:tc>
        <w:tc>
          <w:tcPr>
            <w:tcW w:w="5256" w:type="dxa"/>
          </w:tcPr>
          <w:p w14:paraId="613CCBBF" w14:textId="77777777" w:rsidR="00251CAC" w:rsidRPr="00196AB9" w:rsidRDefault="00000000">
            <w:pPr>
              <w:rPr>
                <w:color w:val="000000" w:themeColor="text1"/>
              </w:rPr>
            </w:pPr>
            <w:r w:rsidRPr="00196AB9">
              <w:rPr>
                <w:color w:val="000000" w:themeColor="text1"/>
                <w:sz w:val="16"/>
              </w:rPr>
              <w:t>RPICs and supervised operators.</w:t>
            </w:r>
          </w:p>
        </w:tc>
      </w:tr>
      <w:tr w:rsidR="00AE6EFC" w:rsidRPr="00196AB9" w14:paraId="528AA776" w14:textId="77777777">
        <w:trPr>
          <w:jc w:val="center"/>
        </w:trPr>
        <w:tc>
          <w:tcPr>
            <w:tcW w:w="5256" w:type="dxa"/>
          </w:tcPr>
          <w:p w14:paraId="51C22EB7" w14:textId="77777777" w:rsidR="00251CAC" w:rsidRPr="00196AB9" w:rsidRDefault="00000000">
            <w:pPr>
              <w:rPr>
                <w:color w:val="000000" w:themeColor="text1"/>
              </w:rPr>
            </w:pPr>
            <w:r w:rsidRPr="00196AB9">
              <w:rPr>
                <w:color w:val="000000" w:themeColor="text1"/>
                <w:sz w:val="16"/>
              </w:rPr>
              <w:t>Purpose</w:t>
            </w:r>
          </w:p>
        </w:tc>
        <w:tc>
          <w:tcPr>
            <w:tcW w:w="5256" w:type="dxa"/>
          </w:tcPr>
          <w:p w14:paraId="2186FC52" w14:textId="77777777" w:rsidR="00251CAC" w:rsidRPr="00196AB9" w:rsidRDefault="00000000">
            <w:pPr>
              <w:rPr>
                <w:color w:val="000000" w:themeColor="text1"/>
              </w:rPr>
            </w:pPr>
            <w:r w:rsidRPr="00196AB9">
              <w:rPr>
                <w:color w:val="000000" w:themeColor="text1"/>
                <w:sz w:val="16"/>
              </w:rPr>
              <w:t>Build objective flight control skills before independent operational assignment.</w:t>
            </w:r>
          </w:p>
        </w:tc>
      </w:tr>
      <w:tr w:rsidR="00AE6EFC" w:rsidRPr="00196AB9" w14:paraId="324D4BA5" w14:textId="77777777">
        <w:trPr>
          <w:jc w:val="center"/>
        </w:trPr>
        <w:tc>
          <w:tcPr>
            <w:tcW w:w="5256" w:type="dxa"/>
          </w:tcPr>
          <w:p w14:paraId="2C473342" w14:textId="77777777" w:rsidR="00251CAC" w:rsidRPr="00196AB9" w:rsidRDefault="00000000">
            <w:pPr>
              <w:rPr>
                <w:color w:val="000000" w:themeColor="text1"/>
              </w:rPr>
            </w:pPr>
            <w:r w:rsidRPr="00196AB9">
              <w:rPr>
                <w:color w:val="000000" w:themeColor="text1"/>
                <w:sz w:val="16"/>
              </w:rPr>
              <w:t>Evaluation</w:t>
            </w:r>
          </w:p>
        </w:tc>
        <w:tc>
          <w:tcPr>
            <w:tcW w:w="5256" w:type="dxa"/>
          </w:tcPr>
          <w:p w14:paraId="42863934" w14:textId="77777777" w:rsidR="00251CAC" w:rsidRPr="00196AB9" w:rsidRDefault="00000000">
            <w:pPr>
              <w:rPr>
                <w:color w:val="000000" w:themeColor="text1"/>
              </w:rPr>
            </w:pPr>
            <w:r w:rsidRPr="00196AB9">
              <w:rPr>
                <w:color w:val="000000" w:themeColor="text1"/>
                <w:sz w:val="16"/>
              </w:rPr>
              <w:t>Practical flight checkride and NIST-based proficiency event.</w:t>
            </w:r>
          </w:p>
        </w:tc>
      </w:tr>
    </w:tbl>
    <w:p w14:paraId="5A5BC4EB" w14:textId="77777777" w:rsidR="00251CAC" w:rsidRPr="00196AB9" w:rsidRDefault="00251CAC">
      <w:pPr>
        <w:spacing w:after="80"/>
        <w:rPr>
          <w:color w:val="000000" w:themeColor="text1"/>
        </w:rPr>
      </w:pPr>
    </w:p>
    <w:p w14:paraId="0D9E4C42" w14:textId="77777777" w:rsidR="00251CAC" w:rsidRPr="00196AB9" w:rsidRDefault="00000000">
      <w:pPr>
        <w:pStyle w:val="QuestionBank"/>
        <w:rPr>
          <w:color w:val="000000" w:themeColor="text1"/>
        </w:rPr>
      </w:pPr>
      <w:r w:rsidRPr="00196AB9">
        <w:rPr>
          <w:color w:val="000000" w:themeColor="text1"/>
        </w:rPr>
        <w:t>Learning objectives:</w:t>
      </w:r>
    </w:p>
    <w:p w14:paraId="0CE02E23" w14:textId="77777777" w:rsidR="00251CAC" w:rsidRPr="00196AB9" w:rsidRDefault="00000000">
      <w:pPr>
        <w:pStyle w:val="ListBullet"/>
        <w:rPr>
          <w:color w:val="000000" w:themeColor="text1"/>
        </w:rPr>
      </w:pPr>
      <w:r w:rsidRPr="00196AB9">
        <w:rPr>
          <w:color w:val="000000" w:themeColor="text1"/>
        </w:rPr>
        <w:t>Demonstrate safe takeoff, hover, climb, descent, yaw, lateral movement, orientation recovery, approach, landing, go-around, and return-to-home management.</w:t>
      </w:r>
    </w:p>
    <w:p w14:paraId="0F56A3FF" w14:textId="77777777" w:rsidR="00251CAC" w:rsidRPr="00196AB9" w:rsidRDefault="00000000">
      <w:pPr>
        <w:pStyle w:val="ListBullet"/>
        <w:rPr>
          <w:color w:val="000000" w:themeColor="text1"/>
        </w:rPr>
      </w:pPr>
      <w:r w:rsidRPr="00196AB9">
        <w:rPr>
          <w:color w:val="000000" w:themeColor="text1"/>
        </w:rPr>
        <w:t>Demonstrate positive control in manual and automated modes.</w:t>
      </w:r>
    </w:p>
    <w:p w14:paraId="09DE38B8" w14:textId="77777777" w:rsidR="00251CAC" w:rsidRPr="00196AB9" w:rsidRDefault="00000000">
      <w:pPr>
        <w:pStyle w:val="ListBullet"/>
        <w:rPr>
          <w:color w:val="000000" w:themeColor="text1"/>
        </w:rPr>
      </w:pPr>
      <w:r w:rsidRPr="00196AB9">
        <w:rPr>
          <w:color w:val="000000" w:themeColor="text1"/>
        </w:rPr>
        <w:t>Complete NIST-based proficiency tasks selected by the agency.</w:t>
      </w:r>
    </w:p>
    <w:p w14:paraId="2D329E79" w14:textId="77777777" w:rsidR="00251CAC" w:rsidRPr="00196AB9" w:rsidRDefault="00000000">
      <w:pPr>
        <w:pStyle w:val="ListBullet"/>
        <w:rPr>
          <w:color w:val="000000" w:themeColor="text1"/>
        </w:rPr>
      </w:pPr>
      <w:r w:rsidRPr="00196AB9">
        <w:rPr>
          <w:color w:val="000000" w:themeColor="text1"/>
        </w:rPr>
        <w:t>Use automation without losing situational awareness or RPIC responsibility.</w:t>
      </w:r>
    </w:p>
    <w:p w14:paraId="09F64135" w14:textId="77777777" w:rsidR="00251CAC" w:rsidRPr="00196AB9" w:rsidRDefault="00000000">
      <w:pPr>
        <w:pStyle w:val="QuestionBank"/>
        <w:rPr>
          <w:color w:val="000000" w:themeColor="text1"/>
        </w:rPr>
      </w:pPr>
      <w:r w:rsidRPr="00196AB9">
        <w:rPr>
          <w:color w:val="000000" w:themeColor="text1"/>
        </w:rPr>
        <w:t>Training content:</w:t>
      </w:r>
    </w:p>
    <w:p w14:paraId="4730390A" w14:textId="77777777" w:rsidR="00251CAC" w:rsidRPr="00196AB9" w:rsidRDefault="00000000">
      <w:pPr>
        <w:pStyle w:val="ListBullet"/>
        <w:rPr>
          <w:color w:val="000000" w:themeColor="text1"/>
        </w:rPr>
      </w:pPr>
      <w:r w:rsidRPr="00196AB9">
        <w:rPr>
          <w:color w:val="000000" w:themeColor="text1"/>
        </w:rPr>
        <w:t>Controls, modes, telemetry, battery management, GPS/GNSS/compass status, RTH settings, camera view limitations, and orientation recovery.</w:t>
      </w:r>
    </w:p>
    <w:p w14:paraId="2009039C" w14:textId="77777777" w:rsidR="00251CAC" w:rsidRPr="00196AB9" w:rsidRDefault="00000000">
      <w:pPr>
        <w:pStyle w:val="ListBullet"/>
        <w:rPr>
          <w:color w:val="000000" w:themeColor="text1"/>
        </w:rPr>
      </w:pPr>
      <w:r w:rsidRPr="00196AB9">
        <w:rPr>
          <w:color w:val="000000" w:themeColor="text1"/>
        </w:rPr>
        <w:t>Precision flight, inspection standoff, target identification, orbit, traverse, route, search, and contingency maneuvers.</w:t>
      </w:r>
    </w:p>
    <w:p w14:paraId="14DC3C62" w14:textId="77777777" w:rsidR="00251CAC" w:rsidRPr="00196AB9" w:rsidRDefault="00000000">
      <w:pPr>
        <w:pStyle w:val="ListBullet"/>
        <w:rPr>
          <w:color w:val="000000" w:themeColor="text1"/>
        </w:rPr>
      </w:pPr>
      <w:r w:rsidRPr="00196AB9">
        <w:rPr>
          <w:color w:val="000000" w:themeColor="text1"/>
        </w:rPr>
        <w:t>NIST-based test lane safety, scoring, and documentation.</w:t>
      </w:r>
    </w:p>
    <w:p w14:paraId="600544BB" w14:textId="77777777" w:rsidR="00251CAC" w:rsidRPr="00196AB9" w:rsidRDefault="00000000">
      <w:pPr>
        <w:pStyle w:val="QuestionBank"/>
        <w:rPr>
          <w:color w:val="000000" w:themeColor="text1"/>
        </w:rPr>
      </w:pPr>
      <w:r w:rsidRPr="00196AB9">
        <w:rPr>
          <w:color w:val="000000" w:themeColor="text1"/>
        </w:rPr>
        <w:t>Learning activities:</w:t>
      </w:r>
    </w:p>
    <w:p w14:paraId="452A9E90" w14:textId="77777777" w:rsidR="00251CAC" w:rsidRPr="00196AB9" w:rsidRDefault="00000000">
      <w:pPr>
        <w:pStyle w:val="ListBullet"/>
        <w:rPr>
          <w:color w:val="000000" w:themeColor="text1"/>
        </w:rPr>
      </w:pPr>
      <w:r w:rsidRPr="00196AB9">
        <w:rPr>
          <w:color w:val="000000" w:themeColor="text1"/>
        </w:rPr>
        <w:t>Controlled flight drills.</w:t>
      </w:r>
    </w:p>
    <w:p w14:paraId="0F11D1FB" w14:textId="77777777" w:rsidR="00251CAC" w:rsidRPr="00196AB9" w:rsidRDefault="00000000">
      <w:pPr>
        <w:pStyle w:val="ListBullet"/>
        <w:rPr>
          <w:color w:val="000000" w:themeColor="text1"/>
        </w:rPr>
      </w:pPr>
      <w:r w:rsidRPr="00196AB9">
        <w:rPr>
          <w:color w:val="000000" w:themeColor="text1"/>
        </w:rPr>
        <w:t>NIST Level 1/2 or agency equivalent practice.</w:t>
      </w:r>
    </w:p>
    <w:p w14:paraId="39B15197" w14:textId="77777777" w:rsidR="00251CAC" w:rsidRPr="00196AB9" w:rsidRDefault="00000000">
      <w:pPr>
        <w:pStyle w:val="Heading3"/>
        <w:rPr>
          <w:color w:val="000000" w:themeColor="text1"/>
        </w:rPr>
      </w:pPr>
      <w:r w:rsidRPr="00196AB9">
        <w:rPr>
          <w:rFonts w:ascii="Calibri" w:hAnsi="Calibri"/>
          <w:color w:val="000000" w:themeColor="text1"/>
        </w:rPr>
        <w:t>T-09 Emergency Procedures, Mishap Reporting, and Post-Incident Preservation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1A65CDD7" w14:textId="77777777">
        <w:trPr>
          <w:tblHeader/>
          <w:jc w:val="center"/>
        </w:trPr>
        <w:tc>
          <w:tcPr>
            <w:tcW w:w="5256" w:type="dxa"/>
            <w:shd w:val="clear" w:color="auto" w:fill="1F4E6F"/>
          </w:tcPr>
          <w:p w14:paraId="6293EBAA"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5FC4C27B" w14:textId="77777777" w:rsidR="00251CAC" w:rsidRPr="00196AB9" w:rsidRDefault="00000000">
            <w:pPr>
              <w:rPr>
                <w:color w:val="000000" w:themeColor="text1"/>
              </w:rPr>
            </w:pPr>
            <w:r w:rsidRPr="00196AB9">
              <w:rPr>
                <w:b/>
                <w:color w:val="000000" w:themeColor="text1"/>
                <w:sz w:val="16"/>
              </w:rPr>
              <w:t>Content</w:t>
            </w:r>
          </w:p>
        </w:tc>
      </w:tr>
      <w:tr w:rsidR="00AE6EFC" w:rsidRPr="00196AB9" w14:paraId="689806D5" w14:textId="77777777">
        <w:trPr>
          <w:jc w:val="center"/>
        </w:trPr>
        <w:tc>
          <w:tcPr>
            <w:tcW w:w="5256" w:type="dxa"/>
          </w:tcPr>
          <w:p w14:paraId="4E966CD3" w14:textId="77777777" w:rsidR="00251CAC" w:rsidRPr="00196AB9" w:rsidRDefault="00000000">
            <w:pPr>
              <w:rPr>
                <w:color w:val="000000" w:themeColor="text1"/>
              </w:rPr>
            </w:pPr>
            <w:r w:rsidRPr="00196AB9">
              <w:rPr>
                <w:color w:val="000000" w:themeColor="text1"/>
                <w:sz w:val="16"/>
              </w:rPr>
              <w:t>Duration</w:t>
            </w:r>
          </w:p>
        </w:tc>
        <w:tc>
          <w:tcPr>
            <w:tcW w:w="5256" w:type="dxa"/>
          </w:tcPr>
          <w:p w14:paraId="7BD9AB92" w14:textId="77777777" w:rsidR="00251CAC" w:rsidRPr="00196AB9" w:rsidRDefault="00000000">
            <w:pPr>
              <w:rPr>
                <w:color w:val="000000" w:themeColor="text1"/>
              </w:rPr>
            </w:pPr>
            <w:r w:rsidRPr="00196AB9">
              <w:rPr>
                <w:color w:val="000000" w:themeColor="text1"/>
                <w:sz w:val="16"/>
              </w:rPr>
              <w:t>4 hours</w:t>
            </w:r>
          </w:p>
        </w:tc>
      </w:tr>
      <w:tr w:rsidR="00AE6EFC" w:rsidRPr="00196AB9" w14:paraId="4CF1A88B" w14:textId="77777777">
        <w:trPr>
          <w:jc w:val="center"/>
        </w:trPr>
        <w:tc>
          <w:tcPr>
            <w:tcW w:w="5256" w:type="dxa"/>
          </w:tcPr>
          <w:p w14:paraId="2B4B10E4" w14:textId="77777777" w:rsidR="00251CAC" w:rsidRPr="00196AB9" w:rsidRDefault="00000000">
            <w:pPr>
              <w:rPr>
                <w:color w:val="000000" w:themeColor="text1"/>
              </w:rPr>
            </w:pPr>
            <w:r w:rsidRPr="00196AB9">
              <w:rPr>
                <w:color w:val="000000" w:themeColor="text1"/>
                <w:sz w:val="16"/>
              </w:rPr>
              <w:t>Audience</w:t>
            </w:r>
          </w:p>
        </w:tc>
        <w:tc>
          <w:tcPr>
            <w:tcW w:w="5256" w:type="dxa"/>
          </w:tcPr>
          <w:p w14:paraId="79D3C9CD" w14:textId="77777777" w:rsidR="00251CAC" w:rsidRPr="00196AB9" w:rsidRDefault="00000000">
            <w:pPr>
              <w:rPr>
                <w:color w:val="000000" w:themeColor="text1"/>
              </w:rPr>
            </w:pPr>
            <w:r w:rsidRPr="00196AB9">
              <w:rPr>
                <w:color w:val="000000" w:themeColor="text1"/>
                <w:sz w:val="16"/>
              </w:rPr>
              <w:t>All operational UAS personnel; detailed version for RPICs, instructors, supervisors, and records staff.</w:t>
            </w:r>
          </w:p>
        </w:tc>
      </w:tr>
      <w:tr w:rsidR="00AE6EFC" w:rsidRPr="00196AB9" w14:paraId="70E228B0" w14:textId="77777777">
        <w:trPr>
          <w:jc w:val="center"/>
        </w:trPr>
        <w:tc>
          <w:tcPr>
            <w:tcW w:w="5256" w:type="dxa"/>
          </w:tcPr>
          <w:p w14:paraId="6DDBCC10" w14:textId="77777777" w:rsidR="00251CAC" w:rsidRPr="00196AB9" w:rsidRDefault="00000000">
            <w:pPr>
              <w:rPr>
                <w:color w:val="000000" w:themeColor="text1"/>
              </w:rPr>
            </w:pPr>
            <w:r w:rsidRPr="00196AB9">
              <w:rPr>
                <w:color w:val="000000" w:themeColor="text1"/>
                <w:sz w:val="16"/>
              </w:rPr>
              <w:t>Purpose</w:t>
            </w:r>
          </w:p>
        </w:tc>
        <w:tc>
          <w:tcPr>
            <w:tcW w:w="5256" w:type="dxa"/>
          </w:tcPr>
          <w:p w14:paraId="24306D69" w14:textId="77777777" w:rsidR="00251CAC" w:rsidRPr="00196AB9" w:rsidRDefault="00000000">
            <w:pPr>
              <w:rPr>
                <w:color w:val="000000" w:themeColor="text1"/>
              </w:rPr>
            </w:pPr>
            <w:r w:rsidRPr="00196AB9">
              <w:rPr>
                <w:color w:val="000000" w:themeColor="text1"/>
                <w:sz w:val="16"/>
              </w:rPr>
              <w:t>Train crews to respond to abnormal events quickly, safely, and consistently.</w:t>
            </w:r>
          </w:p>
        </w:tc>
      </w:tr>
      <w:tr w:rsidR="00AE6EFC" w:rsidRPr="00196AB9" w14:paraId="33F6B57E" w14:textId="77777777">
        <w:trPr>
          <w:jc w:val="center"/>
        </w:trPr>
        <w:tc>
          <w:tcPr>
            <w:tcW w:w="5256" w:type="dxa"/>
          </w:tcPr>
          <w:p w14:paraId="2F3FD615" w14:textId="77777777" w:rsidR="00251CAC" w:rsidRPr="00196AB9" w:rsidRDefault="00000000">
            <w:pPr>
              <w:rPr>
                <w:color w:val="000000" w:themeColor="text1"/>
              </w:rPr>
            </w:pPr>
            <w:r w:rsidRPr="00196AB9">
              <w:rPr>
                <w:color w:val="000000" w:themeColor="text1"/>
                <w:sz w:val="16"/>
              </w:rPr>
              <w:t>Evaluation</w:t>
            </w:r>
          </w:p>
        </w:tc>
        <w:tc>
          <w:tcPr>
            <w:tcW w:w="5256" w:type="dxa"/>
          </w:tcPr>
          <w:p w14:paraId="3F04BDEB" w14:textId="77777777" w:rsidR="00251CAC" w:rsidRPr="00196AB9" w:rsidRDefault="00000000">
            <w:pPr>
              <w:rPr>
                <w:color w:val="000000" w:themeColor="text1"/>
              </w:rPr>
            </w:pPr>
            <w:r w:rsidRPr="00196AB9">
              <w:rPr>
                <w:color w:val="000000" w:themeColor="text1"/>
                <w:sz w:val="16"/>
              </w:rPr>
              <w:t>Emergency scenario practical and written reporting exercise.</w:t>
            </w:r>
          </w:p>
        </w:tc>
      </w:tr>
    </w:tbl>
    <w:p w14:paraId="1A9D6370" w14:textId="77777777" w:rsidR="00251CAC" w:rsidRPr="00196AB9" w:rsidRDefault="00251CAC">
      <w:pPr>
        <w:spacing w:after="80"/>
        <w:rPr>
          <w:color w:val="000000" w:themeColor="text1"/>
        </w:rPr>
      </w:pPr>
    </w:p>
    <w:p w14:paraId="22FC902A" w14:textId="77777777" w:rsidR="00251CAC" w:rsidRPr="00196AB9" w:rsidRDefault="00000000">
      <w:pPr>
        <w:pStyle w:val="QuestionBank"/>
        <w:rPr>
          <w:color w:val="000000" w:themeColor="text1"/>
        </w:rPr>
      </w:pPr>
      <w:r w:rsidRPr="00196AB9">
        <w:rPr>
          <w:color w:val="000000" w:themeColor="text1"/>
        </w:rPr>
        <w:lastRenderedPageBreak/>
        <w:t>Learning objectives:</w:t>
      </w:r>
    </w:p>
    <w:p w14:paraId="4E3351E1" w14:textId="77777777" w:rsidR="00251CAC" w:rsidRPr="00196AB9" w:rsidRDefault="00000000">
      <w:pPr>
        <w:pStyle w:val="ListBullet"/>
        <w:rPr>
          <w:color w:val="000000" w:themeColor="text1"/>
        </w:rPr>
      </w:pPr>
      <w:r w:rsidRPr="00196AB9">
        <w:rPr>
          <w:color w:val="000000" w:themeColor="text1"/>
        </w:rPr>
        <w:t>Execute procedures for lost link, low battery, flyaway, loss of GPS, compass error, aircraft intrusion, public intrusion, payload failure, battery fire, crash, injury, property damage, and lost aircraft.</w:t>
      </w:r>
    </w:p>
    <w:p w14:paraId="21D90E8A" w14:textId="77777777" w:rsidR="00251CAC" w:rsidRPr="00196AB9" w:rsidRDefault="00000000">
      <w:pPr>
        <w:pStyle w:val="ListBullet"/>
        <w:rPr>
          <w:color w:val="000000" w:themeColor="text1"/>
        </w:rPr>
      </w:pPr>
      <w:r w:rsidRPr="00196AB9">
        <w:rPr>
          <w:color w:val="000000" w:themeColor="text1"/>
        </w:rPr>
        <w:t>Identify when to notify emergency services, supervisors, dispatch, airport/ATC, FAA, NTSB, ODAV, insurer, contractor, or interagency aviation contacts.</w:t>
      </w:r>
    </w:p>
    <w:p w14:paraId="1F0F89E5" w14:textId="77777777" w:rsidR="00251CAC" w:rsidRPr="00196AB9" w:rsidRDefault="00000000">
      <w:pPr>
        <w:pStyle w:val="ListBullet"/>
        <w:rPr>
          <w:color w:val="000000" w:themeColor="text1"/>
        </w:rPr>
      </w:pPr>
      <w:r w:rsidRPr="00196AB9">
        <w:rPr>
          <w:color w:val="000000" w:themeColor="text1"/>
        </w:rPr>
        <w:t>Preserve logs, aircraft, batteries, controller, data, photos, and witness information after a mishap.</w:t>
      </w:r>
    </w:p>
    <w:p w14:paraId="3229CDCA" w14:textId="77777777" w:rsidR="00251CAC" w:rsidRPr="00196AB9" w:rsidRDefault="00000000">
      <w:pPr>
        <w:pStyle w:val="ListBullet"/>
        <w:rPr>
          <w:color w:val="000000" w:themeColor="text1"/>
        </w:rPr>
      </w:pPr>
      <w:r w:rsidRPr="00196AB9">
        <w:rPr>
          <w:color w:val="000000" w:themeColor="text1"/>
        </w:rPr>
        <w:t>Complete internal and external reporting forms.</w:t>
      </w:r>
    </w:p>
    <w:p w14:paraId="08C88FAF" w14:textId="77777777" w:rsidR="00251CAC" w:rsidRPr="00196AB9" w:rsidRDefault="00000000">
      <w:pPr>
        <w:pStyle w:val="QuestionBank"/>
        <w:rPr>
          <w:color w:val="000000" w:themeColor="text1"/>
        </w:rPr>
      </w:pPr>
      <w:r w:rsidRPr="00196AB9">
        <w:rPr>
          <w:color w:val="000000" w:themeColor="text1"/>
        </w:rPr>
        <w:t>Training content:</w:t>
      </w:r>
    </w:p>
    <w:p w14:paraId="113CE320" w14:textId="77777777" w:rsidR="00251CAC" w:rsidRPr="00196AB9" w:rsidRDefault="00000000">
      <w:pPr>
        <w:pStyle w:val="ListBullet"/>
        <w:rPr>
          <w:color w:val="000000" w:themeColor="text1"/>
        </w:rPr>
      </w:pPr>
      <w:r w:rsidRPr="00196AB9">
        <w:rPr>
          <w:color w:val="000000" w:themeColor="text1"/>
        </w:rPr>
        <w:t>Emergency priorities: protect people, protect crewed aircraft, protect property, preserve evidence, notify, recover.</w:t>
      </w:r>
    </w:p>
    <w:p w14:paraId="67E1FF17" w14:textId="77777777" w:rsidR="00251CAC" w:rsidRPr="00196AB9" w:rsidRDefault="00000000">
      <w:pPr>
        <w:pStyle w:val="ListBullet"/>
        <w:rPr>
          <w:color w:val="000000" w:themeColor="text1"/>
        </w:rPr>
      </w:pPr>
      <w:r w:rsidRPr="00196AB9">
        <w:rPr>
          <w:color w:val="000000" w:themeColor="text1"/>
        </w:rPr>
        <w:t>Lost-link and flyaway response.</w:t>
      </w:r>
    </w:p>
    <w:p w14:paraId="64040599" w14:textId="77777777" w:rsidR="00251CAC" w:rsidRPr="00196AB9" w:rsidRDefault="00000000">
      <w:pPr>
        <w:pStyle w:val="ListBullet"/>
        <w:rPr>
          <w:color w:val="000000" w:themeColor="text1"/>
        </w:rPr>
      </w:pPr>
      <w:r w:rsidRPr="00196AB9">
        <w:rPr>
          <w:color w:val="000000" w:themeColor="text1"/>
        </w:rPr>
        <w:t>Fire and battery emergency.</w:t>
      </w:r>
    </w:p>
    <w:p w14:paraId="09579C2C" w14:textId="77777777" w:rsidR="00251CAC" w:rsidRPr="00196AB9" w:rsidRDefault="00000000">
      <w:pPr>
        <w:pStyle w:val="ListBullet"/>
        <w:rPr>
          <w:color w:val="000000" w:themeColor="text1"/>
        </w:rPr>
      </w:pPr>
      <w:r w:rsidRPr="00196AB9">
        <w:rPr>
          <w:color w:val="000000" w:themeColor="text1"/>
        </w:rPr>
        <w:t>Accident/incident reporting thresholds and documentation.</w:t>
      </w:r>
    </w:p>
    <w:p w14:paraId="010EF272" w14:textId="77777777" w:rsidR="00251CAC" w:rsidRPr="00196AB9" w:rsidRDefault="00000000">
      <w:pPr>
        <w:pStyle w:val="QuestionBank"/>
        <w:rPr>
          <w:color w:val="000000" w:themeColor="text1"/>
        </w:rPr>
      </w:pPr>
      <w:r w:rsidRPr="00196AB9">
        <w:rPr>
          <w:color w:val="000000" w:themeColor="text1"/>
        </w:rPr>
        <w:t>Learning activities:</w:t>
      </w:r>
    </w:p>
    <w:p w14:paraId="3577A434" w14:textId="77777777" w:rsidR="00251CAC" w:rsidRPr="00196AB9" w:rsidRDefault="00000000">
      <w:pPr>
        <w:pStyle w:val="ListBullet"/>
        <w:rPr>
          <w:color w:val="000000" w:themeColor="text1"/>
        </w:rPr>
      </w:pPr>
      <w:r w:rsidRPr="00196AB9">
        <w:rPr>
          <w:color w:val="000000" w:themeColor="text1"/>
        </w:rPr>
        <w:t>Tabletop with flyaway toward controlled airspace.</w:t>
      </w:r>
    </w:p>
    <w:p w14:paraId="49E33FD9" w14:textId="77777777" w:rsidR="00251CAC" w:rsidRPr="00196AB9" w:rsidRDefault="00000000">
      <w:pPr>
        <w:pStyle w:val="ListBullet"/>
        <w:rPr>
          <w:color w:val="000000" w:themeColor="text1"/>
        </w:rPr>
      </w:pPr>
      <w:r w:rsidRPr="00196AB9">
        <w:rPr>
          <w:color w:val="000000" w:themeColor="text1"/>
        </w:rPr>
        <w:t>Battery fire and crash site response drill.</w:t>
      </w:r>
    </w:p>
    <w:p w14:paraId="2E154EC9" w14:textId="77777777" w:rsidR="00251CAC" w:rsidRPr="00196AB9" w:rsidRDefault="00000000">
      <w:pPr>
        <w:pStyle w:val="Heading3"/>
        <w:rPr>
          <w:color w:val="000000" w:themeColor="text1"/>
        </w:rPr>
      </w:pPr>
      <w:r w:rsidRPr="00196AB9">
        <w:rPr>
          <w:rFonts w:ascii="Calibri" w:hAnsi="Calibri"/>
          <w:color w:val="000000" w:themeColor="text1"/>
        </w:rPr>
        <w:t>T-10 Crew Resource Management, Threat/Error Management, Fatigue, and Public Interaction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8"/>
        <w:gridCol w:w="5222"/>
      </w:tblGrid>
      <w:tr w:rsidR="00AE6EFC" w:rsidRPr="00196AB9" w14:paraId="49D4B772" w14:textId="77777777">
        <w:trPr>
          <w:tblHeader/>
          <w:jc w:val="center"/>
        </w:trPr>
        <w:tc>
          <w:tcPr>
            <w:tcW w:w="5256" w:type="dxa"/>
            <w:shd w:val="clear" w:color="auto" w:fill="1F4E6F"/>
          </w:tcPr>
          <w:p w14:paraId="027C3E87"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73777BC9" w14:textId="77777777" w:rsidR="00251CAC" w:rsidRPr="00196AB9" w:rsidRDefault="00000000">
            <w:pPr>
              <w:rPr>
                <w:color w:val="000000" w:themeColor="text1"/>
              </w:rPr>
            </w:pPr>
            <w:r w:rsidRPr="00196AB9">
              <w:rPr>
                <w:b/>
                <w:color w:val="000000" w:themeColor="text1"/>
                <w:sz w:val="16"/>
              </w:rPr>
              <w:t>Content</w:t>
            </w:r>
          </w:p>
        </w:tc>
      </w:tr>
      <w:tr w:rsidR="00AE6EFC" w:rsidRPr="00196AB9" w14:paraId="013E8983" w14:textId="77777777">
        <w:trPr>
          <w:jc w:val="center"/>
        </w:trPr>
        <w:tc>
          <w:tcPr>
            <w:tcW w:w="5256" w:type="dxa"/>
          </w:tcPr>
          <w:p w14:paraId="008E70B3" w14:textId="77777777" w:rsidR="00251CAC" w:rsidRPr="00196AB9" w:rsidRDefault="00000000">
            <w:pPr>
              <w:rPr>
                <w:color w:val="000000" w:themeColor="text1"/>
              </w:rPr>
            </w:pPr>
            <w:r w:rsidRPr="00196AB9">
              <w:rPr>
                <w:color w:val="000000" w:themeColor="text1"/>
                <w:sz w:val="16"/>
              </w:rPr>
              <w:t>Duration</w:t>
            </w:r>
          </w:p>
        </w:tc>
        <w:tc>
          <w:tcPr>
            <w:tcW w:w="5256" w:type="dxa"/>
          </w:tcPr>
          <w:p w14:paraId="73864629" w14:textId="77777777" w:rsidR="00251CAC" w:rsidRPr="00196AB9" w:rsidRDefault="00000000">
            <w:pPr>
              <w:rPr>
                <w:color w:val="000000" w:themeColor="text1"/>
              </w:rPr>
            </w:pPr>
            <w:r w:rsidRPr="00196AB9">
              <w:rPr>
                <w:color w:val="000000" w:themeColor="text1"/>
                <w:sz w:val="16"/>
              </w:rPr>
              <w:t>4 hours</w:t>
            </w:r>
          </w:p>
        </w:tc>
      </w:tr>
      <w:tr w:rsidR="00AE6EFC" w:rsidRPr="00196AB9" w14:paraId="6AD9DDDE" w14:textId="77777777">
        <w:trPr>
          <w:jc w:val="center"/>
        </w:trPr>
        <w:tc>
          <w:tcPr>
            <w:tcW w:w="5256" w:type="dxa"/>
          </w:tcPr>
          <w:p w14:paraId="572E13C5" w14:textId="77777777" w:rsidR="00251CAC" w:rsidRPr="00196AB9" w:rsidRDefault="00000000">
            <w:pPr>
              <w:rPr>
                <w:color w:val="000000" w:themeColor="text1"/>
              </w:rPr>
            </w:pPr>
            <w:r w:rsidRPr="00196AB9">
              <w:rPr>
                <w:color w:val="000000" w:themeColor="text1"/>
                <w:sz w:val="16"/>
              </w:rPr>
              <w:t>Audience</w:t>
            </w:r>
          </w:p>
        </w:tc>
        <w:tc>
          <w:tcPr>
            <w:tcW w:w="5256" w:type="dxa"/>
          </w:tcPr>
          <w:p w14:paraId="1DB95AB7" w14:textId="77777777" w:rsidR="00251CAC" w:rsidRPr="00196AB9" w:rsidRDefault="00000000">
            <w:pPr>
              <w:rPr>
                <w:color w:val="000000" w:themeColor="text1"/>
              </w:rPr>
            </w:pPr>
            <w:r w:rsidRPr="00196AB9">
              <w:rPr>
                <w:color w:val="000000" w:themeColor="text1"/>
                <w:sz w:val="16"/>
              </w:rPr>
              <w:t>All UAS personnel.</w:t>
            </w:r>
          </w:p>
        </w:tc>
      </w:tr>
      <w:tr w:rsidR="00AE6EFC" w:rsidRPr="00196AB9" w14:paraId="2DCD6D7F" w14:textId="77777777">
        <w:trPr>
          <w:jc w:val="center"/>
        </w:trPr>
        <w:tc>
          <w:tcPr>
            <w:tcW w:w="5256" w:type="dxa"/>
          </w:tcPr>
          <w:p w14:paraId="4321811D" w14:textId="77777777" w:rsidR="00251CAC" w:rsidRPr="00196AB9" w:rsidRDefault="00000000">
            <w:pPr>
              <w:rPr>
                <w:color w:val="000000" w:themeColor="text1"/>
              </w:rPr>
            </w:pPr>
            <w:r w:rsidRPr="00196AB9">
              <w:rPr>
                <w:color w:val="000000" w:themeColor="text1"/>
                <w:sz w:val="16"/>
              </w:rPr>
              <w:t>Purpose</w:t>
            </w:r>
          </w:p>
        </w:tc>
        <w:tc>
          <w:tcPr>
            <w:tcW w:w="5256" w:type="dxa"/>
          </w:tcPr>
          <w:p w14:paraId="77630BED" w14:textId="77777777" w:rsidR="00251CAC" w:rsidRPr="00196AB9" w:rsidRDefault="00000000">
            <w:pPr>
              <w:rPr>
                <w:color w:val="000000" w:themeColor="text1"/>
              </w:rPr>
            </w:pPr>
            <w:r w:rsidRPr="00196AB9">
              <w:rPr>
                <w:color w:val="000000" w:themeColor="text1"/>
                <w:sz w:val="16"/>
              </w:rPr>
              <w:t>Improve crew communication, reduce human error, and build professional public-facing behavior.</w:t>
            </w:r>
          </w:p>
        </w:tc>
      </w:tr>
      <w:tr w:rsidR="00AE6EFC" w:rsidRPr="00196AB9" w14:paraId="5E7CC919" w14:textId="77777777">
        <w:trPr>
          <w:jc w:val="center"/>
        </w:trPr>
        <w:tc>
          <w:tcPr>
            <w:tcW w:w="5256" w:type="dxa"/>
          </w:tcPr>
          <w:p w14:paraId="3CEE7847" w14:textId="77777777" w:rsidR="00251CAC" w:rsidRPr="00196AB9" w:rsidRDefault="00000000">
            <w:pPr>
              <w:rPr>
                <w:color w:val="000000" w:themeColor="text1"/>
              </w:rPr>
            </w:pPr>
            <w:r w:rsidRPr="00196AB9">
              <w:rPr>
                <w:color w:val="000000" w:themeColor="text1"/>
                <w:sz w:val="16"/>
              </w:rPr>
              <w:t>Evaluation</w:t>
            </w:r>
          </w:p>
        </w:tc>
        <w:tc>
          <w:tcPr>
            <w:tcW w:w="5256" w:type="dxa"/>
          </w:tcPr>
          <w:p w14:paraId="23891F26" w14:textId="77777777" w:rsidR="00251CAC" w:rsidRPr="00196AB9" w:rsidRDefault="00000000">
            <w:pPr>
              <w:rPr>
                <w:color w:val="000000" w:themeColor="text1"/>
              </w:rPr>
            </w:pPr>
            <w:r w:rsidRPr="00196AB9">
              <w:rPr>
                <w:color w:val="000000" w:themeColor="text1"/>
                <w:sz w:val="16"/>
              </w:rPr>
              <w:t>Crew simulation and evaluator observation.</w:t>
            </w:r>
          </w:p>
        </w:tc>
      </w:tr>
    </w:tbl>
    <w:p w14:paraId="743BAB2E" w14:textId="77777777" w:rsidR="00251CAC" w:rsidRPr="00196AB9" w:rsidRDefault="00251CAC">
      <w:pPr>
        <w:spacing w:after="80"/>
        <w:rPr>
          <w:color w:val="000000" w:themeColor="text1"/>
        </w:rPr>
      </w:pPr>
    </w:p>
    <w:p w14:paraId="30230184" w14:textId="77777777" w:rsidR="00251CAC" w:rsidRPr="00196AB9" w:rsidRDefault="00000000">
      <w:pPr>
        <w:pStyle w:val="QuestionBank"/>
        <w:rPr>
          <w:color w:val="000000" w:themeColor="text1"/>
        </w:rPr>
      </w:pPr>
      <w:r w:rsidRPr="00196AB9">
        <w:rPr>
          <w:color w:val="000000" w:themeColor="text1"/>
        </w:rPr>
        <w:t>Learning objectives:</w:t>
      </w:r>
    </w:p>
    <w:p w14:paraId="49FDFDE5" w14:textId="77777777" w:rsidR="00251CAC" w:rsidRPr="00196AB9" w:rsidRDefault="00000000">
      <w:pPr>
        <w:pStyle w:val="ListBullet"/>
        <w:rPr>
          <w:color w:val="000000" w:themeColor="text1"/>
        </w:rPr>
      </w:pPr>
      <w:r w:rsidRPr="00196AB9">
        <w:rPr>
          <w:color w:val="000000" w:themeColor="text1"/>
        </w:rPr>
        <w:t>Use clear callouts, readbacks, sterile cockpit, and assertive communication.</w:t>
      </w:r>
    </w:p>
    <w:p w14:paraId="300204F9" w14:textId="77777777" w:rsidR="00251CAC" w:rsidRPr="00196AB9" w:rsidRDefault="00000000">
      <w:pPr>
        <w:pStyle w:val="ListBullet"/>
        <w:rPr>
          <w:color w:val="000000" w:themeColor="text1"/>
        </w:rPr>
      </w:pPr>
      <w:r w:rsidRPr="00196AB9">
        <w:rPr>
          <w:color w:val="000000" w:themeColor="text1"/>
        </w:rPr>
        <w:t>Recognize fatigue, stress, distraction, urgency, complacency, fixation, and authority gradients.</w:t>
      </w:r>
    </w:p>
    <w:p w14:paraId="58858292" w14:textId="77777777" w:rsidR="00251CAC" w:rsidRPr="00196AB9" w:rsidRDefault="00000000">
      <w:pPr>
        <w:pStyle w:val="ListBullet"/>
        <w:rPr>
          <w:color w:val="000000" w:themeColor="text1"/>
        </w:rPr>
      </w:pPr>
      <w:r w:rsidRPr="00196AB9">
        <w:rPr>
          <w:color w:val="000000" w:themeColor="text1"/>
        </w:rPr>
        <w:t>Conduct public interaction without escalating the situation or disclosing sensitive information.</w:t>
      </w:r>
    </w:p>
    <w:p w14:paraId="14EF0B22" w14:textId="77777777" w:rsidR="00251CAC" w:rsidRPr="00196AB9" w:rsidRDefault="00000000">
      <w:pPr>
        <w:pStyle w:val="ListBullet"/>
        <w:rPr>
          <w:color w:val="000000" w:themeColor="text1"/>
        </w:rPr>
      </w:pPr>
      <w:r w:rsidRPr="00196AB9">
        <w:rPr>
          <w:color w:val="000000" w:themeColor="text1"/>
        </w:rPr>
        <w:t>Stop or pause operations when communications break down.</w:t>
      </w:r>
    </w:p>
    <w:p w14:paraId="318AE700" w14:textId="77777777" w:rsidR="00251CAC" w:rsidRPr="00196AB9" w:rsidRDefault="00000000">
      <w:pPr>
        <w:pStyle w:val="QuestionBank"/>
        <w:rPr>
          <w:color w:val="000000" w:themeColor="text1"/>
        </w:rPr>
      </w:pPr>
      <w:r w:rsidRPr="00196AB9">
        <w:rPr>
          <w:color w:val="000000" w:themeColor="text1"/>
        </w:rPr>
        <w:t>Training content:</w:t>
      </w:r>
    </w:p>
    <w:p w14:paraId="38CCC810" w14:textId="77777777" w:rsidR="00251CAC" w:rsidRPr="00196AB9" w:rsidRDefault="00000000">
      <w:pPr>
        <w:pStyle w:val="ListBullet"/>
        <w:rPr>
          <w:color w:val="000000" w:themeColor="text1"/>
        </w:rPr>
      </w:pPr>
      <w:r w:rsidRPr="00196AB9">
        <w:rPr>
          <w:color w:val="000000" w:themeColor="text1"/>
        </w:rPr>
        <w:t>CRM principles for small UAS crews.</w:t>
      </w:r>
    </w:p>
    <w:p w14:paraId="2323D838" w14:textId="77777777" w:rsidR="00251CAC" w:rsidRPr="00196AB9" w:rsidRDefault="00000000">
      <w:pPr>
        <w:pStyle w:val="ListBullet"/>
        <w:rPr>
          <w:color w:val="000000" w:themeColor="text1"/>
        </w:rPr>
      </w:pPr>
      <w:r w:rsidRPr="00196AB9">
        <w:rPr>
          <w:color w:val="000000" w:themeColor="text1"/>
        </w:rPr>
        <w:t>Threat and error management.</w:t>
      </w:r>
    </w:p>
    <w:p w14:paraId="312A9DFB" w14:textId="77777777" w:rsidR="00251CAC" w:rsidRPr="00196AB9" w:rsidRDefault="00000000">
      <w:pPr>
        <w:pStyle w:val="ListBullet"/>
        <w:rPr>
          <w:color w:val="000000" w:themeColor="text1"/>
        </w:rPr>
      </w:pPr>
      <w:r w:rsidRPr="00196AB9">
        <w:rPr>
          <w:color w:val="000000" w:themeColor="text1"/>
        </w:rPr>
        <w:t>Fatigue and fitness for duty.</w:t>
      </w:r>
    </w:p>
    <w:p w14:paraId="4AFB8485" w14:textId="77777777" w:rsidR="00251CAC" w:rsidRPr="00196AB9" w:rsidRDefault="00000000">
      <w:pPr>
        <w:pStyle w:val="ListBullet"/>
        <w:rPr>
          <w:color w:val="000000" w:themeColor="text1"/>
        </w:rPr>
      </w:pPr>
      <w:r w:rsidRPr="00196AB9">
        <w:rPr>
          <w:color w:val="000000" w:themeColor="text1"/>
        </w:rPr>
        <w:t>Public questions, media contact, complaints, and observer interference.</w:t>
      </w:r>
    </w:p>
    <w:p w14:paraId="2E17B018" w14:textId="77777777" w:rsidR="00251CAC" w:rsidRPr="00196AB9" w:rsidRDefault="00000000">
      <w:pPr>
        <w:pStyle w:val="QuestionBank"/>
        <w:rPr>
          <w:color w:val="000000" w:themeColor="text1"/>
        </w:rPr>
      </w:pPr>
      <w:r w:rsidRPr="00196AB9">
        <w:rPr>
          <w:color w:val="000000" w:themeColor="text1"/>
        </w:rPr>
        <w:t>Learning activities:</w:t>
      </w:r>
    </w:p>
    <w:p w14:paraId="5DCB5106" w14:textId="77777777" w:rsidR="00251CAC" w:rsidRPr="00196AB9" w:rsidRDefault="00000000">
      <w:pPr>
        <w:pStyle w:val="ListBullet"/>
        <w:rPr>
          <w:color w:val="000000" w:themeColor="text1"/>
        </w:rPr>
      </w:pPr>
      <w:r w:rsidRPr="00196AB9">
        <w:rPr>
          <w:color w:val="000000" w:themeColor="text1"/>
        </w:rPr>
        <w:t>Role play: visual observer sees a helicopter but RPIC is focused on camera image.</w:t>
      </w:r>
    </w:p>
    <w:p w14:paraId="5BF037E2" w14:textId="77777777" w:rsidR="00251CAC" w:rsidRPr="00196AB9" w:rsidRDefault="00000000">
      <w:pPr>
        <w:pStyle w:val="ListBullet"/>
        <w:rPr>
          <w:color w:val="000000" w:themeColor="text1"/>
        </w:rPr>
      </w:pPr>
      <w:r w:rsidRPr="00196AB9">
        <w:rPr>
          <w:color w:val="000000" w:themeColor="text1"/>
        </w:rPr>
        <w:t>Role play: member of the public challenges the crew at the launch site.</w:t>
      </w:r>
    </w:p>
    <w:p w14:paraId="299CB7BD" w14:textId="77777777" w:rsidR="00251CAC" w:rsidRPr="00196AB9" w:rsidRDefault="00000000">
      <w:pPr>
        <w:pStyle w:val="Heading3"/>
        <w:rPr>
          <w:color w:val="000000" w:themeColor="text1"/>
        </w:rPr>
      </w:pPr>
      <w:r w:rsidRPr="00196AB9">
        <w:rPr>
          <w:rFonts w:ascii="Calibri" w:hAnsi="Calibri"/>
          <w:color w:val="000000" w:themeColor="text1"/>
        </w:rPr>
        <w:t>T-11 Payload, Sensor, Mapping, Inspection, and Data Management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7"/>
        <w:gridCol w:w="5223"/>
      </w:tblGrid>
      <w:tr w:rsidR="00AE6EFC" w:rsidRPr="00196AB9" w14:paraId="2DC00F5C" w14:textId="77777777">
        <w:trPr>
          <w:tblHeader/>
          <w:jc w:val="center"/>
        </w:trPr>
        <w:tc>
          <w:tcPr>
            <w:tcW w:w="5256" w:type="dxa"/>
            <w:shd w:val="clear" w:color="auto" w:fill="1F4E6F"/>
          </w:tcPr>
          <w:p w14:paraId="7C4190F1"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7A627218" w14:textId="77777777" w:rsidR="00251CAC" w:rsidRPr="00196AB9" w:rsidRDefault="00000000">
            <w:pPr>
              <w:rPr>
                <w:color w:val="000000" w:themeColor="text1"/>
              </w:rPr>
            </w:pPr>
            <w:r w:rsidRPr="00196AB9">
              <w:rPr>
                <w:b/>
                <w:color w:val="000000" w:themeColor="text1"/>
                <w:sz w:val="16"/>
              </w:rPr>
              <w:t>Content</w:t>
            </w:r>
          </w:p>
        </w:tc>
      </w:tr>
      <w:tr w:rsidR="00AE6EFC" w:rsidRPr="00196AB9" w14:paraId="477C15C2" w14:textId="77777777">
        <w:trPr>
          <w:jc w:val="center"/>
        </w:trPr>
        <w:tc>
          <w:tcPr>
            <w:tcW w:w="5256" w:type="dxa"/>
          </w:tcPr>
          <w:p w14:paraId="3C1A1403" w14:textId="77777777" w:rsidR="00251CAC" w:rsidRPr="00196AB9" w:rsidRDefault="00000000">
            <w:pPr>
              <w:rPr>
                <w:color w:val="000000" w:themeColor="text1"/>
              </w:rPr>
            </w:pPr>
            <w:r w:rsidRPr="00196AB9">
              <w:rPr>
                <w:color w:val="000000" w:themeColor="text1"/>
                <w:sz w:val="16"/>
              </w:rPr>
              <w:t>Duration</w:t>
            </w:r>
          </w:p>
        </w:tc>
        <w:tc>
          <w:tcPr>
            <w:tcW w:w="5256" w:type="dxa"/>
          </w:tcPr>
          <w:p w14:paraId="4F7E9DE4" w14:textId="77777777" w:rsidR="00251CAC" w:rsidRPr="00196AB9" w:rsidRDefault="00000000">
            <w:pPr>
              <w:rPr>
                <w:color w:val="000000" w:themeColor="text1"/>
              </w:rPr>
            </w:pPr>
            <w:r w:rsidRPr="00196AB9">
              <w:rPr>
                <w:color w:val="000000" w:themeColor="text1"/>
                <w:sz w:val="16"/>
              </w:rPr>
              <w:t>6 hours or mission-specific</w:t>
            </w:r>
          </w:p>
        </w:tc>
      </w:tr>
      <w:tr w:rsidR="00AE6EFC" w:rsidRPr="00196AB9" w14:paraId="5269EDEA" w14:textId="77777777">
        <w:trPr>
          <w:jc w:val="center"/>
        </w:trPr>
        <w:tc>
          <w:tcPr>
            <w:tcW w:w="5256" w:type="dxa"/>
          </w:tcPr>
          <w:p w14:paraId="7E5B9CD2" w14:textId="77777777" w:rsidR="00251CAC" w:rsidRPr="00196AB9" w:rsidRDefault="00000000">
            <w:pPr>
              <w:rPr>
                <w:color w:val="000000" w:themeColor="text1"/>
              </w:rPr>
            </w:pPr>
            <w:r w:rsidRPr="00196AB9">
              <w:rPr>
                <w:color w:val="000000" w:themeColor="text1"/>
                <w:sz w:val="16"/>
              </w:rPr>
              <w:t>Audience</w:t>
            </w:r>
          </w:p>
        </w:tc>
        <w:tc>
          <w:tcPr>
            <w:tcW w:w="5256" w:type="dxa"/>
          </w:tcPr>
          <w:p w14:paraId="1B9C3354" w14:textId="77777777" w:rsidR="00251CAC" w:rsidRPr="00196AB9" w:rsidRDefault="00000000">
            <w:pPr>
              <w:rPr>
                <w:color w:val="000000" w:themeColor="text1"/>
              </w:rPr>
            </w:pPr>
            <w:r w:rsidRPr="00196AB9">
              <w:rPr>
                <w:color w:val="000000" w:themeColor="text1"/>
                <w:sz w:val="16"/>
              </w:rPr>
              <w:t>Payload operators, RPICs, mission leads, data stewards, inspection/mapping personnel.</w:t>
            </w:r>
          </w:p>
        </w:tc>
      </w:tr>
      <w:tr w:rsidR="00AE6EFC" w:rsidRPr="00196AB9" w14:paraId="3FEFAED4" w14:textId="77777777">
        <w:trPr>
          <w:jc w:val="center"/>
        </w:trPr>
        <w:tc>
          <w:tcPr>
            <w:tcW w:w="5256" w:type="dxa"/>
          </w:tcPr>
          <w:p w14:paraId="44D90007" w14:textId="77777777" w:rsidR="00251CAC" w:rsidRPr="00196AB9" w:rsidRDefault="00000000">
            <w:pPr>
              <w:rPr>
                <w:color w:val="000000" w:themeColor="text1"/>
              </w:rPr>
            </w:pPr>
            <w:r w:rsidRPr="00196AB9">
              <w:rPr>
                <w:color w:val="000000" w:themeColor="text1"/>
                <w:sz w:val="16"/>
              </w:rPr>
              <w:t>Purpose</w:t>
            </w:r>
          </w:p>
        </w:tc>
        <w:tc>
          <w:tcPr>
            <w:tcW w:w="5256" w:type="dxa"/>
          </w:tcPr>
          <w:p w14:paraId="53E2D419" w14:textId="77777777" w:rsidR="00251CAC" w:rsidRPr="00196AB9" w:rsidRDefault="00000000">
            <w:pPr>
              <w:rPr>
                <w:color w:val="000000" w:themeColor="text1"/>
              </w:rPr>
            </w:pPr>
            <w:r w:rsidRPr="00196AB9">
              <w:rPr>
                <w:color w:val="000000" w:themeColor="text1"/>
                <w:sz w:val="16"/>
              </w:rPr>
              <w:t>Train personnel to collect mission data safely, accurately, and lawfully.</w:t>
            </w:r>
          </w:p>
        </w:tc>
      </w:tr>
      <w:tr w:rsidR="00AE6EFC" w:rsidRPr="00196AB9" w14:paraId="43368CAC" w14:textId="77777777">
        <w:trPr>
          <w:jc w:val="center"/>
        </w:trPr>
        <w:tc>
          <w:tcPr>
            <w:tcW w:w="5256" w:type="dxa"/>
          </w:tcPr>
          <w:p w14:paraId="6912DC7F" w14:textId="77777777" w:rsidR="00251CAC" w:rsidRPr="00196AB9" w:rsidRDefault="00000000">
            <w:pPr>
              <w:rPr>
                <w:color w:val="000000" w:themeColor="text1"/>
              </w:rPr>
            </w:pPr>
            <w:r w:rsidRPr="00196AB9">
              <w:rPr>
                <w:color w:val="000000" w:themeColor="text1"/>
                <w:sz w:val="16"/>
              </w:rPr>
              <w:t>Evaluation</w:t>
            </w:r>
          </w:p>
        </w:tc>
        <w:tc>
          <w:tcPr>
            <w:tcW w:w="5256" w:type="dxa"/>
          </w:tcPr>
          <w:p w14:paraId="13A1DA0B" w14:textId="77777777" w:rsidR="00251CAC" w:rsidRPr="00196AB9" w:rsidRDefault="00000000">
            <w:pPr>
              <w:rPr>
                <w:color w:val="000000" w:themeColor="text1"/>
              </w:rPr>
            </w:pPr>
            <w:r w:rsidRPr="00196AB9">
              <w:rPr>
                <w:color w:val="000000" w:themeColor="text1"/>
                <w:sz w:val="16"/>
              </w:rPr>
              <w:t>Payload practical and data-handling exercise.</w:t>
            </w:r>
          </w:p>
        </w:tc>
      </w:tr>
    </w:tbl>
    <w:p w14:paraId="1EBF7090" w14:textId="77777777" w:rsidR="00251CAC" w:rsidRPr="00196AB9" w:rsidRDefault="00251CAC">
      <w:pPr>
        <w:spacing w:after="80"/>
        <w:rPr>
          <w:color w:val="000000" w:themeColor="text1"/>
        </w:rPr>
      </w:pPr>
    </w:p>
    <w:p w14:paraId="314E0221" w14:textId="77777777" w:rsidR="00251CAC" w:rsidRPr="00196AB9" w:rsidRDefault="00000000">
      <w:pPr>
        <w:pStyle w:val="QuestionBank"/>
        <w:rPr>
          <w:color w:val="000000" w:themeColor="text1"/>
        </w:rPr>
      </w:pPr>
      <w:r w:rsidRPr="00196AB9">
        <w:rPr>
          <w:color w:val="000000" w:themeColor="text1"/>
        </w:rPr>
        <w:t>Learning objectives:</w:t>
      </w:r>
    </w:p>
    <w:p w14:paraId="18B48036" w14:textId="77777777" w:rsidR="00251CAC" w:rsidRPr="00196AB9" w:rsidRDefault="00000000">
      <w:pPr>
        <w:pStyle w:val="ListBullet"/>
        <w:rPr>
          <w:color w:val="000000" w:themeColor="text1"/>
        </w:rPr>
      </w:pPr>
      <w:r w:rsidRPr="00196AB9">
        <w:rPr>
          <w:color w:val="000000" w:themeColor="text1"/>
        </w:rPr>
        <w:lastRenderedPageBreak/>
        <w:t>Configure visual, zoom, thermal, mapping, or inspection payloads for mission objectives.</w:t>
      </w:r>
    </w:p>
    <w:p w14:paraId="5FA75163" w14:textId="77777777" w:rsidR="00251CAC" w:rsidRPr="00196AB9" w:rsidRDefault="00000000">
      <w:pPr>
        <w:pStyle w:val="ListBullet"/>
        <w:rPr>
          <w:color w:val="000000" w:themeColor="text1"/>
        </w:rPr>
      </w:pPr>
      <w:r w:rsidRPr="00196AB9">
        <w:rPr>
          <w:color w:val="000000" w:themeColor="text1"/>
        </w:rPr>
        <w:t>Maintain standoff from structures, utilities, traffic, people, and wildlife.</w:t>
      </w:r>
    </w:p>
    <w:p w14:paraId="30EA1E87" w14:textId="77777777" w:rsidR="00251CAC" w:rsidRPr="00196AB9" w:rsidRDefault="00000000">
      <w:pPr>
        <w:pStyle w:val="ListBullet"/>
        <w:rPr>
          <w:color w:val="000000" w:themeColor="text1"/>
        </w:rPr>
      </w:pPr>
      <w:r w:rsidRPr="00196AB9">
        <w:rPr>
          <w:color w:val="000000" w:themeColor="text1"/>
        </w:rPr>
        <w:t>Explain limitations of thermal imagery, zoom imagery, mapping accuracy, metadata, and automated software outputs.</w:t>
      </w:r>
    </w:p>
    <w:p w14:paraId="20A1F989" w14:textId="77777777" w:rsidR="00251CAC" w:rsidRPr="00196AB9" w:rsidRDefault="00000000">
      <w:pPr>
        <w:pStyle w:val="ListBullet"/>
        <w:rPr>
          <w:color w:val="000000" w:themeColor="text1"/>
        </w:rPr>
      </w:pPr>
      <w:r w:rsidRPr="00196AB9">
        <w:rPr>
          <w:color w:val="000000" w:themeColor="text1"/>
        </w:rPr>
        <w:t>Transfer, label, store, retain, and dispose of UAS data under agency policy.</w:t>
      </w:r>
    </w:p>
    <w:p w14:paraId="00EEC41B" w14:textId="77777777" w:rsidR="00251CAC" w:rsidRPr="00196AB9" w:rsidRDefault="00000000">
      <w:pPr>
        <w:pStyle w:val="QuestionBank"/>
        <w:rPr>
          <w:color w:val="000000" w:themeColor="text1"/>
        </w:rPr>
      </w:pPr>
      <w:r w:rsidRPr="00196AB9">
        <w:rPr>
          <w:color w:val="000000" w:themeColor="text1"/>
        </w:rPr>
        <w:t>Training content:</w:t>
      </w:r>
    </w:p>
    <w:p w14:paraId="62E5F049" w14:textId="77777777" w:rsidR="00251CAC" w:rsidRPr="00196AB9" w:rsidRDefault="00000000">
      <w:pPr>
        <w:pStyle w:val="ListBullet"/>
        <w:rPr>
          <w:color w:val="000000" w:themeColor="text1"/>
        </w:rPr>
      </w:pPr>
      <w:r w:rsidRPr="00196AB9">
        <w:rPr>
          <w:color w:val="000000" w:themeColor="text1"/>
        </w:rPr>
        <w:t>Sensor setup, camera controls, exposure/focus, gimbal behavior, mission profiles, metadata, RTK/accuracy, file naming, storage, and data release.</w:t>
      </w:r>
    </w:p>
    <w:p w14:paraId="2A400E5E" w14:textId="77777777" w:rsidR="00251CAC" w:rsidRPr="00196AB9" w:rsidRDefault="00000000">
      <w:pPr>
        <w:pStyle w:val="ListBullet"/>
        <w:rPr>
          <w:color w:val="000000" w:themeColor="text1"/>
        </w:rPr>
      </w:pPr>
      <w:r w:rsidRPr="00196AB9">
        <w:rPr>
          <w:color w:val="000000" w:themeColor="text1"/>
        </w:rPr>
        <w:t>Thermal limitations and interpretation risks.</w:t>
      </w:r>
    </w:p>
    <w:p w14:paraId="7673F606" w14:textId="77777777" w:rsidR="00251CAC" w:rsidRPr="00196AB9" w:rsidRDefault="00000000">
      <w:pPr>
        <w:pStyle w:val="ListBullet"/>
        <w:rPr>
          <w:color w:val="000000" w:themeColor="text1"/>
        </w:rPr>
      </w:pPr>
      <w:r w:rsidRPr="00196AB9">
        <w:rPr>
          <w:color w:val="000000" w:themeColor="text1"/>
        </w:rPr>
        <w:t>Privacy and data minimization during sensor operation.</w:t>
      </w:r>
    </w:p>
    <w:p w14:paraId="59B24821" w14:textId="77777777" w:rsidR="00251CAC" w:rsidRPr="00196AB9" w:rsidRDefault="00000000">
      <w:pPr>
        <w:pStyle w:val="QuestionBank"/>
        <w:rPr>
          <w:color w:val="000000" w:themeColor="text1"/>
        </w:rPr>
      </w:pPr>
      <w:r w:rsidRPr="00196AB9">
        <w:rPr>
          <w:color w:val="000000" w:themeColor="text1"/>
        </w:rPr>
        <w:t>Learning activities:</w:t>
      </w:r>
    </w:p>
    <w:p w14:paraId="2785EEE2" w14:textId="77777777" w:rsidR="00251CAC" w:rsidRPr="00196AB9" w:rsidRDefault="00000000">
      <w:pPr>
        <w:pStyle w:val="ListBullet"/>
        <w:rPr>
          <w:color w:val="000000" w:themeColor="text1"/>
        </w:rPr>
      </w:pPr>
      <w:r w:rsidRPr="00196AB9">
        <w:rPr>
          <w:color w:val="000000" w:themeColor="text1"/>
        </w:rPr>
        <w:t>Payload target exercise.</w:t>
      </w:r>
    </w:p>
    <w:p w14:paraId="582A2639" w14:textId="77777777" w:rsidR="00251CAC" w:rsidRPr="00196AB9" w:rsidRDefault="00000000">
      <w:pPr>
        <w:pStyle w:val="ListBullet"/>
        <w:rPr>
          <w:color w:val="000000" w:themeColor="text1"/>
        </w:rPr>
      </w:pPr>
      <w:r w:rsidRPr="00196AB9">
        <w:rPr>
          <w:color w:val="000000" w:themeColor="text1"/>
        </w:rPr>
        <w:t>Data intake and file naming exercise.</w:t>
      </w:r>
    </w:p>
    <w:p w14:paraId="6409358B" w14:textId="77777777" w:rsidR="00251CAC" w:rsidRPr="00196AB9" w:rsidRDefault="00000000">
      <w:pPr>
        <w:pStyle w:val="Heading3"/>
        <w:rPr>
          <w:color w:val="000000" w:themeColor="text1"/>
        </w:rPr>
      </w:pPr>
      <w:r w:rsidRPr="00196AB9">
        <w:rPr>
          <w:rFonts w:ascii="Calibri" w:hAnsi="Calibri"/>
          <w:color w:val="000000" w:themeColor="text1"/>
        </w:rPr>
        <w:t>T-12 Mutual Aid, Incident Command, and Multiagency Airspace Deconfliction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37292072" w14:textId="77777777">
        <w:trPr>
          <w:tblHeader/>
          <w:jc w:val="center"/>
        </w:trPr>
        <w:tc>
          <w:tcPr>
            <w:tcW w:w="5256" w:type="dxa"/>
            <w:shd w:val="clear" w:color="auto" w:fill="1F4E6F"/>
          </w:tcPr>
          <w:p w14:paraId="5057F15C"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58D3246C" w14:textId="77777777" w:rsidR="00251CAC" w:rsidRPr="00196AB9" w:rsidRDefault="00000000">
            <w:pPr>
              <w:rPr>
                <w:color w:val="000000" w:themeColor="text1"/>
              </w:rPr>
            </w:pPr>
            <w:r w:rsidRPr="00196AB9">
              <w:rPr>
                <w:b/>
                <w:color w:val="000000" w:themeColor="text1"/>
                <w:sz w:val="16"/>
              </w:rPr>
              <w:t>Content</w:t>
            </w:r>
          </w:p>
        </w:tc>
      </w:tr>
      <w:tr w:rsidR="00AE6EFC" w:rsidRPr="00196AB9" w14:paraId="77C4BE18" w14:textId="77777777">
        <w:trPr>
          <w:jc w:val="center"/>
        </w:trPr>
        <w:tc>
          <w:tcPr>
            <w:tcW w:w="5256" w:type="dxa"/>
          </w:tcPr>
          <w:p w14:paraId="3FCE8DC1" w14:textId="77777777" w:rsidR="00251CAC" w:rsidRPr="00196AB9" w:rsidRDefault="00000000">
            <w:pPr>
              <w:rPr>
                <w:color w:val="000000" w:themeColor="text1"/>
              </w:rPr>
            </w:pPr>
            <w:r w:rsidRPr="00196AB9">
              <w:rPr>
                <w:color w:val="000000" w:themeColor="text1"/>
                <w:sz w:val="16"/>
              </w:rPr>
              <w:t>Duration</w:t>
            </w:r>
          </w:p>
        </w:tc>
        <w:tc>
          <w:tcPr>
            <w:tcW w:w="5256" w:type="dxa"/>
          </w:tcPr>
          <w:p w14:paraId="722104DE" w14:textId="77777777" w:rsidR="00251CAC" w:rsidRPr="00196AB9" w:rsidRDefault="00000000">
            <w:pPr>
              <w:rPr>
                <w:color w:val="000000" w:themeColor="text1"/>
              </w:rPr>
            </w:pPr>
            <w:r w:rsidRPr="00196AB9">
              <w:rPr>
                <w:color w:val="000000" w:themeColor="text1"/>
                <w:sz w:val="16"/>
              </w:rPr>
              <w:t>4 hours core awareness; 8 hours for public-safety or mutual-aid personnel</w:t>
            </w:r>
          </w:p>
        </w:tc>
      </w:tr>
      <w:tr w:rsidR="00AE6EFC" w:rsidRPr="00196AB9" w14:paraId="46445FD0" w14:textId="77777777">
        <w:trPr>
          <w:jc w:val="center"/>
        </w:trPr>
        <w:tc>
          <w:tcPr>
            <w:tcW w:w="5256" w:type="dxa"/>
          </w:tcPr>
          <w:p w14:paraId="51BD8BE3" w14:textId="77777777" w:rsidR="00251CAC" w:rsidRPr="00196AB9" w:rsidRDefault="00000000">
            <w:pPr>
              <w:rPr>
                <w:color w:val="000000" w:themeColor="text1"/>
              </w:rPr>
            </w:pPr>
            <w:r w:rsidRPr="00196AB9">
              <w:rPr>
                <w:color w:val="000000" w:themeColor="text1"/>
                <w:sz w:val="16"/>
              </w:rPr>
              <w:t>Audience</w:t>
            </w:r>
          </w:p>
        </w:tc>
        <w:tc>
          <w:tcPr>
            <w:tcW w:w="5256" w:type="dxa"/>
          </w:tcPr>
          <w:p w14:paraId="6FAC7654" w14:textId="77777777" w:rsidR="00251CAC" w:rsidRPr="00196AB9" w:rsidRDefault="00000000">
            <w:pPr>
              <w:rPr>
                <w:color w:val="000000" w:themeColor="text1"/>
              </w:rPr>
            </w:pPr>
            <w:r w:rsidRPr="00196AB9">
              <w:rPr>
                <w:color w:val="000000" w:themeColor="text1"/>
                <w:sz w:val="16"/>
              </w:rPr>
              <w:t>Public-safety personnel, airspace coordinators, supervisors, mission requesters, RPICs who may support multiagency operations.</w:t>
            </w:r>
          </w:p>
        </w:tc>
      </w:tr>
      <w:tr w:rsidR="00AE6EFC" w:rsidRPr="00196AB9" w14:paraId="6C2FDA9F" w14:textId="77777777">
        <w:trPr>
          <w:jc w:val="center"/>
        </w:trPr>
        <w:tc>
          <w:tcPr>
            <w:tcW w:w="5256" w:type="dxa"/>
          </w:tcPr>
          <w:p w14:paraId="481C8C99" w14:textId="77777777" w:rsidR="00251CAC" w:rsidRPr="00196AB9" w:rsidRDefault="00000000">
            <w:pPr>
              <w:rPr>
                <w:color w:val="000000" w:themeColor="text1"/>
              </w:rPr>
            </w:pPr>
            <w:r w:rsidRPr="00196AB9">
              <w:rPr>
                <w:color w:val="000000" w:themeColor="text1"/>
                <w:sz w:val="16"/>
              </w:rPr>
              <w:t>Purpose</w:t>
            </w:r>
          </w:p>
        </w:tc>
        <w:tc>
          <w:tcPr>
            <w:tcW w:w="5256" w:type="dxa"/>
          </w:tcPr>
          <w:p w14:paraId="0A4AA1DA" w14:textId="77777777" w:rsidR="00251CAC" w:rsidRPr="00196AB9" w:rsidRDefault="00000000">
            <w:pPr>
              <w:rPr>
                <w:color w:val="000000" w:themeColor="text1"/>
              </w:rPr>
            </w:pPr>
            <w:r w:rsidRPr="00196AB9">
              <w:rPr>
                <w:color w:val="000000" w:themeColor="text1"/>
                <w:sz w:val="16"/>
              </w:rPr>
              <w:t>Train UAS personnel to integrate with other agencies without freelancing or creating airspace conflicts.</w:t>
            </w:r>
          </w:p>
        </w:tc>
      </w:tr>
      <w:tr w:rsidR="00AE6EFC" w:rsidRPr="00196AB9" w14:paraId="4752831F" w14:textId="77777777">
        <w:trPr>
          <w:jc w:val="center"/>
        </w:trPr>
        <w:tc>
          <w:tcPr>
            <w:tcW w:w="5256" w:type="dxa"/>
          </w:tcPr>
          <w:p w14:paraId="02E2E8F9" w14:textId="77777777" w:rsidR="00251CAC" w:rsidRPr="00196AB9" w:rsidRDefault="00000000">
            <w:pPr>
              <w:rPr>
                <w:color w:val="000000" w:themeColor="text1"/>
              </w:rPr>
            </w:pPr>
            <w:r w:rsidRPr="00196AB9">
              <w:rPr>
                <w:color w:val="000000" w:themeColor="text1"/>
                <w:sz w:val="16"/>
              </w:rPr>
              <w:t>Evaluation</w:t>
            </w:r>
          </w:p>
        </w:tc>
        <w:tc>
          <w:tcPr>
            <w:tcW w:w="5256" w:type="dxa"/>
          </w:tcPr>
          <w:p w14:paraId="56103873" w14:textId="77777777" w:rsidR="00251CAC" w:rsidRPr="00196AB9" w:rsidRDefault="00000000">
            <w:pPr>
              <w:rPr>
                <w:color w:val="000000" w:themeColor="text1"/>
              </w:rPr>
            </w:pPr>
            <w:r w:rsidRPr="00196AB9">
              <w:rPr>
                <w:color w:val="000000" w:themeColor="text1"/>
                <w:sz w:val="16"/>
              </w:rPr>
              <w:t>Tabletop exercise and airspace coordination drill.</w:t>
            </w:r>
          </w:p>
        </w:tc>
      </w:tr>
    </w:tbl>
    <w:p w14:paraId="437D29F5" w14:textId="77777777" w:rsidR="00251CAC" w:rsidRPr="00196AB9" w:rsidRDefault="00251CAC">
      <w:pPr>
        <w:spacing w:after="80"/>
        <w:rPr>
          <w:color w:val="000000" w:themeColor="text1"/>
        </w:rPr>
      </w:pPr>
    </w:p>
    <w:p w14:paraId="33BF72D9" w14:textId="77777777" w:rsidR="00251CAC" w:rsidRPr="00196AB9" w:rsidRDefault="00000000">
      <w:pPr>
        <w:pStyle w:val="QuestionBank"/>
        <w:rPr>
          <w:color w:val="000000" w:themeColor="text1"/>
        </w:rPr>
      </w:pPr>
      <w:r w:rsidRPr="00196AB9">
        <w:rPr>
          <w:color w:val="000000" w:themeColor="text1"/>
        </w:rPr>
        <w:t>Learning objectives:</w:t>
      </w:r>
    </w:p>
    <w:p w14:paraId="52A5B650" w14:textId="77777777" w:rsidR="00251CAC" w:rsidRPr="00196AB9" w:rsidRDefault="00000000">
      <w:pPr>
        <w:pStyle w:val="ListBullet"/>
        <w:rPr>
          <w:color w:val="000000" w:themeColor="text1"/>
        </w:rPr>
      </w:pPr>
      <w:r w:rsidRPr="00196AB9">
        <w:rPr>
          <w:color w:val="000000" w:themeColor="text1"/>
        </w:rPr>
        <w:t>Identify operational control during mutual aid or contractor operations.</w:t>
      </w:r>
    </w:p>
    <w:p w14:paraId="3A4FFFD7" w14:textId="77777777" w:rsidR="00251CAC" w:rsidRPr="00196AB9" w:rsidRDefault="00000000">
      <w:pPr>
        <w:pStyle w:val="ListBullet"/>
        <w:rPr>
          <w:color w:val="000000" w:themeColor="text1"/>
        </w:rPr>
      </w:pPr>
      <w:r w:rsidRPr="00196AB9">
        <w:rPr>
          <w:color w:val="000000" w:themeColor="text1"/>
        </w:rPr>
        <w:t>Check in under ICS/unified command, identify role and limitations, and avoid self-dispatch.</w:t>
      </w:r>
    </w:p>
    <w:p w14:paraId="2A16C0B6" w14:textId="77777777" w:rsidR="00251CAC" w:rsidRPr="00196AB9" w:rsidRDefault="00000000">
      <w:pPr>
        <w:pStyle w:val="ListBullet"/>
        <w:rPr>
          <w:color w:val="000000" w:themeColor="text1"/>
        </w:rPr>
      </w:pPr>
      <w:r w:rsidRPr="00196AB9">
        <w:rPr>
          <w:color w:val="000000" w:themeColor="text1"/>
        </w:rPr>
        <w:t>Coordinate with crewed aircraft, medevac, fire aircraft, law-enforcement aircraft, media aircraft, and other UAS.</w:t>
      </w:r>
    </w:p>
    <w:p w14:paraId="45EBC548" w14:textId="77777777" w:rsidR="00251CAC" w:rsidRPr="00196AB9" w:rsidRDefault="00000000">
      <w:pPr>
        <w:pStyle w:val="ListBullet"/>
        <w:rPr>
          <w:color w:val="000000" w:themeColor="text1"/>
        </w:rPr>
      </w:pPr>
      <w:r w:rsidRPr="00196AB9">
        <w:rPr>
          <w:color w:val="000000" w:themeColor="text1"/>
        </w:rPr>
        <w:t>Assign sectors, altitude blocks, launch areas, emergency landing areas, and land-now triggers.</w:t>
      </w:r>
    </w:p>
    <w:p w14:paraId="00FC39B8" w14:textId="77777777" w:rsidR="00251CAC" w:rsidRPr="00196AB9" w:rsidRDefault="00000000">
      <w:pPr>
        <w:pStyle w:val="QuestionBank"/>
        <w:rPr>
          <w:color w:val="000000" w:themeColor="text1"/>
        </w:rPr>
      </w:pPr>
      <w:r w:rsidRPr="00196AB9">
        <w:rPr>
          <w:color w:val="000000" w:themeColor="text1"/>
        </w:rPr>
        <w:t>Training content:</w:t>
      </w:r>
    </w:p>
    <w:p w14:paraId="673F0429" w14:textId="77777777" w:rsidR="00251CAC" w:rsidRPr="00196AB9" w:rsidRDefault="00000000">
      <w:pPr>
        <w:pStyle w:val="ListBullet"/>
        <w:rPr>
          <w:color w:val="000000" w:themeColor="text1"/>
        </w:rPr>
      </w:pPr>
      <w:r w:rsidRPr="00196AB9">
        <w:rPr>
          <w:color w:val="000000" w:themeColor="text1"/>
        </w:rPr>
        <w:t>ICS/NIMS awareness, incident roles, resource ordering, operational period, demobilization, and AAR.</w:t>
      </w:r>
    </w:p>
    <w:p w14:paraId="778F7B33" w14:textId="77777777" w:rsidR="00251CAC" w:rsidRPr="00196AB9" w:rsidRDefault="00000000">
      <w:pPr>
        <w:pStyle w:val="ListBullet"/>
        <w:rPr>
          <w:color w:val="000000" w:themeColor="text1"/>
        </w:rPr>
      </w:pPr>
      <w:r w:rsidRPr="00196AB9">
        <w:rPr>
          <w:color w:val="000000" w:themeColor="text1"/>
        </w:rPr>
        <w:t>Operational control worksheet.</w:t>
      </w:r>
    </w:p>
    <w:p w14:paraId="567644D1" w14:textId="77777777" w:rsidR="00251CAC" w:rsidRPr="00196AB9" w:rsidRDefault="00000000">
      <w:pPr>
        <w:pStyle w:val="ListBullet"/>
        <w:rPr>
          <w:color w:val="000000" w:themeColor="text1"/>
        </w:rPr>
      </w:pPr>
      <w:r w:rsidRPr="00196AB9">
        <w:rPr>
          <w:color w:val="000000" w:themeColor="text1"/>
        </w:rPr>
        <w:t>Multiagency airspace deconfliction and data custody.</w:t>
      </w:r>
    </w:p>
    <w:p w14:paraId="123AF858" w14:textId="77777777" w:rsidR="00251CAC" w:rsidRPr="00196AB9" w:rsidRDefault="00000000">
      <w:pPr>
        <w:pStyle w:val="ListBullet"/>
        <w:rPr>
          <w:color w:val="000000" w:themeColor="text1"/>
        </w:rPr>
      </w:pPr>
      <w:r w:rsidRPr="00196AB9">
        <w:rPr>
          <w:color w:val="000000" w:themeColor="text1"/>
        </w:rPr>
        <w:t>Optional wildfire, TFR, SGI, and Fire Traffic Area awareness.</w:t>
      </w:r>
    </w:p>
    <w:p w14:paraId="7B560974" w14:textId="77777777" w:rsidR="00251CAC" w:rsidRPr="00196AB9" w:rsidRDefault="00000000">
      <w:pPr>
        <w:pStyle w:val="QuestionBank"/>
        <w:rPr>
          <w:color w:val="000000" w:themeColor="text1"/>
        </w:rPr>
      </w:pPr>
      <w:r w:rsidRPr="00196AB9">
        <w:rPr>
          <w:color w:val="000000" w:themeColor="text1"/>
        </w:rPr>
        <w:t>Learning activities:</w:t>
      </w:r>
    </w:p>
    <w:p w14:paraId="2EB59DE7" w14:textId="77777777" w:rsidR="00251CAC" w:rsidRPr="00196AB9" w:rsidRDefault="00000000">
      <w:pPr>
        <w:pStyle w:val="ListBullet"/>
        <w:rPr>
          <w:color w:val="000000" w:themeColor="text1"/>
        </w:rPr>
      </w:pPr>
      <w:r w:rsidRPr="00196AB9">
        <w:rPr>
          <w:color w:val="000000" w:themeColor="text1"/>
        </w:rPr>
        <w:t>Map-based multi-UAS deconfliction exercise.</w:t>
      </w:r>
    </w:p>
    <w:p w14:paraId="08777D04" w14:textId="77777777" w:rsidR="00251CAC" w:rsidRPr="00196AB9" w:rsidRDefault="00000000">
      <w:pPr>
        <w:pStyle w:val="ListBullet"/>
        <w:rPr>
          <w:color w:val="000000" w:themeColor="text1"/>
        </w:rPr>
      </w:pPr>
      <w:r w:rsidRPr="00196AB9">
        <w:rPr>
          <w:color w:val="000000" w:themeColor="text1"/>
        </w:rPr>
        <w:t>Mutual-aid check-in and credential packet drill.</w:t>
      </w:r>
    </w:p>
    <w:p w14:paraId="6B03AA9D" w14:textId="77777777" w:rsidR="00251CAC" w:rsidRPr="00196AB9" w:rsidRDefault="00000000">
      <w:pPr>
        <w:pStyle w:val="Heading3"/>
        <w:rPr>
          <w:color w:val="000000" w:themeColor="text1"/>
        </w:rPr>
      </w:pPr>
      <w:r w:rsidRPr="00196AB9">
        <w:rPr>
          <w:rFonts w:ascii="Calibri" w:hAnsi="Calibri"/>
          <w:color w:val="000000" w:themeColor="text1"/>
        </w:rPr>
        <w:t>T-13 Instructor, Evaluator, Proctor, and Training Records Quality Assurance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6"/>
        <w:gridCol w:w="5224"/>
      </w:tblGrid>
      <w:tr w:rsidR="00AE6EFC" w:rsidRPr="00196AB9" w14:paraId="7C8B4A80" w14:textId="77777777">
        <w:trPr>
          <w:tblHeader/>
          <w:jc w:val="center"/>
        </w:trPr>
        <w:tc>
          <w:tcPr>
            <w:tcW w:w="5256" w:type="dxa"/>
            <w:shd w:val="clear" w:color="auto" w:fill="1F4E6F"/>
          </w:tcPr>
          <w:p w14:paraId="06B530AA" w14:textId="77777777" w:rsidR="00251CAC" w:rsidRPr="00196AB9" w:rsidRDefault="00000000">
            <w:pPr>
              <w:rPr>
                <w:color w:val="000000" w:themeColor="text1"/>
              </w:rPr>
            </w:pPr>
            <w:r w:rsidRPr="00196AB9">
              <w:rPr>
                <w:b/>
                <w:color w:val="000000" w:themeColor="text1"/>
                <w:sz w:val="16"/>
              </w:rPr>
              <w:t>Item</w:t>
            </w:r>
          </w:p>
        </w:tc>
        <w:tc>
          <w:tcPr>
            <w:tcW w:w="5256" w:type="dxa"/>
            <w:shd w:val="clear" w:color="auto" w:fill="1F4E6F"/>
          </w:tcPr>
          <w:p w14:paraId="7018A553" w14:textId="77777777" w:rsidR="00251CAC" w:rsidRPr="00196AB9" w:rsidRDefault="00000000">
            <w:pPr>
              <w:rPr>
                <w:color w:val="000000" w:themeColor="text1"/>
              </w:rPr>
            </w:pPr>
            <w:r w:rsidRPr="00196AB9">
              <w:rPr>
                <w:b/>
                <w:color w:val="000000" w:themeColor="text1"/>
                <w:sz w:val="16"/>
              </w:rPr>
              <w:t>Content</w:t>
            </w:r>
          </w:p>
        </w:tc>
      </w:tr>
      <w:tr w:rsidR="00AE6EFC" w:rsidRPr="00196AB9" w14:paraId="3D0D8C68" w14:textId="77777777">
        <w:trPr>
          <w:jc w:val="center"/>
        </w:trPr>
        <w:tc>
          <w:tcPr>
            <w:tcW w:w="5256" w:type="dxa"/>
          </w:tcPr>
          <w:p w14:paraId="06B5F92E" w14:textId="77777777" w:rsidR="00251CAC" w:rsidRPr="00196AB9" w:rsidRDefault="00000000">
            <w:pPr>
              <w:rPr>
                <w:color w:val="000000" w:themeColor="text1"/>
              </w:rPr>
            </w:pPr>
            <w:r w:rsidRPr="00196AB9">
              <w:rPr>
                <w:color w:val="000000" w:themeColor="text1"/>
                <w:sz w:val="16"/>
              </w:rPr>
              <w:t>Duration</w:t>
            </w:r>
          </w:p>
        </w:tc>
        <w:tc>
          <w:tcPr>
            <w:tcW w:w="5256" w:type="dxa"/>
          </w:tcPr>
          <w:p w14:paraId="0E2503C0" w14:textId="77777777" w:rsidR="00251CAC" w:rsidRPr="00196AB9" w:rsidRDefault="00000000">
            <w:pPr>
              <w:rPr>
                <w:color w:val="000000" w:themeColor="text1"/>
              </w:rPr>
            </w:pPr>
            <w:r w:rsidRPr="00196AB9">
              <w:rPr>
                <w:color w:val="000000" w:themeColor="text1"/>
                <w:sz w:val="16"/>
              </w:rPr>
              <w:t>8 hours for instructors/evaluators</w:t>
            </w:r>
          </w:p>
        </w:tc>
      </w:tr>
      <w:tr w:rsidR="00AE6EFC" w:rsidRPr="00196AB9" w14:paraId="0FB86265" w14:textId="77777777">
        <w:trPr>
          <w:jc w:val="center"/>
        </w:trPr>
        <w:tc>
          <w:tcPr>
            <w:tcW w:w="5256" w:type="dxa"/>
          </w:tcPr>
          <w:p w14:paraId="4BD03956" w14:textId="77777777" w:rsidR="00251CAC" w:rsidRPr="00196AB9" w:rsidRDefault="00000000">
            <w:pPr>
              <w:rPr>
                <w:color w:val="000000" w:themeColor="text1"/>
              </w:rPr>
            </w:pPr>
            <w:r w:rsidRPr="00196AB9">
              <w:rPr>
                <w:color w:val="000000" w:themeColor="text1"/>
                <w:sz w:val="16"/>
              </w:rPr>
              <w:t>Audience</w:t>
            </w:r>
          </w:p>
        </w:tc>
        <w:tc>
          <w:tcPr>
            <w:tcW w:w="5256" w:type="dxa"/>
          </w:tcPr>
          <w:p w14:paraId="0E3483FE" w14:textId="77777777" w:rsidR="00251CAC" w:rsidRPr="00196AB9" w:rsidRDefault="00000000">
            <w:pPr>
              <w:rPr>
                <w:color w:val="000000" w:themeColor="text1"/>
              </w:rPr>
            </w:pPr>
            <w:r w:rsidRPr="00196AB9">
              <w:rPr>
                <w:color w:val="000000" w:themeColor="text1"/>
                <w:sz w:val="16"/>
              </w:rPr>
              <w:t>Instructors, evaluators, check pilots, proctors, training officers, and program managers.</w:t>
            </w:r>
          </w:p>
        </w:tc>
      </w:tr>
      <w:tr w:rsidR="00AE6EFC" w:rsidRPr="00196AB9" w14:paraId="4854F608" w14:textId="77777777">
        <w:trPr>
          <w:jc w:val="center"/>
        </w:trPr>
        <w:tc>
          <w:tcPr>
            <w:tcW w:w="5256" w:type="dxa"/>
          </w:tcPr>
          <w:p w14:paraId="2FA37C3B" w14:textId="77777777" w:rsidR="00251CAC" w:rsidRPr="00196AB9" w:rsidRDefault="00000000">
            <w:pPr>
              <w:rPr>
                <w:color w:val="000000" w:themeColor="text1"/>
              </w:rPr>
            </w:pPr>
            <w:r w:rsidRPr="00196AB9">
              <w:rPr>
                <w:color w:val="000000" w:themeColor="text1"/>
                <w:sz w:val="16"/>
              </w:rPr>
              <w:t>Purpose</w:t>
            </w:r>
          </w:p>
        </w:tc>
        <w:tc>
          <w:tcPr>
            <w:tcW w:w="5256" w:type="dxa"/>
          </w:tcPr>
          <w:p w14:paraId="2DE1BE79" w14:textId="77777777" w:rsidR="00251CAC" w:rsidRPr="00196AB9" w:rsidRDefault="00000000">
            <w:pPr>
              <w:rPr>
                <w:color w:val="000000" w:themeColor="text1"/>
              </w:rPr>
            </w:pPr>
            <w:r w:rsidRPr="00196AB9">
              <w:rPr>
                <w:color w:val="000000" w:themeColor="text1"/>
                <w:sz w:val="16"/>
              </w:rPr>
              <w:t>Standardize how the agency teaches, tests, documents, remediates, and audits UAS qualifications.</w:t>
            </w:r>
          </w:p>
        </w:tc>
      </w:tr>
      <w:tr w:rsidR="00AE6EFC" w:rsidRPr="00196AB9" w14:paraId="2E9474C0" w14:textId="77777777">
        <w:trPr>
          <w:jc w:val="center"/>
        </w:trPr>
        <w:tc>
          <w:tcPr>
            <w:tcW w:w="5256" w:type="dxa"/>
          </w:tcPr>
          <w:p w14:paraId="7E6F7515" w14:textId="77777777" w:rsidR="00251CAC" w:rsidRPr="00196AB9" w:rsidRDefault="00000000">
            <w:pPr>
              <w:rPr>
                <w:color w:val="000000" w:themeColor="text1"/>
              </w:rPr>
            </w:pPr>
            <w:r w:rsidRPr="00196AB9">
              <w:rPr>
                <w:color w:val="000000" w:themeColor="text1"/>
                <w:sz w:val="16"/>
              </w:rPr>
              <w:t>Evaluation</w:t>
            </w:r>
          </w:p>
        </w:tc>
        <w:tc>
          <w:tcPr>
            <w:tcW w:w="5256" w:type="dxa"/>
          </w:tcPr>
          <w:p w14:paraId="14EBA137" w14:textId="77777777" w:rsidR="00251CAC" w:rsidRPr="00196AB9" w:rsidRDefault="00000000">
            <w:pPr>
              <w:rPr>
                <w:color w:val="000000" w:themeColor="text1"/>
              </w:rPr>
            </w:pPr>
            <w:r w:rsidRPr="00196AB9">
              <w:rPr>
                <w:color w:val="000000" w:themeColor="text1"/>
                <w:sz w:val="16"/>
              </w:rPr>
              <w:t>Observed teach-back and proctored evaluation.</w:t>
            </w:r>
          </w:p>
        </w:tc>
      </w:tr>
    </w:tbl>
    <w:p w14:paraId="104FC551" w14:textId="77777777" w:rsidR="00251CAC" w:rsidRPr="00196AB9" w:rsidRDefault="00251CAC">
      <w:pPr>
        <w:spacing w:after="80"/>
        <w:rPr>
          <w:color w:val="000000" w:themeColor="text1"/>
        </w:rPr>
      </w:pPr>
    </w:p>
    <w:p w14:paraId="5F51668D" w14:textId="77777777" w:rsidR="00251CAC" w:rsidRPr="00196AB9" w:rsidRDefault="00000000">
      <w:pPr>
        <w:pStyle w:val="QuestionBank"/>
        <w:rPr>
          <w:color w:val="000000" w:themeColor="text1"/>
        </w:rPr>
      </w:pPr>
      <w:r w:rsidRPr="00196AB9">
        <w:rPr>
          <w:color w:val="000000" w:themeColor="text1"/>
        </w:rPr>
        <w:t>Learning objectives:</w:t>
      </w:r>
    </w:p>
    <w:p w14:paraId="50D81CEB" w14:textId="77777777" w:rsidR="00251CAC" w:rsidRPr="00196AB9" w:rsidRDefault="00000000">
      <w:pPr>
        <w:pStyle w:val="ListBullet"/>
        <w:rPr>
          <w:color w:val="000000" w:themeColor="text1"/>
        </w:rPr>
      </w:pPr>
      <w:r w:rsidRPr="00196AB9">
        <w:rPr>
          <w:color w:val="000000" w:themeColor="text1"/>
        </w:rPr>
        <w:lastRenderedPageBreak/>
        <w:t>Use approved lesson plans, rubrics, written exams, oral boards, NIST-based test setup, and scenario scripts.</w:t>
      </w:r>
    </w:p>
    <w:p w14:paraId="0DDA3A37" w14:textId="77777777" w:rsidR="00251CAC" w:rsidRPr="00196AB9" w:rsidRDefault="00000000">
      <w:pPr>
        <w:pStyle w:val="ListBullet"/>
        <w:rPr>
          <w:color w:val="000000" w:themeColor="text1"/>
        </w:rPr>
      </w:pPr>
      <w:r w:rsidRPr="00196AB9">
        <w:rPr>
          <w:color w:val="000000" w:themeColor="text1"/>
        </w:rPr>
        <w:t>Score practical performance consistently and identify critical failures.</w:t>
      </w:r>
    </w:p>
    <w:p w14:paraId="07F81777" w14:textId="77777777" w:rsidR="00251CAC" w:rsidRPr="00196AB9" w:rsidRDefault="00000000">
      <w:pPr>
        <w:pStyle w:val="ListBullet"/>
        <w:rPr>
          <w:color w:val="000000" w:themeColor="text1"/>
        </w:rPr>
      </w:pPr>
      <w:r w:rsidRPr="00196AB9">
        <w:rPr>
          <w:color w:val="000000" w:themeColor="text1"/>
        </w:rPr>
        <w:t>Create remediation plans and retest procedures.</w:t>
      </w:r>
    </w:p>
    <w:p w14:paraId="53A8EEA5" w14:textId="77777777" w:rsidR="00251CAC" w:rsidRPr="00196AB9" w:rsidRDefault="00000000">
      <w:pPr>
        <w:pStyle w:val="ListBullet"/>
        <w:rPr>
          <w:color w:val="000000" w:themeColor="text1"/>
        </w:rPr>
      </w:pPr>
      <w:r w:rsidRPr="00196AB9">
        <w:rPr>
          <w:color w:val="000000" w:themeColor="text1"/>
        </w:rPr>
        <w:t>Audit training records and maintain credential status.</w:t>
      </w:r>
    </w:p>
    <w:p w14:paraId="12D8158C" w14:textId="77777777" w:rsidR="00251CAC" w:rsidRPr="00196AB9" w:rsidRDefault="00000000">
      <w:pPr>
        <w:pStyle w:val="QuestionBank"/>
        <w:rPr>
          <w:color w:val="000000" w:themeColor="text1"/>
        </w:rPr>
      </w:pPr>
      <w:r w:rsidRPr="00196AB9">
        <w:rPr>
          <w:color w:val="000000" w:themeColor="text1"/>
        </w:rPr>
        <w:t>Training content:</w:t>
      </w:r>
    </w:p>
    <w:p w14:paraId="06BF5B07" w14:textId="77777777" w:rsidR="00251CAC" w:rsidRPr="00196AB9" w:rsidRDefault="00000000">
      <w:pPr>
        <w:pStyle w:val="ListBullet"/>
        <w:rPr>
          <w:color w:val="000000" w:themeColor="text1"/>
        </w:rPr>
      </w:pPr>
      <w:r w:rsidRPr="00196AB9">
        <w:rPr>
          <w:color w:val="000000" w:themeColor="text1"/>
        </w:rPr>
        <w:t>Adult learning, safety during training, evaluator ethics, scoring calibration, NIST-based test lane setup, question bank security, records, privacy, and QA audits.</w:t>
      </w:r>
    </w:p>
    <w:p w14:paraId="7613D3BC" w14:textId="77777777" w:rsidR="00251CAC" w:rsidRPr="00196AB9" w:rsidRDefault="00000000">
      <w:pPr>
        <w:pStyle w:val="ListBullet"/>
        <w:rPr>
          <w:color w:val="000000" w:themeColor="text1"/>
        </w:rPr>
      </w:pPr>
      <w:r w:rsidRPr="00196AB9">
        <w:rPr>
          <w:color w:val="000000" w:themeColor="text1"/>
        </w:rPr>
        <w:t>Instructor/evaluator authorization and annual calibration.</w:t>
      </w:r>
    </w:p>
    <w:p w14:paraId="71AEDC57" w14:textId="77777777" w:rsidR="00251CAC" w:rsidRPr="00196AB9" w:rsidRDefault="00000000">
      <w:pPr>
        <w:pStyle w:val="QuestionBank"/>
        <w:rPr>
          <w:color w:val="000000" w:themeColor="text1"/>
        </w:rPr>
      </w:pPr>
      <w:r w:rsidRPr="00196AB9">
        <w:rPr>
          <w:color w:val="000000" w:themeColor="text1"/>
        </w:rPr>
        <w:t>Learning activities:</w:t>
      </w:r>
    </w:p>
    <w:p w14:paraId="5C47D7FC" w14:textId="77777777" w:rsidR="00251CAC" w:rsidRPr="00196AB9" w:rsidRDefault="00000000">
      <w:pPr>
        <w:pStyle w:val="ListBullet"/>
        <w:rPr>
          <w:color w:val="000000" w:themeColor="text1"/>
        </w:rPr>
      </w:pPr>
      <w:r w:rsidRPr="00196AB9">
        <w:rPr>
          <w:color w:val="000000" w:themeColor="text1"/>
        </w:rPr>
        <w:t>Teach-back.</w:t>
      </w:r>
    </w:p>
    <w:p w14:paraId="4B35CB6B" w14:textId="77777777" w:rsidR="00251CAC" w:rsidRPr="00196AB9" w:rsidRDefault="00000000">
      <w:pPr>
        <w:pStyle w:val="ListBullet"/>
        <w:rPr>
          <w:color w:val="000000" w:themeColor="text1"/>
        </w:rPr>
      </w:pPr>
      <w:r w:rsidRPr="00196AB9">
        <w:rPr>
          <w:color w:val="000000" w:themeColor="text1"/>
        </w:rPr>
        <w:t>Sample evaluation scoring calibration.</w:t>
      </w:r>
    </w:p>
    <w:p w14:paraId="69C99EC9" w14:textId="77777777" w:rsidR="00251CAC" w:rsidRPr="00196AB9" w:rsidRDefault="00000000">
      <w:pPr>
        <w:pStyle w:val="Heading1"/>
        <w:rPr>
          <w:color w:val="000000" w:themeColor="text1"/>
        </w:rPr>
      </w:pPr>
      <w:r w:rsidRPr="00196AB9">
        <w:rPr>
          <w:rFonts w:ascii="Calibri" w:hAnsi="Calibri"/>
          <w:color w:val="000000" w:themeColor="text1"/>
        </w:rPr>
        <w:t>Part II. Core Written Examination Program</w:t>
      </w:r>
    </w:p>
    <w:p w14:paraId="76DD79D4" w14:textId="77777777" w:rsidR="00251CAC" w:rsidRPr="00196AB9" w:rsidRDefault="00000000">
      <w:pPr>
        <w:pStyle w:val="QuestionBank"/>
        <w:rPr>
          <w:color w:val="000000" w:themeColor="text1"/>
        </w:rPr>
      </w:pPr>
      <w:r w:rsidRPr="00196AB9">
        <w:rPr>
          <w:color w:val="000000" w:themeColor="text1"/>
        </w:rPr>
        <w:t>The written test should be administered after the trainee completes the core curriculum. A routine RPIC passing score should be at least 80 percent with no missed critical safety/legal questions. Agencies may require 90 percent for instructor, evaluator, public-safety, DFR, BVLOS, or law-enforcement endorsements. Failed critical questions should trigger remediation even when the total score is passing.</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84"/>
        <w:gridCol w:w="3478"/>
        <w:gridCol w:w="3478"/>
      </w:tblGrid>
      <w:tr w:rsidR="00AE6EFC" w:rsidRPr="00196AB9" w14:paraId="77E82124" w14:textId="77777777">
        <w:trPr>
          <w:tblHeader/>
          <w:jc w:val="center"/>
        </w:trPr>
        <w:tc>
          <w:tcPr>
            <w:tcW w:w="3504" w:type="dxa"/>
            <w:shd w:val="clear" w:color="auto" w:fill="1F4E6F"/>
          </w:tcPr>
          <w:p w14:paraId="2997C10A" w14:textId="77777777" w:rsidR="00251CAC" w:rsidRPr="00196AB9" w:rsidRDefault="00000000">
            <w:pPr>
              <w:rPr>
                <w:color w:val="000000" w:themeColor="text1"/>
              </w:rPr>
            </w:pPr>
            <w:r w:rsidRPr="00196AB9">
              <w:rPr>
                <w:b/>
                <w:color w:val="000000" w:themeColor="text1"/>
                <w:sz w:val="16"/>
              </w:rPr>
              <w:t>Exam Area</w:t>
            </w:r>
          </w:p>
        </w:tc>
        <w:tc>
          <w:tcPr>
            <w:tcW w:w="3504" w:type="dxa"/>
            <w:shd w:val="clear" w:color="auto" w:fill="1F4E6F"/>
          </w:tcPr>
          <w:p w14:paraId="3DD55C3F" w14:textId="77777777" w:rsidR="00251CAC" w:rsidRPr="00196AB9" w:rsidRDefault="00000000">
            <w:pPr>
              <w:rPr>
                <w:color w:val="000000" w:themeColor="text1"/>
              </w:rPr>
            </w:pPr>
            <w:r w:rsidRPr="00196AB9">
              <w:rPr>
                <w:b/>
                <w:color w:val="000000" w:themeColor="text1"/>
                <w:sz w:val="16"/>
              </w:rPr>
              <w:t>Suggested Number of Questions</w:t>
            </w:r>
          </w:p>
        </w:tc>
        <w:tc>
          <w:tcPr>
            <w:tcW w:w="3504" w:type="dxa"/>
            <w:shd w:val="clear" w:color="auto" w:fill="1F4E6F"/>
          </w:tcPr>
          <w:p w14:paraId="3D40BEE5" w14:textId="77777777" w:rsidR="00251CAC" w:rsidRPr="00196AB9" w:rsidRDefault="00000000">
            <w:pPr>
              <w:rPr>
                <w:color w:val="000000" w:themeColor="text1"/>
              </w:rPr>
            </w:pPr>
            <w:r w:rsidRPr="00196AB9">
              <w:rPr>
                <w:b/>
                <w:color w:val="000000" w:themeColor="text1"/>
                <w:sz w:val="16"/>
              </w:rPr>
              <w:t>Minimum Standard</w:t>
            </w:r>
          </w:p>
        </w:tc>
      </w:tr>
      <w:tr w:rsidR="00AE6EFC" w:rsidRPr="00196AB9" w14:paraId="586C3400" w14:textId="77777777">
        <w:trPr>
          <w:jc w:val="center"/>
        </w:trPr>
        <w:tc>
          <w:tcPr>
            <w:tcW w:w="3504" w:type="dxa"/>
          </w:tcPr>
          <w:p w14:paraId="1F4C6CFF" w14:textId="77777777" w:rsidR="00251CAC" w:rsidRPr="00196AB9" w:rsidRDefault="00000000">
            <w:pPr>
              <w:rPr>
                <w:color w:val="000000" w:themeColor="text1"/>
              </w:rPr>
            </w:pPr>
            <w:r w:rsidRPr="00196AB9">
              <w:rPr>
                <w:color w:val="000000" w:themeColor="text1"/>
                <w:sz w:val="16"/>
              </w:rPr>
              <w:t>Agency policy, operational control, approved/prohibited uses</w:t>
            </w:r>
          </w:p>
        </w:tc>
        <w:tc>
          <w:tcPr>
            <w:tcW w:w="3504" w:type="dxa"/>
          </w:tcPr>
          <w:p w14:paraId="51FE4355" w14:textId="77777777" w:rsidR="00251CAC" w:rsidRPr="00196AB9" w:rsidRDefault="00000000">
            <w:pPr>
              <w:rPr>
                <w:color w:val="000000" w:themeColor="text1"/>
              </w:rPr>
            </w:pPr>
            <w:r w:rsidRPr="00196AB9">
              <w:rPr>
                <w:color w:val="000000" w:themeColor="text1"/>
                <w:sz w:val="16"/>
              </w:rPr>
              <w:t>8-12</w:t>
            </w:r>
          </w:p>
        </w:tc>
        <w:tc>
          <w:tcPr>
            <w:tcW w:w="3504" w:type="dxa"/>
          </w:tcPr>
          <w:p w14:paraId="226A05C6" w14:textId="77777777" w:rsidR="00251CAC" w:rsidRPr="00196AB9" w:rsidRDefault="00000000">
            <w:pPr>
              <w:rPr>
                <w:color w:val="000000" w:themeColor="text1"/>
              </w:rPr>
            </w:pPr>
            <w:r w:rsidRPr="00196AB9">
              <w:rPr>
                <w:color w:val="000000" w:themeColor="text1"/>
                <w:sz w:val="16"/>
              </w:rPr>
              <w:t>80 percent and no missed critical prohibited-use question</w:t>
            </w:r>
          </w:p>
        </w:tc>
      </w:tr>
      <w:tr w:rsidR="00AE6EFC" w:rsidRPr="00196AB9" w14:paraId="174A0D52" w14:textId="77777777">
        <w:trPr>
          <w:jc w:val="center"/>
        </w:trPr>
        <w:tc>
          <w:tcPr>
            <w:tcW w:w="3504" w:type="dxa"/>
          </w:tcPr>
          <w:p w14:paraId="4A13D13F" w14:textId="77777777" w:rsidR="00251CAC" w:rsidRPr="00196AB9" w:rsidRDefault="00000000">
            <w:pPr>
              <w:rPr>
                <w:color w:val="000000" w:themeColor="text1"/>
              </w:rPr>
            </w:pPr>
            <w:r w:rsidRPr="00196AB9">
              <w:rPr>
                <w:color w:val="000000" w:themeColor="text1"/>
                <w:sz w:val="16"/>
              </w:rPr>
              <w:t>FAA authority, Part 107, COA, Remote ID, registration, accident reporting</w:t>
            </w:r>
          </w:p>
        </w:tc>
        <w:tc>
          <w:tcPr>
            <w:tcW w:w="3504" w:type="dxa"/>
          </w:tcPr>
          <w:p w14:paraId="754F3147" w14:textId="77777777" w:rsidR="00251CAC" w:rsidRPr="00196AB9" w:rsidRDefault="00000000">
            <w:pPr>
              <w:rPr>
                <w:color w:val="000000" w:themeColor="text1"/>
              </w:rPr>
            </w:pPr>
            <w:r w:rsidRPr="00196AB9">
              <w:rPr>
                <w:color w:val="000000" w:themeColor="text1"/>
                <w:sz w:val="16"/>
              </w:rPr>
              <w:t>12-18</w:t>
            </w:r>
          </w:p>
        </w:tc>
        <w:tc>
          <w:tcPr>
            <w:tcW w:w="3504" w:type="dxa"/>
          </w:tcPr>
          <w:p w14:paraId="7A22775C" w14:textId="77777777" w:rsidR="00251CAC" w:rsidRPr="00196AB9" w:rsidRDefault="00000000">
            <w:pPr>
              <w:rPr>
                <w:color w:val="000000" w:themeColor="text1"/>
              </w:rPr>
            </w:pPr>
            <w:r w:rsidRPr="00196AB9">
              <w:rPr>
                <w:color w:val="000000" w:themeColor="text1"/>
                <w:sz w:val="16"/>
              </w:rPr>
              <w:t>80 percent; RPIC must also maintain FAA recency</w:t>
            </w:r>
          </w:p>
        </w:tc>
      </w:tr>
      <w:tr w:rsidR="00AE6EFC" w:rsidRPr="00196AB9" w14:paraId="53CC5C54" w14:textId="77777777">
        <w:trPr>
          <w:jc w:val="center"/>
        </w:trPr>
        <w:tc>
          <w:tcPr>
            <w:tcW w:w="3504" w:type="dxa"/>
          </w:tcPr>
          <w:p w14:paraId="0EEDB0E0" w14:textId="77777777" w:rsidR="00251CAC" w:rsidRPr="00196AB9" w:rsidRDefault="00000000">
            <w:pPr>
              <w:rPr>
                <w:color w:val="000000" w:themeColor="text1"/>
              </w:rPr>
            </w:pPr>
            <w:r w:rsidRPr="00196AB9">
              <w:rPr>
                <w:color w:val="000000" w:themeColor="text1"/>
                <w:sz w:val="16"/>
              </w:rPr>
              <w:t>Oregon public body duties, privacy, public records, data management</w:t>
            </w:r>
          </w:p>
        </w:tc>
        <w:tc>
          <w:tcPr>
            <w:tcW w:w="3504" w:type="dxa"/>
          </w:tcPr>
          <w:p w14:paraId="4FA729B0" w14:textId="77777777" w:rsidR="00251CAC" w:rsidRPr="00196AB9" w:rsidRDefault="00000000">
            <w:pPr>
              <w:rPr>
                <w:color w:val="000000" w:themeColor="text1"/>
              </w:rPr>
            </w:pPr>
            <w:r w:rsidRPr="00196AB9">
              <w:rPr>
                <w:color w:val="000000" w:themeColor="text1"/>
                <w:sz w:val="16"/>
              </w:rPr>
              <w:t>10-15</w:t>
            </w:r>
          </w:p>
        </w:tc>
        <w:tc>
          <w:tcPr>
            <w:tcW w:w="3504" w:type="dxa"/>
          </w:tcPr>
          <w:p w14:paraId="5AF71423" w14:textId="77777777" w:rsidR="00251CAC" w:rsidRPr="00196AB9" w:rsidRDefault="00000000">
            <w:pPr>
              <w:rPr>
                <w:color w:val="000000" w:themeColor="text1"/>
              </w:rPr>
            </w:pPr>
            <w:r w:rsidRPr="00196AB9">
              <w:rPr>
                <w:color w:val="000000" w:themeColor="text1"/>
                <w:sz w:val="16"/>
              </w:rPr>
              <w:t>80 percent and no missed data-release question</w:t>
            </w:r>
          </w:p>
        </w:tc>
      </w:tr>
      <w:tr w:rsidR="00AE6EFC" w:rsidRPr="00196AB9" w14:paraId="58467A85" w14:textId="77777777">
        <w:trPr>
          <w:jc w:val="center"/>
        </w:trPr>
        <w:tc>
          <w:tcPr>
            <w:tcW w:w="3504" w:type="dxa"/>
          </w:tcPr>
          <w:p w14:paraId="61FEE5A5" w14:textId="77777777" w:rsidR="00251CAC" w:rsidRPr="00196AB9" w:rsidRDefault="00000000">
            <w:pPr>
              <w:rPr>
                <w:color w:val="000000" w:themeColor="text1"/>
              </w:rPr>
            </w:pPr>
            <w:r w:rsidRPr="00196AB9">
              <w:rPr>
                <w:color w:val="000000" w:themeColor="text1"/>
                <w:sz w:val="16"/>
              </w:rPr>
              <w:t>SMS, risk assessment, PASP, mission planning</w:t>
            </w:r>
          </w:p>
        </w:tc>
        <w:tc>
          <w:tcPr>
            <w:tcW w:w="3504" w:type="dxa"/>
          </w:tcPr>
          <w:p w14:paraId="0ABCD0B3" w14:textId="77777777" w:rsidR="00251CAC" w:rsidRPr="00196AB9" w:rsidRDefault="00000000">
            <w:pPr>
              <w:rPr>
                <w:color w:val="000000" w:themeColor="text1"/>
              </w:rPr>
            </w:pPr>
            <w:r w:rsidRPr="00196AB9">
              <w:rPr>
                <w:color w:val="000000" w:themeColor="text1"/>
                <w:sz w:val="16"/>
              </w:rPr>
              <w:t>10-15</w:t>
            </w:r>
          </w:p>
        </w:tc>
        <w:tc>
          <w:tcPr>
            <w:tcW w:w="3504" w:type="dxa"/>
          </w:tcPr>
          <w:p w14:paraId="089F09C5" w14:textId="77777777" w:rsidR="00251CAC" w:rsidRPr="00196AB9" w:rsidRDefault="00000000">
            <w:pPr>
              <w:rPr>
                <w:color w:val="000000" w:themeColor="text1"/>
              </w:rPr>
            </w:pPr>
            <w:r w:rsidRPr="00196AB9">
              <w:rPr>
                <w:color w:val="000000" w:themeColor="text1"/>
                <w:sz w:val="16"/>
              </w:rPr>
              <w:t>80 percent and satisfactory PASP exercise</w:t>
            </w:r>
          </w:p>
        </w:tc>
      </w:tr>
      <w:tr w:rsidR="00AE6EFC" w:rsidRPr="00196AB9" w14:paraId="25F01856" w14:textId="77777777">
        <w:trPr>
          <w:jc w:val="center"/>
        </w:trPr>
        <w:tc>
          <w:tcPr>
            <w:tcW w:w="3504" w:type="dxa"/>
          </w:tcPr>
          <w:p w14:paraId="22D723C0" w14:textId="77777777" w:rsidR="00251CAC" w:rsidRPr="00196AB9" w:rsidRDefault="00000000">
            <w:pPr>
              <w:rPr>
                <w:color w:val="000000" w:themeColor="text1"/>
              </w:rPr>
            </w:pPr>
            <w:r w:rsidRPr="00196AB9">
              <w:rPr>
                <w:color w:val="000000" w:themeColor="text1"/>
                <w:sz w:val="16"/>
              </w:rPr>
              <w:t>Airspace, weather, TFR/NOTAM, LAANC, local aviation</w:t>
            </w:r>
          </w:p>
        </w:tc>
        <w:tc>
          <w:tcPr>
            <w:tcW w:w="3504" w:type="dxa"/>
          </w:tcPr>
          <w:p w14:paraId="328331A7" w14:textId="77777777" w:rsidR="00251CAC" w:rsidRPr="00196AB9" w:rsidRDefault="00000000">
            <w:pPr>
              <w:rPr>
                <w:color w:val="000000" w:themeColor="text1"/>
              </w:rPr>
            </w:pPr>
            <w:r w:rsidRPr="00196AB9">
              <w:rPr>
                <w:color w:val="000000" w:themeColor="text1"/>
                <w:sz w:val="16"/>
              </w:rPr>
              <w:t>10-15</w:t>
            </w:r>
          </w:p>
        </w:tc>
        <w:tc>
          <w:tcPr>
            <w:tcW w:w="3504" w:type="dxa"/>
          </w:tcPr>
          <w:p w14:paraId="6E149048" w14:textId="77777777" w:rsidR="00251CAC" w:rsidRPr="00196AB9" w:rsidRDefault="00000000">
            <w:pPr>
              <w:rPr>
                <w:color w:val="000000" w:themeColor="text1"/>
              </w:rPr>
            </w:pPr>
            <w:r w:rsidRPr="00196AB9">
              <w:rPr>
                <w:color w:val="000000" w:themeColor="text1"/>
                <w:sz w:val="16"/>
              </w:rPr>
              <w:t>80 percent and satisfactory airspace exercise</w:t>
            </w:r>
          </w:p>
        </w:tc>
      </w:tr>
      <w:tr w:rsidR="00AE6EFC" w:rsidRPr="00196AB9" w14:paraId="1A7E20D9" w14:textId="77777777">
        <w:trPr>
          <w:jc w:val="center"/>
        </w:trPr>
        <w:tc>
          <w:tcPr>
            <w:tcW w:w="3504" w:type="dxa"/>
          </w:tcPr>
          <w:p w14:paraId="06E27097" w14:textId="77777777" w:rsidR="00251CAC" w:rsidRPr="00196AB9" w:rsidRDefault="00000000">
            <w:pPr>
              <w:rPr>
                <w:color w:val="000000" w:themeColor="text1"/>
              </w:rPr>
            </w:pPr>
            <w:r w:rsidRPr="00196AB9">
              <w:rPr>
                <w:color w:val="000000" w:themeColor="text1"/>
                <w:sz w:val="16"/>
              </w:rPr>
              <w:t>Aircraft systems, preflight, batteries, maintenance</w:t>
            </w:r>
          </w:p>
        </w:tc>
        <w:tc>
          <w:tcPr>
            <w:tcW w:w="3504" w:type="dxa"/>
          </w:tcPr>
          <w:p w14:paraId="38060010" w14:textId="77777777" w:rsidR="00251CAC" w:rsidRPr="00196AB9" w:rsidRDefault="00000000">
            <w:pPr>
              <w:rPr>
                <w:color w:val="000000" w:themeColor="text1"/>
              </w:rPr>
            </w:pPr>
            <w:r w:rsidRPr="00196AB9">
              <w:rPr>
                <w:color w:val="000000" w:themeColor="text1"/>
                <w:sz w:val="16"/>
              </w:rPr>
              <w:t>8-12</w:t>
            </w:r>
          </w:p>
        </w:tc>
        <w:tc>
          <w:tcPr>
            <w:tcW w:w="3504" w:type="dxa"/>
          </w:tcPr>
          <w:p w14:paraId="593D29EC" w14:textId="77777777" w:rsidR="00251CAC" w:rsidRPr="00196AB9" w:rsidRDefault="00000000">
            <w:pPr>
              <w:rPr>
                <w:color w:val="000000" w:themeColor="text1"/>
              </w:rPr>
            </w:pPr>
            <w:r w:rsidRPr="00196AB9">
              <w:rPr>
                <w:color w:val="000000" w:themeColor="text1"/>
                <w:sz w:val="16"/>
              </w:rPr>
              <w:t>80 percent and platform checkout</w:t>
            </w:r>
          </w:p>
        </w:tc>
      </w:tr>
      <w:tr w:rsidR="00AE6EFC" w:rsidRPr="00196AB9" w14:paraId="1C78BBD2" w14:textId="77777777">
        <w:trPr>
          <w:jc w:val="center"/>
        </w:trPr>
        <w:tc>
          <w:tcPr>
            <w:tcW w:w="3504" w:type="dxa"/>
          </w:tcPr>
          <w:p w14:paraId="73BEDDB3" w14:textId="77777777" w:rsidR="00251CAC" w:rsidRPr="00196AB9" w:rsidRDefault="00000000">
            <w:pPr>
              <w:rPr>
                <w:color w:val="000000" w:themeColor="text1"/>
              </w:rPr>
            </w:pPr>
            <w:r w:rsidRPr="00196AB9">
              <w:rPr>
                <w:color w:val="000000" w:themeColor="text1"/>
                <w:sz w:val="16"/>
              </w:rPr>
              <w:t>Emergency procedures, CRM, public interaction, postflight records</w:t>
            </w:r>
          </w:p>
        </w:tc>
        <w:tc>
          <w:tcPr>
            <w:tcW w:w="3504" w:type="dxa"/>
          </w:tcPr>
          <w:p w14:paraId="7C4C170E" w14:textId="77777777" w:rsidR="00251CAC" w:rsidRPr="00196AB9" w:rsidRDefault="00000000">
            <w:pPr>
              <w:rPr>
                <w:color w:val="000000" w:themeColor="text1"/>
              </w:rPr>
            </w:pPr>
            <w:r w:rsidRPr="00196AB9">
              <w:rPr>
                <w:color w:val="000000" w:themeColor="text1"/>
                <w:sz w:val="16"/>
              </w:rPr>
              <w:t>10-15</w:t>
            </w:r>
          </w:p>
        </w:tc>
        <w:tc>
          <w:tcPr>
            <w:tcW w:w="3504" w:type="dxa"/>
          </w:tcPr>
          <w:p w14:paraId="0E1D7E08" w14:textId="77777777" w:rsidR="00251CAC" w:rsidRPr="00196AB9" w:rsidRDefault="00000000">
            <w:pPr>
              <w:rPr>
                <w:color w:val="000000" w:themeColor="text1"/>
              </w:rPr>
            </w:pPr>
            <w:r w:rsidRPr="00196AB9">
              <w:rPr>
                <w:color w:val="000000" w:themeColor="text1"/>
                <w:sz w:val="16"/>
              </w:rPr>
              <w:t>80 percent and scenario pass</w:t>
            </w:r>
          </w:p>
        </w:tc>
      </w:tr>
    </w:tbl>
    <w:p w14:paraId="5ECA22A1" w14:textId="77777777" w:rsidR="00251CAC" w:rsidRPr="00196AB9" w:rsidRDefault="00251CAC">
      <w:pPr>
        <w:spacing w:after="80"/>
        <w:rPr>
          <w:color w:val="000000" w:themeColor="text1"/>
        </w:rPr>
      </w:pPr>
    </w:p>
    <w:p w14:paraId="0B9F754D" w14:textId="77777777" w:rsidR="00251CAC" w:rsidRPr="00196AB9" w:rsidRDefault="00000000">
      <w:pPr>
        <w:pStyle w:val="Heading2"/>
        <w:rPr>
          <w:color w:val="000000" w:themeColor="text1"/>
        </w:rPr>
      </w:pPr>
      <w:r w:rsidRPr="00196AB9">
        <w:rPr>
          <w:rFonts w:ascii="Calibri" w:hAnsi="Calibri"/>
          <w:color w:val="000000" w:themeColor="text1"/>
        </w:rPr>
        <w:t>Core UAS Written Question Bank</w:t>
      </w:r>
    </w:p>
    <w:p w14:paraId="7F63B348" w14:textId="77777777" w:rsidR="00251CAC" w:rsidRPr="00196AB9" w:rsidRDefault="00000000">
      <w:pPr>
        <w:pStyle w:val="QuestionBank"/>
        <w:rPr>
          <w:color w:val="000000" w:themeColor="text1"/>
        </w:rPr>
      </w:pPr>
      <w:r w:rsidRPr="00196AB9">
        <w:rPr>
          <w:color w:val="000000" w:themeColor="text1"/>
        </w:rPr>
        <w:t>Use this as an instructor-controlled question bank. Agencies should remove the answer key before issuing student exams, randomize question order, and add agency-specific legal, airspace, platform, and policy questions before adoption.</w:t>
      </w:r>
    </w:p>
    <w:p w14:paraId="2EE1C6B8" w14:textId="77777777" w:rsidR="00251CAC" w:rsidRPr="00196AB9" w:rsidRDefault="00000000">
      <w:pPr>
        <w:pStyle w:val="QuestionBank"/>
        <w:rPr>
          <w:color w:val="000000" w:themeColor="text1"/>
        </w:rPr>
      </w:pPr>
      <w:r w:rsidRPr="00196AB9">
        <w:rPr>
          <w:color w:val="000000" w:themeColor="text1"/>
        </w:rPr>
        <w:t>C1. [T-01] Who has final authority to delay, modify, or terminate a UAS flight for safety?</w:t>
      </w:r>
    </w:p>
    <w:p w14:paraId="26915A89" w14:textId="77777777" w:rsidR="00251CAC" w:rsidRPr="00196AB9" w:rsidRDefault="00000000">
      <w:pPr>
        <w:pStyle w:val="QuestionBank"/>
        <w:rPr>
          <w:color w:val="000000" w:themeColor="text1"/>
        </w:rPr>
      </w:pPr>
      <w:r w:rsidRPr="00196AB9">
        <w:rPr>
          <w:color w:val="000000" w:themeColor="text1"/>
        </w:rPr>
        <w:t>A. The mission requester</w:t>
      </w:r>
    </w:p>
    <w:p w14:paraId="314AFD82" w14:textId="77777777" w:rsidR="00251CAC" w:rsidRPr="00196AB9" w:rsidRDefault="00000000">
      <w:pPr>
        <w:pStyle w:val="QuestionBank"/>
        <w:rPr>
          <w:color w:val="000000" w:themeColor="text1"/>
        </w:rPr>
      </w:pPr>
      <w:r w:rsidRPr="00196AB9">
        <w:rPr>
          <w:color w:val="000000" w:themeColor="text1"/>
        </w:rPr>
        <w:t>B. The Remote Pilot in Command</w:t>
      </w:r>
    </w:p>
    <w:p w14:paraId="24EC1F7F" w14:textId="77777777" w:rsidR="00251CAC" w:rsidRPr="00196AB9" w:rsidRDefault="00000000">
      <w:pPr>
        <w:pStyle w:val="QuestionBank"/>
        <w:rPr>
          <w:color w:val="000000" w:themeColor="text1"/>
        </w:rPr>
      </w:pPr>
      <w:r w:rsidRPr="00196AB9">
        <w:rPr>
          <w:color w:val="000000" w:themeColor="text1"/>
        </w:rPr>
        <w:t>C. The records officer</w:t>
      </w:r>
    </w:p>
    <w:p w14:paraId="1181189E" w14:textId="77777777" w:rsidR="00251CAC" w:rsidRPr="00196AB9" w:rsidRDefault="00000000">
      <w:pPr>
        <w:pStyle w:val="QuestionBank"/>
        <w:rPr>
          <w:color w:val="000000" w:themeColor="text1"/>
        </w:rPr>
      </w:pPr>
      <w:r w:rsidRPr="00196AB9">
        <w:rPr>
          <w:color w:val="000000" w:themeColor="text1"/>
        </w:rPr>
        <w:t>D. The visual observer</w:t>
      </w:r>
    </w:p>
    <w:p w14:paraId="209A11D5" w14:textId="77777777" w:rsidR="00251CAC" w:rsidRPr="00196AB9" w:rsidRDefault="00000000">
      <w:pPr>
        <w:pStyle w:val="QuestionBank"/>
        <w:rPr>
          <w:color w:val="000000" w:themeColor="text1"/>
        </w:rPr>
      </w:pPr>
      <w:r w:rsidRPr="00196AB9">
        <w:rPr>
          <w:color w:val="000000" w:themeColor="text1"/>
        </w:rPr>
        <w:t>C2. [T-01] Which statement best describes agency UAS qualification?</w:t>
      </w:r>
    </w:p>
    <w:p w14:paraId="51AAE734" w14:textId="77777777" w:rsidR="00251CAC" w:rsidRPr="00196AB9" w:rsidRDefault="00000000">
      <w:pPr>
        <w:pStyle w:val="QuestionBank"/>
        <w:rPr>
          <w:color w:val="000000" w:themeColor="text1"/>
        </w:rPr>
      </w:pPr>
      <w:r w:rsidRPr="00196AB9">
        <w:rPr>
          <w:color w:val="000000" w:themeColor="text1"/>
        </w:rPr>
        <w:t>A. It is the same thing as an FAA Remote Pilot Certificate</w:t>
      </w:r>
    </w:p>
    <w:p w14:paraId="24749307" w14:textId="77777777" w:rsidR="00251CAC" w:rsidRPr="00196AB9" w:rsidRDefault="00000000">
      <w:pPr>
        <w:pStyle w:val="QuestionBank"/>
        <w:rPr>
          <w:color w:val="000000" w:themeColor="text1"/>
        </w:rPr>
      </w:pPr>
      <w:r w:rsidRPr="00196AB9">
        <w:rPr>
          <w:color w:val="000000" w:themeColor="text1"/>
        </w:rPr>
        <w:t>B. It is an agency authorization for a defined role and mission type</w:t>
      </w:r>
    </w:p>
    <w:p w14:paraId="273944EB" w14:textId="77777777" w:rsidR="00251CAC" w:rsidRPr="00196AB9" w:rsidRDefault="00000000">
      <w:pPr>
        <w:pStyle w:val="QuestionBank"/>
        <w:rPr>
          <w:color w:val="000000" w:themeColor="text1"/>
        </w:rPr>
      </w:pPr>
      <w:r w:rsidRPr="00196AB9">
        <w:rPr>
          <w:color w:val="000000" w:themeColor="text1"/>
        </w:rPr>
        <w:t>C. It is issued automatically after one flight</w:t>
      </w:r>
    </w:p>
    <w:p w14:paraId="5B15A8E3" w14:textId="77777777" w:rsidR="00251CAC" w:rsidRPr="00196AB9" w:rsidRDefault="00000000">
      <w:pPr>
        <w:pStyle w:val="QuestionBank"/>
        <w:rPr>
          <w:color w:val="000000" w:themeColor="text1"/>
        </w:rPr>
      </w:pPr>
      <w:r w:rsidRPr="00196AB9">
        <w:rPr>
          <w:color w:val="000000" w:themeColor="text1"/>
        </w:rPr>
        <w:t>D. It applies to personal drone use</w:t>
      </w:r>
    </w:p>
    <w:p w14:paraId="68FCEB2C" w14:textId="77777777" w:rsidR="00251CAC" w:rsidRPr="00196AB9" w:rsidRDefault="00000000">
      <w:pPr>
        <w:pStyle w:val="QuestionBank"/>
        <w:rPr>
          <w:color w:val="000000" w:themeColor="text1"/>
        </w:rPr>
      </w:pPr>
      <w:r w:rsidRPr="00196AB9">
        <w:rPr>
          <w:color w:val="000000" w:themeColor="text1"/>
        </w:rPr>
        <w:t>C3. [T-01] A supervisor asks an employee to fly a personally owned drone for agency work. What should the employee do under this template?</w:t>
      </w:r>
    </w:p>
    <w:p w14:paraId="49D6E79A" w14:textId="77777777" w:rsidR="00251CAC" w:rsidRPr="00196AB9" w:rsidRDefault="00000000">
      <w:pPr>
        <w:pStyle w:val="QuestionBank"/>
        <w:rPr>
          <w:color w:val="000000" w:themeColor="text1"/>
        </w:rPr>
      </w:pPr>
      <w:r w:rsidRPr="00196AB9">
        <w:rPr>
          <w:color w:val="000000" w:themeColor="text1"/>
        </w:rPr>
        <w:t>A. Fly if the employee has Part 107</w:t>
      </w:r>
    </w:p>
    <w:p w14:paraId="547FD902" w14:textId="77777777" w:rsidR="00251CAC" w:rsidRPr="00196AB9" w:rsidRDefault="00000000">
      <w:pPr>
        <w:pStyle w:val="QuestionBank"/>
        <w:rPr>
          <w:color w:val="000000" w:themeColor="text1"/>
        </w:rPr>
      </w:pPr>
      <w:r w:rsidRPr="00196AB9">
        <w:rPr>
          <w:color w:val="000000" w:themeColor="text1"/>
        </w:rPr>
        <w:t>B. Fly only below 100 feet</w:t>
      </w:r>
    </w:p>
    <w:p w14:paraId="47B5084E" w14:textId="77777777" w:rsidR="00251CAC" w:rsidRPr="00196AB9" w:rsidRDefault="00000000">
      <w:pPr>
        <w:pStyle w:val="QuestionBank"/>
        <w:rPr>
          <w:color w:val="000000" w:themeColor="text1"/>
        </w:rPr>
      </w:pPr>
      <w:r w:rsidRPr="00196AB9">
        <w:rPr>
          <w:color w:val="000000" w:themeColor="text1"/>
        </w:rPr>
        <w:t>C. Decline unless the agency policy specifically authorizes it and requirements are met</w:t>
      </w:r>
    </w:p>
    <w:p w14:paraId="070C655E" w14:textId="77777777" w:rsidR="00251CAC" w:rsidRPr="00196AB9" w:rsidRDefault="00000000">
      <w:pPr>
        <w:pStyle w:val="QuestionBank"/>
        <w:rPr>
          <w:color w:val="000000" w:themeColor="text1"/>
        </w:rPr>
      </w:pPr>
      <w:r w:rsidRPr="00196AB9">
        <w:rPr>
          <w:color w:val="000000" w:themeColor="text1"/>
        </w:rPr>
        <w:t>D. Fly if no data will be retained</w:t>
      </w:r>
    </w:p>
    <w:p w14:paraId="01997023" w14:textId="77777777" w:rsidR="00251CAC" w:rsidRPr="00196AB9" w:rsidRDefault="00000000">
      <w:pPr>
        <w:pStyle w:val="QuestionBank"/>
        <w:rPr>
          <w:color w:val="000000" w:themeColor="text1"/>
        </w:rPr>
      </w:pPr>
      <w:r w:rsidRPr="00196AB9">
        <w:rPr>
          <w:color w:val="000000" w:themeColor="text1"/>
        </w:rPr>
        <w:t>C4. [T-01] Which document connects a specific mission to hazards, crew assignments, airspace, emergency actions, and data handling?</w:t>
      </w:r>
    </w:p>
    <w:p w14:paraId="766FAFE6" w14:textId="77777777" w:rsidR="00251CAC" w:rsidRPr="00196AB9" w:rsidRDefault="00000000">
      <w:pPr>
        <w:pStyle w:val="QuestionBank"/>
        <w:rPr>
          <w:color w:val="000000" w:themeColor="text1"/>
        </w:rPr>
      </w:pPr>
      <w:r w:rsidRPr="00196AB9">
        <w:rPr>
          <w:color w:val="000000" w:themeColor="text1"/>
        </w:rPr>
        <w:t>A. PASP or mission safety plan</w:t>
      </w:r>
    </w:p>
    <w:p w14:paraId="35BC0BCF" w14:textId="77777777" w:rsidR="00251CAC" w:rsidRPr="00196AB9" w:rsidRDefault="00000000">
      <w:pPr>
        <w:pStyle w:val="QuestionBank"/>
        <w:rPr>
          <w:color w:val="000000" w:themeColor="text1"/>
        </w:rPr>
      </w:pPr>
      <w:r w:rsidRPr="00196AB9">
        <w:rPr>
          <w:color w:val="000000" w:themeColor="text1"/>
        </w:rPr>
        <w:t>B. Employee time sheet</w:t>
      </w:r>
    </w:p>
    <w:p w14:paraId="0A1DCFCE" w14:textId="77777777" w:rsidR="00251CAC" w:rsidRPr="00196AB9" w:rsidRDefault="00000000">
      <w:pPr>
        <w:pStyle w:val="QuestionBank"/>
        <w:rPr>
          <w:color w:val="000000" w:themeColor="text1"/>
        </w:rPr>
      </w:pPr>
      <w:r w:rsidRPr="00196AB9">
        <w:rPr>
          <w:color w:val="000000" w:themeColor="text1"/>
        </w:rPr>
        <w:lastRenderedPageBreak/>
        <w:t>C. Procurement card log</w:t>
      </w:r>
    </w:p>
    <w:p w14:paraId="34B9CFE1" w14:textId="77777777" w:rsidR="00251CAC" w:rsidRPr="00196AB9" w:rsidRDefault="00000000">
      <w:pPr>
        <w:pStyle w:val="QuestionBank"/>
        <w:rPr>
          <w:color w:val="000000" w:themeColor="text1"/>
        </w:rPr>
      </w:pPr>
      <w:r w:rsidRPr="00196AB9">
        <w:rPr>
          <w:color w:val="000000" w:themeColor="text1"/>
        </w:rPr>
        <w:t>D. Social media release</w:t>
      </w:r>
    </w:p>
    <w:p w14:paraId="5768AD80" w14:textId="77777777" w:rsidR="00251CAC" w:rsidRPr="00196AB9" w:rsidRDefault="00000000">
      <w:pPr>
        <w:pStyle w:val="QuestionBank"/>
        <w:rPr>
          <w:color w:val="000000" w:themeColor="text1"/>
        </w:rPr>
      </w:pPr>
      <w:r w:rsidRPr="00196AB9">
        <w:rPr>
          <w:color w:val="000000" w:themeColor="text1"/>
        </w:rPr>
        <w:t>C5. [T-01] What is the safest response when operational control is unclear during a multiagency mission?</w:t>
      </w:r>
    </w:p>
    <w:p w14:paraId="65D4DB45" w14:textId="77777777" w:rsidR="00251CAC" w:rsidRPr="00196AB9" w:rsidRDefault="00000000">
      <w:pPr>
        <w:pStyle w:val="QuestionBank"/>
        <w:rPr>
          <w:color w:val="000000" w:themeColor="text1"/>
        </w:rPr>
      </w:pPr>
      <w:r w:rsidRPr="00196AB9">
        <w:rPr>
          <w:color w:val="000000" w:themeColor="text1"/>
        </w:rPr>
        <w:t>A. Launch and resolve responsibility later</w:t>
      </w:r>
    </w:p>
    <w:p w14:paraId="31ECC2C1" w14:textId="77777777" w:rsidR="00251CAC" w:rsidRPr="00196AB9" w:rsidRDefault="00000000">
      <w:pPr>
        <w:pStyle w:val="QuestionBank"/>
        <w:rPr>
          <w:color w:val="000000" w:themeColor="text1"/>
        </w:rPr>
      </w:pPr>
      <w:r w:rsidRPr="00196AB9">
        <w:rPr>
          <w:color w:val="000000" w:themeColor="text1"/>
        </w:rPr>
        <w:t>B. Have the VO decide</w:t>
      </w:r>
    </w:p>
    <w:p w14:paraId="62F83409" w14:textId="77777777" w:rsidR="00251CAC" w:rsidRPr="00196AB9" w:rsidRDefault="00000000">
      <w:pPr>
        <w:pStyle w:val="QuestionBank"/>
        <w:rPr>
          <w:color w:val="000000" w:themeColor="text1"/>
        </w:rPr>
      </w:pPr>
      <w:r w:rsidRPr="00196AB9">
        <w:rPr>
          <w:color w:val="000000" w:themeColor="text1"/>
        </w:rPr>
        <w:t>C. Identify the lead agency and RPIC authority before launch</w:t>
      </w:r>
    </w:p>
    <w:p w14:paraId="66F139E0" w14:textId="77777777" w:rsidR="00251CAC" w:rsidRPr="00196AB9" w:rsidRDefault="00000000">
      <w:pPr>
        <w:pStyle w:val="QuestionBank"/>
        <w:rPr>
          <w:color w:val="000000" w:themeColor="text1"/>
        </w:rPr>
      </w:pPr>
      <w:r w:rsidRPr="00196AB9">
        <w:rPr>
          <w:color w:val="000000" w:themeColor="text1"/>
        </w:rPr>
        <w:t>D. Assume the agency that owns the drone is always in charge</w:t>
      </w:r>
    </w:p>
    <w:p w14:paraId="4F4622D6" w14:textId="77777777" w:rsidR="00251CAC" w:rsidRPr="00196AB9" w:rsidRDefault="00000000">
      <w:pPr>
        <w:pStyle w:val="QuestionBank"/>
        <w:rPr>
          <w:color w:val="000000" w:themeColor="text1"/>
        </w:rPr>
      </w:pPr>
      <w:r w:rsidRPr="00196AB9">
        <w:rPr>
          <w:color w:val="000000" w:themeColor="text1"/>
        </w:rPr>
        <w:t>C6. [T-02] For most small UAS public agency missions under 55 pounds, the standard civil operating pathway is generally:</w:t>
      </w:r>
    </w:p>
    <w:p w14:paraId="50B34B20" w14:textId="77777777" w:rsidR="00251CAC" w:rsidRPr="00196AB9" w:rsidRDefault="00000000">
      <w:pPr>
        <w:pStyle w:val="QuestionBank"/>
        <w:rPr>
          <w:color w:val="000000" w:themeColor="text1"/>
        </w:rPr>
      </w:pPr>
      <w:r w:rsidRPr="00196AB9">
        <w:rPr>
          <w:color w:val="000000" w:themeColor="text1"/>
        </w:rPr>
        <w:t>A. Part 107</w:t>
      </w:r>
    </w:p>
    <w:p w14:paraId="0955ED3C" w14:textId="77777777" w:rsidR="00251CAC" w:rsidRPr="00196AB9" w:rsidRDefault="00000000">
      <w:pPr>
        <w:pStyle w:val="QuestionBank"/>
        <w:rPr>
          <w:color w:val="000000" w:themeColor="text1"/>
        </w:rPr>
      </w:pPr>
      <w:r w:rsidRPr="00196AB9">
        <w:rPr>
          <w:color w:val="000000" w:themeColor="text1"/>
        </w:rPr>
        <w:t>B. Part 121</w:t>
      </w:r>
    </w:p>
    <w:p w14:paraId="407ACBC5" w14:textId="77777777" w:rsidR="00251CAC" w:rsidRPr="00196AB9" w:rsidRDefault="00000000">
      <w:pPr>
        <w:pStyle w:val="QuestionBank"/>
        <w:rPr>
          <w:color w:val="000000" w:themeColor="text1"/>
        </w:rPr>
      </w:pPr>
      <w:r w:rsidRPr="00196AB9">
        <w:rPr>
          <w:color w:val="000000" w:themeColor="text1"/>
        </w:rPr>
        <w:t>C. Part 135 passenger service</w:t>
      </w:r>
    </w:p>
    <w:p w14:paraId="41E82E84" w14:textId="77777777" w:rsidR="00251CAC" w:rsidRPr="00196AB9" w:rsidRDefault="00000000">
      <w:pPr>
        <w:pStyle w:val="QuestionBank"/>
        <w:rPr>
          <w:color w:val="000000" w:themeColor="text1"/>
        </w:rPr>
      </w:pPr>
      <w:r w:rsidRPr="00196AB9">
        <w:rPr>
          <w:color w:val="000000" w:themeColor="text1"/>
        </w:rPr>
        <w:t>D. No FAA authority is needed for government work</w:t>
      </w:r>
    </w:p>
    <w:p w14:paraId="034D51A7" w14:textId="77777777" w:rsidR="00251CAC" w:rsidRPr="00196AB9" w:rsidRDefault="00000000">
      <w:pPr>
        <w:pStyle w:val="QuestionBank"/>
        <w:rPr>
          <w:color w:val="000000" w:themeColor="text1"/>
        </w:rPr>
      </w:pPr>
      <w:r w:rsidRPr="00196AB9">
        <w:rPr>
          <w:color w:val="000000" w:themeColor="text1"/>
        </w:rPr>
        <w:t>C7. [T-02] Which item must be verified before a Part 107 RPIC operates for the agency?</w:t>
      </w:r>
    </w:p>
    <w:p w14:paraId="48422306" w14:textId="77777777" w:rsidR="00251CAC" w:rsidRPr="00196AB9" w:rsidRDefault="00000000">
      <w:pPr>
        <w:pStyle w:val="QuestionBank"/>
        <w:rPr>
          <w:color w:val="000000" w:themeColor="text1"/>
        </w:rPr>
      </w:pPr>
      <w:r w:rsidRPr="00196AB9">
        <w:rPr>
          <w:color w:val="000000" w:themeColor="text1"/>
        </w:rPr>
        <w:t>A. A private pilot certificate</w:t>
      </w:r>
    </w:p>
    <w:p w14:paraId="2C466F3B" w14:textId="77777777" w:rsidR="00251CAC" w:rsidRPr="00196AB9" w:rsidRDefault="00000000">
      <w:pPr>
        <w:pStyle w:val="QuestionBank"/>
        <w:rPr>
          <w:color w:val="000000" w:themeColor="text1"/>
        </w:rPr>
      </w:pPr>
      <w:r w:rsidRPr="00196AB9">
        <w:rPr>
          <w:color w:val="000000" w:themeColor="text1"/>
        </w:rPr>
        <w:t>B. A current FAA Remote Pilot Certificate and aeronautical knowledge recency</w:t>
      </w:r>
    </w:p>
    <w:p w14:paraId="2525F0F1" w14:textId="77777777" w:rsidR="00251CAC" w:rsidRPr="00196AB9" w:rsidRDefault="00000000">
      <w:pPr>
        <w:pStyle w:val="QuestionBank"/>
        <w:rPr>
          <w:color w:val="000000" w:themeColor="text1"/>
        </w:rPr>
      </w:pPr>
      <w:r w:rsidRPr="00196AB9">
        <w:rPr>
          <w:color w:val="000000" w:themeColor="text1"/>
        </w:rPr>
        <w:t>C. A commercial driver license</w:t>
      </w:r>
    </w:p>
    <w:p w14:paraId="3B992478" w14:textId="77777777" w:rsidR="00251CAC" w:rsidRPr="00196AB9" w:rsidRDefault="00000000">
      <w:pPr>
        <w:pStyle w:val="QuestionBank"/>
        <w:rPr>
          <w:color w:val="000000" w:themeColor="text1"/>
        </w:rPr>
      </w:pPr>
      <w:r w:rsidRPr="00196AB9">
        <w:rPr>
          <w:color w:val="000000" w:themeColor="text1"/>
        </w:rPr>
        <w:t>D. A radio operator license in all cases</w:t>
      </w:r>
    </w:p>
    <w:p w14:paraId="7D18DE0A" w14:textId="77777777" w:rsidR="00251CAC" w:rsidRPr="00196AB9" w:rsidRDefault="00000000">
      <w:pPr>
        <w:pStyle w:val="QuestionBank"/>
        <w:rPr>
          <w:color w:val="000000" w:themeColor="text1"/>
        </w:rPr>
      </w:pPr>
      <w:r w:rsidRPr="00196AB9">
        <w:rPr>
          <w:color w:val="000000" w:themeColor="text1"/>
        </w:rPr>
        <w:t>C8. [T-02] Remote ID is best described as:</w:t>
      </w:r>
    </w:p>
    <w:p w14:paraId="3E0B2CA7" w14:textId="77777777" w:rsidR="00251CAC" w:rsidRPr="00196AB9" w:rsidRDefault="00000000">
      <w:pPr>
        <w:pStyle w:val="QuestionBank"/>
        <w:rPr>
          <w:color w:val="000000" w:themeColor="text1"/>
        </w:rPr>
      </w:pPr>
      <w:r w:rsidRPr="00196AB9">
        <w:rPr>
          <w:color w:val="000000" w:themeColor="text1"/>
        </w:rPr>
        <w:t>A. A local agency employee badge</w:t>
      </w:r>
    </w:p>
    <w:p w14:paraId="4DBCE8A5" w14:textId="77777777" w:rsidR="00251CAC" w:rsidRPr="00196AB9" w:rsidRDefault="00000000">
      <w:pPr>
        <w:pStyle w:val="QuestionBank"/>
        <w:rPr>
          <w:color w:val="000000" w:themeColor="text1"/>
        </w:rPr>
      </w:pPr>
      <w:r w:rsidRPr="00196AB9">
        <w:rPr>
          <w:color w:val="000000" w:themeColor="text1"/>
        </w:rPr>
        <w:t>B. A broadcast identification and location capability for the drone in flight</w:t>
      </w:r>
    </w:p>
    <w:p w14:paraId="6335E3F2" w14:textId="77777777" w:rsidR="00251CAC" w:rsidRPr="00196AB9" w:rsidRDefault="00000000">
      <w:pPr>
        <w:pStyle w:val="QuestionBank"/>
        <w:rPr>
          <w:color w:val="000000" w:themeColor="text1"/>
        </w:rPr>
      </w:pPr>
      <w:r w:rsidRPr="00196AB9">
        <w:rPr>
          <w:color w:val="000000" w:themeColor="text1"/>
        </w:rPr>
        <w:t>C. A replacement for aircraft registration</w:t>
      </w:r>
    </w:p>
    <w:p w14:paraId="2576AB3C" w14:textId="77777777" w:rsidR="00251CAC" w:rsidRPr="00196AB9" w:rsidRDefault="00000000">
      <w:pPr>
        <w:pStyle w:val="QuestionBank"/>
        <w:rPr>
          <w:color w:val="000000" w:themeColor="text1"/>
        </w:rPr>
      </w:pPr>
      <w:r w:rsidRPr="00196AB9">
        <w:rPr>
          <w:color w:val="000000" w:themeColor="text1"/>
        </w:rPr>
        <w:t>D. A waiver allowing BVLOS operations</w:t>
      </w:r>
    </w:p>
    <w:p w14:paraId="5493DAFD" w14:textId="77777777" w:rsidR="00251CAC" w:rsidRPr="00196AB9" w:rsidRDefault="00000000">
      <w:pPr>
        <w:pStyle w:val="QuestionBank"/>
        <w:rPr>
          <w:color w:val="000000" w:themeColor="text1"/>
        </w:rPr>
      </w:pPr>
      <w:r w:rsidRPr="00196AB9">
        <w:rPr>
          <w:color w:val="000000" w:themeColor="text1"/>
        </w:rPr>
        <w:t>C9. [T-02] A public aircraft COA should be trained as:</w:t>
      </w:r>
    </w:p>
    <w:p w14:paraId="4744EC9C" w14:textId="77777777" w:rsidR="00251CAC" w:rsidRPr="00196AB9" w:rsidRDefault="00000000">
      <w:pPr>
        <w:pStyle w:val="QuestionBank"/>
        <w:rPr>
          <w:color w:val="000000" w:themeColor="text1"/>
        </w:rPr>
      </w:pPr>
      <w:r w:rsidRPr="00196AB9">
        <w:rPr>
          <w:color w:val="000000" w:themeColor="text1"/>
        </w:rPr>
        <w:t>A. A generic permission to fly anywhere</w:t>
      </w:r>
    </w:p>
    <w:p w14:paraId="3A35E833" w14:textId="77777777" w:rsidR="00251CAC" w:rsidRPr="00196AB9" w:rsidRDefault="00000000">
      <w:pPr>
        <w:pStyle w:val="QuestionBank"/>
        <w:rPr>
          <w:color w:val="000000" w:themeColor="text1"/>
        </w:rPr>
      </w:pPr>
      <w:r w:rsidRPr="00196AB9">
        <w:rPr>
          <w:color w:val="000000" w:themeColor="text1"/>
        </w:rPr>
        <w:t>B. An authorization with specific conditions and limitations</w:t>
      </w:r>
    </w:p>
    <w:p w14:paraId="4119C9F7" w14:textId="77777777" w:rsidR="00251CAC" w:rsidRPr="00196AB9" w:rsidRDefault="00000000">
      <w:pPr>
        <w:pStyle w:val="QuestionBank"/>
        <w:rPr>
          <w:color w:val="000000" w:themeColor="text1"/>
        </w:rPr>
      </w:pPr>
      <w:r w:rsidRPr="00196AB9">
        <w:rPr>
          <w:color w:val="000000" w:themeColor="text1"/>
        </w:rPr>
        <w:t>C. A replacement for all state law obligations</w:t>
      </w:r>
    </w:p>
    <w:p w14:paraId="1565CF9E" w14:textId="77777777" w:rsidR="00251CAC" w:rsidRPr="00196AB9" w:rsidRDefault="00000000">
      <w:pPr>
        <w:pStyle w:val="QuestionBank"/>
        <w:rPr>
          <w:color w:val="000000" w:themeColor="text1"/>
        </w:rPr>
      </w:pPr>
      <w:r w:rsidRPr="00196AB9">
        <w:rPr>
          <w:color w:val="000000" w:themeColor="text1"/>
        </w:rPr>
        <w:t>D. A document needed only for recreational flights</w:t>
      </w:r>
    </w:p>
    <w:p w14:paraId="7DDA8D6D" w14:textId="77777777" w:rsidR="00251CAC" w:rsidRPr="00196AB9" w:rsidRDefault="00000000">
      <w:pPr>
        <w:pStyle w:val="QuestionBank"/>
        <w:rPr>
          <w:color w:val="000000" w:themeColor="text1"/>
        </w:rPr>
      </w:pPr>
      <w:r w:rsidRPr="00196AB9">
        <w:rPr>
          <w:color w:val="000000" w:themeColor="text1"/>
        </w:rPr>
        <w:t>C10. [T-02] Which operation most likely needs additional FAA approval beyond routine Part 107 authority?</w:t>
      </w:r>
    </w:p>
    <w:p w14:paraId="4470952B" w14:textId="77777777" w:rsidR="00251CAC" w:rsidRPr="00196AB9" w:rsidRDefault="00000000">
      <w:pPr>
        <w:pStyle w:val="QuestionBank"/>
        <w:rPr>
          <w:color w:val="000000" w:themeColor="text1"/>
        </w:rPr>
      </w:pPr>
      <w:r w:rsidRPr="00196AB9">
        <w:rPr>
          <w:color w:val="000000" w:themeColor="text1"/>
        </w:rPr>
        <w:t>A. Daylight VLOS inspection in Class G airspace</w:t>
      </w:r>
    </w:p>
    <w:p w14:paraId="2E177527" w14:textId="77777777" w:rsidR="00251CAC" w:rsidRPr="00196AB9" w:rsidRDefault="00000000">
      <w:pPr>
        <w:pStyle w:val="QuestionBank"/>
        <w:rPr>
          <w:color w:val="000000" w:themeColor="text1"/>
        </w:rPr>
      </w:pPr>
      <w:r w:rsidRPr="00196AB9">
        <w:rPr>
          <w:color w:val="000000" w:themeColor="text1"/>
        </w:rPr>
        <w:t>B. Routine takeoff from agency property</w:t>
      </w:r>
    </w:p>
    <w:p w14:paraId="54F62D89" w14:textId="77777777" w:rsidR="00251CAC" w:rsidRPr="00196AB9" w:rsidRDefault="00000000">
      <w:pPr>
        <w:pStyle w:val="QuestionBank"/>
        <w:rPr>
          <w:color w:val="000000" w:themeColor="text1"/>
        </w:rPr>
      </w:pPr>
      <w:r w:rsidRPr="00196AB9">
        <w:rPr>
          <w:color w:val="000000" w:themeColor="text1"/>
        </w:rPr>
        <w:t>C. BVLOS DFR operation from a dock</w:t>
      </w:r>
    </w:p>
    <w:p w14:paraId="033DCED8" w14:textId="77777777" w:rsidR="00251CAC" w:rsidRPr="00196AB9" w:rsidRDefault="00000000">
      <w:pPr>
        <w:pStyle w:val="QuestionBank"/>
        <w:rPr>
          <w:color w:val="000000" w:themeColor="text1"/>
        </w:rPr>
      </w:pPr>
      <w:r w:rsidRPr="00196AB9">
        <w:rPr>
          <w:color w:val="000000" w:themeColor="text1"/>
        </w:rPr>
        <w:t>D. Hovering over an empty gravel lot</w:t>
      </w:r>
    </w:p>
    <w:p w14:paraId="7534E16C" w14:textId="77777777" w:rsidR="00251CAC" w:rsidRPr="00196AB9" w:rsidRDefault="00000000">
      <w:pPr>
        <w:pStyle w:val="QuestionBank"/>
        <w:rPr>
          <w:color w:val="000000" w:themeColor="text1"/>
        </w:rPr>
      </w:pPr>
      <w:r w:rsidRPr="00196AB9">
        <w:rPr>
          <w:color w:val="000000" w:themeColor="text1"/>
        </w:rPr>
        <w:t>C11. [T-02] When must FAA accident reporting be evaluated?</w:t>
      </w:r>
    </w:p>
    <w:p w14:paraId="08B8EBD8" w14:textId="77777777" w:rsidR="00251CAC" w:rsidRPr="00196AB9" w:rsidRDefault="00000000">
      <w:pPr>
        <w:pStyle w:val="QuestionBank"/>
        <w:rPr>
          <w:color w:val="000000" w:themeColor="text1"/>
        </w:rPr>
      </w:pPr>
      <w:r w:rsidRPr="00196AB9">
        <w:rPr>
          <w:color w:val="000000" w:themeColor="text1"/>
        </w:rPr>
        <w:t>A. Only if the news media asks</w:t>
      </w:r>
    </w:p>
    <w:p w14:paraId="393C6E66" w14:textId="77777777" w:rsidR="00251CAC" w:rsidRPr="00196AB9" w:rsidRDefault="00000000">
      <w:pPr>
        <w:pStyle w:val="QuestionBank"/>
        <w:rPr>
          <w:color w:val="000000" w:themeColor="text1"/>
        </w:rPr>
      </w:pPr>
      <w:r w:rsidRPr="00196AB9">
        <w:rPr>
          <w:color w:val="000000" w:themeColor="text1"/>
        </w:rPr>
        <w:t>B. Only for law-enforcement flights</w:t>
      </w:r>
    </w:p>
    <w:p w14:paraId="5E6409FB" w14:textId="77777777" w:rsidR="00251CAC" w:rsidRPr="00196AB9" w:rsidRDefault="00000000">
      <w:pPr>
        <w:pStyle w:val="QuestionBank"/>
        <w:rPr>
          <w:color w:val="000000" w:themeColor="text1"/>
        </w:rPr>
      </w:pPr>
      <w:r w:rsidRPr="00196AB9">
        <w:rPr>
          <w:color w:val="000000" w:themeColor="text1"/>
        </w:rPr>
        <w:t>C. After injury, loss of consciousness, or qualifying property damage under applicable FAA rules</w:t>
      </w:r>
    </w:p>
    <w:p w14:paraId="3EDFD499" w14:textId="77777777" w:rsidR="00251CAC" w:rsidRPr="00196AB9" w:rsidRDefault="00000000">
      <w:pPr>
        <w:pStyle w:val="QuestionBank"/>
        <w:rPr>
          <w:color w:val="000000" w:themeColor="text1"/>
        </w:rPr>
      </w:pPr>
      <w:r w:rsidRPr="00196AB9">
        <w:rPr>
          <w:color w:val="000000" w:themeColor="text1"/>
        </w:rPr>
        <w:t>D. Only if the drone is destroyed</w:t>
      </w:r>
    </w:p>
    <w:p w14:paraId="2BEBD96F" w14:textId="77777777" w:rsidR="00251CAC" w:rsidRPr="00196AB9" w:rsidRDefault="00000000">
      <w:pPr>
        <w:pStyle w:val="QuestionBank"/>
        <w:rPr>
          <w:color w:val="000000" w:themeColor="text1"/>
        </w:rPr>
      </w:pPr>
      <w:r w:rsidRPr="00196AB9">
        <w:rPr>
          <w:color w:val="000000" w:themeColor="text1"/>
        </w:rPr>
        <w:t>C12. [T-02] What is the correct training approach for COA or waiver operations?</w:t>
      </w:r>
    </w:p>
    <w:p w14:paraId="120147BA" w14:textId="77777777" w:rsidR="00251CAC" w:rsidRPr="00196AB9" w:rsidRDefault="00000000">
      <w:pPr>
        <w:pStyle w:val="QuestionBank"/>
        <w:rPr>
          <w:color w:val="000000" w:themeColor="text1"/>
        </w:rPr>
      </w:pPr>
      <w:r w:rsidRPr="00196AB9">
        <w:rPr>
          <w:color w:val="000000" w:themeColor="text1"/>
        </w:rPr>
        <w:t>A. Use only a generic summary</w:t>
      </w:r>
    </w:p>
    <w:p w14:paraId="56295A39" w14:textId="77777777" w:rsidR="00251CAC" w:rsidRPr="00196AB9" w:rsidRDefault="00000000">
      <w:pPr>
        <w:pStyle w:val="QuestionBank"/>
        <w:rPr>
          <w:color w:val="000000" w:themeColor="text1"/>
        </w:rPr>
      </w:pPr>
      <w:r w:rsidRPr="00196AB9">
        <w:rPr>
          <w:color w:val="000000" w:themeColor="text1"/>
        </w:rPr>
        <w:t>B. Train to the actual authorization and its conditions</w:t>
      </w:r>
    </w:p>
    <w:p w14:paraId="0B772AA1" w14:textId="77777777" w:rsidR="00251CAC" w:rsidRPr="00196AB9" w:rsidRDefault="00000000">
      <w:pPr>
        <w:pStyle w:val="QuestionBank"/>
        <w:rPr>
          <w:color w:val="000000" w:themeColor="text1"/>
        </w:rPr>
      </w:pPr>
      <w:r w:rsidRPr="00196AB9">
        <w:rPr>
          <w:color w:val="000000" w:themeColor="text1"/>
        </w:rPr>
        <w:t>C. Let each pilot decide based on experience</w:t>
      </w:r>
    </w:p>
    <w:p w14:paraId="75AB27DE" w14:textId="77777777" w:rsidR="00251CAC" w:rsidRPr="00196AB9" w:rsidRDefault="00000000">
      <w:pPr>
        <w:pStyle w:val="QuestionBank"/>
        <w:rPr>
          <w:color w:val="000000" w:themeColor="text1"/>
        </w:rPr>
      </w:pPr>
      <w:r w:rsidRPr="00196AB9">
        <w:rPr>
          <w:color w:val="000000" w:themeColor="text1"/>
        </w:rPr>
        <w:t>D. Train only dispatch staff</w:t>
      </w:r>
    </w:p>
    <w:p w14:paraId="4225777E" w14:textId="77777777" w:rsidR="00251CAC" w:rsidRPr="00196AB9" w:rsidRDefault="00000000">
      <w:pPr>
        <w:pStyle w:val="QuestionBank"/>
        <w:rPr>
          <w:color w:val="000000" w:themeColor="text1"/>
        </w:rPr>
      </w:pPr>
      <w:r w:rsidRPr="00196AB9">
        <w:rPr>
          <w:color w:val="000000" w:themeColor="text1"/>
        </w:rPr>
        <w:t>C13. [T-02] What does an SGI request generally support?</w:t>
      </w:r>
    </w:p>
    <w:p w14:paraId="326602C1" w14:textId="77777777" w:rsidR="00251CAC" w:rsidRPr="00196AB9" w:rsidRDefault="00000000">
      <w:pPr>
        <w:pStyle w:val="QuestionBank"/>
        <w:rPr>
          <w:color w:val="000000" w:themeColor="text1"/>
        </w:rPr>
      </w:pPr>
      <w:r w:rsidRPr="00196AB9">
        <w:rPr>
          <w:color w:val="000000" w:themeColor="text1"/>
        </w:rPr>
        <w:t>A. Convenience flights when LAANC is slow</w:t>
      </w:r>
    </w:p>
    <w:p w14:paraId="0E8461C2" w14:textId="77777777" w:rsidR="00251CAC" w:rsidRPr="00196AB9" w:rsidRDefault="00000000">
      <w:pPr>
        <w:pStyle w:val="QuestionBank"/>
        <w:rPr>
          <w:color w:val="000000" w:themeColor="text1"/>
        </w:rPr>
      </w:pPr>
      <w:r w:rsidRPr="00196AB9">
        <w:rPr>
          <w:color w:val="000000" w:themeColor="text1"/>
        </w:rPr>
        <w:t>B. Urgent governmental operations supporting a critical public good</w:t>
      </w:r>
    </w:p>
    <w:p w14:paraId="07A7196F" w14:textId="77777777" w:rsidR="00251CAC" w:rsidRPr="00196AB9" w:rsidRDefault="00000000">
      <w:pPr>
        <w:pStyle w:val="QuestionBank"/>
        <w:rPr>
          <w:color w:val="000000" w:themeColor="text1"/>
        </w:rPr>
      </w:pPr>
      <w:r w:rsidRPr="00196AB9">
        <w:rPr>
          <w:color w:val="000000" w:themeColor="text1"/>
        </w:rPr>
        <w:t>C. Commercial photography</w:t>
      </w:r>
    </w:p>
    <w:p w14:paraId="30877584" w14:textId="77777777" w:rsidR="00251CAC" w:rsidRPr="00196AB9" w:rsidRDefault="00000000">
      <w:pPr>
        <w:pStyle w:val="QuestionBank"/>
        <w:rPr>
          <w:color w:val="000000" w:themeColor="text1"/>
        </w:rPr>
      </w:pPr>
      <w:r w:rsidRPr="00196AB9">
        <w:rPr>
          <w:color w:val="000000" w:themeColor="text1"/>
        </w:rPr>
        <w:t>D. Recreational park flights</w:t>
      </w:r>
    </w:p>
    <w:p w14:paraId="57B419A6" w14:textId="77777777" w:rsidR="00251CAC" w:rsidRPr="00196AB9" w:rsidRDefault="00000000">
      <w:pPr>
        <w:pStyle w:val="QuestionBank"/>
        <w:rPr>
          <w:color w:val="000000" w:themeColor="text1"/>
        </w:rPr>
      </w:pPr>
      <w:r w:rsidRPr="00196AB9">
        <w:rPr>
          <w:color w:val="000000" w:themeColor="text1"/>
        </w:rPr>
        <w:t>C14. [T-02] Which answer best describes the RPIC responsibility for automation?</w:t>
      </w:r>
    </w:p>
    <w:p w14:paraId="3348E732" w14:textId="77777777" w:rsidR="00251CAC" w:rsidRPr="00196AB9" w:rsidRDefault="00000000">
      <w:pPr>
        <w:pStyle w:val="QuestionBank"/>
        <w:rPr>
          <w:color w:val="000000" w:themeColor="text1"/>
        </w:rPr>
      </w:pPr>
      <w:r w:rsidRPr="00196AB9">
        <w:rPr>
          <w:color w:val="000000" w:themeColor="text1"/>
        </w:rPr>
        <w:t>A. Automation eliminates RPIC responsibility</w:t>
      </w:r>
    </w:p>
    <w:p w14:paraId="0EDA469A" w14:textId="77777777" w:rsidR="00251CAC" w:rsidRPr="00196AB9" w:rsidRDefault="00000000">
      <w:pPr>
        <w:pStyle w:val="QuestionBank"/>
        <w:rPr>
          <w:color w:val="000000" w:themeColor="text1"/>
        </w:rPr>
      </w:pPr>
      <w:r w:rsidRPr="00196AB9">
        <w:rPr>
          <w:color w:val="000000" w:themeColor="text1"/>
        </w:rPr>
        <w:t>B. The RPIC remains responsible for safe operation even when automation is used</w:t>
      </w:r>
    </w:p>
    <w:p w14:paraId="66D348D3" w14:textId="77777777" w:rsidR="00251CAC" w:rsidRPr="00196AB9" w:rsidRDefault="00000000">
      <w:pPr>
        <w:pStyle w:val="QuestionBank"/>
        <w:rPr>
          <w:color w:val="000000" w:themeColor="text1"/>
        </w:rPr>
      </w:pPr>
      <w:r w:rsidRPr="00196AB9">
        <w:rPr>
          <w:color w:val="000000" w:themeColor="text1"/>
        </w:rPr>
        <w:t>C. Only the software vendor is responsible</w:t>
      </w:r>
    </w:p>
    <w:p w14:paraId="529DC069" w14:textId="77777777" w:rsidR="00251CAC" w:rsidRPr="00196AB9" w:rsidRDefault="00000000">
      <w:pPr>
        <w:pStyle w:val="QuestionBank"/>
        <w:rPr>
          <w:color w:val="000000" w:themeColor="text1"/>
        </w:rPr>
      </w:pPr>
      <w:r w:rsidRPr="00196AB9">
        <w:rPr>
          <w:color w:val="000000" w:themeColor="text1"/>
        </w:rPr>
        <w:t>D. The VO becomes responsible when waypoints are used</w:t>
      </w:r>
    </w:p>
    <w:p w14:paraId="08EB5C5B" w14:textId="77777777" w:rsidR="00251CAC" w:rsidRPr="00196AB9" w:rsidRDefault="00000000">
      <w:pPr>
        <w:pStyle w:val="QuestionBank"/>
        <w:rPr>
          <w:color w:val="000000" w:themeColor="text1"/>
        </w:rPr>
      </w:pPr>
      <w:r w:rsidRPr="00196AB9">
        <w:rPr>
          <w:color w:val="000000" w:themeColor="text1"/>
        </w:rPr>
        <w:t>C15. [T-03] Before adopting this template, Oregon-specific legal content should be reviewed by:</w:t>
      </w:r>
    </w:p>
    <w:p w14:paraId="4842CB3A" w14:textId="77777777" w:rsidR="00251CAC" w:rsidRPr="00196AB9" w:rsidRDefault="00000000">
      <w:pPr>
        <w:pStyle w:val="QuestionBank"/>
        <w:rPr>
          <w:color w:val="000000" w:themeColor="text1"/>
        </w:rPr>
      </w:pPr>
      <w:r w:rsidRPr="00196AB9">
        <w:rPr>
          <w:color w:val="000000" w:themeColor="text1"/>
        </w:rPr>
        <w:t>A. Agency counsel and appropriate program officials</w:t>
      </w:r>
    </w:p>
    <w:p w14:paraId="457B4471" w14:textId="77777777" w:rsidR="00251CAC" w:rsidRPr="00196AB9" w:rsidRDefault="00000000">
      <w:pPr>
        <w:pStyle w:val="QuestionBank"/>
        <w:rPr>
          <w:color w:val="000000" w:themeColor="text1"/>
        </w:rPr>
      </w:pPr>
      <w:r w:rsidRPr="00196AB9">
        <w:rPr>
          <w:color w:val="000000" w:themeColor="text1"/>
        </w:rPr>
        <w:t>B. Only the newest pilot</w:t>
      </w:r>
    </w:p>
    <w:p w14:paraId="24FD6AC2" w14:textId="77777777" w:rsidR="00251CAC" w:rsidRPr="00196AB9" w:rsidRDefault="00000000">
      <w:pPr>
        <w:pStyle w:val="QuestionBank"/>
        <w:rPr>
          <w:color w:val="000000" w:themeColor="text1"/>
        </w:rPr>
      </w:pPr>
      <w:r w:rsidRPr="00196AB9">
        <w:rPr>
          <w:color w:val="000000" w:themeColor="text1"/>
        </w:rPr>
        <w:t>C. The vendor only</w:t>
      </w:r>
    </w:p>
    <w:p w14:paraId="28F567CC" w14:textId="77777777" w:rsidR="00251CAC" w:rsidRPr="00196AB9" w:rsidRDefault="00000000">
      <w:pPr>
        <w:pStyle w:val="QuestionBank"/>
        <w:rPr>
          <w:color w:val="000000" w:themeColor="text1"/>
        </w:rPr>
      </w:pPr>
      <w:r w:rsidRPr="00196AB9">
        <w:rPr>
          <w:color w:val="000000" w:themeColor="text1"/>
        </w:rPr>
        <w:lastRenderedPageBreak/>
        <w:t>D. No one, because templates are automatically legally sufficient</w:t>
      </w:r>
    </w:p>
    <w:p w14:paraId="699BD659" w14:textId="77777777" w:rsidR="00251CAC" w:rsidRPr="00196AB9" w:rsidRDefault="00000000">
      <w:pPr>
        <w:pStyle w:val="QuestionBank"/>
        <w:rPr>
          <w:color w:val="000000" w:themeColor="text1"/>
        </w:rPr>
      </w:pPr>
      <w:r w:rsidRPr="00196AB9">
        <w:rPr>
          <w:color w:val="000000" w:themeColor="text1"/>
        </w:rPr>
        <w:t>C16. [T-03] Which is the best data minimization practice?</w:t>
      </w:r>
    </w:p>
    <w:p w14:paraId="1A7AFAFD" w14:textId="77777777" w:rsidR="00251CAC" w:rsidRPr="00196AB9" w:rsidRDefault="00000000">
      <w:pPr>
        <w:pStyle w:val="QuestionBank"/>
        <w:rPr>
          <w:color w:val="000000" w:themeColor="text1"/>
        </w:rPr>
      </w:pPr>
      <w:r w:rsidRPr="00196AB9">
        <w:rPr>
          <w:color w:val="000000" w:themeColor="text1"/>
        </w:rPr>
        <w:t>A. Record everything all the time</w:t>
      </w:r>
    </w:p>
    <w:p w14:paraId="7AFB698A" w14:textId="77777777" w:rsidR="00251CAC" w:rsidRPr="00196AB9" w:rsidRDefault="00000000">
      <w:pPr>
        <w:pStyle w:val="QuestionBank"/>
        <w:rPr>
          <w:color w:val="000000" w:themeColor="text1"/>
        </w:rPr>
      </w:pPr>
      <w:r w:rsidRPr="00196AB9">
        <w:rPr>
          <w:color w:val="000000" w:themeColor="text1"/>
        </w:rPr>
        <w:t>B. Collect only data needed for the approved agency purpose</w:t>
      </w:r>
    </w:p>
    <w:p w14:paraId="1A0CC4BA" w14:textId="77777777" w:rsidR="00251CAC" w:rsidRPr="00196AB9" w:rsidRDefault="00000000">
      <w:pPr>
        <w:pStyle w:val="QuestionBank"/>
        <w:rPr>
          <w:color w:val="000000" w:themeColor="text1"/>
        </w:rPr>
      </w:pPr>
      <w:r w:rsidRPr="00196AB9">
        <w:rPr>
          <w:color w:val="000000" w:themeColor="text1"/>
        </w:rPr>
        <w:t>C. Share live video with anyone who asks</w:t>
      </w:r>
    </w:p>
    <w:p w14:paraId="76E3D521" w14:textId="77777777" w:rsidR="00251CAC" w:rsidRPr="00196AB9" w:rsidRDefault="00000000">
      <w:pPr>
        <w:pStyle w:val="QuestionBank"/>
        <w:rPr>
          <w:color w:val="000000" w:themeColor="text1"/>
        </w:rPr>
      </w:pPr>
      <w:r w:rsidRPr="00196AB9">
        <w:rPr>
          <w:color w:val="000000" w:themeColor="text1"/>
        </w:rPr>
        <w:t>D. Delete all data before records staff can review it</w:t>
      </w:r>
    </w:p>
    <w:p w14:paraId="1D7450B8" w14:textId="77777777" w:rsidR="00251CAC" w:rsidRPr="00196AB9" w:rsidRDefault="00000000">
      <w:pPr>
        <w:pStyle w:val="QuestionBank"/>
        <w:rPr>
          <w:color w:val="000000" w:themeColor="text1"/>
        </w:rPr>
      </w:pPr>
      <w:r w:rsidRPr="00196AB9">
        <w:rPr>
          <w:color w:val="000000" w:themeColor="text1"/>
        </w:rPr>
        <w:t>C17. [T-03] A member of the public requests a copy of a drone video at the launch site. The crew should:</w:t>
      </w:r>
    </w:p>
    <w:p w14:paraId="124974BE" w14:textId="77777777" w:rsidR="00251CAC" w:rsidRPr="00196AB9" w:rsidRDefault="00000000">
      <w:pPr>
        <w:pStyle w:val="QuestionBank"/>
        <w:rPr>
          <w:color w:val="000000" w:themeColor="text1"/>
        </w:rPr>
      </w:pPr>
      <w:r w:rsidRPr="00196AB9">
        <w:rPr>
          <w:color w:val="000000" w:themeColor="text1"/>
        </w:rPr>
        <w:t>A. Provide the file immediately from the controller</w:t>
      </w:r>
    </w:p>
    <w:p w14:paraId="271064F5" w14:textId="77777777" w:rsidR="00251CAC" w:rsidRPr="00196AB9" w:rsidRDefault="00000000">
      <w:pPr>
        <w:pStyle w:val="QuestionBank"/>
        <w:rPr>
          <w:color w:val="000000" w:themeColor="text1"/>
        </w:rPr>
      </w:pPr>
      <w:r w:rsidRPr="00196AB9">
        <w:rPr>
          <w:color w:val="000000" w:themeColor="text1"/>
        </w:rPr>
        <w:t>B. Refer the request through the agency public records process</w:t>
      </w:r>
    </w:p>
    <w:p w14:paraId="3AFDCCDE" w14:textId="77777777" w:rsidR="00251CAC" w:rsidRPr="00196AB9" w:rsidRDefault="00000000">
      <w:pPr>
        <w:pStyle w:val="QuestionBank"/>
        <w:rPr>
          <w:color w:val="000000" w:themeColor="text1"/>
        </w:rPr>
      </w:pPr>
      <w:r w:rsidRPr="00196AB9">
        <w:rPr>
          <w:color w:val="000000" w:themeColor="text1"/>
        </w:rPr>
        <w:t>C. Post it on social media</w:t>
      </w:r>
    </w:p>
    <w:p w14:paraId="35A92D87" w14:textId="77777777" w:rsidR="00251CAC" w:rsidRPr="00196AB9" w:rsidRDefault="00000000">
      <w:pPr>
        <w:pStyle w:val="QuestionBank"/>
        <w:rPr>
          <w:color w:val="000000" w:themeColor="text1"/>
        </w:rPr>
      </w:pPr>
      <w:r w:rsidRPr="00196AB9">
        <w:rPr>
          <w:color w:val="000000" w:themeColor="text1"/>
        </w:rPr>
        <w:t>D. Ignore the person</w:t>
      </w:r>
    </w:p>
    <w:p w14:paraId="36445575" w14:textId="77777777" w:rsidR="00251CAC" w:rsidRPr="00196AB9" w:rsidRDefault="00000000">
      <w:pPr>
        <w:pStyle w:val="QuestionBank"/>
        <w:rPr>
          <w:color w:val="000000" w:themeColor="text1"/>
        </w:rPr>
      </w:pPr>
      <w:r w:rsidRPr="00196AB9">
        <w:rPr>
          <w:color w:val="000000" w:themeColor="text1"/>
        </w:rPr>
        <w:t>C18. [T-03] Which mission requires special caution because Oregon law may impose additional limits?</w:t>
      </w:r>
    </w:p>
    <w:p w14:paraId="768F32EE" w14:textId="77777777" w:rsidR="00251CAC" w:rsidRPr="00196AB9" w:rsidRDefault="00000000">
      <w:pPr>
        <w:pStyle w:val="QuestionBank"/>
        <w:rPr>
          <w:color w:val="000000" w:themeColor="text1"/>
        </w:rPr>
      </w:pPr>
      <w:r w:rsidRPr="00196AB9">
        <w:rPr>
          <w:color w:val="000000" w:themeColor="text1"/>
        </w:rPr>
        <w:t>A. Routine bridge inspection</w:t>
      </w:r>
    </w:p>
    <w:p w14:paraId="6EA1D4F6" w14:textId="77777777" w:rsidR="00251CAC" w:rsidRPr="00196AB9" w:rsidRDefault="00000000">
      <w:pPr>
        <w:pStyle w:val="QuestionBank"/>
        <w:rPr>
          <w:color w:val="000000" w:themeColor="text1"/>
        </w:rPr>
      </w:pPr>
      <w:r w:rsidRPr="00196AB9">
        <w:rPr>
          <w:color w:val="000000" w:themeColor="text1"/>
        </w:rPr>
        <w:t>B. Law-enforcement surveillance or evidentiary mission</w:t>
      </w:r>
    </w:p>
    <w:p w14:paraId="5173CEFD" w14:textId="77777777" w:rsidR="00251CAC" w:rsidRPr="00196AB9" w:rsidRDefault="00000000">
      <w:pPr>
        <w:pStyle w:val="QuestionBank"/>
        <w:rPr>
          <w:color w:val="000000" w:themeColor="text1"/>
        </w:rPr>
      </w:pPr>
      <w:r w:rsidRPr="00196AB9">
        <w:rPr>
          <w:color w:val="000000" w:themeColor="text1"/>
        </w:rPr>
        <w:t>C. Roof inspection of agency building</w:t>
      </w:r>
    </w:p>
    <w:p w14:paraId="62D88FDB" w14:textId="77777777" w:rsidR="00251CAC" w:rsidRPr="00196AB9" w:rsidRDefault="00000000">
      <w:pPr>
        <w:pStyle w:val="QuestionBank"/>
        <w:rPr>
          <w:color w:val="000000" w:themeColor="text1"/>
        </w:rPr>
      </w:pPr>
      <w:r w:rsidRPr="00196AB9">
        <w:rPr>
          <w:color w:val="000000" w:themeColor="text1"/>
        </w:rPr>
        <w:t>D. Training at a closed field</w:t>
      </w:r>
    </w:p>
    <w:p w14:paraId="2913BD7F" w14:textId="77777777" w:rsidR="00251CAC" w:rsidRPr="00196AB9" w:rsidRDefault="00000000">
      <w:pPr>
        <w:pStyle w:val="QuestionBank"/>
        <w:rPr>
          <w:color w:val="000000" w:themeColor="text1"/>
        </w:rPr>
      </w:pPr>
      <w:r w:rsidRPr="00196AB9">
        <w:rPr>
          <w:color w:val="000000" w:themeColor="text1"/>
        </w:rPr>
        <w:t>C19. [T-03] What is the correct response if incidental imagery of private activity is collected but is not needed for the mission?</w:t>
      </w:r>
    </w:p>
    <w:p w14:paraId="75596B0E" w14:textId="77777777" w:rsidR="00251CAC" w:rsidRPr="00196AB9" w:rsidRDefault="00000000">
      <w:pPr>
        <w:pStyle w:val="QuestionBank"/>
        <w:rPr>
          <w:color w:val="000000" w:themeColor="text1"/>
        </w:rPr>
      </w:pPr>
      <w:r w:rsidRPr="00196AB9">
        <w:rPr>
          <w:color w:val="000000" w:themeColor="text1"/>
        </w:rPr>
        <w:t>A. Treat it under agency data policy and minimize, restrict, or dispose according to retention requirements</w:t>
      </w:r>
    </w:p>
    <w:p w14:paraId="026CE197" w14:textId="77777777" w:rsidR="00251CAC" w:rsidRPr="00196AB9" w:rsidRDefault="00000000">
      <w:pPr>
        <w:pStyle w:val="QuestionBank"/>
        <w:rPr>
          <w:color w:val="000000" w:themeColor="text1"/>
        </w:rPr>
      </w:pPr>
      <w:r w:rsidRPr="00196AB9">
        <w:rPr>
          <w:color w:val="000000" w:themeColor="text1"/>
        </w:rPr>
        <w:t>B. Email it to all program staff</w:t>
      </w:r>
    </w:p>
    <w:p w14:paraId="261707BE" w14:textId="77777777" w:rsidR="00251CAC" w:rsidRPr="00196AB9" w:rsidRDefault="00000000">
      <w:pPr>
        <w:pStyle w:val="QuestionBank"/>
        <w:rPr>
          <w:color w:val="000000" w:themeColor="text1"/>
        </w:rPr>
      </w:pPr>
      <w:r w:rsidRPr="00196AB9">
        <w:rPr>
          <w:color w:val="000000" w:themeColor="text1"/>
        </w:rPr>
        <w:t>C. Use it for training without review</w:t>
      </w:r>
    </w:p>
    <w:p w14:paraId="5C90CC1B" w14:textId="77777777" w:rsidR="00251CAC" w:rsidRPr="00196AB9" w:rsidRDefault="00000000">
      <w:pPr>
        <w:pStyle w:val="QuestionBank"/>
        <w:rPr>
          <w:color w:val="000000" w:themeColor="text1"/>
        </w:rPr>
      </w:pPr>
      <w:r w:rsidRPr="00196AB9">
        <w:rPr>
          <w:color w:val="000000" w:themeColor="text1"/>
        </w:rPr>
        <w:t>D. Post a blurred screenshot publicly</w:t>
      </w:r>
    </w:p>
    <w:p w14:paraId="39F30E9C" w14:textId="77777777" w:rsidR="00251CAC" w:rsidRPr="00196AB9" w:rsidRDefault="00000000">
      <w:pPr>
        <w:pStyle w:val="QuestionBank"/>
        <w:rPr>
          <w:color w:val="000000" w:themeColor="text1"/>
        </w:rPr>
      </w:pPr>
      <w:r w:rsidRPr="00196AB9">
        <w:rPr>
          <w:color w:val="000000" w:themeColor="text1"/>
        </w:rPr>
        <w:t>C20. [T-03] Who should approve public release of UAS imagery?</w:t>
      </w:r>
    </w:p>
    <w:p w14:paraId="3C84589B" w14:textId="77777777" w:rsidR="00251CAC" w:rsidRPr="00196AB9" w:rsidRDefault="00000000">
      <w:pPr>
        <w:pStyle w:val="QuestionBank"/>
        <w:rPr>
          <w:color w:val="000000" w:themeColor="text1"/>
        </w:rPr>
      </w:pPr>
      <w:r w:rsidRPr="00196AB9">
        <w:rPr>
          <w:color w:val="000000" w:themeColor="text1"/>
        </w:rPr>
        <w:t>A. Any crewmember</w:t>
      </w:r>
    </w:p>
    <w:p w14:paraId="3C47F54C" w14:textId="77777777" w:rsidR="00251CAC" w:rsidRPr="00196AB9" w:rsidRDefault="00000000">
      <w:pPr>
        <w:pStyle w:val="QuestionBank"/>
        <w:rPr>
          <w:color w:val="000000" w:themeColor="text1"/>
        </w:rPr>
      </w:pPr>
      <w:r w:rsidRPr="00196AB9">
        <w:rPr>
          <w:color w:val="000000" w:themeColor="text1"/>
        </w:rPr>
        <w:t>B. The agency process designated for records, communications, legal, or public information review</w:t>
      </w:r>
    </w:p>
    <w:p w14:paraId="2F9A26EC" w14:textId="77777777" w:rsidR="00251CAC" w:rsidRPr="00196AB9" w:rsidRDefault="00000000">
      <w:pPr>
        <w:pStyle w:val="QuestionBank"/>
        <w:rPr>
          <w:color w:val="000000" w:themeColor="text1"/>
        </w:rPr>
      </w:pPr>
      <w:r w:rsidRPr="00196AB9">
        <w:rPr>
          <w:color w:val="000000" w:themeColor="text1"/>
        </w:rPr>
        <w:t>C. The aircraft manufacturer</w:t>
      </w:r>
    </w:p>
    <w:p w14:paraId="47D3FC0F" w14:textId="77777777" w:rsidR="00251CAC" w:rsidRPr="00196AB9" w:rsidRDefault="00000000">
      <w:pPr>
        <w:pStyle w:val="QuestionBank"/>
        <w:rPr>
          <w:color w:val="000000" w:themeColor="text1"/>
        </w:rPr>
      </w:pPr>
      <w:r w:rsidRPr="00196AB9">
        <w:rPr>
          <w:color w:val="000000" w:themeColor="text1"/>
        </w:rPr>
        <w:t>D. The person who edited the video</w:t>
      </w:r>
    </w:p>
    <w:p w14:paraId="2A799A80" w14:textId="77777777" w:rsidR="00251CAC" w:rsidRPr="00196AB9" w:rsidRDefault="00000000">
      <w:pPr>
        <w:pStyle w:val="QuestionBank"/>
        <w:rPr>
          <w:color w:val="000000" w:themeColor="text1"/>
        </w:rPr>
      </w:pPr>
      <w:r w:rsidRPr="00196AB9">
        <w:rPr>
          <w:color w:val="000000" w:themeColor="text1"/>
        </w:rPr>
        <w:t>C21. [T-03] Why should agencies define data ownership and custody before contractor UAS work?</w:t>
      </w:r>
    </w:p>
    <w:p w14:paraId="1628EC2E" w14:textId="77777777" w:rsidR="00251CAC" w:rsidRPr="00196AB9" w:rsidRDefault="00000000">
      <w:pPr>
        <w:pStyle w:val="QuestionBank"/>
        <w:rPr>
          <w:color w:val="000000" w:themeColor="text1"/>
        </w:rPr>
      </w:pPr>
      <w:r w:rsidRPr="00196AB9">
        <w:rPr>
          <w:color w:val="000000" w:themeColor="text1"/>
        </w:rPr>
        <w:t>A. To avoid records, privacy, evidence, cybersecurity, and public release confusion</w:t>
      </w:r>
    </w:p>
    <w:p w14:paraId="3AF965B8" w14:textId="77777777" w:rsidR="00251CAC" w:rsidRPr="00196AB9" w:rsidRDefault="00000000">
      <w:pPr>
        <w:pStyle w:val="QuestionBank"/>
        <w:rPr>
          <w:color w:val="000000" w:themeColor="text1"/>
        </w:rPr>
      </w:pPr>
      <w:r w:rsidRPr="00196AB9">
        <w:rPr>
          <w:color w:val="000000" w:themeColor="text1"/>
        </w:rPr>
        <w:t>B. Because contractors cannot fly under Part 107</w:t>
      </w:r>
    </w:p>
    <w:p w14:paraId="0CC028DA" w14:textId="77777777" w:rsidR="00251CAC" w:rsidRPr="00196AB9" w:rsidRDefault="00000000">
      <w:pPr>
        <w:pStyle w:val="QuestionBank"/>
        <w:rPr>
          <w:color w:val="000000" w:themeColor="text1"/>
        </w:rPr>
      </w:pPr>
      <w:r w:rsidRPr="00196AB9">
        <w:rPr>
          <w:color w:val="000000" w:themeColor="text1"/>
        </w:rPr>
        <w:t>C. Because all contractor data is automatically private</w:t>
      </w:r>
    </w:p>
    <w:p w14:paraId="42EBE0FA" w14:textId="77777777" w:rsidR="00251CAC" w:rsidRPr="00196AB9" w:rsidRDefault="00000000">
      <w:pPr>
        <w:pStyle w:val="QuestionBank"/>
        <w:rPr>
          <w:color w:val="000000" w:themeColor="text1"/>
        </w:rPr>
      </w:pPr>
      <w:r w:rsidRPr="00196AB9">
        <w:rPr>
          <w:color w:val="000000" w:themeColor="text1"/>
        </w:rPr>
        <w:t>D. Because the FAA requires social media posting</w:t>
      </w:r>
    </w:p>
    <w:p w14:paraId="6E22AFFC" w14:textId="77777777" w:rsidR="00251CAC" w:rsidRPr="00196AB9" w:rsidRDefault="00000000">
      <w:pPr>
        <w:pStyle w:val="QuestionBank"/>
        <w:rPr>
          <w:color w:val="000000" w:themeColor="text1"/>
        </w:rPr>
      </w:pPr>
      <w:r w:rsidRPr="00196AB9">
        <w:rPr>
          <w:color w:val="000000" w:themeColor="text1"/>
        </w:rPr>
        <w:t>C22. [T-03] Which item should be in a UAS data policy?</w:t>
      </w:r>
    </w:p>
    <w:p w14:paraId="43C6363B" w14:textId="77777777" w:rsidR="00251CAC" w:rsidRPr="00196AB9" w:rsidRDefault="00000000">
      <w:pPr>
        <w:pStyle w:val="QuestionBank"/>
        <w:rPr>
          <w:color w:val="000000" w:themeColor="text1"/>
        </w:rPr>
      </w:pPr>
      <w:r w:rsidRPr="00196AB9">
        <w:rPr>
          <w:color w:val="000000" w:themeColor="text1"/>
        </w:rPr>
        <w:t>A. Retention, storage, access, public records routing, and deletion/disposition rules</w:t>
      </w:r>
    </w:p>
    <w:p w14:paraId="261B4DA0" w14:textId="77777777" w:rsidR="00251CAC" w:rsidRPr="00196AB9" w:rsidRDefault="00000000">
      <w:pPr>
        <w:pStyle w:val="QuestionBank"/>
        <w:rPr>
          <w:color w:val="000000" w:themeColor="text1"/>
        </w:rPr>
      </w:pPr>
      <w:r w:rsidRPr="00196AB9">
        <w:rPr>
          <w:color w:val="000000" w:themeColor="text1"/>
        </w:rPr>
        <w:t>B. Preferred drone color</w:t>
      </w:r>
    </w:p>
    <w:p w14:paraId="007DC4F3" w14:textId="77777777" w:rsidR="00251CAC" w:rsidRPr="00196AB9" w:rsidRDefault="00000000">
      <w:pPr>
        <w:pStyle w:val="QuestionBank"/>
        <w:rPr>
          <w:color w:val="000000" w:themeColor="text1"/>
        </w:rPr>
      </w:pPr>
      <w:r w:rsidRPr="00196AB9">
        <w:rPr>
          <w:color w:val="000000" w:themeColor="text1"/>
        </w:rPr>
        <w:t>C. Employee parking plan</w:t>
      </w:r>
    </w:p>
    <w:p w14:paraId="73F95F3D" w14:textId="77777777" w:rsidR="00251CAC" w:rsidRPr="00196AB9" w:rsidRDefault="00000000">
      <w:pPr>
        <w:pStyle w:val="QuestionBank"/>
        <w:rPr>
          <w:color w:val="000000" w:themeColor="text1"/>
        </w:rPr>
      </w:pPr>
      <w:r w:rsidRPr="00196AB9">
        <w:rPr>
          <w:color w:val="000000" w:themeColor="text1"/>
        </w:rPr>
        <w:t>D. Lunch arrangements</w:t>
      </w:r>
    </w:p>
    <w:p w14:paraId="40C79382" w14:textId="77777777" w:rsidR="00251CAC" w:rsidRPr="00196AB9" w:rsidRDefault="00000000">
      <w:pPr>
        <w:pStyle w:val="QuestionBank"/>
        <w:rPr>
          <w:color w:val="000000" w:themeColor="text1"/>
        </w:rPr>
      </w:pPr>
      <w:r w:rsidRPr="00196AB9">
        <w:rPr>
          <w:color w:val="000000" w:themeColor="text1"/>
        </w:rPr>
        <w:t>C23. [T-04] Risk management begins with:</w:t>
      </w:r>
    </w:p>
    <w:p w14:paraId="4372BA44" w14:textId="77777777" w:rsidR="00251CAC" w:rsidRPr="00196AB9" w:rsidRDefault="00000000">
      <w:pPr>
        <w:pStyle w:val="QuestionBank"/>
        <w:rPr>
          <w:color w:val="000000" w:themeColor="text1"/>
        </w:rPr>
      </w:pPr>
      <w:r w:rsidRPr="00196AB9">
        <w:rPr>
          <w:color w:val="000000" w:themeColor="text1"/>
        </w:rPr>
        <w:t>A. Hazard identification</w:t>
      </w:r>
    </w:p>
    <w:p w14:paraId="2360ACF4" w14:textId="77777777" w:rsidR="00251CAC" w:rsidRPr="00196AB9" w:rsidRDefault="00000000">
      <w:pPr>
        <w:pStyle w:val="QuestionBank"/>
        <w:rPr>
          <w:color w:val="000000" w:themeColor="text1"/>
        </w:rPr>
      </w:pPr>
      <w:r w:rsidRPr="00196AB9">
        <w:rPr>
          <w:color w:val="000000" w:themeColor="text1"/>
        </w:rPr>
        <w:t>B. Buying the newest aircraft</w:t>
      </w:r>
    </w:p>
    <w:p w14:paraId="4ED7D5D8" w14:textId="77777777" w:rsidR="00251CAC" w:rsidRPr="00196AB9" w:rsidRDefault="00000000">
      <w:pPr>
        <w:pStyle w:val="QuestionBank"/>
        <w:rPr>
          <w:color w:val="000000" w:themeColor="text1"/>
        </w:rPr>
      </w:pPr>
      <w:r w:rsidRPr="00196AB9">
        <w:rPr>
          <w:color w:val="000000" w:themeColor="text1"/>
        </w:rPr>
        <w:t>C. Flying a test lap</w:t>
      </w:r>
    </w:p>
    <w:p w14:paraId="4933AB11" w14:textId="77777777" w:rsidR="00251CAC" w:rsidRPr="00196AB9" w:rsidRDefault="00000000">
      <w:pPr>
        <w:pStyle w:val="QuestionBank"/>
        <w:rPr>
          <w:color w:val="000000" w:themeColor="text1"/>
        </w:rPr>
      </w:pPr>
      <w:r w:rsidRPr="00196AB9">
        <w:rPr>
          <w:color w:val="000000" w:themeColor="text1"/>
        </w:rPr>
        <w:t>D. Posting a public notice</w:t>
      </w:r>
    </w:p>
    <w:p w14:paraId="5E367EB8" w14:textId="77777777" w:rsidR="00251CAC" w:rsidRPr="00196AB9" w:rsidRDefault="00000000">
      <w:pPr>
        <w:pStyle w:val="QuestionBank"/>
        <w:rPr>
          <w:color w:val="000000" w:themeColor="text1"/>
        </w:rPr>
      </w:pPr>
      <w:r w:rsidRPr="00196AB9">
        <w:rPr>
          <w:color w:val="000000" w:themeColor="text1"/>
        </w:rPr>
        <w:t>C24. [T-04] Residual risk means:</w:t>
      </w:r>
    </w:p>
    <w:p w14:paraId="6BA846FC" w14:textId="77777777" w:rsidR="00251CAC" w:rsidRPr="00196AB9" w:rsidRDefault="00000000">
      <w:pPr>
        <w:pStyle w:val="QuestionBank"/>
        <w:rPr>
          <w:color w:val="000000" w:themeColor="text1"/>
        </w:rPr>
      </w:pPr>
      <w:r w:rsidRPr="00196AB9">
        <w:rPr>
          <w:color w:val="000000" w:themeColor="text1"/>
        </w:rPr>
        <w:t>A. The risk remaining after mitigation</w:t>
      </w:r>
    </w:p>
    <w:p w14:paraId="31B83233" w14:textId="77777777" w:rsidR="00251CAC" w:rsidRPr="00196AB9" w:rsidRDefault="00000000">
      <w:pPr>
        <w:pStyle w:val="QuestionBank"/>
        <w:rPr>
          <w:color w:val="000000" w:themeColor="text1"/>
        </w:rPr>
      </w:pPr>
      <w:r w:rsidRPr="00196AB9">
        <w:rPr>
          <w:color w:val="000000" w:themeColor="text1"/>
        </w:rPr>
        <w:t>B. The purchase price of the aircraft</w:t>
      </w:r>
    </w:p>
    <w:p w14:paraId="026AA3BA" w14:textId="77777777" w:rsidR="00251CAC" w:rsidRPr="00196AB9" w:rsidRDefault="00000000">
      <w:pPr>
        <w:pStyle w:val="QuestionBank"/>
        <w:rPr>
          <w:color w:val="000000" w:themeColor="text1"/>
        </w:rPr>
      </w:pPr>
      <w:r w:rsidRPr="00196AB9">
        <w:rPr>
          <w:color w:val="000000" w:themeColor="text1"/>
        </w:rPr>
        <w:t>C. The number of batteries remaining</w:t>
      </w:r>
    </w:p>
    <w:p w14:paraId="5017B7D6" w14:textId="77777777" w:rsidR="00251CAC" w:rsidRPr="00196AB9" w:rsidRDefault="00000000">
      <w:pPr>
        <w:pStyle w:val="QuestionBank"/>
        <w:rPr>
          <w:color w:val="000000" w:themeColor="text1"/>
        </w:rPr>
      </w:pPr>
      <w:r w:rsidRPr="00196AB9">
        <w:rPr>
          <w:color w:val="000000" w:themeColor="text1"/>
        </w:rPr>
        <w:t>D. The risk before planning starts</w:t>
      </w:r>
    </w:p>
    <w:p w14:paraId="38F47F76" w14:textId="77777777" w:rsidR="00251CAC" w:rsidRPr="00196AB9" w:rsidRDefault="00000000">
      <w:pPr>
        <w:pStyle w:val="QuestionBank"/>
        <w:rPr>
          <w:color w:val="000000" w:themeColor="text1"/>
        </w:rPr>
      </w:pPr>
      <w:r w:rsidRPr="00196AB9">
        <w:rPr>
          <w:color w:val="000000" w:themeColor="text1"/>
        </w:rPr>
        <w:t>C25. [T-04] If a mission remains elevated or high risk after mitigation, the crew should:</w:t>
      </w:r>
    </w:p>
    <w:p w14:paraId="16CA9FDF" w14:textId="77777777" w:rsidR="00251CAC" w:rsidRPr="00196AB9" w:rsidRDefault="00000000">
      <w:pPr>
        <w:pStyle w:val="QuestionBank"/>
        <w:rPr>
          <w:color w:val="000000" w:themeColor="text1"/>
        </w:rPr>
      </w:pPr>
      <w:r w:rsidRPr="00196AB9">
        <w:rPr>
          <w:color w:val="000000" w:themeColor="text1"/>
        </w:rPr>
        <w:t>A. Launch immediately before conditions change</w:t>
      </w:r>
    </w:p>
    <w:p w14:paraId="7663E4DB" w14:textId="77777777" w:rsidR="00251CAC" w:rsidRPr="00196AB9" w:rsidRDefault="00000000">
      <w:pPr>
        <w:pStyle w:val="QuestionBank"/>
        <w:rPr>
          <w:color w:val="000000" w:themeColor="text1"/>
        </w:rPr>
      </w:pPr>
      <w:r w:rsidRPr="00196AB9">
        <w:rPr>
          <w:color w:val="000000" w:themeColor="text1"/>
        </w:rPr>
        <w:t>B. Obtain required approval or delay/cancel under agency policy</w:t>
      </w:r>
    </w:p>
    <w:p w14:paraId="714FA442" w14:textId="77777777" w:rsidR="00251CAC" w:rsidRPr="00196AB9" w:rsidRDefault="00000000">
      <w:pPr>
        <w:pStyle w:val="QuestionBank"/>
        <w:rPr>
          <w:color w:val="000000" w:themeColor="text1"/>
        </w:rPr>
      </w:pPr>
      <w:r w:rsidRPr="00196AB9">
        <w:rPr>
          <w:color w:val="000000" w:themeColor="text1"/>
        </w:rPr>
        <w:t>C. Ask the public to move away and proceed</w:t>
      </w:r>
    </w:p>
    <w:p w14:paraId="175D7E2D" w14:textId="77777777" w:rsidR="00251CAC" w:rsidRPr="00196AB9" w:rsidRDefault="00000000">
      <w:pPr>
        <w:pStyle w:val="QuestionBank"/>
        <w:rPr>
          <w:color w:val="000000" w:themeColor="text1"/>
        </w:rPr>
      </w:pPr>
      <w:r w:rsidRPr="00196AB9">
        <w:rPr>
          <w:color w:val="000000" w:themeColor="text1"/>
        </w:rPr>
        <w:t>D. Ignore the score</w:t>
      </w:r>
    </w:p>
    <w:p w14:paraId="78BE441C" w14:textId="77777777" w:rsidR="00251CAC" w:rsidRPr="00196AB9" w:rsidRDefault="00000000">
      <w:pPr>
        <w:pStyle w:val="QuestionBank"/>
        <w:rPr>
          <w:color w:val="000000" w:themeColor="text1"/>
        </w:rPr>
      </w:pPr>
      <w:r w:rsidRPr="00196AB9">
        <w:rPr>
          <w:color w:val="000000" w:themeColor="text1"/>
        </w:rPr>
        <w:t>C26. [T-04] Which factor belongs in a PASP?</w:t>
      </w:r>
    </w:p>
    <w:p w14:paraId="3647D61E" w14:textId="77777777" w:rsidR="00251CAC" w:rsidRPr="00196AB9" w:rsidRDefault="00000000">
      <w:pPr>
        <w:pStyle w:val="QuestionBank"/>
        <w:rPr>
          <w:color w:val="000000" w:themeColor="text1"/>
        </w:rPr>
      </w:pPr>
      <w:r w:rsidRPr="00196AB9">
        <w:rPr>
          <w:color w:val="000000" w:themeColor="text1"/>
        </w:rPr>
        <w:t>A. Mission objective, airspace, crew, aircraft, hazards, emergency plan, and data plan</w:t>
      </w:r>
    </w:p>
    <w:p w14:paraId="7CEDFE9B" w14:textId="77777777" w:rsidR="00251CAC" w:rsidRPr="00196AB9" w:rsidRDefault="00000000">
      <w:pPr>
        <w:pStyle w:val="QuestionBank"/>
        <w:rPr>
          <w:color w:val="000000" w:themeColor="text1"/>
        </w:rPr>
      </w:pPr>
      <w:r w:rsidRPr="00196AB9">
        <w:rPr>
          <w:color w:val="000000" w:themeColor="text1"/>
        </w:rPr>
        <w:t>B. Only the pilot name</w:t>
      </w:r>
    </w:p>
    <w:p w14:paraId="514D8BF9" w14:textId="77777777" w:rsidR="00251CAC" w:rsidRPr="00196AB9" w:rsidRDefault="00000000">
      <w:pPr>
        <w:pStyle w:val="QuestionBank"/>
        <w:rPr>
          <w:color w:val="000000" w:themeColor="text1"/>
        </w:rPr>
      </w:pPr>
      <w:r w:rsidRPr="00196AB9">
        <w:rPr>
          <w:color w:val="000000" w:themeColor="text1"/>
        </w:rPr>
        <w:t>C. Only camera settings</w:t>
      </w:r>
    </w:p>
    <w:p w14:paraId="26FFBF7A" w14:textId="77777777" w:rsidR="00251CAC" w:rsidRPr="00196AB9" w:rsidRDefault="00000000">
      <w:pPr>
        <w:pStyle w:val="QuestionBank"/>
        <w:rPr>
          <w:color w:val="000000" w:themeColor="text1"/>
        </w:rPr>
      </w:pPr>
      <w:r w:rsidRPr="00196AB9">
        <w:rPr>
          <w:color w:val="000000" w:themeColor="text1"/>
        </w:rPr>
        <w:t>D. Only a billing code</w:t>
      </w:r>
    </w:p>
    <w:p w14:paraId="3C617400" w14:textId="77777777" w:rsidR="00251CAC" w:rsidRPr="00196AB9" w:rsidRDefault="00000000">
      <w:pPr>
        <w:pStyle w:val="QuestionBank"/>
        <w:rPr>
          <w:color w:val="000000" w:themeColor="text1"/>
        </w:rPr>
      </w:pPr>
      <w:r w:rsidRPr="00196AB9">
        <w:rPr>
          <w:color w:val="000000" w:themeColor="text1"/>
        </w:rPr>
        <w:lastRenderedPageBreak/>
        <w:t>C27. [T-04] Which question is most consistent with aviation risk assessment?</w:t>
      </w:r>
    </w:p>
    <w:p w14:paraId="01AC0530" w14:textId="77777777" w:rsidR="00251CAC" w:rsidRPr="00196AB9" w:rsidRDefault="00000000">
      <w:pPr>
        <w:pStyle w:val="QuestionBank"/>
        <w:rPr>
          <w:color w:val="000000" w:themeColor="text1"/>
        </w:rPr>
      </w:pPr>
      <w:r w:rsidRPr="00196AB9">
        <w:rPr>
          <w:color w:val="000000" w:themeColor="text1"/>
        </w:rPr>
        <w:t>A. Is the flight necessary?</w:t>
      </w:r>
    </w:p>
    <w:p w14:paraId="3F4FA61B" w14:textId="77777777" w:rsidR="00251CAC" w:rsidRPr="00196AB9" w:rsidRDefault="00000000">
      <w:pPr>
        <w:pStyle w:val="QuestionBank"/>
        <w:rPr>
          <w:color w:val="000000" w:themeColor="text1"/>
        </w:rPr>
      </w:pPr>
      <w:r w:rsidRPr="00196AB9">
        <w:rPr>
          <w:color w:val="000000" w:themeColor="text1"/>
        </w:rPr>
        <w:t>B. Can the video be made dramatic?</w:t>
      </w:r>
    </w:p>
    <w:p w14:paraId="6DA41EF8" w14:textId="77777777" w:rsidR="00251CAC" w:rsidRPr="00196AB9" w:rsidRDefault="00000000">
      <w:pPr>
        <w:pStyle w:val="QuestionBank"/>
        <w:rPr>
          <w:color w:val="000000" w:themeColor="text1"/>
        </w:rPr>
      </w:pPr>
      <w:r w:rsidRPr="00196AB9">
        <w:rPr>
          <w:color w:val="000000" w:themeColor="text1"/>
        </w:rPr>
        <w:t>C. Will the aircraft look impressive?</w:t>
      </w:r>
    </w:p>
    <w:p w14:paraId="4C44F3AC" w14:textId="77777777" w:rsidR="00251CAC" w:rsidRPr="00196AB9" w:rsidRDefault="00000000">
      <w:pPr>
        <w:pStyle w:val="QuestionBank"/>
        <w:rPr>
          <w:color w:val="000000" w:themeColor="text1"/>
        </w:rPr>
      </w:pPr>
      <w:r w:rsidRPr="00196AB9">
        <w:rPr>
          <w:color w:val="000000" w:themeColor="text1"/>
        </w:rPr>
        <w:t>D. Can the crew skip the briefing?</w:t>
      </w:r>
    </w:p>
    <w:p w14:paraId="0C44F6C3" w14:textId="77777777" w:rsidR="00251CAC" w:rsidRPr="00196AB9" w:rsidRDefault="00000000">
      <w:pPr>
        <w:pStyle w:val="QuestionBank"/>
        <w:rPr>
          <w:color w:val="000000" w:themeColor="text1"/>
        </w:rPr>
      </w:pPr>
      <w:r w:rsidRPr="00196AB9">
        <w:rPr>
          <w:color w:val="000000" w:themeColor="text1"/>
        </w:rPr>
        <w:t>C28. [T-04] What should happen if conditions change after the mission briefing?</w:t>
      </w:r>
    </w:p>
    <w:p w14:paraId="4CBB522F" w14:textId="77777777" w:rsidR="00251CAC" w:rsidRPr="00196AB9" w:rsidRDefault="00000000">
      <w:pPr>
        <w:pStyle w:val="QuestionBank"/>
        <w:rPr>
          <w:color w:val="000000" w:themeColor="text1"/>
        </w:rPr>
      </w:pPr>
      <w:r w:rsidRPr="00196AB9">
        <w:rPr>
          <w:color w:val="000000" w:themeColor="text1"/>
        </w:rPr>
        <w:t>A. Continue because the briefing is already complete</w:t>
      </w:r>
    </w:p>
    <w:p w14:paraId="494CA985" w14:textId="77777777" w:rsidR="00251CAC" w:rsidRPr="00196AB9" w:rsidRDefault="00000000">
      <w:pPr>
        <w:pStyle w:val="QuestionBank"/>
        <w:rPr>
          <w:color w:val="000000" w:themeColor="text1"/>
        </w:rPr>
      </w:pPr>
      <w:r w:rsidRPr="00196AB9">
        <w:rPr>
          <w:color w:val="000000" w:themeColor="text1"/>
        </w:rPr>
        <w:t>B. Reassess risk and re-brief as needed</w:t>
      </w:r>
    </w:p>
    <w:p w14:paraId="1D1021FE" w14:textId="77777777" w:rsidR="00251CAC" w:rsidRPr="00196AB9" w:rsidRDefault="00000000">
      <w:pPr>
        <w:pStyle w:val="QuestionBank"/>
        <w:rPr>
          <w:color w:val="000000" w:themeColor="text1"/>
        </w:rPr>
      </w:pPr>
      <w:r w:rsidRPr="00196AB9">
        <w:rPr>
          <w:color w:val="000000" w:themeColor="text1"/>
        </w:rPr>
        <w:t>C. Let only the payload operator know</w:t>
      </w:r>
    </w:p>
    <w:p w14:paraId="0EF4DC7A" w14:textId="77777777" w:rsidR="00251CAC" w:rsidRPr="00196AB9" w:rsidRDefault="00000000">
      <w:pPr>
        <w:pStyle w:val="QuestionBank"/>
        <w:rPr>
          <w:color w:val="000000" w:themeColor="text1"/>
        </w:rPr>
      </w:pPr>
      <w:r w:rsidRPr="00196AB9">
        <w:rPr>
          <w:color w:val="000000" w:themeColor="text1"/>
        </w:rPr>
        <w:t>D. Ignore changes unless the controller alarms</w:t>
      </w:r>
    </w:p>
    <w:p w14:paraId="62BAE792" w14:textId="77777777" w:rsidR="00251CAC" w:rsidRPr="00196AB9" w:rsidRDefault="00000000">
      <w:pPr>
        <w:pStyle w:val="QuestionBank"/>
        <w:rPr>
          <w:color w:val="000000" w:themeColor="text1"/>
        </w:rPr>
      </w:pPr>
      <w:r w:rsidRPr="00196AB9">
        <w:rPr>
          <w:color w:val="000000" w:themeColor="text1"/>
        </w:rPr>
        <w:t>C29. [T-04] Which is a human-factor hazard?</w:t>
      </w:r>
    </w:p>
    <w:p w14:paraId="3752AF2C" w14:textId="77777777" w:rsidR="00251CAC" w:rsidRPr="00196AB9" w:rsidRDefault="00000000">
      <w:pPr>
        <w:pStyle w:val="QuestionBank"/>
        <w:rPr>
          <w:color w:val="000000" w:themeColor="text1"/>
        </w:rPr>
      </w:pPr>
      <w:r w:rsidRPr="00196AB9">
        <w:rPr>
          <w:color w:val="000000" w:themeColor="text1"/>
        </w:rPr>
        <w:t>A. Crew fatigue</w:t>
      </w:r>
    </w:p>
    <w:p w14:paraId="7A16EA5F" w14:textId="77777777" w:rsidR="00251CAC" w:rsidRPr="00196AB9" w:rsidRDefault="00000000">
      <w:pPr>
        <w:pStyle w:val="QuestionBank"/>
        <w:rPr>
          <w:color w:val="000000" w:themeColor="text1"/>
        </w:rPr>
      </w:pPr>
      <w:r w:rsidRPr="00196AB9">
        <w:rPr>
          <w:color w:val="000000" w:themeColor="text1"/>
        </w:rPr>
        <w:t>B. Clear sky</w:t>
      </w:r>
    </w:p>
    <w:p w14:paraId="5C2A31FA" w14:textId="77777777" w:rsidR="00251CAC" w:rsidRPr="00196AB9" w:rsidRDefault="00000000">
      <w:pPr>
        <w:pStyle w:val="QuestionBank"/>
        <w:rPr>
          <w:color w:val="000000" w:themeColor="text1"/>
        </w:rPr>
      </w:pPr>
      <w:r w:rsidRPr="00196AB9">
        <w:rPr>
          <w:color w:val="000000" w:themeColor="text1"/>
        </w:rPr>
        <w:t>C. Newly charged battery</w:t>
      </w:r>
    </w:p>
    <w:p w14:paraId="59CC1A36" w14:textId="77777777" w:rsidR="00251CAC" w:rsidRPr="00196AB9" w:rsidRDefault="00000000">
      <w:pPr>
        <w:pStyle w:val="QuestionBank"/>
        <w:rPr>
          <w:color w:val="000000" w:themeColor="text1"/>
        </w:rPr>
      </w:pPr>
      <w:r w:rsidRPr="00196AB9">
        <w:rPr>
          <w:color w:val="000000" w:themeColor="text1"/>
        </w:rPr>
        <w:t>D. Open field</w:t>
      </w:r>
    </w:p>
    <w:p w14:paraId="06167405" w14:textId="77777777" w:rsidR="00251CAC" w:rsidRPr="00196AB9" w:rsidRDefault="00000000">
      <w:pPr>
        <w:pStyle w:val="QuestionBank"/>
        <w:rPr>
          <w:color w:val="000000" w:themeColor="text1"/>
        </w:rPr>
      </w:pPr>
      <w:r w:rsidRPr="00196AB9">
        <w:rPr>
          <w:color w:val="000000" w:themeColor="text1"/>
        </w:rPr>
        <w:t>C30. [T-04] A good mitigation for a launch site with nearby pedestrians is:</w:t>
      </w:r>
    </w:p>
    <w:p w14:paraId="266D9499" w14:textId="77777777" w:rsidR="00251CAC" w:rsidRPr="00196AB9" w:rsidRDefault="00000000">
      <w:pPr>
        <w:pStyle w:val="QuestionBank"/>
        <w:rPr>
          <w:color w:val="000000" w:themeColor="text1"/>
        </w:rPr>
      </w:pPr>
      <w:r w:rsidRPr="00196AB9">
        <w:rPr>
          <w:color w:val="000000" w:themeColor="text1"/>
        </w:rPr>
        <w:t>A. Use cones, sterile area, VO support, public contact plan, or select a better site</w:t>
      </w:r>
    </w:p>
    <w:p w14:paraId="54EA6E93" w14:textId="77777777" w:rsidR="00251CAC" w:rsidRPr="00196AB9" w:rsidRDefault="00000000">
      <w:pPr>
        <w:pStyle w:val="QuestionBank"/>
        <w:rPr>
          <w:color w:val="000000" w:themeColor="text1"/>
        </w:rPr>
      </w:pPr>
      <w:r w:rsidRPr="00196AB9">
        <w:rPr>
          <w:color w:val="000000" w:themeColor="text1"/>
        </w:rPr>
        <w:t>B. Launch quickly before anyone notices</w:t>
      </w:r>
    </w:p>
    <w:p w14:paraId="40A0D1B2" w14:textId="77777777" w:rsidR="00251CAC" w:rsidRPr="00196AB9" w:rsidRDefault="00000000">
      <w:pPr>
        <w:pStyle w:val="QuestionBank"/>
        <w:rPr>
          <w:color w:val="000000" w:themeColor="text1"/>
        </w:rPr>
      </w:pPr>
      <w:r w:rsidRPr="00196AB9">
        <w:rPr>
          <w:color w:val="000000" w:themeColor="text1"/>
        </w:rPr>
        <w:t>C. Fly lower</w:t>
      </w:r>
    </w:p>
    <w:p w14:paraId="749980C3" w14:textId="77777777" w:rsidR="00251CAC" w:rsidRPr="00196AB9" w:rsidRDefault="00000000">
      <w:pPr>
        <w:pStyle w:val="QuestionBank"/>
        <w:rPr>
          <w:color w:val="000000" w:themeColor="text1"/>
        </w:rPr>
      </w:pPr>
      <w:r w:rsidRPr="00196AB9">
        <w:rPr>
          <w:color w:val="000000" w:themeColor="text1"/>
        </w:rPr>
        <w:t>D. Ignore pedestrians if below 55 pounds</w:t>
      </w:r>
    </w:p>
    <w:p w14:paraId="3FEDB6A5" w14:textId="77777777" w:rsidR="00251CAC" w:rsidRPr="00196AB9" w:rsidRDefault="00000000">
      <w:pPr>
        <w:pStyle w:val="QuestionBank"/>
        <w:rPr>
          <w:color w:val="000000" w:themeColor="text1"/>
        </w:rPr>
      </w:pPr>
      <w:r w:rsidRPr="00196AB9">
        <w:rPr>
          <w:color w:val="000000" w:themeColor="text1"/>
        </w:rPr>
        <w:t>C31. [T-05] Before launch, the RPIC should check:</w:t>
      </w:r>
    </w:p>
    <w:p w14:paraId="1D84B0E2" w14:textId="77777777" w:rsidR="00251CAC" w:rsidRPr="00196AB9" w:rsidRDefault="00000000">
      <w:pPr>
        <w:pStyle w:val="QuestionBank"/>
        <w:rPr>
          <w:color w:val="000000" w:themeColor="text1"/>
        </w:rPr>
      </w:pPr>
      <w:r w:rsidRPr="00196AB9">
        <w:rPr>
          <w:color w:val="000000" w:themeColor="text1"/>
        </w:rPr>
        <w:t>A. Airspace, NOTAMs/TFRs, weather, nearby aviation activity, authorization, and site hazards</w:t>
      </w:r>
    </w:p>
    <w:p w14:paraId="068298E2" w14:textId="77777777" w:rsidR="00251CAC" w:rsidRPr="00196AB9" w:rsidRDefault="00000000">
      <w:pPr>
        <w:pStyle w:val="QuestionBank"/>
        <w:rPr>
          <w:color w:val="000000" w:themeColor="text1"/>
        </w:rPr>
      </w:pPr>
      <w:r w:rsidRPr="00196AB9">
        <w:rPr>
          <w:color w:val="000000" w:themeColor="text1"/>
        </w:rPr>
        <w:t>B. Only battery percentage</w:t>
      </w:r>
    </w:p>
    <w:p w14:paraId="5B2FD437" w14:textId="77777777" w:rsidR="00251CAC" w:rsidRPr="00196AB9" w:rsidRDefault="00000000">
      <w:pPr>
        <w:pStyle w:val="QuestionBank"/>
        <w:rPr>
          <w:color w:val="000000" w:themeColor="text1"/>
        </w:rPr>
      </w:pPr>
      <w:r w:rsidRPr="00196AB9">
        <w:rPr>
          <w:color w:val="000000" w:themeColor="text1"/>
        </w:rPr>
        <w:t>C. Only camera focus</w:t>
      </w:r>
    </w:p>
    <w:p w14:paraId="54ED3212" w14:textId="77777777" w:rsidR="00251CAC" w:rsidRPr="00196AB9" w:rsidRDefault="00000000">
      <w:pPr>
        <w:pStyle w:val="QuestionBank"/>
        <w:rPr>
          <w:color w:val="000000" w:themeColor="text1"/>
        </w:rPr>
      </w:pPr>
      <w:r w:rsidRPr="00196AB9">
        <w:rPr>
          <w:color w:val="000000" w:themeColor="text1"/>
        </w:rPr>
        <w:t>D. Only the mission requester</w:t>
      </w:r>
    </w:p>
    <w:p w14:paraId="2AA6D28E" w14:textId="77777777" w:rsidR="00251CAC" w:rsidRPr="00196AB9" w:rsidRDefault="00000000">
      <w:pPr>
        <w:pStyle w:val="QuestionBank"/>
        <w:rPr>
          <w:color w:val="000000" w:themeColor="text1"/>
        </w:rPr>
      </w:pPr>
      <w:r w:rsidRPr="00196AB9">
        <w:rPr>
          <w:color w:val="000000" w:themeColor="text1"/>
        </w:rPr>
        <w:t>C32. [T-05] LAANC is used primarily to:</w:t>
      </w:r>
    </w:p>
    <w:p w14:paraId="5CE84848" w14:textId="77777777" w:rsidR="00251CAC" w:rsidRPr="00196AB9" w:rsidRDefault="00000000">
      <w:pPr>
        <w:pStyle w:val="QuestionBank"/>
        <w:rPr>
          <w:color w:val="000000" w:themeColor="text1"/>
        </w:rPr>
      </w:pPr>
      <w:r w:rsidRPr="00196AB9">
        <w:rPr>
          <w:color w:val="000000" w:themeColor="text1"/>
        </w:rPr>
        <w:t>A. Request near-real-time authorization in participating controlled airspace</w:t>
      </w:r>
    </w:p>
    <w:p w14:paraId="5629E2EC" w14:textId="77777777" w:rsidR="00251CAC" w:rsidRPr="00196AB9" w:rsidRDefault="00000000">
      <w:pPr>
        <w:pStyle w:val="QuestionBank"/>
        <w:rPr>
          <w:color w:val="000000" w:themeColor="text1"/>
        </w:rPr>
      </w:pPr>
      <w:r w:rsidRPr="00196AB9">
        <w:rPr>
          <w:color w:val="000000" w:themeColor="text1"/>
        </w:rPr>
        <w:t>B. Register the aircraft with Oregon</w:t>
      </w:r>
    </w:p>
    <w:p w14:paraId="1FF35FBD" w14:textId="77777777" w:rsidR="00251CAC" w:rsidRPr="00196AB9" w:rsidRDefault="00000000">
      <w:pPr>
        <w:pStyle w:val="QuestionBank"/>
        <w:rPr>
          <w:color w:val="000000" w:themeColor="text1"/>
        </w:rPr>
      </w:pPr>
      <w:r w:rsidRPr="00196AB9">
        <w:rPr>
          <w:color w:val="000000" w:themeColor="text1"/>
        </w:rPr>
        <w:t>C. Post flight video</w:t>
      </w:r>
    </w:p>
    <w:p w14:paraId="56AC8DA1" w14:textId="77777777" w:rsidR="00251CAC" w:rsidRPr="00196AB9" w:rsidRDefault="00000000">
      <w:pPr>
        <w:pStyle w:val="QuestionBank"/>
        <w:rPr>
          <w:color w:val="000000" w:themeColor="text1"/>
        </w:rPr>
      </w:pPr>
      <w:r w:rsidRPr="00196AB9">
        <w:rPr>
          <w:color w:val="000000" w:themeColor="text1"/>
        </w:rPr>
        <w:t>D. Replace Remote ID</w:t>
      </w:r>
    </w:p>
    <w:p w14:paraId="34C24DA1" w14:textId="77777777" w:rsidR="00251CAC" w:rsidRPr="00196AB9" w:rsidRDefault="00000000">
      <w:pPr>
        <w:pStyle w:val="QuestionBank"/>
        <w:rPr>
          <w:color w:val="000000" w:themeColor="text1"/>
        </w:rPr>
      </w:pPr>
      <w:r w:rsidRPr="00196AB9">
        <w:rPr>
          <w:color w:val="000000" w:themeColor="text1"/>
        </w:rPr>
        <w:t>C33. [T-05] A TFR is:</w:t>
      </w:r>
    </w:p>
    <w:p w14:paraId="1D28E1CC" w14:textId="77777777" w:rsidR="00251CAC" w:rsidRPr="00196AB9" w:rsidRDefault="00000000">
      <w:pPr>
        <w:pStyle w:val="QuestionBank"/>
        <w:rPr>
          <w:color w:val="000000" w:themeColor="text1"/>
        </w:rPr>
      </w:pPr>
      <w:r w:rsidRPr="00196AB9">
        <w:rPr>
          <w:color w:val="000000" w:themeColor="text1"/>
        </w:rPr>
        <w:t>A. A temporary flight restriction issued for safety or security reasons</w:t>
      </w:r>
    </w:p>
    <w:p w14:paraId="446B0D73" w14:textId="77777777" w:rsidR="00251CAC" w:rsidRPr="00196AB9" w:rsidRDefault="00000000">
      <w:pPr>
        <w:pStyle w:val="QuestionBank"/>
        <w:rPr>
          <w:color w:val="000000" w:themeColor="text1"/>
        </w:rPr>
      </w:pPr>
      <w:r w:rsidRPr="00196AB9">
        <w:rPr>
          <w:color w:val="000000" w:themeColor="text1"/>
        </w:rPr>
        <w:t>B. A battery type</w:t>
      </w:r>
    </w:p>
    <w:p w14:paraId="59EFD369" w14:textId="77777777" w:rsidR="00251CAC" w:rsidRPr="00196AB9" w:rsidRDefault="00000000">
      <w:pPr>
        <w:pStyle w:val="QuestionBank"/>
        <w:rPr>
          <w:color w:val="000000" w:themeColor="text1"/>
        </w:rPr>
      </w:pPr>
      <w:r w:rsidRPr="00196AB9">
        <w:rPr>
          <w:color w:val="000000" w:themeColor="text1"/>
        </w:rPr>
        <w:t>C. A maintenance form</w:t>
      </w:r>
    </w:p>
    <w:p w14:paraId="608E4CCB" w14:textId="77777777" w:rsidR="00251CAC" w:rsidRPr="00196AB9" w:rsidRDefault="00000000">
      <w:pPr>
        <w:pStyle w:val="QuestionBank"/>
        <w:rPr>
          <w:color w:val="000000" w:themeColor="text1"/>
        </w:rPr>
      </w:pPr>
      <w:r w:rsidRPr="00196AB9">
        <w:rPr>
          <w:color w:val="000000" w:themeColor="text1"/>
        </w:rPr>
        <w:t>D. A privacy rule</w:t>
      </w:r>
    </w:p>
    <w:p w14:paraId="4E24E5EE" w14:textId="77777777" w:rsidR="00251CAC" w:rsidRPr="00196AB9" w:rsidRDefault="00000000">
      <w:pPr>
        <w:pStyle w:val="QuestionBank"/>
        <w:rPr>
          <w:color w:val="000000" w:themeColor="text1"/>
        </w:rPr>
      </w:pPr>
      <w:r w:rsidRPr="00196AB9">
        <w:rPr>
          <w:color w:val="000000" w:themeColor="text1"/>
        </w:rPr>
        <w:t>C34. [T-05] Crewed aircraft should be treated as:</w:t>
      </w:r>
    </w:p>
    <w:p w14:paraId="7895C1A9" w14:textId="77777777" w:rsidR="00251CAC" w:rsidRPr="00196AB9" w:rsidRDefault="00000000">
      <w:pPr>
        <w:pStyle w:val="QuestionBank"/>
        <w:rPr>
          <w:color w:val="000000" w:themeColor="text1"/>
        </w:rPr>
      </w:pPr>
      <w:r w:rsidRPr="00196AB9">
        <w:rPr>
          <w:color w:val="000000" w:themeColor="text1"/>
        </w:rPr>
        <w:t>A. Having priority over UAS operations</w:t>
      </w:r>
    </w:p>
    <w:p w14:paraId="2433674F" w14:textId="77777777" w:rsidR="00251CAC" w:rsidRPr="00196AB9" w:rsidRDefault="00000000">
      <w:pPr>
        <w:pStyle w:val="QuestionBank"/>
        <w:rPr>
          <w:color w:val="000000" w:themeColor="text1"/>
        </w:rPr>
      </w:pPr>
      <w:r w:rsidRPr="00196AB9">
        <w:rPr>
          <w:color w:val="000000" w:themeColor="text1"/>
        </w:rPr>
        <w:t>B. Less important than UAS if the UAS launched first</w:t>
      </w:r>
    </w:p>
    <w:p w14:paraId="630EFF5D" w14:textId="77777777" w:rsidR="00251CAC" w:rsidRPr="00196AB9" w:rsidRDefault="00000000">
      <w:pPr>
        <w:pStyle w:val="QuestionBank"/>
        <w:rPr>
          <w:color w:val="000000" w:themeColor="text1"/>
        </w:rPr>
      </w:pPr>
      <w:r w:rsidRPr="00196AB9">
        <w:rPr>
          <w:color w:val="000000" w:themeColor="text1"/>
        </w:rPr>
        <w:t>C. Relevant only above 400 feet</w:t>
      </w:r>
    </w:p>
    <w:p w14:paraId="51677F6E" w14:textId="77777777" w:rsidR="00251CAC" w:rsidRPr="00196AB9" w:rsidRDefault="00000000">
      <w:pPr>
        <w:pStyle w:val="QuestionBank"/>
        <w:rPr>
          <w:color w:val="000000" w:themeColor="text1"/>
        </w:rPr>
      </w:pPr>
      <w:r w:rsidRPr="00196AB9">
        <w:rPr>
          <w:color w:val="000000" w:themeColor="text1"/>
        </w:rPr>
        <w:t>D. A concern only near airports</w:t>
      </w:r>
    </w:p>
    <w:p w14:paraId="0A908757" w14:textId="77777777" w:rsidR="00251CAC" w:rsidRPr="00196AB9" w:rsidRDefault="00000000">
      <w:pPr>
        <w:pStyle w:val="QuestionBank"/>
        <w:rPr>
          <w:color w:val="000000" w:themeColor="text1"/>
        </w:rPr>
      </w:pPr>
      <w:r w:rsidRPr="00196AB9">
        <w:rPr>
          <w:color w:val="000000" w:themeColor="text1"/>
        </w:rPr>
        <w:t>C35. [T-05] If a helicopter enters the operating area, the correct action is generally to:</w:t>
      </w:r>
    </w:p>
    <w:p w14:paraId="65A4C90E" w14:textId="77777777" w:rsidR="00251CAC" w:rsidRPr="00196AB9" w:rsidRDefault="00000000">
      <w:pPr>
        <w:pStyle w:val="QuestionBank"/>
        <w:rPr>
          <w:color w:val="000000" w:themeColor="text1"/>
        </w:rPr>
      </w:pPr>
      <w:r w:rsidRPr="00196AB9">
        <w:rPr>
          <w:color w:val="000000" w:themeColor="text1"/>
        </w:rPr>
        <w:t>A. Continue if the drone is below trees</w:t>
      </w:r>
    </w:p>
    <w:p w14:paraId="7DC1FD9E" w14:textId="77777777" w:rsidR="00251CAC" w:rsidRPr="00196AB9" w:rsidRDefault="00000000">
      <w:pPr>
        <w:pStyle w:val="QuestionBank"/>
        <w:rPr>
          <w:color w:val="000000" w:themeColor="text1"/>
        </w:rPr>
      </w:pPr>
      <w:r w:rsidRPr="00196AB9">
        <w:rPr>
          <w:color w:val="000000" w:themeColor="text1"/>
        </w:rPr>
        <w:t>B. Announce the conflict, yield, and land or hold as briefed</w:t>
      </w:r>
    </w:p>
    <w:p w14:paraId="162B86F2" w14:textId="77777777" w:rsidR="00251CAC" w:rsidRPr="00196AB9" w:rsidRDefault="00000000">
      <w:pPr>
        <w:pStyle w:val="QuestionBank"/>
        <w:rPr>
          <w:color w:val="000000" w:themeColor="text1"/>
        </w:rPr>
      </w:pPr>
      <w:r w:rsidRPr="00196AB9">
        <w:rPr>
          <w:color w:val="000000" w:themeColor="text1"/>
        </w:rPr>
        <w:t>C. Fly toward the helicopter for identification</w:t>
      </w:r>
    </w:p>
    <w:p w14:paraId="1EE49EA6" w14:textId="77777777" w:rsidR="00251CAC" w:rsidRPr="00196AB9" w:rsidRDefault="00000000">
      <w:pPr>
        <w:pStyle w:val="QuestionBank"/>
        <w:rPr>
          <w:color w:val="000000" w:themeColor="text1"/>
        </w:rPr>
      </w:pPr>
      <w:r w:rsidRPr="00196AB9">
        <w:rPr>
          <w:color w:val="000000" w:themeColor="text1"/>
        </w:rPr>
        <w:t>D. Ignore it if the VO can see it</w:t>
      </w:r>
    </w:p>
    <w:p w14:paraId="43A70AA4" w14:textId="77777777" w:rsidR="00251CAC" w:rsidRPr="00196AB9" w:rsidRDefault="00000000">
      <w:pPr>
        <w:pStyle w:val="QuestionBank"/>
        <w:rPr>
          <w:color w:val="000000" w:themeColor="text1"/>
        </w:rPr>
      </w:pPr>
      <w:r w:rsidRPr="00196AB9">
        <w:rPr>
          <w:color w:val="000000" w:themeColor="text1"/>
        </w:rPr>
        <w:t>C36. [T-05] Weather decisions should consider:</w:t>
      </w:r>
    </w:p>
    <w:p w14:paraId="7A50023A" w14:textId="77777777" w:rsidR="00251CAC" w:rsidRPr="00196AB9" w:rsidRDefault="00000000">
      <w:pPr>
        <w:pStyle w:val="QuestionBank"/>
        <w:rPr>
          <w:color w:val="000000" w:themeColor="text1"/>
        </w:rPr>
      </w:pPr>
      <w:r w:rsidRPr="00196AB9">
        <w:rPr>
          <w:color w:val="000000" w:themeColor="text1"/>
        </w:rPr>
        <w:t>A. Wind, gusts, visibility, ceiling, precipitation, temperature, density altitude, and aircraft limits</w:t>
      </w:r>
    </w:p>
    <w:p w14:paraId="6A72644D" w14:textId="77777777" w:rsidR="00251CAC" w:rsidRPr="00196AB9" w:rsidRDefault="00000000">
      <w:pPr>
        <w:pStyle w:val="QuestionBank"/>
        <w:rPr>
          <w:color w:val="000000" w:themeColor="text1"/>
        </w:rPr>
      </w:pPr>
      <w:r w:rsidRPr="00196AB9">
        <w:rPr>
          <w:color w:val="000000" w:themeColor="text1"/>
        </w:rPr>
        <w:t>B. Only the local TV forecast</w:t>
      </w:r>
    </w:p>
    <w:p w14:paraId="417EDA21" w14:textId="77777777" w:rsidR="00251CAC" w:rsidRPr="00196AB9" w:rsidRDefault="00000000">
      <w:pPr>
        <w:pStyle w:val="QuestionBank"/>
        <w:rPr>
          <w:color w:val="000000" w:themeColor="text1"/>
        </w:rPr>
      </w:pPr>
      <w:r w:rsidRPr="00196AB9">
        <w:rPr>
          <w:color w:val="000000" w:themeColor="text1"/>
        </w:rPr>
        <w:t>C. Only whether it is sunny</w:t>
      </w:r>
    </w:p>
    <w:p w14:paraId="3A82FD01" w14:textId="77777777" w:rsidR="00251CAC" w:rsidRPr="00196AB9" w:rsidRDefault="00000000">
      <w:pPr>
        <w:pStyle w:val="QuestionBank"/>
        <w:rPr>
          <w:color w:val="000000" w:themeColor="text1"/>
        </w:rPr>
      </w:pPr>
      <w:r w:rsidRPr="00196AB9">
        <w:rPr>
          <w:color w:val="000000" w:themeColor="text1"/>
        </w:rPr>
        <w:t>D. Only cloud color</w:t>
      </w:r>
    </w:p>
    <w:p w14:paraId="4E30E11C" w14:textId="77777777" w:rsidR="00251CAC" w:rsidRPr="00196AB9" w:rsidRDefault="00000000">
      <w:pPr>
        <w:pStyle w:val="QuestionBank"/>
        <w:rPr>
          <w:color w:val="000000" w:themeColor="text1"/>
        </w:rPr>
      </w:pPr>
      <w:r w:rsidRPr="00196AB9">
        <w:rPr>
          <w:color w:val="000000" w:themeColor="text1"/>
        </w:rPr>
        <w:t>C37. [T-05] What is the purpose of a VO airspace scan?</w:t>
      </w:r>
    </w:p>
    <w:p w14:paraId="4438CF88" w14:textId="77777777" w:rsidR="00251CAC" w:rsidRPr="00196AB9" w:rsidRDefault="00000000">
      <w:pPr>
        <w:pStyle w:val="QuestionBank"/>
        <w:rPr>
          <w:color w:val="000000" w:themeColor="text1"/>
        </w:rPr>
      </w:pPr>
      <w:r w:rsidRPr="00196AB9">
        <w:rPr>
          <w:color w:val="000000" w:themeColor="text1"/>
        </w:rPr>
        <w:t>A. Assist the RPIC in seeing and avoiding other aircraft and hazards</w:t>
      </w:r>
    </w:p>
    <w:p w14:paraId="527E5E82" w14:textId="77777777" w:rsidR="00251CAC" w:rsidRPr="00196AB9" w:rsidRDefault="00000000">
      <w:pPr>
        <w:pStyle w:val="QuestionBank"/>
        <w:rPr>
          <w:color w:val="000000" w:themeColor="text1"/>
        </w:rPr>
      </w:pPr>
      <w:r w:rsidRPr="00196AB9">
        <w:rPr>
          <w:color w:val="000000" w:themeColor="text1"/>
        </w:rPr>
        <w:t>B. Take over legal responsibility from the RPIC</w:t>
      </w:r>
    </w:p>
    <w:p w14:paraId="54FC93B7" w14:textId="77777777" w:rsidR="00251CAC" w:rsidRPr="00196AB9" w:rsidRDefault="00000000">
      <w:pPr>
        <w:pStyle w:val="QuestionBank"/>
        <w:rPr>
          <w:color w:val="000000" w:themeColor="text1"/>
        </w:rPr>
      </w:pPr>
      <w:r w:rsidRPr="00196AB9">
        <w:rPr>
          <w:color w:val="000000" w:themeColor="text1"/>
        </w:rPr>
        <w:t>C. Replace the preflight inspection</w:t>
      </w:r>
    </w:p>
    <w:p w14:paraId="78BBC24C" w14:textId="77777777" w:rsidR="00251CAC" w:rsidRPr="00196AB9" w:rsidRDefault="00000000">
      <w:pPr>
        <w:pStyle w:val="QuestionBank"/>
        <w:rPr>
          <w:color w:val="000000" w:themeColor="text1"/>
        </w:rPr>
      </w:pPr>
      <w:r w:rsidRPr="00196AB9">
        <w:rPr>
          <w:color w:val="000000" w:themeColor="text1"/>
        </w:rPr>
        <w:t>D. Approve the mission budget</w:t>
      </w:r>
    </w:p>
    <w:p w14:paraId="5619D040" w14:textId="77777777" w:rsidR="00251CAC" w:rsidRPr="00196AB9" w:rsidRDefault="00000000">
      <w:pPr>
        <w:pStyle w:val="QuestionBank"/>
        <w:rPr>
          <w:color w:val="000000" w:themeColor="text1"/>
        </w:rPr>
      </w:pPr>
      <w:r w:rsidRPr="00196AB9">
        <w:rPr>
          <w:color w:val="000000" w:themeColor="text1"/>
        </w:rPr>
        <w:t>C38. [T-05] A mission near a hospital helipad should include:</w:t>
      </w:r>
    </w:p>
    <w:p w14:paraId="3756FDA5" w14:textId="77777777" w:rsidR="00251CAC" w:rsidRPr="00196AB9" w:rsidRDefault="00000000">
      <w:pPr>
        <w:pStyle w:val="QuestionBank"/>
        <w:rPr>
          <w:color w:val="000000" w:themeColor="text1"/>
        </w:rPr>
      </w:pPr>
      <w:r w:rsidRPr="00196AB9">
        <w:rPr>
          <w:color w:val="000000" w:themeColor="text1"/>
        </w:rPr>
        <w:lastRenderedPageBreak/>
        <w:t>A. Helipad/air medical awareness and a deconfliction plan</w:t>
      </w:r>
    </w:p>
    <w:p w14:paraId="1F4D66FB" w14:textId="77777777" w:rsidR="00251CAC" w:rsidRPr="00196AB9" w:rsidRDefault="00000000">
      <w:pPr>
        <w:pStyle w:val="QuestionBank"/>
        <w:rPr>
          <w:color w:val="000000" w:themeColor="text1"/>
        </w:rPr>
      </w:pPr>
      <w:r w:rsidRPr="00196AB9">
        <w:rPr>
          <w:color w:val="000000" w:themeColor="text1"/>
        </w:rPr>
        <w:t>B. No extra planning because helipads are not airports</w:t>
      </w:r>
    </w:p>
    <w:p w14:paraId="77745BF5" w14:textId="77777777" w:rsidR="00251CAC" w:rsidRPr="00196AB9" w:rsidRDefault="00000000">
      <w:pPr>
        <w:pStyle w:val="QuestionBank"/>
        <w:rPr>
          <w:color w:val="000000" w:themeColor="text1"/>
        </w:rPr>
      </w:pPr>
      <w:r w:rsidRPr="00196AB9">
        <w:rPr>
          <w:color w:val="000000" w:themeColor="text1"/>
        </w:rPr>
        <w:t>C. A lower battery threshold only</w:t>
      </w:r>
    </w:p>
    <w:p w14:paraId="45F8CFB9" w14:textId="77777777" w:rsidR="00251CAC" w:rsidRPr="00196AB9" w:rsidRDefault="00000000">
      <w:pPr>
        <w:pStyle w:val="QuestionBank"/>
        <w:rPr>
          <w:color w:val="000000" w:themeColor="text1"/>
        </w:rPr>
      </w:pPr>
      <w:r w:rsidRPr="00196AB9">
        <w:rPr>
          <w:color w:val="000000" w:themeColor="text1"/>
        </w:rPr>
        <w:t>D. Only a data plan</w:t>
      </w:r>
    </w:p>
    <w:p w14:paraId="7545C080" w14:textId="77777777" w:rsidR="00251CAC" w:rsidRPr="00196AB9" w:rsidRDefault="00000000">
      <w:pPr>
        <w:pStyle w:val="QuestionBank"/>
        <w:rPr>
          <w:color w:val="000000" w:themeColor="text1"/>
        </w:rPr>
      </w:pPr>
      <w:r w:rsidRPr="00196AB9">
        <w:rPr>
          <w:color w:val="000000" w:themeColor="text1"/>
        </w:rPr>
        <w:t>C39. [T-05] What should the crew do if LAANC approval is denied or unavailable for required controlled airspace?</w:t>
      </w:r>
    </w:p>
    <w:p w14:paraId="0FF6D59B" w14:textId="77777777" w:rsidR="00251CAC" w:rsidRPr="00196AB9" w:rsidRDefault="00000000">
      <w:pPr>
        <w:pStyle w:val="QuestionBank"/>
        <w:rPr>
          <w:color w:val="000000" w:themeColor="text1"/>
        </w:rPr>
      </w:pPr>
      <w:r w:rsidRPr="00196AB9">
        <w:rPr>
          <w:color w:val="000000" w:themeColor="text1"/>
        </w:rPr>
        <w:t>A. Fly at a lower altitude without approval</w:t>
      </w:r>
    </w:p>
    <w:p w14:paraId="0B6D4C64" w14:textId="77777777" w:rsidR="00251CAC" w:rsidRPr="00196AB9" w:rsidRDefault="00000000">
      <w:pPr>
        <w:pStyle w:val="QuestionBank"/>
        <w:rPr>
          <w:color w:val="000000" w:themeColor="text1"/>
        </w:rPr>
      </w:pPr>
      <w:r w:rsidRPr="00196AB9">
        <w:rPr>
          <w:color w:val="000000" w:themeColor="text1"/>
        </w:rPr>
        <w:t>B. Use manual authorization or postpone until lawful authority is obtained</w:t>
      </w:r>
    </w:p>
    <w:p w14:paraId="7B184AD4" w14:textId="77777777" w:rsidR="00251CAC" w:rsidRPr="00196AB9" w:rsidRDefault="00000000">
      <w:pPr>
        <w:pStyle w:val="QuestionBank"/>
        <w:rPr>
          <w:color w:val="000000" w:themeColor="text1"/>
        </w:rPr>
      </w:pPr>
      <w:r w:rsidRPr="00196AB9">
        <w:rPr>
          <w:color w:val="000000" w:themeColor="text1"/>
        </w:rPr>
        <w:t>C. Launch at night</w:t>
      </w:r>
    </w:p>
    <w:p w14:paraId="6DFB9130" w14:textId="77777777" w:rsidR="00251CAC" w:rsidRPr="00196AB9" w:rsidRDefault="00000000">
      <w:pPr>
        <w:pStyle w:val="QuestionBank"/>
        <w:rPr>
          <w:color w:val="000000" w:themeColor="text1"/>
        </w:rPr>
      </w:pPr>
      <w:r w:rsidRPr="00196AB9">
        <w:rPr>
          <w:color w:val="000000" w:themeColor="text1"/>
        </w:rPr>
        <w:t>D. Have the VO watch for FAA inspectors</w:t>
      </w:r>
    </w:p>
    <w:p w14:paraId="66FDC71C" w14:textId="77777777" w:rsidR="00251CAC" w:rsidRPr="00196AB9" w:rsidRDefault="00000000">
      <w:pPr>
        <w:pStyle w:val="QuestionBank"/>
        <w:rPr>
          <w:color w:val="000000" w:themeColor="text1"/>
        </w:rPr>
      </w:pPr>
      <w:r w:rsidRPr="00196AB9">
        <w:rPr>
          <w:color w:val="000000" w:themeColor="text1"/>
        </w:rPr>
        <w:t>C40. [T-06] Which item is part of a proper preflight?</w:t>
      </w:r>
    </w:p>
    <w:p w14:paraId="30CC73EF" w14:textId="77777777" w:rsidR="00251CAC" w:rsidRPr="00196AB9" w:rsidRDefault="00000000">
      <w:pPr>
        <w:pStyle w:val="QuestionBank"/>
        <w:rPr>
          <w:color w:val="000000" w:themeColor="text1"/>
        </w:rPr>
      </w:pPr>
      <w:r w:rsidRPr="00196AB9">
        <w:rPr>
          <w:color w:val="000000" w:themeColor="text1"/>
        </w:rPr>
        <w:t>A. Inspect airframe, propellers, batteries, payloads, controller, Remote ID, and software status</w:t>
      </w:r>
    </w:p>
    <w:p w14:paraId="2E886DD8" w14:textId="77777777" w:rsidR="00251CAC" w:rsidRPr="00196AB9" w:rsidRDefault="00000000">
      <w:pPr>
        <w:pStyle w:val="QuestionBank"/>
        <w:rPr>
          <w:color w:val="000000" w:themeColor="text1"/>
        </w:rPr>
      </w:pPr>
      <w:r w:rsidRPr="00196AB9">
        <w:rPr>
          <w:color w:val="000000" w:themeColor="text1"/>
        </w:rPr>
        <w:t>B. Only wipe the camera lens</w:t>
      </w:r>
    </w:p>
    <w:p w14:paraId="42EABF07" w14:textId="77777777" w:rsidR="00251CAC" w:rsidRPr="00196AB9" w:rsidRDefault="00000000">
      <w:pPr>
        <w:pStyle w:val="QuestionBank"/>
        <w:rPr>
          <w:color w:val="000000" w:themeColor="text1"/>
        </w:rPr>
      </w:pPr>
      <w:r w:rsidRPr="00196AB9">
        <w:rPr>
          <w:color w:val="000000" w:themeColor="text1"/>
        </w:rPr>
        <w:t>C. Only check paint condition</w:t>
      </w:r>
    </w:p>
    <w:p w14:paraId="42AF34ED" w14:textId="77777777" w:rsidR="00251CAC" w:rsidRPr="00196AB9" w:rsidRDefault="00000000">
      <w:pPr>
        <w:pStyle w:val="QuestionBank"/>
        <w:rPr>
          <w:color w:val="000000" w:themeColor="text1"/>
        </w:rPr>
      </w:pPr>
      <w:r w:rsidRPr="00196AB9">
        <w:rPr>
          <w:color w:val="000000" w:themeColor="text1"/>
        </w:rPr>
        <w:t>D. Only verify the SD card exists</w:t>
      </w:r>
    </w:p>
    <w:p w14:paraId="568E4994" w14:textId="77777777" w:rsidR="00251CAC" w:rsidRPr="00196AB9" w:rsidRDefault="00000000">
      <w:pPr>
        <w:pStyle w:val="QuestionBank"/>
        <w:rPr>
          <w:color w:val="000000" w:themeColor="text1"/>
        </w:rPr>
      </w:pPr>
      <w:r w:rsidRPr="00196AB9">
        <w:rPr>
          <w:color w:val="000000" w:themeColor="text1"/>
        </w:rPr>
        <w:t>C41. [T-06] A swollen lithium battery should generally be:</w:t>
      </w:r>
    </w:p>
    <w:p w14:paraId="2BA998AB" w14:textId="77777777" w:rsidR="00251CAC" w:rsidRPr="00196AB9" w:rsidRDefault="00000000">
      <w:pPr>
        <w:pStyle w:val="QuestionBank"/>
        <w:rPr>
          <w:color w:val="000000" w:themeColor="text1"/>
        </w:rPr>
      </w:pPr>
      <w:r w:rsidRPr="00196AB9">
        <w:rPr>
          <w:color w:val="000000" w:themeColor="text1"/>
        </w:rPr>
        <w:t>A. Used only for short flights</w:t>
      </w:r>
    </w:p>
    <w:p w14:paraId="2452B329" w14:textId="77777777" w:rsidR="00251CAC" w:rsidRPr="00196AB9" w:rsidRDefault="00000000">
      <w:pPr>
        <w:pStyle w:val="QuestionBank"/>
        <w:rPr>
          <w:color w:val="000000" w:themeColor="text1"/>
        </w:rPr>
      </w:pPr>
      <w:r w:rsidRPr="00196AB9">
        <w:rPr>
          <w:color w:val="000000" w:themeColor="text1"/>
        </w:rPr>
        <w:t>B. Removed from service and handled under battery safety procedures</w:t>
      </w:r>
    </w:p>
    <w:p w14:paraId="13AFF9F9" w14:textId="77777777" w:rsidR="00251CAC" w:rsidRPr="00196AB9" w:rsidRDefault="00000000">
      <w:pPr>
        <w:pStyle w:val="QuestionBank"/>
        <w:rPr>
          <w:color w:val="000000" w:themeColor="text1"/>
        </w:rPr>
      </w:pPr>
      <w:r w:rsidRPr="00196AB9">
        <w:rPr>
          <w:color w:val="000000" w:themeColor="text1"/>
        </w:rPr>
        <w:t>C. Charged at a higher rate</w:t>
      </w:r>
    </w:p>
    <w:p w14:paraId="61158345" w14:textId="77777777" w:rsidR="00251CAC" w:rsidRPr="00196AB9" w:rsidRDefault="00000000">
      <w:pPr>
        <w:pStyle w:val="QuestionBank"/>
        <w:rPr>
          <w:color w:val="000000" w:themeColor="text1"/>
        </w:rPr>
      </w:pPr>
      <w:r w:rsidRPr="00196AB9">
        <w:rPr>
          <w:color w:val="000000" w:themeColor="text1"/>
        </w:rPr>
        <w:t>D. Stored in a hot vehicle</w:t>
      </w:r>
    </w:p>
    <w:p w14:paraId="1159E8A7" w14:textId="77777777" w:rsidR="00251CAC" w:rsidRPr="00196AB9" w:rsidRDefault="00000000">
      <w:pPr>
        <w:pStyle w:val="QuestionBank"/>
        <w:rPr>
          <w:color w:val="000000" w:themeColor="text1"/>
        </w:rPr>
      </w:pPr>
      <w:r w:rsidRPr="00196AB9">
        <w:rPr>
          <w:color w:val="000000" w:themeColor="text1"/>
        </w:rPr>
        <w:t>C42. [T-06] Firmware/software changes should be controlled because they can affect:</w:t>
      </w:r>
    </w:p>
    <w:p w14:paraId="413F0870" w14:textId="77777777" w:rsidR="00251CAC" w:rsidRPr="00196AB9" w:rsidRDefault="00000000">
      <w:pPr>
        <w:pStyle w:val="QuestionBank"/>
        <w:rPr>
          <w:color w:val="000000" w:themeColor="text1"/>
        </w:rPr>
      </w:pPr>
      <w:r w:rsidRPr="00196AB9">
        <w:rPr>
          <w:color w:val="000000" w:themeColor="text1"/>
        </w:rPr>
        <w:t>A. Aircraft behavior, geofencing, Remote ID, payload function, and compatibility</w:t>
      </w:r>
    </w:p>
    <w:p w14:paraId="2A338C40" w14:textId="77777777" w:rsidR="00251CAC" w:rsidRPr="00196AB9" w:rsidRDefault="00000000">
      <w:pPr>
        <w:pStyle w:val="QuestionBank"/>
        <w:rPr>
          <w:color w:val="000000" w:themeColor="text1"/>
        </w:rPr>
      </w:pPr>
      <w:r w:rsidRPr="00196AB9">
        <w:rPr>
          <w:color w:val="000000" w:themeColor="text1"/>
        </w:rPr>
        <w:t>B. Only the color of icons</w:t>
      </w:r>
    </w:p>
    <w:p w14:paraId="16984BBE" w14:textId="77777777" w:rsidR="00251CAC" w:rsidRPr="00196AB9" w:rsidRDefault="00000000">
      <w:pPr>
        <w:pStyle w:val="QuestionBank"/>
        <w:rPr>
          <w:color w:val="000000" w:themeColor="text1"/>
        </w:rPr>
      </w:pPr>
      <w:r w:rsidRPr="00196AB9">
        <w:rPr>
          <w:color w:val="000000" w:themeColor="text1"/>
        </w:rPr>
        <w:t>C. Only the flight log font</w:t>
      </w:r>
    </w:p>
    <w:p w14:paraId="6B9E7F5A" w14:textId="77777777" w:rsidR="00251CAC" w:rsidRPr="00196AB9" w:rsidRDefault="00000000">
      <w:pPr>
        <w:pStyle w:val="QuestionBank"/>
        <w:rPr>
          <w:color w:val="000000" w:themeColor="text1"/>
        </w:rPr>
      </w:pPr>
      <w:r w:rsidRPr="00196AB9">
        <w:rPr>
          <w:color w:val="000000" w:themeColor="text1"/>
        </w:rPr>
        <w:t>D. Nothing operational</w:t>
      </w:r>
    </w:p>
    <w:p w14:paraId="3A889CE7" w14:textId="77777777" w:rsidR="00251CAC" w:rsidRPr="00196AB9" w:rsidRDefault="00000000">
      <w:pPr>
        <w:pStyle w:val="QuestionBank"/>
        <w:rPr>
          <w:color w:val="000000" w:themeColor="text1"/>
        </w:rPr>
      </w:pPr>
      <w:r w:rsidRPr="00196AB9">
        <w:rPr>
          <w:color w:val="000000" w:themeColor="text1"/>
        </w:rPr>
        <w:t>C43. [T-06] When should an aircraft be removed from service?</w:t>
      </w:r>
    </w:p>
    <w:p w14:paraId="25F8117A" w14:textId="77777777" w:rsidR="00251CAC" w:rsidRPr="00196AB9" w:rsidRDefault="00000000">
      <w:pPr>
        <w:pStyle w:val="QuestionBank"/>
        <w:rPr>
          <w:color w:val="000000" w:themeColor="text1"/>
        </w:rPr>
      </w:pPr>
      <w:r w:rsidRPr="00196AB9">
        <w:rPr>
          <w:color w:val="000000" w:themeColor="text1"/>
        </w:rPr>
        <w:t>A. When a discrepancy may affect airworthiness or safe operation</w:t>
      </w:r>
    </w:p>
    <w:p w14:paraId="38C33AB4" w14:textId="77777777" w:rsidR="00251CAC" w:rsidRPr="00196AB9" w:rsidRDefault="00000000">
      <w:pPr>
        <w:pStyle w:val="QuestionBank"/>
        <w:rPr>
          <w:color w:val="000000" w:themeColor="text1"/>
        </w:rPr>
      </w:pPr>
      <w:r w:rsidRPr="00196AB9">
        <w:rPr>
          <w:color w:val="000000" w:themeColor="text1"/>
        </w:rPr>
        <w:t>B. Only after 500 flights</w:t>
      </w:r>
    </w:p>
    <w:p w14:paraId="34AFECE0" w14:textId="77777777" w:rsidR="00251CAC" w:rsidRPr="00196AB9" w:rsidRDefault="00000000">
      <w:pPr>
        <w:pStyle w:val="QuestionBank"/>
        <w:rPr>
          <w:color w:val="000000" w:themeColor="text1"/>
        </w:rPr>
      </w:pPr>
      <w:r w:rsidRPr="00196AB9">
        <w:rPr>
          <w:color w:val="000000" w:themeColor="text1"/>
        </w:rPr>
        <w:t>C. Only if the camera breaks</w:t>
      </w:r>
    </w:p>
    <w:p w14:paraId="5C1F0CEA" w14:textId="77777777" w:rsidR="00251CAC" w:rsidRPr="00196AB9" w:rsidRDefault="00000000">
      <w:pPr>
        <w:pStyle w:val="QuestionBank"/>
        <w:rPr>
          <w:color w:val="000000" w:themeColor="text1"/>
        </w:rPr>
      </w:pPr>
      <w:r w:rsidRPr="00196AB9">
        <w:rPr>
          <w:color w:val="000000" w:themeColor="text1"/>
        </w:rPr>
        <w:t>D. Never, if it can hover</w:t>
      </w:r>
    </w:p>
    <w:p w14:paraId="2E3F480C" w14:textId="77777777" w:rsidR="00251CAC" w:rsidRPr="00196AB9" w:rsidRDefault="00000000">
      <w:pPr>
        <w:pStyle w:val="QuestionBank"/>
        <w:rPr>
          <w:color w:val="000000" w:themeColor="text1"/>
        </w:rPr>
      </w:pPr>
      <w:r w:rsidRPr="00196AB9">
        <w:rPr>
          <w:color w:val="000000" w:themeColor="text1"/>
        </w:rPr>
        <w:t>C44. [T-06] Maintenance logs should document:</w:t>
      </w:r>
    </w:p>
    <w:p w14:paraId="4CBBC26F" w14:textId="77777777" w:rsidR="00251CAC" w:rsidRPr="00196AB9" w:rsidRDefault="00000000">
      <w:pPr>
        <w:pStyle w:val="QuestionBank"/>
        <w:rPr>
          <w:color w:val="000000" w:themeColor="text1"/>
        </w:rPr>
      </w:pPr>
      <w:r w:rsidRPr="00196AB9">
        <w:rPr>
          <w:color w:val="000000" w:themeColor="text1"/>
        </w:rPr>
        <w:t>A. Inspections, repairs, batteries, firmware, discrepancies, and return-to-service decisions</w:t>
      </w:r>
    </w:p>
    <w:p w14:paraId="5A1F0081" w14:textId="77777777" w:rsidR="00251CAC" w:rsidRPr="00196AB9" w:rsidRDefault="00000000">
      <w:pPr>
        <w:pStyle w:val="QuestionBank"/>
        <w:rPr>
          <w:color w:val="000000" w:themeColor="text1"/>
        </w:rPr>
      </w:pPr>
      <w:r w:rsidRPr="00196AB9">
        <w:rPr>
          <w:color w:val="000000" w:themeColor="text1"/>
        </w:rPr>
        <w:t>B. Only purchase price</w:t>
      </w:r>
    </w:p>
    <w:p w14:paraId="72632914" w14:textId="77777777" w:rsidR="00251CAC" w:rsidRPr="00196AB9" w:rsidRDefault="00000000">
      <w:pPr>
        <w:pStyle w:val="QuestionBank"/>
        <w:rPr>
          <w:color w:val="000000" w:themeColor="text1"/>
        </w:rPr>
      </w:pPr>
      <w:r w:rsidRPr="00196AB9">
        <w:rPr>
          <w:color w:val="000000" w:themeColor="text1"/>
        </w:rPr>
        <w:t>C. Only pilot preferences</w:t>
      </w:r>
    </w:p>
    <w:p w14:paraId="612BEAC3" w14:textId="77777777" w:rsidR="00251CAC" w:rsidRPr="00196AB9" w:rsidRDefault="00000000">
      <w:pPr>
        <w:pStyle w:val="QuestionBank"/>
        <w:rPr>
          <w:color w:val="000000" w:themeColor="text1"/>
        </w:rPr>
      </w:pPr>
      <w:r w:rsidRPr="00196AB9">
        <w:rPr>
          <w:color w:val="000000" w:themeColor="text1"/>
        </w:rPr>
        <w:t>D. Only flight videos</w:t>
      </w:r>
    </w:p>
    <w:p w14:paraId="6CDA167A" w14:textId="77777777" w:rsidR="00251CAC" w:rsidRPr="00196AB9" w:rsidRDefault="00000000">
      <w:pPr>
        <w:pStyle w:val="QuestionBank"/>
        <w:rPr>
          <w:color w:val="000000" w:themeColor="text1"/>
        </w:rPr>
      </w:pPr>
      <w:r w:rsidRPr="00196AB9">
        <w:rPr>
          <w:color w:val="000000" w:themeColor="text1"/>
        </w:rPr>
        <w:t>C45. [T-06] Why is Remote ID status checked before flight?</w:t>
      </w:r>
    </w:p>
    <w:p w14:paraId="059D25C8" w14:textId="77777777" w:rsidR="00251CAC" w:rsidRPr="00196AB9" w:rsidRDefault="00000000">
      <w:pPr>
        <w:pStyle w:val="QuestionBank"/>
        <w:rPr>
          <w:color w:val="000000" w:themeColor="text1"/>
        </w:rPr>
      </w:pPr>
      <w:r w:rsidRPr="00196AB9">
        <w:rPr>
          <w:color w:val="000000" w:themeColor="text1"/>
        </w:rPr>
        <w:t>A. Because the aircraft must comply with applicable identification requirements</w:t>
      </w:r>
    </w:p>
    <w:p w14:paraId="78BF2CDD" w14:textId="77777777" w:rsidR="00251CAC" w:rsidRPr="00196AB9" w:rsidRDefault="00000000">
      <w:pPr>
        <w:pStyle w:val="QuestionBank"/>
        <w:rPr>
          <w:color w:val="000000" w:themeColor="text1"/>
        </w:rPr>
      </w:pPr>
      <w:r w:rsidRPr="00196AB9">
        <w:rPr>
          <w:color w:val="000000" w:themeColor="text1"/>
        </w:rPr>
        <w:t>B. Because it proves the pilot is certified</w:t>
      </w:r>
    </w:p>
    <w:p w14:paraId="592917DD" w14:textId="77777777" w:rsidR="00251CAC" w:rsidRPr="00196AB9" w:rsidRDefault="00000000">
      <w:pPr>
        <w:pStyle w:val="QuestionBank"/>
        <w:rPr>
          <w:color w:val="000000" w:themeColor="text1"/>
        </w:rPr>
      </w:pPr>
      <w:r w:rsidRPr="00196AB9">
        <w:rPr>
          <w:color w:val="000000" w:themeColor="text1"/>
        </w:rPr>
        <w:t>C. Because it replaces the mission briefing</w:t>
      </w:r>
    </w:p>
    <w:p w14:paraId="1885639C" w14:textId="77777777" w:rsidR="00251CAC" w:rsidRPr="00196AB9" w:rsidRDefault="00000000">
      <w:pPr>
        <w:pStyle w:val="QuestionBank"/>
        <w:rPr>
          <w:color w:val="000000" w:themeColor="text1"/>
        </w:rPr>
      </w:pPr>
      <w:r w:rsidRPr="00196AB9">
        <w:rPr>
          <w:color w:val="000000" w:themeColor="text1"/>
        </w:rPr>
        <w:t>D. Because it improves image resolution</w:t>
      </w:r>
    </w:p>
    <w:p w14:paraId="504B27D8" w14:textId="77777777" w:rsidR="00251CAC" w:rsidRPr="00196AB9" w:rsidRDefault="00000000">
      <w:pPr>
        <w:pStyle w:val="QuestionBank"/>
        <w:rPr>
          <w:color w:val="000000" w:themeColor="text1"/>
        </w:rPr>
      </w:pPr>
      <w:r w:rsidRPr="00196AB9">
        <w:rPr>
          <w:color w:val="000000" w:themeColor="text1"/>
        </w:rPr>
        <w:t>C46. [T-06] A damaged propeller should be:</w:t>
      </w:r>
    </w:p>
    <w:p w14:paraId="6E4470F1" w14:textId="77777777" w:rsidR="00251CAC" w:rsidRPr="00196AB9" w:rsidRDefault="00000000">
      <w:pPr>
        <w:pStyle w:val="QuestionBank"/>
        <w:rPr>
          <w:color w:val="000000" w:themeColor="text1"/>
        </w:rPr>
      </w:pPr>
      <w:r w:rsidRPr="00196AB9">
        <w:rPr>
          <w:color w:val="000000" w:themeColor="text1"/>
        </w:rPr>
        <w:t>A. Used if the mission is urgent</w:t>
      </w:r>
    </w:p>
    <w:p w14:paraId="52ADC7D5" w14:textId="77777777" w:rsidR="00251CAC" w:rsidRPr="00196AB9" w:rsidRDefault="00000000">
      <w:pPr>
        <w:pStyle w:val="QuestionBank"/>
        <w:rPr>
          <w:color w:val="000000" w:themeColor="text1"/>
        </w:rPr>
      </w:pPr>
      <w:r w:rsidRPr="00196AB9">
        <w:rPr>
          <w:color w:val="000000" w:themeColor="text1"/>
        </w:rPr>
        <w:t>B. Replaced before flight</w:t>
      </w:r>
    </w:p>
    <w:p w14:paraId="6FD82100" w14:textId="77777777" w:rsidR="00251CAC" w:rsidRPr="00196AB9" w:rsidRDefault="00000000">
      <w:pPr>
        <w:pStyle w:val="QuestionBank"/>
        <w:rPr>
          <w:color w:val="000000" w:themeColor="text1"/>
        </w:rPr>
      </w:pPr>
      <w:r w:rsidRPr="00196AB9">
        <w:rPr>
          <w:color w:val="000000" w:themeColor="text1"/>
        </w:rPr>
        <w:t>C. Balanced by trimming another propeller in the field</w:t>
      </w:r>
    </w:p>
    <w:p w14:paraId="5176E90C" w14:textId="77777777" w:rsidR="00251CAC" w:rsidRPr="00196AB9" w:rsidRDefault="00000000">
      <w:pPr>
        <w:pStyle w:val="QuestionBank"/>
        <w:rPr>
          <w:color w:val="000000" w:themeColor="text1"/>
        </w:rPr>
      </w:pPr>
      <w:r w:rsidRPr="00196AB9">
        <w:rPr>
          <w:color w:val="000000" w:themeColor="text1"/>
        </w:rPr>
        <w:t>D. Ignored if damage is small</w:t>
      </w:r>
    </w:p>
    <w:p w14:paraId="59D7485A" w14:textId="77777777" w:rsidR="00251CAC" w:rsidRPr="00196AB9" w:rsidRDefault="00000000">
      <w:pPr>
        <w:pStyle w:val="QuestionBank"/>
        <w:rPr>
          <w:color w:val="000000" w:themeColor="text1"/>
        </w:rPr>
      </w:pPr>
      <w:r w:rsidRPr="00196AB9">
        <w:rPr>
          <w:color w:val="000000" w:themeColor="text1"/>
        </w:rPr>
        <w:t>C47. [T-06] Battery fire planning should include:</w:t>
      </w:r>
    </w:p>
    <w:p w14:paraId="32FF7A1D" w14:textId="77777777" w:rsidR="00251CAC" w:rsidRPr="00196AB9" w:rsidRDefault="00000000">
      <w:pPr>
        <w:pStyle w:val="QuestionBank"/>
        <w:rPr>
          <w:color w:val="000000" w:themeColor="text1"/>
        </w:rPr>
      </w:pPr>
      <w:r w:rsidRPr="00196AB9">
        <w:rPr>
          <w:color w:val="000000" w:themeColor="text1"/>
        </w:rPr>
        <w:t>A. Fire extinguisher/appropriate suppression method, isolation, emergency notification, and safe handling</w:t>
      </w:r>
    </w:p>
    <w:p w14:paraId="0DFC8713" w14:textId="77777777" w:rsidR="00251CAC" w:rsidRPr="00196AB9" w:rsidRDefault="00000000">
      <w:pPr>
        <w:pStyle w:val="QuestionBank"/>
        <w:rPr>
          <w:color w:val="000000" w:themeColor="text1"/>
        </w:rPr>
      </w:pPr>
      <w:r w:rsidRPr="00196AB9">
        <w:rPr>
          <w:color w:val="000000" w:themeColor="text1"/>
        </w:rPr>
        <w:t>B. Pouring water on every battery regardless of type</w:t>
      </w:r>
    </w:p>
    <w:p w14:paraId="2BD6A3E5" w14:textId="77777777" w:rsidR="00251CAC" w:rsidRPr="00196AB9" w:rsidRDefault="00000000">
      <w:pPr>
        <w:pStyle w:val="QuestionBank"/>
        <w:rPr>
          <w:color w:val="000000" w:themeColor="text1"/>
        </w:rPr>
      </w:pPr>
      <w:r w:rsidRPr="00196AB9">
        <w:rPr>
          <w:color w:val="000000" w:themeColor="text1"/>
        </w:rPr>
        <w:t>C. Putting the battery in a pocket</w:t>
      </w:r>
    </w:p>
    <w:p w14:paraId="645A4050" w14:textId="77777777" w:rsidR="00251CAC" w:rsidRPr="00196AB9" w:rsidRDefault="00000000">
      <w:pPr>
        <w:pStyle w:val="QuestionBank"/>
        <w:rPr>
          <w:color w:val="000000" w:themeColor="text1"/>
        </w:rPr>
      </w:pPr>
      <w:r w:rsidRPr="00196AB9">
        <w:rPr>
          <w:color w:val="000000" w:themeColor="text1"/>
        </w:rPr>
        <w:t>D. Covering it with paper</w:t>
      </w:r>
    </w:p>
    <w:p w14:paraId="756218C6" w14:textId="77777777" w:rsidR="00251CAC" w:rsidRPr="00196AB9" w:rsidRDefault="00000000">
      <w:pPr>
        <w:pStyle w:val="QuestionBank"/>
        <w:rPr>
          <w:color w:val="000000" w:themeColor="text1"/>
        </w:rPr>
      </w:pPr>
      <w:r w:rsidRPr="00196AB9">
        <w:rPr>
          <w:color w:val="000000" w:themeColor="text1"/>
        </w:rPr>
        <w:t>C48. [T-07] A mission request should identify:</w:t>
      </w:r>
    </w:p>
    <w:p w14:paraId="4F5D4A5B" w14:textId="77777777" w:rsidR="00251CAC" w:rsidRPr="00196AB9" w:rsidRDefault="00000000">
      <w:pPr>
        <w:pStyle w:val="QuestionBank"/>
        <w:rPr>
          <w:color w:val="000000" w:themeColor="text1"/>
        </w:rPr>
      </w:pPr>
      <w:r w:rsidRPr="00196AB9">
        <w:rPr>
          <w:color w:val="000000" w:themeColor="text1"/>
        </w:rPr>
        <w:t>A. Mission purpose, requester, location, deliverables, data needs, timing, and constraints</w:t>
      </w:r>
    </w:p>
    <w:p w14:paraId="48FA6A96" w14:textId="77777777" w:rsidR="00251CAC" w:rsidRPr="00196AB9" w:rsidRDefault="00000000">
      <w:pPr>
        <w:pStyle w:val="QuestionBank"/>
        <w:rPr>
          <w:color w:val="000000" w:themeColor="text1"/>
        </w:rPr>
      </w:pPr>
      <w:r w:rsidRPr="00196AB9">
        <w:rPr>
          <w:color w:val="000000" w:themeColor="text1"/>
        </w:rPr>
        <w:t>B. Only the desired drone model</w:t>
      </w:r>
    </w:p>
    <w:p w14:paraId="49D7DB0D" w14:textId="77777777" w:rsidR="00251CAC" w:rsidRPr="00196AB9" w:rsidRDefault="00000000">
      <w:pPr>
        <w:pStyle w:val="QuestionBank"/>
        <w:rPr>
          <w:color w:val="000000" w:themeColor="text1"/>
        </w:rPr>
      </w:pPr>
      <w:r w:rsidRPr="00196AB9">
        <w:rPr>
          <w:color w:val="000000" w:themeColor="text1"/>
        </w:rPr>
        <w:t>C. Only the weather</w:t>
      </w:r>
    </w:p>
    <w:p w14:paraId="78FB6466" w14:textId="77777777" w:rsidR="00251CAC" w:rsidRPr="00196AB9" w:rsidRDefault="00000000">
      <w:pPr>
        <w:pStyle w:val="QuestionBank"/>
        <w:rPr>
          <w:color w:val="000000" w:themeColor="text1"/>
        </w:rPr>
      </w:pPr>
      <w:r w:rsidRPr="00196AB9">
        <w:rPr>
          <w:color w:val="000000" w:themeColor="text1"/>
        </w:rPr>
        <w:t>D. Only the pilot name</w:t>
      </w:r>
    </w:p>
    <w:p w14:paraId="5F47A5B9" w14:textId="77777777" w:rsidR="00251CAC" w:rsidRPr="00196AB9" w:rsidRDefault="00000000">
      <w:pPr>
        <w:pStyle w:val="QuestionBank"/>
        <w:rPr>
          <w:color w:val="000000" w:themeColor="text1"/>
        </w:rPr>
      </w:pPr>
      <w:r w:rsidRPr="00196AB9">
        <w:rPr>
          <w:color w:val="000000" w:themeColor="text1"/>
        </w:rPr>
        <w:t>C49. [T-07] The best launch/recovery area is:</w:t>
      </w:r>
    </w:p>
    <w:p w14:paraId="5AAD9009" w14:textId="77777777" w:rsidR="00251CAC" w:rsidRPr="00196AB9" w:rsidRDefault="00000000">
      <w:pPr>
        <w:pStyle w:val="QuestionBank"/>
        <w:rPr>
          <w:color w:val="000000" w:themeColor="text1"/>
        </w:rPr>
      </w:pPr>
      <w:r w:rsidRPr="00196AB9">
        <w:rPr>
          <w:color w:val="000000" w:themeColor="text1"/>
        </w:rPr>
        <w:t>A. Clear, controlled, away from people/vehicles/obstacles, with emergency options</w:t>
      </w:r>
    </w:p>
    <w:p w14:paraId="4F7B7D57" w14:textId="77777777" w:rsidR="00251CAC" w:rsidRPr="00196AB9" w:rsidRDefault="00000000">
      <w:pPr>
        <w:pStyle w:val="QuestionBank"/>
        <w:rPr>
          <w:color w:val="000000" w:themeColor="text1"/>
        </w:rPr>
      </w:pPr>
      <w:r w:rsidRPr="00196AB9">
        <w:rPr>
          <w:color w:val="000000" w:themeColor="text1"/>
        </w:rPr>
        <w:lastRenderedPageBreak/>
        <w:t>B. The closest sidewalk</w:t>
      </w:r>
    </w:p>
    <w:p w14:paraId="4F8444CD" w14:textId="77777777" w:rsidR="00251CAC" w:rsidRPr="00196AB9" w:rsidRDefault="00000000">
      <w:pPr>
        <w:pStyle w:val="QuestionBank"/>
        <w:rPr>
          <w:color w:val="000000" w:themeColor="text1"/>
        </w:rPr>
      </w:pPr>
      <w:r w:rsidRPr="00196AB9">
        <w:rPr>
          <w:color w:val="000000" w:themeColor="text1"/>
        </w:rPr>
        <w:t>C. A roadway shoulder during traffic</w:t>
      </w:r>
    </w:p>
    <w:p w14:paraId="20505048" w14:textId="77777777" w:rsidR="00251CAC" w:rsidRPr="00196AB9" w:rsidRDefault="00000000">
      <w:pPr>
        <w:pStyle w:val="QuestionBank"/>
        <w:rPr>
          <w:color w:val="000000" w:themeColor="text1"/>
        </w:rPr>
      </w:pPr>
      <w:r w:rsidRPr="00196AB9">
        <w:rPr>
          <w:color w:val="000000" w:themeColor="text1"/>
        </w:rPr>
        <w:t>D. Anywhere the drone fits</w:t>
      </w:r>
    </w:p>
    <w:p w14:paraId="44248B89" w14:textId="77777777" w:rsidR="00251CAC" w:rsidRPr="00196AB9" w:rsidRDefault="00000000">
      <w:pPr>
        <w:pStyle w:val="QuestionBank"/>
        <w:rPr>
          <w:color w:val="000000" w:themeColor="text1"/>
        </w:rPr>
      </w:pPr>
      <w:r w:rsidRPr="00196AB9">
        <w:rPr>
          <w:color w:val="000000" w:themeColor="text1"/>
        </w:rPr>
        <w:t>C50. [T-07] Mission briefings should include:</w:t>
      </w:r>
    </w:p>
    <w:p w14:paraId="4909D525" w14:textId="77777777" w:rsidR="00251CAC" w:rsidRPr="00196AB9" w:rsidRDefault="00000000">
      <w:pPr>
        <w:pStyle w:val="QuestionBank"/>
        <w:rPr>
          <w:color w:val="000000" w:themeColor="text1"/>
        </w:rPr>
      </w:pPr>
      <w:r w:rsidRPr="00196AB9">
        <w:rPr>
          <w:color w:val="000000" w:themeColor="text1"/>
        </w:rPr>
        <w:t>A. Roles, hazards, airspace, weather, emergency actions, callouts, and data plan</w:t>
      </w:r>
    </w:p>
    <w:p w14:paraId="1942C622" w14:textId="77777777" w:rsidR="00251CAC" w:rsidRPr="00196AB9" w:rsidRDefault="00000000">
      <w:pPr>
        <w:pStyle w:val="QuestionBank"/>
        <w:rPr>
          <w:color w:val="000000" w:themeColor="text1"/>
        </w:rPr>
      </w:pPr>
      <w:r w:rsidRPr="00196AB9">
        <w:rPr>
          <w:color w:val="000000" w:themeColor="text1"/>
        </w:rPr>
        <w:t>B. Only the camera angle</w:t>
      </w:r>
    </w:p>
    <w:p w14:paraId="31B7CA17" w14:textId="77777777" w:rsidR="00251CAC" w:rsidRPr="00196AB9" w:rsidRDefault="00000000">
      <w:pPr>
        <w:pStyle w:val="QuestionBank"/>
        <w:rPr>
          <w:color w:val="000000" w:themeColor="text1"/>
        </w:rPr>
      </w:pPr>
      <w:r w:rsidRPr="00196AB9">
        <w:rPr>
          <w:color w:val="000000" w:themeColor="text1"/>
        </w:rPr>
        <w:t>C. Only the mission budget</w:t>
      </w:r>
    </w:p>
    <w:p w14:paraId="72D08F9F" w14:textId="77777777" w:rsidR="00251CAC" w:rsidRPr="00196AB9" w:rsidRDefault="00000000">
      <w:pPr>
        <w:pStyle w:val="QuestionBank"/>
        <w:rPr>
          <w:color w:val="000000" w:themeColor="text1"/>
        </w:rPr>
      </w:pPr>
      <w:r w:rsidRPr="00196AB9">
        <w:rPr>
          <w:color w:val="000000" w:themeColor="text1"/>
        </w:rPr>
        <w:t>D. Only the battery brand</w:t>
      </w:r>
    </w:p>
    <w:p w14:paraId="4622BA9A" w14:textId="77777777" w:rsidR="00251CAC" w:rsidRPr="00196AB9" w:rsidRDefault="00000000">
      <w:pPr>
        <w:pStyle w:val="QuestionBank"/>
        <w:rPr>
          <w:color w:val="000000" w:themeColor="text1"/>
        </w:rPr>
      </w:pPr>
      <w:r w:rsidRPr="00196AB9">
        <w:rPr>
          <w:color w:val="000000" w:themeColor="text1"/>
        </w:rPr>
        <w:t>C51. [T-07] Standard callouts help because they:</w:t>
      </w:r>
    </w:p>
    <w:p w14:paraId="3D5D78BE" w14:textId="77777777" w:rsidR="00251CAC" w:rsidRPr="00196AB9" w:rsidRDefault="00000000">
      <w:pPr>
        <w:pStyle w:val="QuestionBank"/>
        <w:rPr>
          <w:color w:val="000000" w:themeColor="text1"/>
        </w:rPr>
      </w:pPr>
      <w:r w:rsidRPr="00196AB9">
        <w:rPr>
          <w:color w:val="000000" w:themeColor="text1"/>
        </w:rPr>
        <w:t>A. Create shared awareness and reduce ambiguity</w:t>
      </w:r>
    </w:p>
    <w:p w14:paraId="45EDDFD9" w14:textId="77777777" w:rsidR="00251CAC" w:rsidRPr="00196AB9" w:rsidRDefault="00000000">
      <w:pPr>
        <w:pStyle w:val="QuestionBank"/>
        <w:rPr>
          <w:color w:val="000000" w:themeColor="text1"/>
        </w:rPr>
      </w:pPr>
      <w:r w:rsidRPr="00196AB9">
        <w:rPr>
          <w:color w:val="000000" w:themeColor="text1"/>
        </w:rPr>
        <w:t>B. Make the video sound professional</w:t>
      </w:r>
    </w:p>
    <w:p w14:paraId="51B164F8" w14:textId="77777777" w:rsidR="00251CAC" w:rsidRPr="00196AB9" w:rsidRDefault="00000000">
      <w:pPr>
        <w:pStyle w:val="QuestionBank"/>
        <w:rPr>
          <w:color w:val="000000" w:themeColor="text1"/>
        </w:rPr>
      </w:pPr>
      <w:r w:rsidRPr="00196AB9">
        <w:rPr>
          <w:color w:val="000000" w:themeColor="text1"/>
        </w:rPr>
        <w:t>C. Replace checklists</w:t>
      </w:r>
    </w:p>
    <w:p w14:paraId="1D7B4F78" w14:textId="77777777" w:rsidR="00251CAC" w:rsidRPr="00196AB9" w:rsidRDefault="00000000">
      <w:pPr>
        <w:pStyle w:val="QuestionBank"/>
        <w:rPr>
          <w:color w:val="000000" w:themeColor="text1"/>
        </w:rPr>
      </w:pPr>
      <w:r w:rsidRPr="00196AB9">
        <w:rPr>
          <w:color w:val="000000" w:themeColor="text1"/>
        </w:rPr>
        <w:t>D. Allow the RPIC to stop scanning</w:t>
      </w:r>
    </w:p>
    <w:p w14:paraId="1EA46C1D" w14:textId="77777777" w:rsidR="00251CAC" w:rsidRPr="00196AB9" w:rsidRDefault="00000000">
      <w:pPr>
        <w:pStyle w:val="QuestionBank"/>
        <w:rPr>
          <w:color w:val="000000" w:themeColor="text1"/>
        </w:rPr>
      </w:pPr>
      <w:r w:rsidRPr="00196AB9">
        <w:rPr>
          <w:color w:val="000000" w:themeColor="text1"/>
        </w:rPr>
        <w:t>C52. [T-07] If a public contact distracts the RPIC during takeoff, the best response is:</w:t>
      </w:r>
    </w:p>
    <w:p w14:paraId="24D44CE2" w14:textId="77777777" w:rsidR="00251CAC" w:rsidRPr="00196AB9" w:rsidRDefault="00000000">
      <w:pPr>
        <w:pStyle w:val="QuestionBank"/>
        <w:rPr>
          <w:color w:val="000000" w:themeColor="text1"/>
        </w:rPr>
      </w:pPr>
      <w:r w:rsidRPr="00196AB9">
        <w:rPr>
          <w:color w:val="000000" w:themeColor="text1"/>
        </w:rPr>
        <w:t>A. Pause or hold the operation and assign a crew member to handle public contact</w:t>
      </w:r>
    </w:p>
    <w:p w14:paraId="7F96445A" w14:textId="77777777" w:rsidR="00251CAC" w:rsidRPr="00196AB9" w:rsidRDefault="00000000">
      <w:pPr>
        <w:pStyle w:val="QuestionBank"/>
        <w:rPr>
          <w:color w:val="000000" w:themeColor="text1"/>
        </w:rPr>
      </w:pPr>
      <w:r w:rsidRPr="00196AB9">
        <w:rPr>
          <w:color w:val="000000" w:themeColor="text1"/>
        </w:rPr>
        <w:t>B. Continue while talking</w:t>
      </w:r>
    </w:p>
    <w:p w14:paraId="42C9311F" w14:textId="77777777" w:rsidR="00251CAC" w:rsidRPr="00196AB9" w:rsidRDefault="00000000">
      <w:pPr>
        <w:pStyle w:val="QuestionBank"/>
        <w:rPr>
          <w:color w:val="000000" w:themeColor="text1"/>
        </w:rPr>
      </w:pPr>
      <w:r w:rsidRPr="00196AB9">
        <w:rPr>
          <w:color w:val="000000" w:themeColor="text1"/>
        </w:rPr>
        <w:t>C. Let the public stand near the aircraft</w:t>
      </w:r>
    </w:p>
    <w:p w14:paraId="3B6E58D7" w14:textId="77777777" w:rsidR="00251CAC" w:rsidRPr="00196AB9" w:rsidRDefault="00000000">
      <w:pPr>
        <w:pStyle w:val="QuestionBank"/>
        <w:rPr>
          <w:color w:val="000000" w:themeColor="text1"/>
        </w:rPr>
      </w:pPr>
      <w:r w:rsidRPr="00196AB9">
        <w:rPr>
          <w:color w:val="000000" w:themeColor="text1"/>
        </w:rPr>
        <w:t>D. Hand over the controller to the person asking questions</w:t>
      </w:r>
    </w:p>
    <w:p w14:paraId="1352FD23" w14:textId="77777777" w:rsidR="00251CAC" w:rsidRPr="00196AB9" w:rsidRDefault="00000000">
      <w:pPr>
        <w:pStyle w:val="QuestionBank"/>
        <w:rPr>
          <w:color w:val="000000" w:themeColor="text1"/>
        </w:rPr>
      </w:pPr>
      <w:r w:rsidRPr="00196AB9">
        <w:rPr>
          <w:color w:val="000000" w:themeColor="text1"/>
        </w:rPr>
        <w:t>C53. [T-07] What should be done between flights if conditions changed?</w:t>
      </w:r>
    </w:p>
    <w:p w14:paraId="71C5D0B3" w14:textId="77777777" w:rsidR="00251CAC" w:rsidRPr="00196AB9" w:rsidRDefault="00000000">
      <w:pPr>
        <w:pStyle w:val="QuestionBank"/>
        <w:rPr>
          <w:color w:val="000000" w:themeColor="text1"/>
        </w:rPr>
      </w:pPr>
      <w:r w:rsidRPr="00196AB9">
        <w:rPr>
          <w:color w:val="000000" w:themeColor="text1"/>
        </w:rPr>
        <w:t>A. Conduct a shortened or full re-brief covering changes</w:t>
      </w:r>
    </w:p>
    <w:p w14:paraId="4CE44A94" w14:textId="77777777" w:rsidR="00251CAC" w:rsidRPr="00196AB9" w:rsidRDefault="00000000">
      <w:pPr>
        <w:pStyle w:val="QuestionBank"/>
        <w:rPr>
          <w:color w:val="000000" w:themeColor="text1"/>
        </w:rPr>
      </w:pPr>
      <w:r w:rsidRPr="00196AB9">
        <w:rPr>
          <w:color w:val="000000" w:themeColor="text1"/>
        </w:rPr>
        <w:t>B. Do nothing if the first flight succeeded</w:t>
      </w:r>
    </w:p>
    <w:p w14:paraId="6D0DEAA7" w14:textId="77777777" w:rsidR="00251CAC" w:rsidRPr="00196AB9" w:rsidRDefault="00000000">
      <w:pPr>
        <w:pStyle w:val="QuestionBank"/>
        <w:rPr>
          <w:color w:val="000000" w:themeColor="text1"/>
        </w:rPr>
      </w:pPr>
      <w:r w:rsidRPr="00196AB9">
        <w:rPr>
          <w:color w:val="000000" w:themeColor="text1"/>
        </w:rPr>
        <w:t>C. Only swap batteries</w:t>
      </w:r>
    </w:p>
    <w:p w14:paraId="49EFEF2B" w14:textId="77777777" w:rsidR="00251CAC" w:rsidRPr="00196AB9" w:rsidRDefault="00000000">
      <w:pPr>
        <w:pStyle w:val="QuestionBank"/>
        <w:rPr>
          <w:color w:val="000000" w:themeColor="text1"/>
        </w:rPr>
      </w:pPr>
      <w:r w:rsidRPr="00196AB9">
        <w:rPr>
          <w:color w:val="000000" w:themeColor="text1"/>
        </w:rPr>
        <w:t>D. Update the video title</w:t>
      </w:r>
    </w:p>
    <w:p w14:paraId="14B7310C" w14:textId="77777777" w:rsidR="00251CAC" w:rsidRPr="00196AB9" w:rsidRDefault="00000000">
      <w:pPr>
        <w:pStyle w:val="QuestionBank"/>
        <w:rPr>
          <w:color w:val="000000" w:themeColor="text1"/>
        </w:rPr>
      </w:pPr>
      <w:r w:rsidRPr="00196AB9">
        <w:rPr>
          <w:color w:val="000000" w:themeColor="text1"/>
        </w:rPr>
        <w:t>C54. [T-08] A practical flight evaluation should test:</w:t>
      </w:r>
    </w:p>
    <w:p w14:paraId="52E14677" w14:textId="77777777" w:rsidR="00251CAC" w:rsidRPr="00196AB9" w:rsidRDefault="00000000">
      <w:pPr>
        <w:pStyle w:val="QuestionBank"/>
        <w:rPr>
          <w:color w:val="000000" w:themeColor="text1"/>
        </w:rPr>
      </w:pPr>
      <w:r w:rsidRPr="00196AB9">
        <w:rPr>
          <w:color w:val="000000" w:themeColor="text1"/>
        </w:rPr>
        <w:t>A. Normal flight, precision control, situational awareness, emergency response, and postflight documentation</w:t>
      </w:r>
    </w:p>
    <w:p w14:paraId="27592A69" w14:textId="77777777" w:rsidR="00251CAC" w:rsidRPr="00196AB9" w:rsidRDefault="00000000">
      <w:pPr>
        <w:pStyle w:val="QuestionBank"/>
        <w:rPr>
          <w:color w:val="000000" w:themeColor="text1"/>
        </w:rPr>
      </w:pPr>
      <w:r w:rsidRPr="00196AB9">
        <w:rPr>
          <w:color w:val="000000" w:themeColor="text1"/>
        </w:rPr>
        <w:t>B. Only fastest speed</w:t>
      </w:r>
    </w:p>
    <w:p w14:paraId="22BCB631" w14:textId="77777777" w:rsidR="00251CAC" w:rsidRPr="00196AB9" w:rsidRDefault="00000000">
      <w:pPr>
        <w:pStyle w:val="QuestionBank"/>
        <w:rPr>
          <w:color w:val="000000" w:themeColor="text1"/>
        </w:rPr>
      </w:pPr>
      <w:r w:rsidRPr="00196AB9">
        <w:rPr>
          <w:color w:val="000000" w:themeColor="text1"/>
        </w:rPr>
        <w:t>C. Only camera zoom</w:t>
      </w:r>
    </w:p>
    <w:p w14:paraId="3CA64A8C" w14:textId="77777777" w:rsidR="00251CAC" w:rsidRPr="00196AB9" w:rsidRDefault="00000000">
      <w:pPr>
        <w:pStyle w:val="QuestionBank"/>
        <w:rPr>
          <w:color w:val="000000" w:themeColor="text1"/>
        </w:rPr>
      </w:pPr>
      <w:r w:rsidRPr="00196AB9">
        <w:rPr>
          <w:color w:val="000000" w:themeColor="text1"/>
        </w:rPr>
        <w:t>D. Only takeoff</w:t>
      </w:r>
    </w:p>
    <w:p w14:paraId="5286A10B" w14:textId="77777777" w:rsidR="00251CAC" w:rsidRPr="00196AB9" w:rsidRDefault="00000000">
      <w:pPr>
        <w:pStyle w:val="QuestionBank"/>
        <w:rPr>
          <w:color w:val="000000" w:themeColor="text1"/>
        </w:rPr>
      </w:pPr>
      <w:r w:rsidRPr="00196AB9">
        <w:rPr>
          <w:color w:val="000000" w:themeColor="text1"/>
        </w:rPr>
        <w:t>C55. [T-08] Loss of orientation is best addressed by:</w:t>
      </w:r>
    </w:p>
    <w:p w14:paraId="11DD0814" w14:textId="77777777" w:rsidR="00251CAC" w:rsidRPr="00196AB9" w:rsidRDefault="00000000">
      <w:pPr>
        <w:pStyle w:val="QuestionBank"/>
        <w:rPr>
          <w:color w:val="000000" w:themeColor="text1"/>
        </w:rPr>
      </w:pPr>
      <w:r w:rsidRPr="00196AB9">
        <w:rPr>
          <w:color w:val="000000" w:themeColor="text1"/>
        </w:rPr>
        <w:t>A. Using trained recovery procedures, stopping movement, regaining orientation, or using safe automation as briefed</w:t>
      </w:r>
    </w:p>
    <w:p w14:paraId="678B9C03" w14:textId="77777777" w:rsidR="00251CAC" w:rsidRPr="00196AB9" w:rsidRDefault="00000000">
      <w:pPr>
        <w:pStyle w:val="QuestionBank"/>
        <w:rPr>
          <w:color w:val="000000" w:themeColor="text1"/>
        </w:rPr>
      </w:pPr>
      <w:r w:rsidRPr="00196AB9">
        <w:rPr>
          <w:color w:val="000000" w:themeColor="text1"/>
        </w:rPr>
        <w:t>B. Flying faster</w:t>
      </w:r>
    </w:p>
    <w:p w14:paraId="71ED1A7E" w14:textId="77777777" w:rsidR="00251CAC" w:rsidRPr="00196AB9" w:rsidRDefault="00000000">
      <w:pPr>
        <w:pStyle w:val="QuestionBank"/>
        <w:rPr>
          <w:color w:val="000000" w:themeColor="text1"/>
        </w:rPr>
      </w:pPr>
      <w:r w:rsidRPr="00196AB9">
        <w:rPr>
          <w:color w:val="000000" w:themeColor="text1"/>
        </w:rPr>
        <w:t>C. Turning off the controller</w:t>
      </w:r>
    </w:p>
    <w:p w14:paraId="301E5A32" w14:textId="77777777" w:rsidR="00251CAC" w:rsidRPr="00196AB9" w:rsidRDefault="00000000">
      <w:pPr>
        <w:pStyle w:val="QuestionBank"/>
        <w:rPr>
          <w:color w:val="000000" w:themeColor="text1"/>
        </w:rPr>
      </w:pPr>
      <w:r w:rsidRPr="00196AB9">
        <w:rPr>
          <w:color w:val="000000" w:themeColor="text1"/>
        </w:rPr>
        <w:t>D. Descending immediately without checking location</w:t>
      </w:r>
    </w:p>
    <w:p w14:paraId="177704C3" w14:textId="77777777" w:rsidR="00251CAC" w:rsidRPr="00196AB9" w:rsidRDefault="00000000">
      <w:pPr>
        <w:pStyle w:val="QuestionBank"/>
        <w:rPr>
          <w:color w:val="000000" w:themeColor="text1"/>
        </w:rPr>
      </w:pPr>
      <w:r w:rsidRPr="00196AB9">
        <w:rPr>
          <w:color w:val="000000" w:themeColor="text1"/>
        </w:rPr>
        <w:t>C56. [T-08] NIST-based testing is used to:</w:t>
      </w:r>
    </w:p>
    <w:p w14:paraId="4BFE6316" w14:textId="77777777" w:rsidR="00251CAC" w:rsidRPr="00196AB9" w:rsidRDefault="00000000">
      <w:pPr>
        <w:pStyle w:val="QuestionBank"/>
        <w:rPr>
          <w:color w:val="000000" w:themeColor="text1"/>
        </w:rPr>
      </w:pPr>
      <w:r w:rsidRPr="00196AB9">
        <w:rPr>
          <w:color w:val="000000" w:themeColor="text1"/>
        </w:rPr>
        <w:t>A. Objectively measure practical proficiency and system capability</w:t>
      </w:r>
    </w:p>
    <w:p w14:paraId="792C304F" w14:textId="77777777" w:rsidR="00251CAC" w:rsidRPr="00196AB9" w:rsidRDefault="00000000">
      <w:pPr>
        <w:pStyle w:val="QuestionBank"/>
        <w:rPr>
          <w:color w:val="000000" w:themeColor="text1"/>
        </w:rPr>
      </w:pPr>
      <w:r w:rsidRPr="00196AB9">
        <w:rPr>
          <w:color w:val="000000" w:themeColor="text1"/>
        </w:rPr>
        <w:t>B. Replace FAA rules</w:t>
      </w:r>
    </w:p>
    <w:p w14:paraId="2F46476D" w14:textId="77777777" w:rsidR="00251CAC" w:rsidRPr="00196AB9" w:rsidRDefault="00000000">
      <w:pPr>
        <w:pStyle w:val="QuestionBank"/>
        <w:rPr>
          <w:color w:val="000000" w:themeColor="text1"/>
        </w:rPr>
      </w:pPr>
      <w:r w:rsidRPr="00196AB9">
        <w:rPr>
          <w:color w:val="000000" w:themeColor="text1"/>
        </w:rPr>
        <w:t>C. Guarantee legal authority for BVLOS</w:t>
      </w:r>
    </w:p>
    <w:p w14:paraId="362EFCAF" w14:textId="77777777" w:rsidR="00251CAC" w:rsidRPr="00196AB9" w:rsidRDefault="00000000">
      <w:pPr>
        <w:pStyle w:val="QuestionBank"/>
        <w:rPr>
          <w:color w:val="000000" w:themeColor="text1"/>
        </w:rPr>
      </w:pPr>
      <w:r w:rsidRPr="00196AB9">
        <w:rPr>
          <w:color w:val="000000" w:themeColor="text1"/>
        </w:rPr>
        <w:t>D. Certify the agency automatically</w:t>
      </w:r>
    </w:p>
    <w:p w14:paraId="43A0A87B" w14:textId="77777777" w:rsidR="00251CAC" w:rsidRPr="00196AB9" w:rsidRDefault="00000000">
      <w:pPr>
        <w:pStyle w:val="QuestionBank"/>
        <w:rPr>
          <w:color w:val="000000" w:themeColor="text1"/>
        </w:rPr>
      </w:pPr>
      <w:r w:rsidRPr="00196AB9">
        <w:rPr>
          <w:color w:val="000000" w:themeColor="text1"/>
        </w:rPr>
        <w:t>C57. [T-08] Automation should be monitored because:</w:t>
      </w:r>
    </w:p>
    <w:p w14:paraId="056C4789" w14:textId="77777777" w:rsidR="00251CAC" w:rsidRPr="00196AB9" w:rsidRDefault="00000000">
      <w:pPr>
        <w:pStyle w:val="QuestionBank"/>
        <w:rPr>
          <w:color w:val="000000" w:themeColor="text1"/>
        </w:rPr>
      </w:pPr>
      <w:r w:rsidRPr="00196AB9">
        <w:rPr>
          <w:color w:val="000000" w:themeColor="text1"/>
        </w:rPr>
        <w:t>A. Waypoints, RTH, geofencing, and sensors can fail or behave unexpectedly</w:t>
      </w:r>
    </w:p>
    <w:p w14:paraId="260105DF" w14:textId="77777777" w:rsidR="00251CAC" w:rsidRPr="00196AB9" w:rsidRDefault="00000000">
      <w:pPr>
        <w:pStyle w:val="QuestionBank"/>
        <w:rPr>
          <w:color w:val="000000" w:themeColor="text1"/>
        </w:rPr>
      </w:pPr>
      <w:r w:rsidRPr="00196AB9">
        <w:rPr>
          <w:color w:val="000000" w:themeColor="text1"/>
        </w:rPr>
        <w:t>B. Automation always removes risk</w:t>
      </w:r>
    </w:p>
    <w:p w14:paraId="104B1135" w14:textId="77777777" w:rsidR="00251CAC" w:rsidRPr="00196AB9" w:rsidRDefault="00000000">
      <w:pPr>
        <w:pStyle w:val="QuestionBank"/>
        <w:rPr>
          <w:color w:val="000000" w:themeColor="text1"/>
        </w:rPr>
      </w:pPr>
      <w:r w:rsidRPr="00196AB9">
        <w:rPr>
          <w:color w:val="000000" w:themeColor="text1"/>
        </w:rPr>
        <w:t>C. The VO is responsible for automation</w:t>
      </w:r>
    </w:p>
    <w:p w14:paraId="2ADFE5E3" w14:textId="77777777" w:rsidR="00251CAC" w:rsidRPr="00196AB9" w:rsidRDefault="00000000">
      <w:pPr>
        <w:pStyle w:val="QuestionBank"/>
        <w:rPr>
          <w:color w:val="000000" w:themeColor="text1"/>
        </w:rPr>
      </w:pPr>
      <w:r w:rsidRPr="00196AB9">
        <w:rPr>
          <w:color w:val="000000" w:themeColor="text1"/>
        </w:rPr>
        <w:t>D. Manual mode is illegal</w:t>
      </w:r>
    </w:p>
    <w:p w14:paraId="6A8301D1" w14:textId="77777777" w:rsidR="00251CAC" w:rsidRPr="00196AB9" w:rsidRDefault="00000000">
      <w:pPr>
        <w:pStyle w:val="QuestionBank"/>
        <w:rPr>
          <w:color w:val="000000" w:themeColor="text1"/>
        </w:rPr>
      </w:pPr>
      <w:r w:rsidRPr="00196AB9">
        <w:rPr>
          <w:color w:val="000000" w:themeColor="text1"/>
        </w:rPr>
        <w:t>C58. [T-08] A go-around during landing should be used when:</w:t>
      </w:r>
    </w:p>
    <w:p w14:paraId="3EE98C49" w14:textId="77777777" w:rsidR="00251CAC" w:rsidRPr="00196AB9" w:rsidRDefault="00000000">
      <w:pPr>
        <w:pStyle w:val="QuestionBank"/>
        <w:rPr>
          <w:color w:val="000000" w:themeColor="text1"/>
        </w:rPr>
      </w:pPr>
      <w:r w:rsidRPr="00196AB9">
        <w:rPr>
          <w:color w:val="000000" w:themeColor="text1"/>
        </w:rPr>
        <w:t>A. A hazard appears or the landing is unstable</w:t>
      </w:r>
    </w:p>
    <w:p w14:paraId="20B7B2CD" w14:textId="77777777" w:rsidR="00251CAC" w:rsidRPr="00196AB9" w:rsidRDefault="00000000">
      <w:pPr>
        <w:pStyle w:val="QuestionBank"/>
        <w:rPr>
          <w:color w:val="000000" w:themeColor="text1"/>
        </w:rPr>
      </w:pPr>
      <w:r w:rsidRPr="00196AB9">
        <w:rPr>
          <w:color w:val="000000" w:themeColor="text1"/>
        </w:rPr>
        <w:t>B. Battery reaches 95 percent</w:t>
      </w:r>
    </w:p>
    <w:p w14:paraId="425313A0" w14:textId="77777777" w:rsidR="00251CAC" w:rsidRPr="00196AB9" w:rsidRDefault="00000000">
      <w:pPr>
        <w:pStyle w:val="QuestionBank"/>
        <w:rPr>
          <w:color w:val="000000" w:themeColor="text1"/>
        </w:rPr>
      </w:pPr>
      <w:r w:rsidRPr="00196AB9">
        <w:rPr>
          <w:color w:val="000000" w:themeColor="text1"/>
        </w:rPr>
        <w:t>C. The camera is pointed down</w:t>
      </w:r>
    </w:p>
    <w:p w14:paraId="0824C0F6" w14:textId="77777777" w:rsidR="00251CAC" w:rsidRPr="00196AB9" w:rsidRDefault="00000000">
      <w:pPr>
        <w:pStyle w:val="QuestionBank"/>
        <w:rPr>
          <w:color w:val="000000" w:themeColor="text1"/>
        </w:rPr>
      </w:pPr>
      <w:r w:rsidRPr="00196AB9">
        <w:rPr>
          <w:color w:val="000000" w:themeColor="text1"/>
        </w:rPr>
        <w:t>D. The VO asks a non-safety question</w:t>
      </w:r>
    </w:p>
    <w:p w14:paraId="050B5D0F" w14:textId="77777777" w:rsidR="00251CAC" w:rsidRPr="00196AB9" w:rsidRDefault="00000000">
      <w:pPr>
        <w:pStyle w:val="QuestionBank"/>
        <w:rPr>
          <w:color w:val="000000" w:themeColor="text1"/>
        </w:rPr>
      </w:pPr>
      <w:r w:rsidRPr="00196AB9">
        <w:rPr>
          <w:color w:val="000000" w:themeColor="text1"/>
        </w:rPr>
        <w:t>C59. [T-08] What is a critical failure during a practical evaluation?</w:t>
      </w:r>
    </w:p>
    <w:p w14:paraId="1FFDCB10" w14:textId="77777777" w:rsidR="00251CAC" w:rsidRPr="00196AB9" w:rsidRDefault="00000000">
      <w:pPr>
        <w:pStyle w:val="QuestionBank"/>
        <w:rPr>
          <w:color w:val="000000" w:themeColor="text1"/>
        </w:rPr>
      </w:pPr>
      <w:r w:rsidRPr="00196AB9">
        <w:rPr>
          <w:color w:val="000000" w:themeColor="text1"/>
        </w:rPr>
        <w:t>A. Evaluator intervention needed to prevent unsafe flight</w:t>
      </w:r>
    </w:p>
    <w:p w14:paraId="6663EAA5" w14:textId="77777777" w:rsidR="00251CAC" w:rsidRPr="00196AB9" w:rsidRDefault="00000000">
      <w:pPr>
        <w:pStyle w:val="QuestionBank"/>
        <w:rPr>
          <w:color w:val="000000" w:themeColor="text1"/>
        </w:rPr>
      </w:pPr>
      <w:r w:rsidRPr="00196AB9">
        <w:rPr>
          <w:color w:val="000000" w:themeColor="text1"/>
        </w:rPr>
        <w:t>B. Forgetting the mission title</w:t>
      </w:r>
    </w:p>
    <w:p w14:paraId="222DA0DF" w14:textId="77777777" w:rsidR="00251CAC" w:rsidRPr="00196AB9" w:rsidRDefault="00000000">
      <w:pPr>
        <w:pStyle w:val="QuestionBank"/>
        <w:rPr>
          <w:color w:val="000000" w:themeColor="text1"/>
        </w:rPr>
      </w:pPr>
      <w:r w:rsidRPr="00196AB9">
        <w:rPr>
          <w:color w:val="000000" w:themeColor="text1"/>
        </w:rPr>
        <w:t>C. Using the wrong clipboard</w:t>
      </w:r>
    </w:p>
    <w:p w14:paraId="4B815830" w14:textId="77777777" w:rsidR="00251CAC" w:rsidRPr="00196AB9" w:rsidRDefault="00000000">
      <w:pPr>
        <w:pStyle w:val="QuestionBank"/>
        <w:rPr>
          <w:color w:val="000000" w:themeColor="text1"/>
        </w:rPr>
      </w:pPr>
      <w:r w:rsidRPr="00196AB9">
        <w:rPr>
          <w:color w:val="000000" w:themeColor="text1"/>
        </w:rPr>
        <w:t>D. Taking too long to pack the case</w:t>
      </w:r>
    </w:p>
    <w:p w14:paraId="3C2106B9" w14:textId="77777777" w:rsidR="00251CAC" w:rsidRPr="00196AB9" w:rsidRDefault="00000000">
      <w:pPr>
        <w:pStyle w:val="QuestionBank"/>
        <w:rPr>
          <w:color w:val="000000" w:themeColor="text1"/>
        </w:rPr>
      </w:pPr>
      <w:r w:rsidRPr="00196AB9">
        <w:rPr>
          <w:color w:val="000000" w:themeColor="text1"/>
        </w:rPr>
        <w:t>C60. [T-09] In a flyaway, the RPIC should first:</w:t>
      </w:r>
    </w:p>
    <w:p w14:paraId="5A0BC684" w14:textId="77777777" w:rsidR="00251CAC" w:rsidRPr="00196AB9" w:rsidRDefault="00000000">
      <w:pPr>
        <w:pStyle w:val="QuestionBank"/>
        <w:rPr>
          <w:color w:val="000000" w:themeColor="text1"/>
        </w:rPr>
      </w:pPr>
      <w:r w:rsidRPr="00196AB9">
        <w:rPr>
          <w:color w:val="000000" w:themeColor="text1"/>
        </w:rPr>
        <w:t>A. Announce the emergency and attempt approved recovery/lost-link procedures</w:t>
      </w:r>
    </w:p>
    <w:p w14:paraId="10CB9198" w14:textId="77777777" w:rsidR="00251CAC" w:rsidRPr="00196AB9" w:rsidRDefault="00000000">
      <w:pPr>
        <w:pStyle w:val="QuestionBank"/>
        <w:rPr>
          <w:color w:val="000000" w:themeColor="text1"/>
        </w:rPr>
      </w:pPr>
      <w:r w:rsidRPr="00196AB9">
        <w:rPr>
          <w:color w:val="000000" w:themeColor="text1"/>
        </w:rPr>
        <w:t>B. Leave the site immediately</w:t>
      </w:r>
    </w:p>
    <w:p w14:paraId="6C9D2D50" w14:textId="77777777" w:rsidR="00251CAC" w:rsidRPr="00196AB9" w:rsidRDefault="00000000">
      <w:pPr>
        <w:pStyle w:val="QuestionBank"/>
        <w:rPr>
          <w:color w:val="000000" w:themeColor="text1"/>
        </w:rPr>
      </w:pPr>
      <w:r w:rsidRPr="00196AB9">
        <w:rPr>
          <w:color w:val="000000" w:themeColor="text1"/>
        </w:rPr>
        <w:lastRenderedPageBreak/>
        <w:t>C. Delete the flight log</w:t>
      </w:r>
    </w:p>
    <w:p w14:paraId="64E03FA2" w14:textId="77777777" w:rsidR="00251CAC" w:rsidRPr="00196AB9" w:rsidRDefault="00000000">
      <w:pPr>
        <w:pStyle w:val="QuestionBank"/>
        <w:rPr>
          <w:color w:val="000000" w:themeColor="text1"/>
        </w:rPr>
      </w:pPr>
      <w:r w:rsidRPr="00196AB9">
        <w:rPr>
          <w:color w:val="000000" w:themeColor="text1"/>
        </w:rPr>
        <w:t>D. Tell the VO not to watch the aircraft</w:t>
      </w:r>
    </w:p>
    <w:p w14:paraId="09F62783" w14:textId="77777777" w:rsidR="00251CAC" w:rsidRPr="00196AB9" w:rsidRDefault="00000000">
      <w:pPr>
        <w:pStyle w:val="QuestionBank"/>
        <w:rPr>
          <w:color w:val="000000" w:themeColor="text1"/>
        </w:rPr>
      </w:pPr>
      <w:r w:rsidRPr="00196AB9">
        <w:rPr>
          <w:color w:val="000000" w:themeColor="text1"/>
        </w:rPr>
        <w:t>C61. [T-09] If a UAS may enter controlled airspace during a flyaway, the crew should:</w:t>
      </w:r>
    </w:p>
    <w:p w14:paraId="43567128" w14:textId="77777777" w:rsidR="00251CAC" w:rsidRPr="00196AB9" w:rsidRDefault="00000000">
      <w:pPr>
        <w:pStyle w:val="QuestionBank"/>
        <w:rPr>
          <w:color w:val="000000" w:themeColor="text1"/>
        </w:rPr>
      </w:pPr>
      <w:r w:rsidRPr="00196AB9">
        <w:rPr>
          <w:color w:val="000000" w:themeColor="text1"/>
        </w:rPr>
        <w:t>A. Notify the appropriate aviation contact/ATC as briefed and agency policy requires</w:t>
      </w:r>
    </w:p>
    <w:p w14:paraId="663FD795" w14:textId="77777777" w:rsidR="00251CAC" w:rsidRPr="00196AB9" w:rsidRDefault="00000000">
      <w:pPr>
        <w:pStyle w:val="QuestionBank"/>
        <w:rPr>
          <w:color w:val="000000" w:themeColor="text1"/>
        </w:rPr>
      </w:pPr>
      <w:r w:rsidRPr="00196AB9">
        <w:rPr>
          <w:color w:val="000000" w:themeColor="text1"/>
        </w:rPr>
        <w:t>B. Ignore it if the battery is low</w:t>
      </w:r>
    </w:p>
    <w:p w14:paraId="3A3E56FB" w14:textId="77777777" w:rsidR="00251CAC" w:rsidRPr="00196AB9" w:rsidRDefault="00000000">
      <w:pPr>
        <w:pStyle w:val="QuestionBank"/>
        <w:rPr>
          <w:color w:val="000000" w:themeColor="text1"/>
        </w:rPr>
      </w:pPr>
      <w:r w:rsidRPr="00196AB9">
        <w:rPr>
          <w:color w:val="000000" w:themeColor="text1"/>
        </w:rPr>
        <w:t>C. Post online</w:t>
      </w:r>
    </w:p>
    <w:p w14:paraId="049BAB96" w14:textId="77777777" w:rsidR="00251CAC" w:rsidRPr="00196AB9" w:rsidRDefault="00000000">
      <w:pPr>
        <w:pStyle w:val="QuestionBank"/>
        <w:rPr>
          <w:color w:val="000000" w:themeColor="text1"/>
        </w:rPr>
      </w:pPr>
      <w:r w:rsidRPr="00196AB9">
        <w:rPr>
          <w:color w:val="000000" w:themeColor="text1"/>
        </w:rPr>
        <w:t>D. Wait until the aircraft lands</w:t>
      </w:r>
    </w:p>
    <w:p w14:paraId="63124925" w14:textId="77777777" w:rsidR="00251CAC" w:rsidRPr="00196AB9" w:rsidRDefault="00000000">
      <w:pPr>
        <w:pStyle w:val="QuestionBank"/>
        <w:rPr>
          <w:color w:val="000000" w:themeColor="text1"/>
        </w:rPr>
      </w:pPr>
      <w:r w:rsidRPr="00196AB9">
        <w:rPr>
          <w:color w:val="000000" w:themeColor="text1"/>
        </w:rPr>
        <w:t>C62. [T-09] After a crash with possible injury, the first priority is:</w:t>
      </w:r>
    </w:p>
    <w:p w14:paraId="4F8CFE5C" w14:textId="77777777" w:rsidR="00251CAC" w:rsidRPr="00196AB9" w:rsidRDefault="00000000">
      <w:pPr>
        <w:pStyle w:val="QuestionBank"/>
        <w:rPr>
          <w:color w:val="000000" w:themeColor="text1"/>
        </w:rPr>
      </w:pPr>
      <w:r w:rsidRPr="00196AB9">
        <w:rPr>
          <w:color w:val="000000" w:themeColor="text1"/>
        </w:rPr>
        <w:t>A. Protect life and call emergency services when needed</w:t>
      </w:r>
    </w:p>
    <w:p w14:paraId="6F06FB2B" w14:textId="77777777" w:rsidR="00251CAC" w:rsidRPr="00196AB9" w:rsidRDefault="00000000">
      <w:pPr>
        <w:pStyle w:val="QuestionBank"/>
        <w:rPr>
          <w:color w:val="000000" w:themeColor="text1"/>
        </w:rPr>
      </w:pPr>
      <w:r w:rsidRPr="00196AB9">
        <w:rPr>
          <w:color w:val="000000" w:themeColor="text1"/>
        </w:rPr>
        <w:t>B. Retrieve the memory card first</w:t>
      </w:r>
    </w:p>
    <w:p w14:paraId="79DE8219" w14:textId="77777777" w:rsidR="00251CAC" w:rsidRPr="00196AB9" w:rsidRDefault="00000000">
      <w:pPr>
        <w:pStyle w:val="QuestionBank"/>
        <w:rPr>
          <w:color w:val="000000" w:themeColor="text1"/>
        </w:rPr>
      </w:pPr>
      <w:r w:rsidRPr="00196AB9">
        <w:rPr>
          <w:color w:val="000000" w:themeColor="text1"/>
        </w:rPr>
        <w:t>C. Restart the aircraft</w:t>
      </w:r>
    </w:p>
    <w:p w14:paraId="6832056C" w14:textId="77777777" w:rsidR="00251CAC" w:rsidRPr="00196AB9" w:rsidRDefault="00000000">
      <w:pPr>
        <w:pStyle w:val="QuestionBank"/>
        <w:rPr>
          <w:color w:val="000000" w:themeColor="text1"/>
        </w:rPr>
      </w:pPr>
      <w:r w:rsidRPr="00196AB9">
        <w:rPr>
          <w:color w:val="000000" w:themeColor="text1"/>
        </w:rPr>
        <w:t>D. Continue the mission</w:t>
      </w:r>
    </w:p>
    <w:p w14:paraId="6206E250" w14:textId="77777777" w:rsidR="00251CAC" w:rsidRPr="00196AB9" w:rsidRDefault="00000000">
      <w:pPr>
        <w:pStyle w:val="QuestionBank"/>
        <w:rPr>
          <w:color w:val="000000" w:themeColor="text1"/>
        </w:rPr>
      </w:pPr>
      <w:r w:rsidRPr="00196AB9">
        <w:rPr>
          <w:color w:val="000000" w:themeColor="text1"/>
        </w:rPr>
        <w:t>C63. [T-09] Why preserve the aircraft, battery, controller, logs, and data after a mishap?</w:t>
      </w:r>
    </w:p>
    <w:p w14:paraId="3D250E59" w14:textId="77777777" w:rsidR="00251CAC" w:rsidRPr="00196AB9" w:rsidRDefault="00000000">
      <w:pPr>
        <w:pStyle w:val="QuestionBank"/>
        <w:rPr>
          <w:color w:val="000000" w:themeColor="text1"/>
        </w:rPr>
      </w:pPr>
      <w:r w:rsidRPr="00196AB9">
        <w:rPr>
          <w:color w:val="000000" w:themeColor="text1"/>
        </w:rPr>
        <w:t>A. They may be needed for investigation, reporting, insurance, and corrective action</w:t>
      </w:r>
    </w:p>
    <w:p w14:paraId="51A44CC4" w14:textId="77777777" w:rsidR="00251CAC" w:rsidRPr="00196AB9" w:rsidRDefault="00000000">
      <w:pPr>
        <w:pStyle w:val="QuestionBank"/>
        <w:rPr>
          <w:color w:val="000000" w:themeColor="text1"/>
        </w:rPr>
      </w:pPr>
      <w:r w:rsidRPr="00196AB9">
        <w:rPr>
          <w:color w:val="000000" w:themeColor="text1"/>
        </w:rPr>
        <w:t>B. They are no longer useful</w:t>
      </w:r>
    </w:p>
    <w:p w14:paraId="2721CC47" w14:textId="77777777" w:rsidR="00251CAC" w:rsidRPr="00196AB9" w:rsidRDefault="00000000">
      <w:pPr>
        <w:pStyle w:val="QuestionBank"/>
        <w:rPr>
          <w:color w:val="000000" w:themeColor="text1"/>
        </w:rPr>
      </w:pPr>
      <w:r w:rsidRPr="00196AB9">
        <w:rPr>
          <w:color w:val="000000" w:themeColor="text1"/>
        </w:rPr>
        <w:t>C. They should be discarded immediately</w:t>
      </w:r>
    </w:p>
    <w:p w14:paraId="56A687CC" w14:textId="77777777" w:rsidR="00251CAC" w:rsidRPr="00196AB9" w:rsidRDefault="00000000">
      <w:pPr>
        <w:pStyle w:val="QuestionBank"/>
        <w:rPr>
          <w:color w:val="000000" w:themeColor="text1"/>
        </w:rPr>
      </w:pPr>
      <w:r w:rsidRPr="00196AB9">
        <w:rPr>
          <w:color w:val="000000" w:themeColor="text1"/>
        </w:rPr>
        <w:t>D. They are only needed for social media</w:t>
      </w:r>
    </w:p>
    <w:p w14:paraId="4DB48C4D" w14:textId="77777777" w:rsidR="00251CAC" w:rsidRPr="00196AB9" w:rsidRDefault="00000000">
      <w:pPr>
        <w:pStyle w:val="QuestionBank"/>
        <w:rPr>
          <w:color w:val="000000" w:themeColor="text1"/>
        </w:rPr>
      </w:pPr>
      <w:r w:rsidRPr="00196AB9">
        <w:rPr>
          <w:color w:val="000000" w:themeColor="text1"/>
        </w:rPr>
        <w:t>C64. [T-09] A lost-link procedure should be set and briefed:</w:t>
      </w:r>
    </w:p>
    <w:p w14:paraId="22775518" w14:textId="77777777" w:rsidR="00251CAC" w:rsidRPr="00196AB9" w:rsidRDefault="00000000">
      <w:pPr>
        <w:pStyle w:val="QuestionBank"/>
        <w:rPr>
          <w:color w:val="000000" w:themeColor="text1"/>
        </w:rPr>
      </w:pPr>
      <w:r w:rsidRPr="00196AB9">
        <w:rPr>
          <w:color w:val="000000" w:themeColor="text1"/>
        </w:rPr>
        <w:t>A. Before flight</w:t>
      </w:r>
    </w:p>
    <w:p w14:paraId="57083B81" w14:textId="77777777" w:rsidR="00251CAC" w:rsidRPr="00196AB9" w:rsidRDefault="00000000">
      <w:pPr>
        <w:pStyle w:val="QuestionBank"/>
        <w:rPr>
          <w:color w:val="000000" w:themeColor="text1"/>
        </w:rPr>
      </w:pPr>
      <w:r w:rsidRPr="00196AB9">
        <w:rPr>
          <w:color w:val="000000" w:themeColor="text1"/>
        </w:rPr>
        <w:t>B. After the first warning appears</w:t>
      </w:r>
    </w:p>
    <w:p w14:paraId="71DFB022" w14:textId="77777777" w:rsidR="00251CAC" w:rsidRPr="00196AB9" w:rsidRDefault="00000000">
      <w:pPr>
        <w:pStyle w:val="QuestionBank"/>
        <w:rPr>
          <w:color w:val="000000" w:themeColor="text1"/>
        </w:rPr>
      </w:pPr>
      <w:r w:rsidRPr="00196AB9">
        <w:rPr>
          <w:color w:val="000000" w:themeColor="text1"/>
        </w:rPr>
        <w:t>C. Only after a flyaway</w:t>
      </w:r>
    </w:p>
    <w:p w14:paraId="2D74F440" w14:textId="77777777" w:rsidR="00251CAC" w:rsidRPr="00196AB9" w:rsidRDefault="00000000">
      <w:pPr>
        <w:pStyle w:val="QuestionBank"/>
        <w:rPr>
          <w:color w:val="000000" w:themeColor="text1"/>
        </w:rPr>
      </w:pPr>
      <w:r w:rsidRPr="00196AB9">
        <w:rPr>
          <w:color w:val="000000" w:themeColor="text1"/>
        </w:rPr>
        <w:t>D. Only for night flights</w:t>
      </w:r>
    </w:p>
    <w:p w14:paraId="7ACB044D" w14:textId="77777777" w:rsidR="00251CAC" w:rsidRPr="00196AB9" w:rsidRDefault="00000000">
      <w:pPr>
        <w:pStyle w:val="QuestionBank"/>
        <w:rPr>
          <w:color w:val="000000" w:themeColor="text1"/>
        </w:rPr>
      </w:pPr>
      <w:r w:rsidRPr="00196AB9">
        <w:rPr>
          <w:color w:val="000000" w:themeColor="text1"/>
        </w:rPr>
        <w:t>C65. [T-09] Which is an appropriate response to an airspace intrusion?</w:t>
      </w:r>
    </w:p>
    <w:p w14:paraId="597101FF" w14:textId="77777777" w:rsidR="00251CAC" w:rsidRPr="00196AB9" w:rsidRDefault="00000000">
      <w:pPr>
        <w:pStyle w:val="QuestionBank"/>
        <w:rPr>
          <w:color w:val="000000" w:themeColor="text1"/>
        </w:rPr>
      </w:pPr>
      <w:r w:rsidRPr="00196AB9">
        <w:rPr>
          <w:color w:val="000000" w:themeColor="text1"/>
        </w:rPr>
        <w:t>A. Suspend, hold, land, or deconflict as briefed to protect crewed aircraft</w:t>
      </w:r>
    </w:p>
    <w:p w14:paraId="5F666F6C" w14:textId="77777777" w:rsidR="00251CAC" w:rsidRPr="00196AB9" w:rsidRDefault="00000000">
      <w:pPr>
        <w:pStyle w:val="QuestionBank"/>
        <w:rPr>
          <w:color w:val="000000" w:themeColor="text1"/>
        </w:rPr>
      </w:pPr>
      <w:r w:rsidRPr="00196AB9">
        <w:rPr>
          <w:color w:val="000000" w:themeColor="text1"/>
        </w:rPr>
        <w:t>B. Fly toward the intruder</w:t>
      </w:r>
    </w:p>
    <w:p w14:paraId="77CD6FA0" w14:textId="77777777" w:rsidR="00251CAC" w:rsidRPr="00196AB9" w:rsidRDefault="00000000">
      <w:pPr>
        <w:pStyle w:val="QuestionBank"/>
        <w:rPr>
          <w:color w:val="000000" w:themeColor="text1"/>
        </w:rPr>
      </w:pPr>
      <w:r w:rsidRPr="00196AB9">
        <w:rPr>
          <w:color w:val="000000" w:themeColor="text1"/>
        </w:rPr>
        <w:t>C. Ignore if the intruder is far away</w:t>
      </w:r>
    </w:p>
    <w:p w14:paraId="1F4054D3" w14:textId="77777777" w:rsidR="00251CAC" w:rsidRPr="00196AB9" w:rsidRDefault="00000000">
      <w:pPr>
        <w:pStyle w:val="QuestionBank"/>
        <w:rPr>
          <w:color w:val="000000" w:themeColor="text1"/>
        </w:rPr>
      </w:pPr>
      <w:r w:rsidRPr="00196AB9">
        <w:rPr>
          <w:color w:val="000000" w:themeColor="text1"/>
        </w:rPr>
        <w:t>D. Ask the payload operator to decide alone</w:t>
      </w:r>
    </w:p>
    <w:p w14:paraId="0202D455" w14:textId="77777777" w:rsidR="00251CAC" w:rsidRPr="00196AB9" w:rsidRDefault="00000000">
      <w:pPr>
        <w:pStyle w:val="QuestionBank"/>
        <w:rPr>
          <w:color w:val="000000" w:themeColor="text1"/>
        </w:rPr>
      </w:pPr>
      <w:r w:rsidRPr="00196AB9">
        <w:rPr>
          <w:color w:val="000000" w:themeColor="text1"/>
        </w:rPr>
        <w:t>C66. [T-10] Sterile cockpit means:</w:t>
      </w:r>
    </w:p>
    <w:p w14:paraId="419884C4" w14:textId="77777777" w:rsidR="00251CAC" w:rsidRPr="00196AB9" w:rsidRDefault="00000000">
      <w:pPr>
        <w:pStyle w:val="QuestionBank"/>
        <w:rPr>
          <w:color w:val="000000" w:themeColor="text1"/>
        </w:rPr>
      </w:pPr>
      <w:r w:rsidRPr="00196AB9">
        <w:rPr>
          <w:color w:val="000000" w:themeColor="text1"/>
        </w:rPr>
        <w:t>A. Only mission-essential communications during critical phases or flight operations</w:t>
      </w:r>
    </w:p>
    <w:p w14:paraId="132A1C6A" w14:textId="77777777" w:rsidR="00251CAC" w:rsidRPr="00196AB9" w:rsidRDefault="00000000">
      <w:pPr>
        <w:pStyle w:val="QuestionBank"/>
        <w:rPr>
          <w:color w:val="000000" w:themeColor="text1"/>
        </w:rPr>
      </w:pPr>
      <w:r w:rsidRPr="00196AB9">
        <w:rPr>
          <w:color w:val="000000" w:themeColor="text1"/>
        </w:rPr>
        <w:t>B. No one may speak all day</w:t>
      </w:r>
    </w:p>
    <w:p w14:paraId="5190C461" w14:textId="77777777" w:rsidR="00251CAC" w:rsidRPr="00196AB9" w:rsidRDefault="00000000">
      <w:pPr>
        <w:pStyle w:val="QuestionBank"/>
        <w:rPr>
          <w:color w:val="000000" w:themeColor="text1"/>
        </w:rPr>
      </w:pPr>
      <w:r w:rsidRPr="00196AB9">
        <w:rPr>
          <w:color w:val="000000" w:themeColor="text1"/>
        </w:rPr>
        <w:t>C. Only the RPIC may speak about any topic</w:t>
      </w:r>
    </w:p>
    <w:p w14:paraId="39CAAE15" w14:textId="77777777" w:rsidR="00251CAC" w:rsidRPr="00196AB9" w:rsidRDefault="00000000">
      <w:pPr>
        <w:pStyle w:val="QuestionBank"/>
        <w:rPr>
          <w:color w:val="000000" w:themeColor="text1"/>
        </w:rPr>
      </w:pPr>
      <w:r w:rsidRPr="00196AB9">
        <w:rPr>
          <w:color w:val="000000" w:themeColor="text1"/>
        </w:rPr>
        <w:t>D. The public cannot ask questions</w:t>
      </w:r>
    </w:p>
    <w:p w14:paraId="2F85243C" w14:textId="77777777" w:rsidR="00251CAC" w:rsidRPr="00196AB9" w:rsidRDefault="00000000">
      <w:pPr>
        <w:pStyle w:val="QuestionBank"/>
        <w:rPr>
          <w:color w:val="000000" w:themeColor="text1"/>
        </w:rPr>
      </w:pPr>
      <w:r w:rsidRPr="00196AB9">
        <w:rPr>
          <w:color w:val="000000" w:themeColor="text1"/>
        </w:rPr>
        <w:t>C67. [T-10] An authority gradient occurs when:</w:t>
      </w:r>
    </w:p>
    <w:p w14:paraId="21CBEC03" w14:textId="77777777" w:rsidR="00251CAC" w:rsidRPr="00196AB9" w:rsidRDefault="00000000">
      <w:pPr>
        <w:pStyle w:val="QuestionBank"/>
        <w:rPr>
          <w:color w:val="000000" w:themeColor="text1"/>
        </w:rPr>
      </w:pPr>
      <w:r w:rsidRPr="00196AB9">
        <w:rPr>
          <w:color w:val="000000" w:themeColor="text1"/>
        </w:rPr>
        <w:t>A. A crew member hesitates to speak up because of rank or pressure</w:t>
      </w:r>
    </w:p>
    <w:p w14:paraId="2729FD3E" w14:textId="77777777" w:rsidR="00251CAC" w:rsidRPr="00196AB9" w:rsidRDefault="00000000">
      <w:pPr>
        <w:pStyle w:val="QuestionBank"/>
        <w:rPr>
          <w:color w:val="000000" w:themeColor="text1"/>
        </w:rPr>
      </w:pPr>
      <w:r w:rsidRPr="00196AB9">
        <w:rPr>
          <w:color w:val="000000" w:themeColor="text1"/>
        </w:rPr>
        <w:t>B. The drone climbs too fast</w:t>
      </w:r>
    </w:p>
    <w:p w14:paraId="10E4F850" w14:textId="77777777" w:rsidR="00251CAC" w:rsidRPr="00196AB9" w:rsidRDefault="00000000">
      <w:pPr>
        <w:pStyle w:val="QuestionBank"/>
        <w:rPr>
          <w:color w:val="000000" w:themeColor="text1"/>
        </w:rPr>
      </w:pPr>
      <w:r w:rsidRPr="00196AB9">
        <w:rPr>
          <w:color w:val="000000" w:themeColor="text1"/>
        </w:rPr>
        <w:t>C. The map is tilted</w:t>
      </w:r>
    </w:p>
    <w:p w14:paraId="3B16BECC" w14:textId="77777777" w:rsidR="00251CAC" w:rsidRPr="00196AB9" w:rsidRDefault="00000000">
      <w:pPr>
        <w:pStyle w:val="QuestionBank"/>
        <w:rPr>
          <w:color w:val="000000" w:themeColor="text1"/>
        </w:rPr>
      </w:pPr>
      <w:r w:rsidRPr="00196AB9">
        <w:rPr>
          <w:color w:val="000000" w:themeColor="text1"/>
        </w:rPr>
        <w:t>D. The battery warms up</w:t>
      </w:r>
    </w:p>
    <w:p w14:paraId="72A2789D" w14:textId="77777777" w:rsidR="00251CAC" w:rsidRPr="00196AB9" w:rsidRDefault="00000000">
      <w:pPr>
        <w:pStyle w:val="QuestionBank"/>
        <w:rPr>
          <w:color w:val="000000" w:themeColor="text1"/>
        </w:rPr>
      </w:pPr>
      <w:r w:rsidRPr="00196AB9">
        <w:rPr>
          <w:color w:val="000000" w:themeColor="text1"/>
        </w:rPr>
        <w:t>C68. [T-10] A VO sees a hazard the RPIC has not noticed. The VO should:</w:t>
      </w:r>
    </w:p>
    <w:p w14:paraId="5DFA1D70" w14:textId="77777777" w:rsidR="00251CAC" w:rsidRPr="00196AB9" w:rsidRDefault="00000000">
      <w:pPr>
        <w:pStyle w:val="QuestionBank"/>
        <w:rPr>
          <w:color w:val="000000" w:themeColor="text1"/>
        </w:rPr>
      </w:pPr>
      <w:r w:rsidRPr="00196AB9">
        <w:rPr>
          <w:color w:val="000000" w:themeColor="text1"/>
        </w:rPr>
        <w:t>A. Clearly and assertively call out the hazard</w:t>
      </w:r>
    </w:p>
    <w:p w14:paraId="5F483C02" w14:textId="77777777" w:rsidR="00251CAC" w:rsidRPr="00196AB9" w:rsidRDefault="00000000">
      <w:pPr>
        <w:pStyle w:val="QuestionBank"/>
        <w:rPr>
          <w:color w:val="000000" w:themeColor="text1"/>
        </w:rPr>
      </w:pPr>
      <w:r w:rsidRPr="00196AB9">
        <w:rPr>
          <w:color w:val="000000" w:themeColor="text1"/>
        </w:rPr>
        <w:t>B. Wait until landing</w:t>
      </w:r>
    </w:p>
    <w:p w14:paraId="71330F43" w14:textId="77777777" w:rsidR="00251CAC" w:rsidRPr="00196AB9" w:rsidRDefault="00000000">
      <w:pPr>
        <w:pStyle w:val="QuestionBank"/>
        <w:rPr>
          <w:color w:val="000000" w:themeColor="text1"/>
        </w:rPr>
      </w:pPr>
      <w:r w:rsidRPr="00196AB9">
        <w:rPr>
          <w:color w:val="000000" w:themeColor="text1"/>
        </w:rPr>
        <w:t>C. Tell another observer only</w:t>
      </w:r>
    </w:p>
    <w:p w14:paraId="4EDD64D1" w14:textId="77777777" w:rsidR="00251CAC" w:rsidRPr="00196AB9" w:rsidRDefault="00000000">
      <w:pPr>
        <w:pStyle w:val="QuestionBank"/>
        <w:rPr>
          <w:color w:val="000000" w:themeColor="text1"/>
        </w:rPr>
      </w:pPr>
      <w:r w:rsidRPr="00196AB9">
        <w:rPr>
          <w:color w:val="000000" w:themeColor="text1"/>
        </w:rPr>
        <w:t>D. Assume the RPIC saw it</w:t>
      </w:r>
    </w:p>
    <w:p w14:paraId="1E7179EC" w14:textId="77777777" w:rsidR="00251CAC" w:rsidRPr="00196AB9" w:rsidRDefault="00000000">
      <w:pPr>
        <w:pStyle w:val="QuestionBank"/>
        <w:rPr>
          <w:color w:val="000000" w:themeColor="text1"/>
        </w:rPr>
      </w:pPr>
      <w:r w:rsidRPr="00196AB9">
        <w:rPr>
          <w:color w:val="000000" w:themeColor="text1"/>
        </w:rPr>
        <w:t>C69. [T-10] Fatigue risk should be managed by:</w:t>
      </w:r>
    </w:p>
    <w:p w14:paraId="025F1DF7" w14:textId="77777777" w:rsidR="00251CAC" w:rsidRPr="00196AB9" w:rsidRDefault="00000000">
      <w:pPr>
        <w:pStyle w:val="QuestionBank"/>
        <w:rPr>
          <w:color w:val="000000" w:themeColor="text1"/>
        </w:rPr>
      </w:pPr>
      <w:r w:rsidRPr="00196AB9">
        <w:rPr>
          <w:color w:val="000000" w:themeColor="text1"/>
        </w:rPr>
        <w:t>A. Rest, duty limits, rotation, supervision, and no-go decisions</w:t>
      </w:r>
    </w:p>
    <w:p w14:paraId="160D4E4C" w14:textId="77777777" w:rsidR="00251CAC" w:rsidRPr="00196AB9" w:rsidRDefault="00000000">
      <w:pPr>
        <w:pStyle w:val="QuestionBank"/>
        <w:rPr>
          <w:color w:val="000000" w:themeColor="text1"/>
        </w:rPr>
      </w:pPr>
      <w:r w:rsidRPr="00196AB9">
        <w:rPr>
          <w:color w:val="000000" w:themeColor="text1"/>
        </w:rPr>
        <w:t>B. Caffeine only</w:t>
      </w:r>
    </w:p>
    <w:p w14:paraId="17816A9E" w14:textId="77777777" w:rsidR="00251CAC" w:rsidRPr="00196AB9" w:rsidRDefault="00000000">
      <w:pPr>
        <w:pStyle w:val="QuestionBank"/>
        <w:rPr>
          <w:color w:val="000000" w:themeColor="text1"/>
        </w:rPr>
      </w:pPr>
      <w:r w:rsidRPr="00196AB9">
        <w:rPr>
          <w:color w:val="000000" w:themeColor="text1"/>
        </w:rPr>
        <w:t>C. Ignoring duty time during emergencies</w:t>
      </w:r>
    </w:p>
    <w:p w14:paraId="5AE3F1EF" w14:textId="77777777" w:rsidR="00251CAC" w:rsidRPr="00196AB9" w:rsidRDefault="00000000">
      <w:pPr>
        <w:pStyle w:val="QuestionBank"/>
        <w:rPr>
          <w:color w:val="000000" w:themeColor="text1"/>
        </w:rPr>
      </w:pPr>
      <w:r w:rsidRPr="00196AB9">
        <w:rPr>
          <w:color w:val="000000" w:themeColor="text1"/>
        </w:rPr>
        <w:t>D. Flying faster</w:t>
      </w:r>
    </w:p>
    <w:p w14:paraId="75C5430D" w14:textId="77777777" w:rsidR="00251CAC" w:rsidRPr="00196AB9" w:rsidRDefault="00000000">
      <w:pPr>
        <w:pStyle w:val="QuestionBank"/>
        <w:rPr>
          <w:color w:val="000000" w:themeColor="text1"/>
        </w:rPr>
      </w:pPr>
      <w:r w:rsidRPr="00196AB9">
        <w:rPr>
          <w:color w:val="000000" w:themeColor="text1"/>
        </w:rPr>
        <w:t>C70. [T-10] A member of the public asks why the agency is flying. The best response is:</w:t>
      </w:r>
    </w:p>
    <w:p w14:paraId="2BAA32C6" w14:textId="77777777" w:rsidR="00251CAC" w:rsidRPr="00196AB9" w:rsidRDefault="00000000">
      <w:pPr>
        <w:pStyle w:val="QuestionBank"/>
        <w:rPr>
          <w:color w:val="000000" w:themeColor="text1"/>
        </w:rPr>
      </w:pPr>
      <w:r w:rsidRPr="00196AB9">
        <w:rPr>
          <w:color w:val="000000" w:themeColor="text1"/>
        </w:rPr>
        <w:t>A. Give a simple approved explanation and route detailed records/media questions through agency process</w:t>
      </w:r>
    </w:p>
    <w:p w14:paraId="3B6AA2BB" w14:textId="77777777" w:rsidR="00251CAC" w:rsidRPr="00196AB9" w:rsidRDefault="00000000">
      <w:pPr>
        <w:pStyle w:val="QuestionBank"/>
        <w:rPr>
          <w:color w:val="000000" w:themeColor="text1"/>
        </w:rPr>
      </w:pPr>
      <w:r w:rsidRPr="00196AB9">
        <w:rPr>
          <w:color w:val="000000" w:themeColor="text1"/>
        </w:rPr>
        <w:t>B. Argue with the person</w:t>
      </w:r>
    </w:p>
    <w:p w14:paraId="04F1C0BF" w14:textId="77777777" w:rsidR="00251CAC" w:rsidRPr="00196AB9" w:rsidRDefault="00000000">
      <w:pPr>
        <w:pStyle w:val="QuestionBank"/>
        <w:rPr>
          <w:color w:val="000000" w:themeColor="text1"/>
        </w:rPr>
      </w:pPr>
      <w:r w:rsidRPr="00196AB9">
        <w:rPr>
          <w:color w:val="000000" w:themeColor="text1"/>
        </w:rPr>
        <w:t>C. Show all live video</w:t>
      </w:r>
    </w:p>
    <w:p w14:paraId="497C0693" w14:textId="77777777" w:rsidR="00251CAC" w:rsidRPr="00196AB9" w:rsidRDefault="00000000">
      <w:pPr>
        <w:pStyle w:val="QuestionBank"/>
        <w:rPr>
          <w:color w:val="000000" w:themeColor="text1"/>
        </w:rPr>
      </w:pPr>
      <w:r w:rsidRPr="00196AB9">
        <w:rPr>
          <w:color w:val="000000" w:themeColor="text1"/>
        </w:rPr>
        <w:t>D. Provide legal advice</w:t>
      </w:r>
    </w:p>
    <w:p w14:paraId="36150F2B" w14:textId="77777777" w:rsidR="00251CAC" w:rsidRPr="00196AB9" w:rsidRDefault="00000000">
      <w:pPr>
        <w:pStyle w:val="QuestionBank"/>
        <w:rPr>
          <w:color w:val="000000" w:themeColor="text1"/>
        </w:rPr>
      </w:pPr>
      <w:r w:rsidRPr="00196AB9">
        <w:rPr>
          <w:color w:val="000000" w:themeColor="text1"/>
        </w:rPr>
        <w:t>C71. [T-10] Threat and error management requires the crew to:</w:t>
      </w:r>
    </w:p>
    <w:p w14:paraId="60F3AF53" w14:textId="77777777" w:rsidR="00251CAC" w:rsidRPr="00196AB9" w:rsidRDefault="00000000">
      <w:pPr>
        <w:pStyle w:val="QuestionBank"/>
        <w:rPr>
          <w:color w:val="000000" w:themeColor="text1"/>
        </w:rPr>
      </w:pPr>
      <w:r w:rsidRPr="00196AB9">
        <w:rPr>
          <w:color w:val="000000" w:themeColor="text1"/>
        </w:rPr>
        <w:t>A. Identify threats, trap errors, and manage undesired aircraft states</w:t>
      </w:r>
    </w:p>
    <w:p w14:paraId="7F99E0A9" w14:textId="77777777" w:rsidR="00251CAC" w:rsidRPr="00196AB9" w:rsidRDefault="00000000">
      <w:pPr>
        <w:pStyle w:val="QuestionBank"/>
        <w:rPr>
          <w:color w:val="000000" w:themeColor="text1"/>
        </w:rPr>
      </w:pPr>
      <w:r w:rsidRPr="00196AB9">
        <w:rPr>
          <w:color w:val="000000" w:themeColor="text1"/>
        </w:rPr>
        <w:t>B. Avoid all checklists</w:t>
      </w:r>
    </w:p>
    <w:p w14:paraId="4D4CA79C" w14:textId="77777777" w:rsidR="00251CAC" w:rsidRPr="00196AB9" w:rsidRDefault="00000000">
      <w:pPr>
        <w:pStyle w:val="QuestionBank"/>
        <w:rPr>
          <w:color w:val="000000" w:themeColor="text1"/>
        </w:rPr>
      </w:pPr>
      <w:r w:rsidRPr="00196AB9">
        <w:rPr>
          <w:color w:val="000000" w:themeColor="text1"/>
        </w:rPr>
        <w:t>C. Use only automated flight</w:t>
      </w:r>
    </w:p>
    <w:p w14:paraId="10C6DB06" w14:textId="77777777" w:rsidR="00251CAC" w:rsidRPr="00196AB9" w:rsidRDefault="00000000">
      <w:pPr>
        <w:pStyle w:val="QuestionBank"/>
        <w:rPr>
          <w:color w:val="000000" w:themeColor="text1"/>
        </w:rPr>
      </w:pPr>
      <w:r w:rsidRPr="00196AB9">
        <w:rPr>
          <w:color w:val="000000" w:themeColor="text1"/>
        </w:rPr>
        <w:lastRenderedPageBreak/>
        <w:t>D. Delegate safety to the vendor</w:t>
      </w:r>
    </w:p>
    <w:p w14:paraId="37CD365E" w14:textId="77777777" w:rsidR="00251CAC" w:rsidRPr="00196AB9" w:rsidRDefault="00000000">
      <w:pPr>
        <w:pStyle w:val="QuestionBank"/>
        <w:rPr>
          <w:color w:val="000000" w:themeColor="text1"/>
        </w:rPr>
      </w:pPr>
      <w:r w:rsidRPr="00196AB9">
        <w:rPr>
          <w:color w:val="000000" w:themeColor="text1"/>
        </w:rPr>
        <w:t>C72. [T-11] Thermal imagery can be misleading because:</w:t>
      </w:r>
    </w:p>
    <w:p w14:paraId="56AB8F09" w14:textId="77777777" w:rsidR="00251CAC" w:rsidRPr="00196AB9" w:rsidRDefault="00000000">
      <w:pPr>
        <w:pStyle w:val="QuestionBank"/>
        <w:rPr>
          <w:color w:val="000000" w:themeColor="text1"/>
        </w:rPr>
      </w:pPr>
      <w:r w:rsidRPr="00196AB9">
        <w:rPr>
          <w:color w:val="000000" w:themeColor="text1"/>
        </w:rPr>
        <w:t>A. Reflective surfaces, water, smoke, glass, insulation, distance, and heat saturation can affect interpretation</w:t>
      </w:r>
    </w:p>
    <w:p w14:paraId="0E9B32C6" w14:textId="77777777" w:rsidR="00251CAC" w:rsidRPr="00196AB9" w:rsidRDefault="00000000">
      <w:pPr>
        <w:pStyle w:val="QuestionBank"/>
        <w:rPr>
          <w:color w:val="000000" w:themeColor="text1"/>
        </w:rPr>
      </w:pPr>
      <w:r w:rsidRPr="00196AB9">
        <w:rPr>
          <w:color w:val="000000" w:themeColor="text1"/>
        </w:rPr>
        <w:t>B. Thermal cameras always show exact temperature</w:t>
      </w:r>
    </w:p>
    <w:p w14:paraId="72F79BFC" w14:textId="77777777" w:rsidR="00251CAC" w:rsidRPr="00196AB9" w:rsidRDefault="00000000">
      <w:pPr>
        <w:pStyle w:val="QuestionBank"/>
        <w:rPr>
          <w:color w:val="000000" w:themeColor="text1"/>
        </w:rPr>
      </w:pPr>
      <w:r w:rsidRPr="00196AB9">
        <w:rPr>
          <w:color w:val="000000" w:themeColor="text1"/>
        </w:rPr>
        <w:t>C. Thermal cameras eliminate privacy concerns</w:t>
      </w:r>
    </w:p>
    <w:p w14:paraId="20280C62" w14:textId="77777777" w:rsidR="00251CAC" w:rsidRPr="00196AB9" w:rsidRDefault="00000000">
      <w:pPr>
        <w:pStyle w:val="QuestionBank"/>
        <w:rPr>
          <w:color w:val="000000" w:themeColor="text1"/>
        </w:rPr>
      </w:pPr>
      <w:r w:rsidRPr="00196AB9">
        <w:rPr>
          <w:color w:val="000000" w:themeColor="text1"/>
        </w:rPr>
        <w:t>D. Thermal cameras replace search planning</w:t>
      </w:r>
    </w:p>
    <w:p w14:paraId="3B6FCC6A" w14:textId="77777777" w:rsidR="00251CAC" w:rsidRPr="00196AB9" w:rsidRDefault="00000000">
      <w:pPr>
        <w:pStyle w:val="QuestionBank"/>
        <w:rPr>
          <w:color w:val="000000" w:themeColor="text1"/>
        </w:rPr>
      </w:pPr>
      <w:r w:rsidRPr="00196AB9">
        <w:rPr>
          <w:color w:val="000000" w:themeColor="text1"/>
        </w:rPr>
        <w:t>C73. [T-11] A payload operator should not:</w:t>
      </w:r>
    </w:p>
    <w:p w14:paraId="4B01DCEB" w14:textId="77777777" w:rsidR="00251CAC" w:rsidRPr="00196AB9" w:rsidRDefault="00000000">
      <w:pPr>
        <w:pStyle w:val="QuestionBank"/>
        <w:rPr>
          <w:color w:val="000000" w:themeColor="text1"/>
        </w:rPr>
      </w:pPr>
      <w:r w:rsidRPr="00196AB9">
        <w:rPr>
          <w:color w:val="000000" w:themeColor="text1"/>
        </w:rPr>
        <w:t>A. Operate sensors in a way that collects unnecessary private activity unrelated to the mission</w:t>
      </w:r>
    </w:p>
    <w:p w14:paraId="2184F81E" w14:textId="77777777" w:rsidR="00251CAC" w:rsidRPr="00196AB9" w:rsidRDefault="00000000">
      <w:pPr>
        <w:pStyle w:val="QuestionBank"/>
        <w:rPr>
          <w:color w:val="000000" w:themeColor="text1"/>
        </w:rPr>
      </w:pPr>
      <w:r w:rsidRPr="00196AB9">
        <w:rPr>
          <w:color w:val="000000" w:themeColor="text1"/>
        </w:rPr>
        <w:t>B. Coordinate with the RPIC</w:t>
      </w:r>
    </w:p>
    <w:p w14:paraId="052F5B16" w14:textId="77777777" w:rsidR="00251CAC" w:rsidRPr="00196AB9" w:rsidRDefault="00000000">
      <w:pPr>
        <w:pStyle w:val="QuestionBank"/>
        <w:rPr>
          <w:color w:val="000000" w:themeColor="text1"/>
        </w:rPr>
      </w:pPr>
      <w:r w:rsidRPr="00196AB9">
        <w:rPr>
          <w:color w:val="000000" w:themeColor="text1"/>
        </w:rPr>
        <w:t>C. Use the approved data plan</w:t>
      </w:r>
    </w:p>
    <w:p w14:paraId="04C619B6" w14:textId="77777777" w:rsidR="00251CAC" w:rsidRPr="00196AB9" w:rsidRDefault="00000000">
      <w:pPr>
        <w:pStyle w:val="QuestionBank"/>
        <w:rPr>
          <w:color w:val="000000" w:themeColor="text1"/>
        </w:rPr>
      </w:pPr>
      <w:r w:rsidRPr="00196AB9">
        <w:rPr>
          <w:color w:val="000000" w:themeColor="text1"/>
        </w:rPr>
        <w:t>D. Confirm focus and exposure</w:t>
      </w:r>
    </w:p>
    <w:p w14:paraId="3ED50FDE" w14:textId="77777777" w:rsidR="00251CAC" w:rsidRPr="00196AB9" w:rsidRDefault="00000000">
      <w:pPr>
        <w:pStyle w:val="QuestionBank"/>
        <w:rPr>
          <w:color w:val="000000" w:themeColor="text1"/>
        </w:rPr>
      </w:pPr>
      <w:r w:rsidRPr="00196AB9">
        <w:rPr>
          <w:color w:val="000000" w:themeColor="text1"/>
        </w:rPr>
        <w:t>C74. [T-11] Mapping accuracy depends on:</w:t>
      </w:r>
    </w:p>
    <w:p w14:paraId="0ECE8CB2" w14:textId="77777777" w:rsidR="00251CAC" w:rsidRPr="00196AB9" w:rsidRDefault="00000000">
      <w:pPr>
        <w:pStyle w:val="QuestionBank"/>
        <w:rPr>
          <w:color w:val="000000" w:themeColor="text1"/>
        </w:rPr>
      </w:pPr>
      <w:r w:rsidRPr="00196AB9">
        <w:rPr>
          <w:color w:val="000000" w:themeColor="text1"/>
        </w:rPr>
        <w:t>A. Flight plan, altitude, overlap, lighting, camera settings, GNSS/RTK, processing, and ground control when used</w:t>
      </w:r>
    </w:p>
    <w:p w14:paraId="24F8425C" w14:textId="77777777" w:rsidR="00251CAC" w:rsidRPr="00196AB9" w:rsidRDefault="00000000">
      <w:pPr>
        <w:pStyle w:val="QuestionBank"/>
        <w:rPr>
          <w:color w:val="000000" w:themeColor="text1"/>
        </w:rPr>
      </w:pPr>
      <w:r w:rsidRPr="00196AB9">
        <w:rPr>
          <w:color w:val="000000" w:themeColor="text1"/>
        </w:rPr>
        <w:t>B. Only battery color</w:t>
      </w:r>
    </w:p>
    <w:p w14:paraId="63169804" w14:textId="77777777" w:rsidR="00251CAC" w:rsidRPr="00196AB9" w:rsidRDefault="00000000">
      <w:pPr>
        <w:pStyle w:val="QuestionBank"/>
        <w:rPr>
          <w:color w:val="000000" w:themeColor="text1"/>
        </w:rPr>
      </w:pPr>
      <w:r w:rsidRPr="00196AB9">
        <w:rPr>
          <w:color w:val="000000" w:themeColor="text1"/>
        </w:rPr>
        <w:t>C. Only pilot preference</w:t>
      </w:r>
    </w:p>
    <w:p w14:paraId="74D2AE10" w14:textId="77777777" w:rsidR="00251CAC" w:rsidRPr="00196AB9" w:rsidRDefault="00000000">
      <w:pPr>
        <w:pStyle w:val="QuestionBank"/>
        <w:rPr>
          <w:color w:val="000000" w:themeColor="text1"/>
        </w:rPr>
      </w:pPr>
      <w:r w:rsidRPr="00196AB9">
        <w:rPr>
          <w:color w:val="000000" w:themeColor="text1"/>
        </w:rPr>
        <w:t>D. Only weather app selection</w:t>
      </w:r>
    </w:p>
    <w:p w14:paraId="516C8922" w14:textId="77777777" w:rsidR="00251CAC" w:rsidRPr="00196AB9" w:rsidRDefault="00000000">
      <w:pPr>
        <w:pStyle w:val="QuestionBank"/>
        <w:rPr>
          <w:color w:val="000000" w:themeColor="text1"/>
        </w:rPr>
      </w:pPr>
      <w:r w:rsidRPr="00196AB9">
        <w:rPr>
          <w:color w:val="000000" w:themeColor="text1"/>
        </w:rPr>
        <w:t>C75. [T-11] Data transfer should include:</w:t>
      </w:r>
    </w:p>
    <w:p w14:paraId="4BD5B7CA" w14:textId="77777777" w:rsidR="00251CAC" w:rsidRPr="00196AB9" w:rsidRDefault="00000000">
      <w:pPr>
        <w:pStyle w:val="QuestionBank"/>
        <w:rPr>
          <w:color w:val="000000" w:themeColor="text1"/>
        </w:rPr>
      </w:pPr>
      <w:r w:rsidRPr="00196AB9">
        <w:rPr>
          <w:color w:val="000000" w:themeColor="text1"/>
        </w:rPr>
        <w:t>A. File naming, metadata preservation, storage location, access controls, retention category, and chain of custody when needed</w:t>
      </w:r>
    </w:p>
    <w:p w14:paraId="60F8A370" w14:textId="77777777" w:rsidR="00251CAC" w:rsidRPr="00196AB9" w:rsidRDefault="00000000">
      <w:pPr>
        <w:pStyle w:val="QuestionBank"/>
        <w:rPr>
          <w:color w:val="000000" w:themeColor="text1"/>
        </w:rPr>
      </w:pPr>
      <w:r w:rsidRPr="00196AB9">
        <w:rPr>
          <w:color w:val="000000" w:themeColor="text1"/>
        </w:rPr>
        <w:t>B. Posting to personal cloud storage</w:t>
      </w:r>
    </w:p>
    <w:p w14:paraId="3DA2DE79" w14:textId="77777777" w:rsidR="00251CAC" w:rsidRPr="00196AB9" w:rsidRDefault="00000000">
      <w:pPr>
        <w:pStyle w:val="QuestionBank"/>
        <w:rPr>
          <w:color w:val="000000" w:themeColor="text1"/>
        </w:rPr>
      </w:pPr>
      <w:r w:rsidRPr="00196AB9">
        <w:rPr>
          <w:color w:val="000000" w:themeColor="text1"/>
        </w:rPr>
        <w:t>C. Texting files to anyone involved</w:t>
      </w:r>
    </w:p>
    <w:p w14:paraId="2C3D992E" w14:textId="77777777" w:rsidR="00251CAC" w:rsidRPr="00196AB9" w:rsidRDefault="00000000">
      <w:pPr>
        <w:pStyle w:val="QuestionBank"/>
        <w:rPr>
          <w:color w:val="000000" w:themeColor="text1"/>
        </w:rPr>
      </w:pPr>
      <w:r w:rsidRPr="00196AB9">
        <w:rPr>
          <w:color w:val="000000" w:themeColor="text1"/>
        </w:rPr>
        <w:t>D. Deleting originals before intake</w:t>
      </w:r>
    </w:p>
    <w:p w14:paraId="522A4FA7" w14:textId="77777777" w:rsidR="00251CAC" w:rsidRPr="00196AB9" w:rsidRDefault="00000000">
      <w:pPr>
        <w:pStyle w:val="QuestionBank"/>
        <w:rPr>
          <w:color w:val="000000" w:themeColor="text1"/>
        </w:rPr>
      </w:pPr>
      <w:r w:rsidRPr="00196AB9">
        <w:rPr>
          <w:color w:val="000000" w:themeColor="text1"/>
        </w:rPr>
        <w:t>C76. [T-11] Inspection standoff protects:</w:t>
      </w:r>
    </w:p>
    <w:p w14:paraId="3C3EA09F" w14:textId="77777777" w:rsidR="00251CAC" w:rsidRPr="00196AB9" w:rsidRDefault="00000000">
      <w:pPr>
        <w:pStyle w:val="QuestionBank"/>
        <w:rPr>
          <w:color w:val="000000" w:themeColor="text1"/>
        </w:rPr>
      </w:pPr>
      <w:r w:rsidRPr="00196AB9">
        <w:rPr>
          <w:color w:val="000000" w:themeColor="text1"/>
        </w:rPr>
        <w:t>A. Aircraft, structures, utilities, people, and mission data quality</w:t>
      </w:r>
    </w:p>
    <w:p w14:paraId="49A4BD44" w14:textId="77777777" w:rsidR="00251CAC" w:rsidRPr="00196AB9" w:rsidRDefault="00000000">
      <w:pPr>
        <w:pStyle w:val="QuestionBank"/>
        <w:rPr>
          <w:color w:val="000000" w:themeColor="text1"/>
        </w:rPr>
      </w:pPr>
      <w:r w:rsidRPr="00196AB9">
        <w:rPr>
          <w:color w:val="000000" w:themeColor="text1"/>
        </w:rPr>
        <w:t>B. Only the camera lens</w:t>
      </w:r>
    </w:p>
    <w:p w14:paraId="4FFDBACF" w14:textId="77777777" w:rsidR="00251CAC" w:rsidRPr="00196AB9" w:rsidRDefault="00000000">
      <w:pPr>
        <w:pStyle w:val="QuestionBank"/>
        <w:rPr>
          <w:color w:val="000000" w:themeColor="text1"/>
        </w:rPr>
      </w:pPr>
      <w:r w:rsidRPr="00196AB9">
        <w:rPr>
          <w:color w:val="000000" w:themeColor="text1"/>
        </w:rPr>
        <w:t>C. Only the payload operator</w:t>
      </w:r>
    </w:p>
    <w:p w14:paraId="53F4809F" w14:textId="77777777" w:rsidR="00251CAC" w:rsidRPr="00196AB9" w:rsidRDefault="00000000">
      <w:pPr>
        <w:pStyle w:val="QuestionBank"/>
        <w:rPr>
          <w:color w:val="000000" w:themeColor="text1"/>
        </w:rPr>
      </w:pPr>
      <w:r w:rsidRPr="00196AB9">
        <w:rPr>
          <w:color w:val="000000" w:themeColor="text1"/>
        </w:rPr>
        <w:t>D. Nothing important</w:t>
      </w:r>
    </w:p>
    <w:p w14:paraId="65F74367" w14:textId="77777777" w:rsidR="00251CAC" w:rsidRPr="00196AB9" w:rsidRDefault="00000000">
      <w:pPr>
        <w:pStyle w:val="QuestionBank"/>
        <w:rPr>
          <w:color w:val="000000" w:themeColor="text1"/>
        </w:rPr>
      </w:pPr>
      <w:r w:rsidRPr="00196AB9">
        <w:rPr>
          <w:color w:val="000000" w:themeColor="text1"/>
        </w:rPr>
        <w:t>C77. [T-12] In mutual aid, the RPIC still retains:</w:t>
      </w:r>
    </w:p>
    <w:p w14:paraId="59E1B8FB" w14:textId="77777777" w:rsidR="00251CAC" w:rsidRPr="00196AB9" w:rsidRDefault="00000000">
      <w:pPr>
        <w:pStyle w:val="QuestionBank"/>
        <w:rPr>
          <w:color w:val="000000" w:themeColor="text1"/>
        </w:rPr>
      </w:pPr>
      <w:r w:rsidRPr="00196AB9">
        <w:rPr>
          <w:color w:val="000000" w:themeColor="text1"/>
        </w:rPr>
        <w:t>A. Flight safety authority</w:t>
      </w:r>
    </w:p>
    <w:p w14:paraId="43826AF9" w14:textId="77777777" w:rsidR="00251CAC" w:rsidRPr="00196AB9" w:rsidRDefault="00000000">
      <w:pPr>
        <w:pStyle w:val="QuestionBank"/>
        <w:rPr>
          <w:color w:val="000000" w:themeColor="text1"/>
        </w:rPr>
      </w:pPr>
      <w:r w:rsidRPr="00196AB9">
        <w:rPr>
          <w:color w:val="000000" w:themeColor="text1"/>
        </w:rPr>
        <w:t>B. No responsibilities</w:t>
      </w:r>
    </w:p>
    <w:p w14:paraId="7D4E9A9C" w14:textId="77777777" w:rsidR="00251CAC" w:rsidRPr="00196AB9" w:rsidRDefault="00000000">
      <w:pPr>
        <w:pStyle w:val="QuestionBank"/>
        <w:rPr>
          <w:color w:val="000000" w:themeColor="text1"/>
        </w:rPr>
      </w:pPr>
      <w:r w:rsidRPr="00196AB9">
        <w:rPr>
          <w:color w:val="000000" w:themeColor="text1"/>
        </w:rPr>
        <w:t>C. Public records authority for all agencies</w:t>
      </w:r>
    </w:p>
    <w:p w14:paraId="4B8E4FCD" w14:textId="77777777" w:rsidR="00251CAC" w:rsidRPr="00196AB9" w:rsidRDefault="00000000">
      <w:pPr>
        <w:pStyle w:val="QuestionBank"/>
        <w:rPr>
          <w:color w:val="000000" w:themeColor="text1"/>
        </w:rPr>
      </w:pPr>
      <w:r w:rsidRPr="00196AB9">
        <w:rPr>
          <w:color w:val="000000" w:themeColor="text1"/>
        </w:rPr>
        <w:t>D. The receiving agency budget</w:t>
      </w:r>
    </w:p>
    <w:p w14:paraId="2D98525A" w14:textId="77777777" w:rsidR="00251CAC" w:rsidRPr="00196AB9" w:rsidRDefault="00000000">
      <w:pPr>
        <w:pStyle w:val="QuestionBank"/>
        <w:rPr>
          <w:color w:val="000000" w:themeColor="text1"/>
        </w:rPr>
      </w:pPr>
      <w:r w:rsidRPr="00196AB9">
        <w:rPr>
          <w:color w:val="000000" w:themeColor="text1"/>
        </w:rPr>
        <w:t>C78. [T-12] Self-dispatching a UAS to an incident is:</w:t>
      </w:r>
    </w:p>
    <w:p w14:paraId="479C093B" w14:textId="77777777" w:rsidR="00251CAC" w:rsidRPr="00196AB9" w:rsidRDefault="00000000">
      <w:pPr>
        <w:pStyle w:val="QuestionBank"/>
        <w:rPr>
          <w:color w:val="000000" w:themeColor="text1"/>
        </w:rPr>
      </w:pPr>
      <w:r w:rsidRPr="00196AB9">
        <w:rPr>
          <w:color w:val="000000" w:themeColor="text1"/>
        </w:rPr>
        <w:t>A. Generally prohibited unless specifically authorized</w:t>
      </w:r>
    </w:p>
    <w:p w14:paraId="481B01A9" w14:textId="77777777" w:rsidR="00251CAC" w:rsidRPr="00196AB9" w:rsidRDefault="00000000">
      <w:pPr>
        <w:pStyle w:val="QuestionBank"/>
        <w:rPr>
          <w:color w:val="000000" w:themeColor="text1"/>
        </w:rPr>
      </w:pPr>
      <w:r w:rsidRPr="00196AB9">
        <w:rPr>
          <w:color w:val="000000" w:themeColor="text1"/>
        </w:rPr>
        <w:t>B. Always acceptable if the pilot is certified</w:t>
      </w:r>
    </w:p>
    <w:p w14:paraId="4F1B9972" w14:textId="77777777" w:rsidR="00251CAC" w:rsidRPr="00196AB9" w:rsidRDefault="00000000">
      <w:pPr>
        <w:pStyle w:val="QuestionBank"/>
        <w:rPr>
          <w:color w:val="000000" w:themeColor="text1"/>
        </w:rPr>
      </w:pPr>
      <w:r w:rsidRPr="00196AB9">
        <w:rPr>
          <w:color w:val="000000" w:themeColor="text1"/>
        </w:rPr>
        <w:t>C. Required for every pilot</w:t>
      </w:r>
    </w:p>
    <w:p w14:paraId="70DA7737" w14:textId="77777777" w:rsidR="00251CAC" w:rsidRPr="00196AB9" w:rsidRDefault="00000000">
      <w:pPr>
        <w:pStyle w:val="QuestionBank"/>
        <w:rPr>
          <w:color w:val="000000" w:themeColor="text1"/>
        </w:rPr>
      </w:pPr>
      <w:r w:rsidRPr="00196AB9">
        <w:rPr>
          <w:color w:val="000000" w:themeColor="text1"/>
        </w:rPr>
        <w:t>D. Allowed if the drone is small</w:t>
      </w:r>
    </w:p>
    <w:p w14:paraId="081C59CB" w14:textId="77777777" w:rsidR="00251CAC" w:rsidRPr="00196AB9" w:rsidRDefault="00000000">
      <w:pPr>
        <w:pStyle w:val="QuestionBank"/>
        <w:rPr>
          <w:color w:val="000000" w:themeColor="text1"/>
        </w:rPr>
      </w:pPr>
      <w:r w:rsidRPr="00196AB9">
        <w:rPr>
          <w:color w:val="000000" w:themeColor="text1"/>
        </w:rPr>
        <w:t>C79. [T-12] A multiagency airspace plan should include:</w:t>
      </w:r>
    </w:p>
    <w:p w14:paraId="42AD67EF" w14:textId="77777777" w:rsidR="00251CAC" w:rsidRPr="00196AB9" w:rsidRDefault="00000000">
      <w:pPr>
        <w:pStyle w:val="QuestionBank"/>
        <w:rPr>
          <w:color w:val="000000" w:themeColor="text1"/>
        </w:rPr>
      </w:pPr>
      <w:r w:rsidRPr="00196AB9">
        <w:rPr>
          <w:color w:val="000000" w:themeColor="text1"/>
        </w:rPr>
        <w:t>A. Sectors, altitude blocks, launch/recovery zones, emergency landing areas, routes, communications, and land-now triggers</w:t>
      </w:r>
    </w:p>
    <w:p w14:paraId="11791597" w14:textId="77777777" w:rsidR="00251CAC" w:rsidRPr="00196AB9" w:rsidRDefault="00000000">
      <w:pPr>
        <w:pStyle w:val="QuestionBank"/>
        <w:rPr>
          <w:color w:val="000000" w:themeColor="text1"/>
        </w:rPr>
      </w:pPr>
      <w:r w:rsidRPr="00196AB9">
        <w:rPr>
          <w:color w:val="000000" w:themeColor="text1"/>
        </w:rPr>
        <w:t>B. Only the drone colors</w:t>
      </w:r>
    </w:p>
    <w:p w14:paraId="6D3E0C8E" w14:textId="77777777" w:rsidR="00251CAC" w:rsidRPr="00196AB9" w:rsidRDefault="00000000">
      <w:pPr>
        <w:pStyle w:val="QuestionBank"/>
        <w:rPr>
          <w:color w:val="000000" w:themeColor="text1"/>
        </w:rPr>
      </w:pPr>
      <w:r w:rsidRPr="00196AB9">
        <w:rPr>
          <w:color w:val="000000" w:themeColor="text1"/>
        </w:rPr>
        <w:t>C. Only the name of the incident</w:t>
      </w:r>
    </w:p>
    <w:p w14:paraId="0074A777" w14:textId="77777777" w:rsidR="00251CAC" w:rsidRPr="00196AB9" w:rsidRDefault="00000000">
      <w:pPr>
        <w:pStyle w:val="QuestionBank"/>
        <w:rPr>
          <w:color w:val="000000" w:themeColor="text1"/>
        </w:rPr>
      </w:pPr>
      <w:r w:rsidRPr="00196AB9">
        <w:rPr>
          <w:color w:val="000000" w:themeColor="text1"/>
        </w:rPr>
        <w:t>D. Only a social media plan</w:t>
      </w:r>
    </w:p>
    <w:p w14:paraId="164927B8" w14:textId="77777777" w:rsidR="00251CAC" w:rsidRPr="00196AB9" w:rsidRDefault="00000000">
      <w:pPr>
        <w:pStyle w:val="QuestionBank"/>
        <w:rPr>
          <w:color w:val="000000" w:themeColor="text1"/>
        </w:rPr>
      </w:pPr>
      <w:r w:rsidRPr="00196AB9">
        <w:rPr>
          <w:color w:val="000000" w:themeColor="text1"/>
        </w:rPr>
        <w:t>C80. [T-12] Crewed aircraft in incident airspace require UAS crews to:</w:t>
      </w:r>
    </w:p>
    <w:p w14:paraId="0F858D1F" w14:textId="77777777" w:rsidR="00251CAC" w:rsidRPr="00196AB9" w:rsidRDefault="00000000">
      <w:pPr>
        <w:pStyle w:val="QuestionBank"/>
        <w:rPr>
          <w:color w:val="000000" w:themeColor="text1"/>
        </w:rPr>
      </w:pPr>
      <w:r w:rsidRPr="00196AB9">
        <w:rPr>
          <w:color w:val="000000" w:themeColor="text1"/>
        </w:rPr>
        <w:t>A. Coordinate, yield, land/hold as directed, and maintain clear communications</w:t>
      </w:r>
    </w:p>
    <w:p w14:paraId="1183A3FC" w14:textId="77777777" w:rsidR="00251CAC" w:rsidRPr="00196AB9" w:rsidRDefault="00000000">
      <w:pPr>
        <w:pStyle w:val="QuestionBank"/>
        <w:rPr>
          <w:color w:val="000000" w:themeColor="text1"/>
        </w:rPr>
      </w:pPr>
      <w:r w:rsidRPr="00196AB9">
        <w:rPr>
          <w:color w:val="000000" w:themeColor="text1"/>
        </w:rPr>
        <w:t>B. Continue unless directly overhead</w:t>
      </w:r>
    </w:p>
    <w:p w14:paraId="0236C1D8" w14:textId="77777777" w:rsidR="00251CAC" w:rsidRPr="00196AB9" w:rsidRDefault="00000000">
      <w:pPr>
        <w:pStyle w:val="QuestionBank"/>
        <w:rPr>
          <w:color w:val="000000" w:themeColor="text1"/>
        </w:rPr>
      </w:pPr>
      <w:r w:rsidRPr="00196AB9">
        <w:rPr>
          <w:color w:val="000000" w:themeColor="text1"/>
        </w:rPr>
        <w:t>C. Fly above them</w:t>
      </w:r>
    </w:p>
    <w:p w14:paraId="09B73BA6" w14:textId="77777777" w:rsidR="00251CAC" w:rsidRPr="00196AB9" w:rsidRDefault="00000000">
      <w:pPr>
        <w:pStyle w:val="QuestionBank"/>
        <w:rPr>
          <w:color w:val="000000" w:themeColor="text1"/>
        </w:rPr>
      </w:pPr>
      <w:r w:rsidRPr="00196AB9">
        <w:rPr>
          <w:color w:val="000000" w:themeColor="text1"/>
        </w:rPr>
        <w:t>D. Ignore them if under 400 feet</w:t>
      </w:r>
    </w:p>
    <w:p w14:paraId="557805AB" w14:textId="77777777" w:rsidR="00251CAC" w:rsidRPr="00196AB9" w:rsidRDefault="00000000">
      <w:pPr>
        <w:pStyle w:val="QuestionBank"/>
        <w:rPr>
          <w:color w:val="000000" w:themeColor="text1"/>
        </w:rPr>
      </w:pPr>
      <w:r w:rsidRPr="00196AB9">
        <w:rPr>
          <w:color w:val="000000" w:themeColor="text1"/>
        </w:rPr>
        <w:t>C81. [T-12] Data custody should be resolved during mutual aid because:</w:t>
      </w:r>
    </w:p>
    <w:p w14:paraId="787E4657" w14:textId="77777777" w:rsidR="00251CAC" w:rsidRPr="00196AB9" w:rsidRDefault="00000000">
      <w:pPr>
        <w:pStyle w:val="QuestionBank"/>
        <w:rPr>
          <w:color w:val="000000" w:themeColor="text1"/>
        </w:rPr>
      </w:pPr>
      <w:r w:rsidRPr="00196AB9">
        <w:rPr>
          <w:color w:val="000000" w:themeColor="text1"/>
        </w:rPr>
        <w:t>A. Multiple agencies may have different records, evidence, retention, privacy, and release duties</w:t>
      </w:r>
    </w:p>
    <w:p w14:paraId="1F5D6D05" w14:textId="77777777" w:rsidR="00251CAC" w:rsidRPr="00196AB9" w:rsidRDefault="00000000">
      <w:pPr>
        <w:pStyle w:val="QuestionBank"/>
        <w:rPr>
          <w:color w:val="000000" w:themeColor="text1"/>
        </w:rPr>
      </w:pPr>
      <w:r w:rsidRPr="00196AB9">
        <w:rPr>
          <w:color w:val="000000" w:themeColor="text1"/>
        </w:rPr>
        <w:t>B. Data is automatically public domain</w:t>
      </w:r>
    </w:p>
    <w:p w14:paraId="5E2C2491" w14:textId="77777777" w:rsidR="00251CAC" w:rsidRPr="00196AB9" w:rsidRDefault="00000000">
      <w:pPr>
        <w:pStyle w:val="QuestionBank"/>
        <w:rPr>
          <w:color w:val="000000" w:themeColor="text1"/>
        </w:rPr>
      </w:pPr>
      <w:r w:rsidRPr="00196AB9">
        <w:rPr>
          <w:color w:val="000000" w:themeColor="text1"/>
        </w:rPr>
        <w:t>C. Only the pilot owns it</w:t>
      </w:r>
    </w:p>
    <w:p w14:paraId="5E83C104" w14:textId="77777777" w:rsidR="00251CAC" w:rsidRPr="00196AB9" w:rsidRDefault="00000000">
      <w:pPr>
        <w:pStyle w:val="QuestionBank"/>
        <w:rPr>
          <w:color w:val="000000" w:themeColor="text1"/>
        </w:rPr>
      </w:pPr>
      <w:r w:rsidRPr="00196AB9">
        <w:rPr>
          <w:color w:val="000000" w:themeColor="text1"/>
        </w:rPr>
        <w:t>D. No data is collected in mutual aid</w:t>
      </w:r>
    </w:p>
    <w:p w14:paraId="7F909755" w14:textId="77777777" w:rsidR="00251CAC" w:rsidRPr="00196AB9" w:rsidRDefault="00000000">
      <w:pPr>
        <w:pStyle w:val="Heading3"/>
        <w:rPr>
          <w:color w:val="000000" w:themeColor="text1"/>
        </w:rPr>
      </w:pPr>
      <w:r w:rsidRPr="00196AB9">
        <w:rPr>
          <w:rFonts w:ascii="Calibri" w:hAnsi="Calibri"/>
          <w:color w:val="000000" w:themeColor="text1"/>
        </w:rPr>
        <w:t>Core UAS Written Question Bank - Answer Key</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88"/>
        <w:gridCol w:w="2088"/>
        <w:gridCol w:w="2088"/>
        <w:gridCol w:w="2088"/>
        <w:gridCol w:w="2088"/>
      </w:tblGrid>
      <w:tr w:rsidR="00AE6EFC" w:rsidRPr="00196AB9" w14:paraId="02C67DF7" w14:textId="77777777">
        <w:trPr>
          <w:tblHeader/>
          <w:jc w:val="center"/>
        </w:trPr>
        <w:tc>
          <w:tcPr>
            <w:tcW w:w="2102" w:type="dxa"/>
            <w:shd w:val="clear" w:color="auto" w:fill="1F4E6F"/>
          </w:tcPr>
          <w:p w14:paraId="690A92C2" w14:textId="77777777" w:rsidR="00251CAC" w:rsidRPr="00196AB9" w:rsidRDefault="00000000">
            <w:pPr>
              <w:rPr>
                <w:color w:val="000000" w:themeColor="text1"/>
              </w:rPr>
            </w:pPr>
            <w:r w:rsidRPr="00196AB9">
              <w:rPr>
                <w:b/>
                <w:color w:val="000000" w:themeColor="text1"/>
                <w:sz w:val="16"/>
              </w:rPr>
              <w:t>1</w:t>
            </w:r>
          </w:p>
        </w:tc>
        <w:tc>
          <w:tcPr>
            <w:tcW w:w="2102" w:type="dxa"/>
            <w:shd w:val="clear" w:color="auto" w:fill="1F4E6F"/>
          </w:tcPr>
          <w:p w14:paraId="55AD187B" w14:textId="77777777" w:rsidR="00251CAC" w:rsidRPr="00196AB9" w:rsidRDefault="00000000">
            <w:pPr>
              <w:rPr>
                <w:color w:val="000000" w:themeColor="text1"/>
              </w:rPr>
            </w:pPr>
            <w:r w:rsidRPr="00196AB9">
              <w:rPr>
                <w:b/>
                <w:color w:val="000000" w:themeColor="text1"/>
                <w:sz w:val="16"/>
              </w:rPr>
              <w:t>2</w:t>
            </w:r>
          </w:p>
        </w:tc>
        <w:tc>
          <w:tcPr>
            <w:tcW w:w="2102" w:type="dxa"/>
            <w:shd w:val="clear" w:color="auto" w:fill="1F4E6F"/>
          </w:tcPr>
          <w:p w14:paraId="6C91181F" w14:textId="77777777" w:rsidR="00251CAC" w:rsidRPr="00196AB9" w:rsidRDefault="00000000">
            <w:pPr>
              <w:rPr>
                <w:color w:val="000000" w:themeColor="text1"/>
              </w:rPr>
            </w:pPr>
            <w:r w:rsidRPr="00196AB9">
              <w:rPr>
                <w:b/>
                <w:color w:val="000000" w:themeColor="text1"/>
                <w:sz w:val="16"/>
              </w:rPr>
              <w:t>3</w:t>
            </w:r>
          </w:p>
        </w:tc>
        <w:tc>
          <w:tcPr>
            <w:tcW w:w="2102" w:type="dxa"/>
            <w:shd w:val="clear" w:color="auto" w:fill="1F4E6F"/>
          </w:tcPr>
          <w:p w14:paraId="15575D9E" w14:textId="77777777" w:rsidR="00251CAC" w:rsidRPr="00196AB9" w:rsidRDefault="00000000">
            <w:pPr>
              <w:rPr>
                <w:color w:val="000000" w:themeColor="text1"/>
              </w:rPr>
            </w:pPr>
            <w:r w:rsidRPr="00196AB9">
              <w:rPr>
                <w:b/>
                <w:color w:val="000000" w:themeColor="text1"/>
                <w:sz w:val="16"/>
              </w:rPr>
              <w:t>4</w:t>
            </w:r>
          </w:p>
        </w:tc>
        <w:tc>
          <w:tcPr>
            <w:tcW w:w="2102" w:type="dxa"/>
            <w:shd w:val="clear" w:color="auto" w:fill="1F4E6F"/>
          </w:tcPr>
          <w:p w14:paraId="53AF2FB8" w14:textId="77777777" w:rsidR="00251CAC" w:rsidRPr="00196AB9" w:rsidRDefault="00000000">
            <w:pPr>
              <w:rPr>
                <w:color w:val="000000" w:themeColor="text1"/>
              </w:rPr>
            </w:pPr>
            <w:r w:rsidRPr="00196AB9">
              <w:rPr>
                <w:b/>
                <w:color w:val="000000" w:themeColor="text1"/>
                <w:sz w:val="16"/>
              </w:rPr>
              <w:t>5</w:t>
            </w:r>
          </w:p>
        </w:tc>
      </w:tr>
      <w:tr w:rsidR="00AE6EFC" w:rsidRPr="00196AB9" w14:paraId="68859B08" w14:textId="77777777">
        <w:trPr>
          <w:jc w:val="center"/>
        </w:trPr>
        <w:tc>
          <w:tcPr>
            <w:tcW w:w="2102" w:type="dxa"/>
          </w:tcPr>
          <w:p w14:paraId="13DB1139" w14:textId="77777777" w:rsidR="00251CAC" w:rsidRPr="00196AB9" w:rsidRDefault="00000000">
            <w:pPr>
              <w:rPr>
                <w:color w:val="000000" w:themeColor="text1"/>
              </w:rPr>
            </w:pPr>
            <w:r w:rsidRPr="00196AB9">
              <w:rPr>
                <w:color w:val="000000" w:themeColor="text1"/>
                <w:sz w:val="16"/>
              </w:rPr>
              <w:t>C1: B</w:t>
            </w:r>
          </w:p>
        </w:tc>
        <w:tc>
          <w:tcPr>
            <w:tcW w:w="2102" w:type="dxa"/>
          </w:tcPr>
          <w:p w14:paraId="56307CCB" w14:textId="77777777" w:rsidR="00251CAC" w:rsidRPr="00196AB9" w:rsidRDefault="00000000">
            <w:pPr>
              <w:rPr>
                <w:color w:val="000000" w:themeColor="text1"/>
              </w:rPr>
            </w:pPr>
            <w:r w:rsidRPr="00196AB9">
              <w:rPr>
                <w:color w:val="000000" w:themeColor="text1"/>
                <w:sz w:val="16"/>
              </w:rPr>
              <w:t>C2: B</w:t>
            </w:r>
          </w:p>
        </w:tc>
        <w:tc>
          <w:tcPr>
            <w:tcW w:w="2102" w:type="dxa"/>
          </w:tcPr>
          <w:p w14:paraId="1D30545C" w14:textId="77777777" w:rsidR="00251CAC" w:rsidRPr="00196AB9" w:rsidRDefault="00000000">
            <w:pPr>
              <w:rPr>
                <w:color w:val="000000" w:themeColor="text1"/>
              </w:rPr>
            </w:pPr>
            <w:r w:rsidRPr="00196AB9">
              <w:rPr>
                <w:color w:val="000000" w:themeColor="text1"/>
                <w:sz w:val="16"/>
              </w:rPr>
              <w:t>C3: C</w:t>
            </w:r>
          </w:p>
        </w:tc>
        <w:tc>
          <w:tcPr>
            <w:tcW w:w="2102" w:type="dxa"/>
          </w:tcPr>
          <w:p w14:paraId="62211461" w14:textId="77777777" w:rsidR="00251CAC" w:rsidRPr="00196AB9" w:rsidRDefault="00000000">
            <w:pPr>
              <w:rPr>
                <w:color w:val="000000" w:themeColor="text1"/>
              </w:rPr>
            </w:pPr>
            <w:r w:rsidRPr="00196AB9">
              <w:rPr>
                <w:color w:val="000000" w:themeColor="text1"/>
                <w:sz w:val="16"/>
              </w:rPr>
              <w:t>C4: A</w:t>
            </w:r>
          </w:p>
        </w:tc>
        <w:tc>
          <w:tcPr>
            <w:tcW w:w="2102" w:type="dxa"/>
          </w:tcPr>
          <w:p w14:paraId="2A17A79A" w14:textId="77777777" w:rsidR="00251CAC" w:rsidRPr="00196AB9" w:rsidRDefault="00000000">
            <w:pPr>
              <w:rPr>
                <w:color w:val="000000" w:themeColor="text1"/>
              </w:rPr>
            </w:pPr>
            <w:r w:rsidRPr="00196AB9">
              <w:rPr>
                <w:color w:val="000000" w:themeColor="text1"/>
                <w:sz w:val="16"/>
              </w:rPr>
              <w:t>C5: C</w:t>
            </w:r>
          </w:p>
        </w:tc>
      </w:tr>
      <w:tr w:rsidR="00AE6EFC" w:rsidRPr="00196AB9" w14:paraId="65E0A860" w14:textId="77777777">
        <w:trPr>
          <w:jc w:val="center"/>
        </w:trPr>
        <w:tc>
          <w:tcPr>
            <w:tcW w:w="2102" w:type="dxa"/>
          </w:tcPr>
          <w:p w14:paraId="689964CF" w14:textId="77777777" w:rsidR="00251CAC" w:rsidRPr="00196AB9" w:rsidRDefault="00000000">
            <w:pPr>
              <w:rPr>
                <w:color w:val="000000" w:themeColor="text1"/>
              </w:rPr>
            </w:pPr>
            <w:r w:rsidRPr="00196AB9">
              <w:rPr>
                <w:color w:val="000000" w:themeColor="text1"/>
                <w:sz w:val="16"/>
              </w:rPr>
              <w:t>C6: A</w:t>
            </w:r>
          </w:p>
        </w:tc>
        <w:tc>
          <w:tcPr>
            <w:tcW w:w="2102" w:type="dxa"/>
          </w:tcPr>
          <w:p w14:paraId="5FBD5069" w14:textId="77777777" w:rsidR="00251CAC" w:rsidRPr="00196AB9" w:rsidRDefault="00000000">
            <w:pPr>
              <w:rPr>
                <w:color w:val="000000" w:themeColor="text1"/>
              </w:rPr>
            </w:pPr>
            <w:r w:rsidRPr="00196AB9">
              <w:rPr>
                <w:color w:val="000000" w:themeColor="text1"/>
                <w:sz w:val="16"/>
              </w:rPr>
              <w:t>C7: B</w:t>
            </w:r>
          </w:p>
        </w:tc>
        <w:tc>
          <w:tcPr>
            <w:tcW w:w="2102" w:type="dxa"/>
          </w:tcPr>
          <w:p w14:paraId="7CC2A59B" w14:textId="77777777" w:rsidR="00251CAC" w:rsidRPr="00196AB9" w:rsidRDefault="00000000">
            <w:pPr>
              <w:rPr>
                <w:color w:val="000000" w:themeColor="text1"/>
              </w:rPr>
            </w:pPr>
            <w:r w:rsidRPr="00196AB9">
              <w:rPr>
                <w:color w:val="000000" w:themeColor="text1"/>
                <w:sz w:val="16"/>
              </w:rPr>
              <w:t>C8: B</w:t>
            </w:r>
          </w:p>
        </w:tc>
        <w:tc>
          <w:tcPr>
            <w:tcW w:w="2102" w:type="dxa"/>
          </w:tcPr>
          <w:p w14:paraId="525826DD" w14:textId="77777777" w:rsidR="00251CAC" w:rsidRPr="00196AB9" w:rsidRDefault="00000000">
            <w:pPr>
              <w:rPr>
                <w:color w:val="000000" w:themeColor="text1"/>
              </w:rPr>
            </w:pPr>
            <w:r w:rsidRPr="00196AB9">
              <w:rPr>
                <w:color w:val="000000" w:themeColor="text1"/>
                <w:sz w:val="16"/>
              </w:rPr>
              <w:t>C9: B</w:t>
            </w:r>
          </w:p>
        </w:tc>
        <w:tc>
          <w:tcPr>
            <w:tcW w:w="2102" w:type="dxa"/>
          </w:tcPr>
          <w:p w14:paraId="1AD7DA5B" w14:textId="77777777" w:rsidR="00251CAC" w:rsidRPr="00196AB9" w:rsidRDefault="00000000">
            <w:pPr>
              <w:rPr>
                <w:color w:val="000000" w:themeColor="text1"/>
              </w:rPr>
            </w:pPr>
            <w:r w:rsidRPr="00196AB9">
              <w:rPr>
                <w:color w:val="000000" w:themeColor="text1"/>
                <w:sz w:val="16"/>
              </w:rPr>
              <w:t>C10: C</w:t>
            </w:r>
          </w:p>
        </w:tc>
      </w:tr>
      <w:tr w:rsidR="00AE6EFC" w:rsidRPr="00196AB9" w14:paraId="7E4FAF44" w14:textId="77777777">
        <w:trPr>
          <w:jc w:val="center"/>
        </w:trPr>
        <w:tc>
          <w:tcPr>
            <w:tcW w:w="2102" w:type="dxa"/>
          </w:tcPr>
          <w:p w14:paraId="76A86A7A" w14:textId="77777777" w:rsidR="00251CAC" w:rsidRPr="00196AB9" w:rsidRDefault="00000000">
            <w:pPr>
              <w:rPr>
                <w:color w:val="000000" w:themeColor="text1"/>
              </w:rPr>
            </w:pPr>
            <w:r w:rsidRPr="00196AB9">
              <w:rPr>
                <w:color w:val="000000" w:themeColor="text1"/>
                <w:sz w:val="16"/>
              </w:rPr>
              <w:t>C11: C</w:t>
            </w:r>
          </w:p>
        </w:tc>
        <w:tc>
          <w:tcPr>
            <w:tcW w:w="2102" w:type="dxa"/>
          </w:tcPr>
          <w:p w14:paraId="3609B0F9" w14:textId="77777777" w:rsidR="00251CAC" w:rsidRPr="00196AB9" w:rsidRDefault="00000000">
            <w:pPr>
              <w:rPr>
                <w:color w:val="000000" w:themeColor="text1"/>
              </w:rPr>
            </w:pPr>
            <w:r w:rsidRPr="00196AB9">
              <w:rPr>
                <w:color w:val="000000" w:themeColor="text1"/>
                <w:sz w:val="16"/>
              </w:rPr>
              <w:t>C12: B</w:t>
            </w:r>
          </w:p>
        </w:tc>
        <w:tc>
          <w:tcPr>
            <w:tcW w:w="2102" w:type="dxa"/>
          </w:tcPr>
          <w:p w14:paraId="2CD71474" w14:textId="77777777" w:rsidR="00251CAC" w:rsidRPr="00196AB9" w:rsidRDefault="00000000">
            <w:pPr>
              <w:rPr>
                <w:color w:val="000000" w:themeColor="text1"/>
              </w:rPr>
            </w:pPr>
            <w:r w:rsidRPr="00196AB9">
              <w:rPr>
                <w:color w:val="000000" w:themeColor="text1"/>
                <w:sz w:val="16"/>
              </w:rPr>
              <w:t>C13: B</w:t>
            </w:r>
          </w:p>
        </w:tc>
        <w:tc>
          <w:tcPr>
            <w:tcW w:w="2102" w:type="dxa"/>
          </w:tcPr>
          <w:p w14:paraId="5238715E" w14:textId="77777777" w:rsidR="00251CAC" w:rsidRPr="00196AB9" w:rsidRDefault="00000000">
            <w:pPr>
              <w:rPr>
                <w:color w:val="000000" w:themeColor="text1"/>
              </w:rPr>
            </w:pPr>
            <w:r w:rsidRPr="00196AB9">
              <w:rPr>
                <w:color w:val="000000" w:themeColor="text1"/>
                <w:sz w:val="16"/>
              </w:rPr>
              <w:t>C14: B</w:t>
            </w:r>
          </w:p>
        </w:tc>
        <w:tc>
          <w:tcPr>
            <w:tcW w:w="2102" w:type="dxa"/>
          </w:tcPr>
          <w:p w14:paraId="5A620B13" w14:textId="77777777" w:rsidR="00251CAC" w:rsidRPr="00196AB9" w:rsidRDefault="00000000">
            <w:pPr>
              <w:rPr>
                <w:color w:val="000000" w:themeColor="text1"/>
              </w:rPr>
            </w:pPr>
            <w:r w:rsidRPr="00196AB9">
              <w:rPr>
                <w:color w:val="000000" w:themeColor="text1"/>
                <w:sz w:val="16"/>
              </w:rPr>
              <w:t>C15: A</w:t>
            </w:r>
          </w:p>
        </w:tc>
      </w:tr>
      <w:tr w:rsidR="00AE6EFC" w:rsidRPr="00196AB9" w14:paraId="2AAFD613" w14:textId="77777777">
        <w:trPr>
          <w:jc w:val="center"/>
        </w:trPr>
        <w:tc>
          <w:tcPr>
            <w:tcW w:w="2102" w:type="dxa"/>
          </w:tcPr>
          <w:p w14:paraId="5203BBF6" w14:textId="77777777" w:rsidR="00251CAC" w:rsidRPr="00196AB9" w:rsidRDefault="00000000">
            <w:pPr>
              <w:rPr>
                <w:color w:val="000000" w:themeColor="text1"/>
              </w:rPr>
            </w:pPr>
            <w:r w:rsidRPr="00196AB9">
              <w:rPr>
                <w:color w:val="000000" w:themeColor="text1"/>
                <w:sz w:val="16"/>
              </w:rPr>
              <w:lastRenderedPageBreak/>
              <w:t>C16: B</w:t>
            </w:r>
          </w:p>
        </w:tc>
        <w:tc>
          <w:tcPr>
            <w:tcW w:w="2102" w:type="dxa"/>
          </w:tcPr>
          <w:p w14:paraId="744EBABC" w14:textId="77777777" w:rsidR="00251CAC" w:rsidRPr="00196AB9" w:rsidRDefault="00000000">
            <w:pPr>
              <w:rPr>
                <w:color w:val="000000" w:themeColor="text1"/>
              </w:rPr>
            </w:pPr>
            <w:r w:rsidRPr="00196AB9">
              <w:rPr>
                <w:color w:val="000000" w:themeColor="text1"/>
                <w:sz w:val="16"/>
              </w:rPr>
              <w:t>C17: B</w:t>
            </w:r>
          </w:p>
        </w:tc>
        <w:tc>
          <w:tcPr>
            <w:tcW w:w="2102" w:type="dxa"/>
          </w:tcPr>
          <w:p w14:paraId="0B5EAD7E" w14:textId="77777777" w:rsidR="00251CAC" w:rsidRPr="00196AB9" w:rsidRDefault="00000000">
            <w:pPr>
              <w:rPr>
                <w:color w:val="000000" w:themeColor="text1"/>
              </w:rPr>
            </w:pPr>
            <w:r w:rsidRPr="00196AB9">
              <w:rPr>
                <w:color w:val="000000" w:themeColor="text1"/>
                <w:sz w:val="16"/>
              </w:rPr>
              <w:t>C18: B</w:t>
            </w:r>
          </w:p>
        </w:tc>
        <w:tc>
          <w:tcPr>
            <w:tcW w:w="2102" w:type="dxa"/>
          </w:tcPr>
          <w:p w14:paraId="4A328387" w14:textId="77777777" w:rsidR="00251CAC" w:rsidRPr="00196AB9" w:rsidRDefault="00000000">
            <w:pPr>
              <w:rPr>
                <w:color w:val="000000" w:themeColor="text1"/>
              </w:rPr>
            </w:pPr>
            <w:r w:rsidRPr="00196AB9">
              <w:rPr>
                <w:color w:val="000000" w:themeColor="text1"/>
                <w:sz w:val="16"/>
              </w:rPr>
              <w:t>C19: A</w:t>
            </w:r>
          </w:p>
        </w:tc>
        <w:tc>
          <w:tcPr>
            <w:tcW w:w="2102" w:type="dxa"/>
          </w:tcPr>
          <w:p w14:paraId="0EECBA32" w14:textId="77777777" w:rsidR="00251CAC" w:rsidRPr="00196AB9" w:rsidRDefault="00000000">
            <w:pPr>
              <w:rPr>
                <w:color w:val="000000" w:themeColor="text1"/>
              </w:rPr>
            </w:pPr>
            <w:r w:rsidRPr="00196AB9">
              <w:rPr>
                <w:color w:val="000000" w:themeColor="text1"/>
                <w:sz w:val="16"/>
              </w:rPr>
              <w:t>C20: B</w:t>
            </w:r>
          </w:p>
        </w:tc>
      </w:tr>
      <w:tr w:rsidR="00AE6EFC" w:rsidRPr="00196AB9" w14:paraId="40170942" w14:textId="77777777">
        <w:trPr>
          <w:jc w:val="center"/>
        </w:trPr>
        <w:tc>
          <w:tcPr>
            <w:tcW w:w="2102" w:type="dxa"/>
          </w:tcPr>
          <w:p w14:paraId="36B45C70" w14:textId="77777777" w:rsidR="00251CAC" w:rsidRPr="00196AB9" w:rsidRDefault="00000000">
            <w:pPr>
              <w:rPr>
                <w:color w:val="000000" w:themeColor="text1"/>
              </w:rPr>
            </w:pPr>
            <w:r w:rsidRPr="00196AB9">
              <w:rPr>
                <w:color w:val="000000" w:themeColor="text1"/>
                <w:sz w:val="16"/>
              </w:rPr>
              <w:t>C21: A</w:t>
            </w:r>
          </w:p>
        </w:tc>
        <w:tc>
          <w:tcPr>
            <w:tcW w:w="2102" w:type="dxa"/>
          </w:tcPr>
          <w:p w14:paraId="404AFDBE" w14:textId="77777777" w:rsidR="00251CAC" w:rsidRPr="00196AB9" w:rsidRDefault="00000000">
            <w:pPr>
              <w:rPr>
                <w:color w:val="000000" w:themeColor="text1"/>
              </w:rPr>
            </w:pPr>
            <w:r w:rsidRPr="00196AB9">
              <w:rPr>
                <w:color w:val="000000" w:themeColor="text1"/>
                <w:sz w:val="16"/>
              </w:rPr>
              <w:t>C22: A</w:t>
            </w:r>
          </w:p>
        </w:tc>
        <w:tc>
          <w:tcPr>
            <w:tcW w:w="2102" w:type="dxa"/>
          </w:tcPr>
          <w:p w14:paraId="17F53FB0" w14:textId="77777777" w:rsidR="00251CAC" w:rsidRPr="00196AB9" w:rsidRDefault="00000000">
            <w:pPr>
              <w:rPr>
                <w:color w:val="000000" w:themeColor="text1"/>
              </w:rPr>
            </w:pPr>
            <w:r w:rsidRPr="00196AB9">
              <w:rPr>
                <w:color w:val="000000" w:themeColor="text1"/>
                <w:sz w:val="16"/>
              </w:rPr>
              <w:t>C23: A</w:t>
            </w:r>
          </w:p>
        </w:tc>
        <w:tc>
          <w:tcPr>
            <w:tcW w:w="2102" w:type="dxa"/>
          </w:tcPr>
          <w:p w14:paraId="3698F85D" w14:textId="77777777" w:rsidR="00251CAC" w:rsidRPr="00196AB9" w:rsidRDefault="00000000">
            <w:pPr>
              <w:rPr>
                <w:color w:val="000000" w:themeColor="text1"/>
              </w:rPr>
            </w:pPr>
            <w:r w:rsidRPr="00196AB9">
              <w:rPr>
                <w:color w:val="000000" w:themeColor="text1"/>
                <w:sz w:val="16"/>
              </w:rPr>
              <w:t>C24: A</w:t>
            </w:r>
          </w:p>
        </w:tc>
        <w:tc>
          <w:tcPr>
            <w:tcW w:w="2102" w:type="dxa"/>
          </w:tcPr>
          <w:p w14:paraId="257CCED2" w14:textId="77777777" w:rsidR="00251CAC" w:rsidRPr="00196AB9" w:rsidRDefault="00000000">
            <w:pPr>
              <w:rPr>
                <w:color w:val="000000" w:themeColor="text1"/>
              </w:rPr>
            </w:pPr>
            <w:r w:rsidRPr="00196AB9">
              <w:rPr>
                <w:color w:val="000000" w:themeColor="text1"/>
                <w:sz w:val="16"/>
              </w:rPr>
              <w:t>C25: B</w:t>
            </w:r>
          </w:p>
        </w:tc>
      </w:tr>
      <w:tr w:rsidR="00AE6EFC" w:rsidRPr="00196AB9" w14:paraId="4E7363B4" w14:textId="77777777">
        <w:trPr>
          <w:jc w:val="center"/>
        </w:trPr>
        <w:tc>
          <w:tcPr>
            <w:tcW w:w="2102" w:type="dxa"/>
          </w:tcPr>
          <w:p w14:paraId="4ECB00F1" w14:textId="77777777" w:rsidR="00251CAC" w:rsidRPr="00196AB9" w:rsidRDefault="00000000">
            <w:pPr>
              <w:rPr>
                <w:color w:val="000000" w:themeColor="text1"/>
              </w:rPr>
            </w:pPr>
            <w:r w:rsidRPr="00196AB9">
              <w:rPr>
                <w:color w:val="000000" w:themeColor="text1"/>
                <w:sz w:val="16"/>
              </w:rPr>
              <w:t>C26: A</w:t>
            </w:r>
          </w:p>
        </w:tc>
        <w:tc>
          <w:tcPr>
            <w:tcW w:w="2102" w:type="dxa"/>
          </w:tcPr>
          <w:p w14:paraId="5CF000D4" w14:textId="77777777" w:rsidR="00251CAC" w:rsidRPr="00196AB9" w:rsidRDefault="00000000">
            <w:pPr>
              <w:rPr>
                <w:color w:val="000000" w:themeColor="text1"/>
              </w:rPr>
            </w:pPr>
            <w:r w:rsidRPr="00196AB9">
              <w:rPr>
                <w:color w:val="000000" w:themeColor="text1"/>
                <w:sz w:val="16"/>
              </w:rPr>
              <w:t>C27: A</w:t>
            </w:r>
          </w:p>
        </w:tc>
        <w:tc>
          <w:tcPr>
            <w:tcW w:w="2102" w:type="dxa"/>
          </w:tcPr>
          <w:p w14:paraId="7E5CB8B4" w14:textId="77777777" w:rsidR="00251CAC" w:rsidRPr="00196AB9" w:rsidRDefault="00000000">
            <w:pPr>
              <w:rPr>
                <w:color w:val="000000" w:themeColor="text1"/>
              </w:rPr>
            </w:pPr>
            <w:r w:rsidRPr="00196AB9">
              <w:rPr>
                <w:color w:val="000000" w:themeColor="text1"/>
                <w:sz w:val="16"/>
              </w:rPr>
              <w:t>C28: B</w:t>
            </w:r>
          </w:p>
        </w:tc>
        <w:tc>
          <w:tcPr>
            <w:tcW w:w="2102" w:type="dxa"/>
          </w:tcPr>
          <w:p w14:paraId="4626BC9D" w14:textId="77777777" w:rsidR="00251CAC" w:rsidRPr="00196AB9" w:rsidRDefault="00000000">
            <w:pPr>
              <w:rPr>
                <w:color w:val="000000" w:themeColor="text1"/>
              </w:rPr>
            </w:pPr>
            <w:r w:rsidRPr="00196AB9">
              <w:rPr>
                <w:color w:val="000000" w:themeColor="text1"/>
                <w:sz w:val="16"/>
              </w:rPr>
              <w:t>C29: A</w:t>
            </w:r>
          </w:p>
        </w:tc>
        <w:tc>
          <w:tcPr>
            <w:tcW w:w="2102" w:type="dxa"/>
          </w:tcPr>
          <w:p w14:paraId="571EAA2D" w14:textId="77777777" w:rsidR="00251CAC" w:rsidRPr="00196AB9" w:rsidRDefault="00000000">
            <w:pPr>
              <w:rPr>
                <w:color w:val="000000" w:themeColor="text1"/>
              </w:rPr>
            </w:pPr>
            <w:r w:rsidRPr="00196AB9">
              <w:rPr>
                <w:color w:val="000000" w:themeColor="text1"/>
                <w:sz w:val="16"/>
              </w:rPr>
              <w:t>C30: A</w:t>
            </w:r>
          </w:p>
        </w:tc>
      </w:tr>
      <w:tr w:rsidR="00AE6EFC" w:rsidRPr="00196AB9" w14:paraId="38992A8D" w14:textId="77777777">
        <w:trPr>
          <w:jc w:val="center"/>
        </w:trPr>
        <w:tc>
          <w:tcPr>
            <w:tcW w:w="2102" w:type="dxa"/>
          </w:tcPr>
          <w:p w14:paraId="3BC4C4AF" w14:textId="77777777" w:rsidR="00251CAC" w:rsidRPr="00196AB9" w:rsidRDefault="00000000">
            <w:pPr>
              <w:rPr>
                <w:color w:val="000000" w:themeColor="text1"/>
              </w:rPr>
            </w:pPr>
            <w:r w:rsidRPr="00196AB9">
              <w:rPr>
                <w:color w:val="000000" w:themeColor="text1"/>
                <w:sz w:val="16"/>
              </w:rPr>
              <w:t>C31: A</w:t>
            </w:r>
          </w:p>
        </w:tc>
        <w:tc>
          <w:tcPr>
            <w:tcW w:w="2102" w:type="dxa"/>
          </w:tcPr>
          <w:p w14:paraId="06BA54AE" w14:textId="77777777" w:rsidR="00251CAC" w:rsidRPr="00196AB9" w:rsidRDefault="00000000">
            <w:pPr>
              <w:rPr>
                <w:color w:val="000000" w:themeColor="text1"/>
              </w:rPr>
            </w:pPr>
            <w:r w:rsidRPr="00196AB9">
              <w:rPr>
                <w:color w:val="000000" w:themeColor="text1"/>
                <w:sz w:val="16"/>
              </w:rPr>
              <w:t>C32: A</w:t>
            </w:r>
          </w:p>
        </w:tc>
        <w:tc>
          <w:tcPr>
            <w:tcW w:w="2102" w:type="dxa"/>
          </w:tcPr>
          <w:p w14:paraId="354F484A" w14:textId="77777777" w:rsidR="00251CAC" w:rsidRPr="00196AB9" w:rsidRDefault="00000000">
            <w:pPr>
              <w:rPr>
                <w:color w:val="000000" w:themeColor="text1"/>
              </w:rPr>
            </w:pPr>
            <w:r w:rsidRPr="00196AB9">
              <w:rPr>
                <w:color w:val="000000" w:themeColor="text1"/>
                <w:sz w:val="16"/>
              </w:rPr>
              <w:t>C33: A</w:t>
            </w:r>
          </w:p>
        </w:tc>
        <w:tc>
          <w:tcPr>
            <w:tcW w:w="2102" w:type="dxa"/>
          </w:tcPr>
          <w:p w14:paraId="3D9517C0" w14:textId="77777777" w:rsidR="00251CAC" w:rsidRPr="00196AB9" w:rsidRDefault="00000000">
            <w:pPr>
              <w:rPr>
                <w:color w:val="000000" w:themeColor="text1"/>
              </w:rPr>
            </w:pPr>
            <w:r w:rsidRPr="00196AB9">
              <w:rPr>
                <w:color w:val="000000" w:themeColor="text1"/>
                <w:sz w:val="16"/>
              </w:rPr>
              <w:t>C34: A</w:t>
            </w:r>
          </w:p>
        </w:tc>
        <w:tc>
          <w:tcPr>
            <w:tcW w:w="2102" w:type="dxa"/>
          </w:tcPr>
          <w:p w14:paraId="1BBCE490" w14:textId="77777777" w:rsidR="00251CAC" w:rsidRPr="00196AB9" w:rsidRDefault="00000000">
            <w:pPr>
              <w:rPr>
                <w:color w:val="000000" w:themeColor="text1"/>
              </w:rPr>
            </w:pPr>
            <w:r w:rsidRPr="00196AB9">
              <w:rPr>
                <w:color w:val="000000" w:themeColor="text1"/>
                <w:sz w:val="16"/>
              </w:rPr>
              <w:t>C35: B</w:t>
            </w:r>
          </w:p>
        </w:tc>
      </w:tr>
      <w:tr w:rsidR="00AE6EFC" w:rsidRPr="00196AB9" w14:paraId="3844BD67" w14:textId="77777777">
        <w:trPr>
          <w:jc w:val="center"/>
        </w:trPr>
        <w:tc>
          <w:tcPr>
            <w:tcW w:w="2102" w:type="dxa"/>
          </w:tcPr>
          <w:p w14:paraId="67022C93" w14:textId="77777777" w:rsidR="00251CAC" w:rsidRPr="00196AB9" w:rsidRDefault="00000000">
            <w:pPr>
              <w:rPr>
                <w:color w:val="000000" w:themeColor="text1"/>
              </w:rPr>
            </w:pPr>
            <w:r w:rsidRPr="00196AB9">
              <w:rPr>
                <w:color w:val="000000" w:themeColor="text1"/>
                <w:sz w:val="16"/>
              </w:rPr>
              <w:t>C36: A</w:t>
            </w:r>
          </w:p>
        </w:tc>
        <w:tc>
          <w:tcPr>
            <w:tcW w:w="2102" w:type="dxa"/>
          </w:tcPr>
          <w:p w14:paraId="5974FCEF" w14:textId="77777777" w:rsidR="00251CAC" w:rsidRPr="00196AB9" w:rsidRDefault="00000000">
            <w:pPr>
              <w:rPr>
                <w:color w:val="000000" w:themeColor="text1"/>
              </w:rPr>
            </w:pPr>
            <w:r w:rsidRPr="00196AB9">
              <w:rPr>
                <w:color w:val="000000" w:themeColor="text1"/>
                <w:sz w:val="16"/>
              </w:rPr>
              <w:t>C37: A</w:t>
            </w:r>
          </w:p>
        </w:tc>
        <w:tc>
          <w:tcPr>
            <w:tcW w:w="2102" w:type="dxa"/>
          </w:tcPr>
          <w:p w14:paraId="78184E7D" w14:textId="77777777" w:rsidR="00251CAC" w:rsidRPr="00196AB9" w:rsidRDefault="00000000">
            <w:pPr>
              <w:rPr>
                <w:color w:val="000000" w:themeColor="text1"/>
              </w:rPr>
            </w:pPr>
            <w:r w:rsidRPr="00196AB9">
              <w:rPr>
                <w:color w:val="000000" w:themeColor="text1"/>
                <w:sz w:val="16"/>
              </w:rPr>
              <w:t>C38: A</w:t>
            </w:r>
          </w:p>
        </w:tc>
        <w:tc>
          <w:tcPr>
            <w:tcW w:w="2102" w:type="dxa"/>
          </w:tcPr>
          <w:p w14:paraId="5788004E" w14:textId="77777777" w:rsidR="00251CAC" w:rsidRPr="00196AB9" w:rsidRDefault="00000000">
            <w:pPr>
              <w:rPr>
                <w:color w:val="000000" w:themeColor="text1"/>
              </w:rPr>
            </w:pPr>
            <w:r w:rsidRPr="00196AB9">
              <w:rPr>
                <w:color w:val="000000" w:themeColor="text1"/>
                <w:sz w:val="16"/>
              </w:rPr>
              <w:t>C39: B</w:t>
            </w:r>
          </w:p>
        </w:tc>
        <w:tc>
          <w:tcPr>
            <w:tcW w:w="2102" w:type="dxa"/>
          </w:tcPr>
          <w:p w14:paraId="17808396" w14:textId="77777777" w:rsidR="00251CAC" w:rsidRPr="00196AB9" w:rsidRDefault="00000000">
            <w:pPr>
              <w:rPr>
                <w:color w:val="000000" w:themeColor="text1"/>
              </w:rPr>
            </w:pPr>
            <w:r w:rsidRPr="00196AB9">
              <w:rPr>
                <w:color w:val="000000" w:themeColor="text1"/>
                <w:sz w:val="16"/>
              </w:rPr>
              <w:t>C40: A</w:t>
            </w:r>
          </w:p>
        </w:tc>
      </w:tr>
      <w:tr w:rsidR="00AE6EFC" w:rsidRPr="00196AB9" w14:paraId="703BF4F0" w14:textId="77777777">
        <w:trPr>
          <w:jc w:val="center"/>
        </w:trPr>
        <w:tc>
          <w:tcPr>
            <w:tcW w:w="2102" w:type="dxa"/>
          </w:tcPr>
          <w:p w14:paraId="4022DCD4" w14:textId="77777777" w:rsidR="00251CAC" w:rsidRPr="00196AB9" w:rsidRDefault="00000000">
            <w:pPr>
              <w:rPr>
                <w:color w:val="000000" w:themeColor="text1"/>
              </w:rPr>
            </w:pPr>
            <w:r w:rsidRPr="00196AB9">
              <w:rPr>
                <w:color w:val="000000" w:themeColor="text1"/>
                <w:sz w:val="16"/>
              </w:rPr>
              <w:t>C41: B</w:t>
            </w:r>
          </w:p>
        </w:tc>
        <w:tc>
          <w:tcPr>
            <w:tcW w:w="2102" w:type="dxa"/>
          </w:tcPr>
          <w:p w14:paraId="147E84A3" w14:textId="77777777" w:rsidR="00251CAC" w:rsidRPr="00196AB9" w:rsidRDefault="00000000">
            <w:pPr>
              <w:rPr>
                <w:color w:val="000000" w:themeColor="text1"/>
              </w:rPr>
            </w:pPr>
            <w:r w:rsidRPr="00196AB9">
              <w:rPr>
                <w:color w:val="000000" w:themeColor="text1"/>
                <w:sz w:val="16"/>
              </w:rPr>
              <w:t>C42: A</w:t>
            </w:r>
          </w:p>
        </w:tc>
        <w:tc>
          <w:tcPr>
            <w:tcW w:w="2102" w:type="dxa"/>
          </w:tcPr>
          <w:p w14:paraId="54B32FF7" w14:textId="77777777" w:rsidR="00251CAC" w:rsidRPr="00196AB9" w:rsidRDefault="00000000">
            <w:pPr>
              <w:rPr>
                <w:color w:val="000000" w:themeColor="text1"/>
              </w:rPr>
            </w:pPr>
            <w:r w:rsidRPr="00196AB9">
              <w:rPr>
                <w:color w:val="000000" w:themeColor="text1"/>
                <w:sz w:val="16"/>
              </w:rPr>
              <w:t>C43: A</w:t>
            </w:r>
          </w:p>
        </w:tc>
        <w:tc>
          <w:tcPr>
            <w:tcW w:w="2102" w:type="dxa"/>
          </w:tcPr>
          <w:p w14:paraId="7943ECE5" w14:textId="77777777" w:rsidR="00251CAC" w:rsidRPr="00196AB9" w:rsidRDefault="00000000">
            <w:pPr>
              <w:rPr>
                <w:color w:val="000000" w:themeColor="text1"/>
              </w:rPr>
            </w:pPr>
            <w:r w:rsidRPr="00196AB9">
              <w:rPr>
                <w:color w:val="000000" w:themeColor="text1"/>
                <w:sz w:val="16"/>
              </w:rPr>
              <w:t>C44: A</w:t>
            </w:r>
          </w:p>
        </w:tc>
        <w:tc>
          <w:tcPr>
            <w:tcW w:w="2102" w:type="dxa"/>
          </w:tcPr>
          <w:p w14:paraId="3DE4090C" w14:textId="77777777" w:rsidR="00251CAC" w:rsidRPr="00196AB9" w:rsidRDefault="00000000">
            <w:pPr>
              <w:rPr>
                <w:color w:val="000000" w:themeColor="text1"/>
              </w:rPr>
            </w:pPr>
            <w:r w:rsidRPr="00196AB9">
              <w:rPr>
                <w:color w:val="000000" w:themeColor="text1"/>
                <w:sz w:val="16"/>
              </w:rPr>
              <w:t>C45: A</w:t>
            </w:r>
          </w:p>
        </w:tc>
      </w:tr>
      <w:tr w:rsidR="00AE6EFC" w:rsidRPr="00196AB9" w14:paraId="26CF044F" w14:textId="77777777">
        <w:trPr>
          <w:jc w:val="center"/>
        </w:trPr>
        <w:tc>
          <w:tcPr>
            <w:tcW w:w="2102" w:type="dxa"/>
          </w:tcPr>
          <w:p w14:paraId="47308463" w14:textId="77777777" w:rsidR="00251CAC" w:rsidRPr="00196AB9" w:rsidRDefault="00000000">
            <w:pPr>
              <w:rPr>
                <w:color w:val="000000" w:themeColor="text1"/>
              </w:rPr>
            </w:pPr>
            <w:r w:rsidRPr="00196AB9">
              <w:rPr>
                <w:color w:val="000000" w:themeColor="text1"/>
                <w:sz w:val="16"/>
              </w:rPr>
              <w:t>C46: B</w:t>
            </w:r>
          </w:p>
        </w:tc>
        <w:tc>
          <w:tcPr>
            <w:tcW w:w="2102" w:type="dxa"/>
          </w:tcPr>
          <w:p w14:paraId="2B53A4B4" w14:textId="77777777" w:rsidR="00251CAC" w:rsidRPr="00196AB9" w:rsidRDefault="00000000">
            <w:pPr>
              <w:rPr>
                <w:color w:val="000000" w:themeColor="text1"/>
              </w:rPr>
            </w:pPr>
            <w:r w:rsidRPr="00196AB9">
              <w:rPr>
                <w:color w:val="000000" w:themeColor="text1"/>
                <w:sz w:val="16"/>
              </w:rPr>
              <w:t>C47: A</w:t>
            </w:r>
          </w:p>
        </w:tc>
        <w:tc>
          <w:tcPr>
            <w:tcW w:w="2102" w:type="dxa"/>
          </w:tcPr>
          <w:p w14:paraId="42E265F5" w14:textId="77777777" w:rsidR="00251CAC" w:rsidRPr="00196AB9" w:rsidRDefault="00000000">
            <w:pPr>
              <w:rPr>
                <w:color w:val="000000" w:themeColor="text1"/>
              </w:rPr>
            </w:pPr>
            <w:r w:rsidRPr="00196AB9">
              <w:rPr>
                <w:color w:val="000000" w:themeColor="text1"/>
                <w:sz w:val="16"/>
              </w:rPr>
              <w:t>C48: A</w:t>
            </w:r>
          </w:p>
        </w:tc>
        <w:tc>
          <w:tcPr>
            <w:tcW w:w="2102" w:type="dxa"/>
          </w:tcPr>
          <w:p w14:paraId="026E364F" w14:textId="77777777" w:rsidR="00251CAC" w:rsidRPr="00196AB9" w:rsidRDefault="00000000">
            <w:pPr>
              <w:rPr>
                <w:color w:val="000000" w:themeColor="text1"/>
              </w:rPr>
            </w:pPr>
            <w:r w:rsidRPr="00196AB9">
              <w:rPr>
                <w:color w:val="000000" w:themeColor="text1"/>
                <w:sz w:val="16"/>
              </w:rPr>
              <w:t>C49: A</w:t>
            </w:r>
          </w:p>
        </w:tc>
        <w:tc>
          <w:tcPr>
            <w:tcW w:w="2102" w:type="dxa"/>
          </w:tcPr>
          <w:p w14:paraId="5926210E" w14:textId="77777777" w:rsidR="00251CAC" w:rsidRPr="00196AB9" w:rsidRDefault="00000000">
            <w:pPr>
              <w:rPr>
                <w:color w:val="000000" w:themeColor="text1"/>
              </w:rPr>
            </w:pPr>
            <w:r w:rsidRPr="00196AB9">
              <w:rPr>
                <w:color w:val="000000" w:themeColor="text1"/>
                <w:sz w:val="16"/>
              </w:rPr>
              <w:t>C50: A</w:t>
            </w:r>
          </w:p>
        </w:tc>
      </w:tr>
      <w:tr w:rsidR="00AE6EFC" w:rsidRPr="00196AB9" w14:paraId="33C86CAE" w14:textId="77777777">
        <w:trPr>
          <w:jc w:val="center"/>
        </w:trPr>
        <w:tc>
          <w:tcPr>
            <w:tcW w:w="2102" w:type="dxa"/>
          </w:tcPr>
          <w:p w14:paraId="6EE51C98" w14:textId="77777777" w:rsidR="00251CAC" w:rsidRPr="00196AB9" w:rsidRDefault="00000000">
            <w:pPr>
              <w:rPr>
                <w:color w:val="000000" w:themeColor="text1"/>
              </w:rPr>
            </w:pPr>
            <w:r w:rsidRPr="00196AB9">
              <w:rPr>
                <w:color w:val="000000" w:themeColor="text1"/>
                <w:sz w:val="16"/>
              </w:rPr>
              <w:t>C51: A</w:t>
            </w:r>
          </w:p>
        </w:tc>
        <w:tc>
          <w:tcPr>
            <w:tcW w:w="2102" w:type="dxa"/>
          </w:tcPr>
          <w:p w14:paraId="6686E183" w14:textId="77777777" w:rsidR="00251CAC" w:rsidRPr="00196AB9" w:rsidRDefault="00000000">
            <w:pPr>
              <w:rPr>
                <w:color w:val="000000" w:themeColor="text1"/>
              </w:rPr>
            </w:pPr>
            <w:r w:rsidRPr="00196AB9">
              <w:rPr>
                <w:color w:val="000000" w:themeColor="text1"/>
                <w:sz w:val="16"/>
              </w:rPr>
              <w:t>C52: A</w:t>
            </w:r>
          </w:p>
        </w:tc>
        <w:tc>
          <w:tcPr>
            <w:tcW w:w="2102" w:type="dxa"/>
          </w:tcPr>
          <w:p w14:paraId="5F8646D0" w14:textId="77777777" w:rsidR="00251CAC" w:rsidRPr="00196AB9" w:rsidRDefault="00000000">
            <w:pPr>
              <w:rPr>
                <w:color w:val="000000" w:themeColor="text1"/>
              </w:rPr>
            </w:pPr>
            <w:r w:rsidRPr="00196AB9">
              <w:rPr>
                <w:color w:val="000000" w:themeColor="text1"/>
                <w:sz w:val="16"/>
              </w:rPr>
              <w:t>C53: A</w:t>
            </w:r>
          </w:p>
        </w:tc>
        <w:tc>
          <w:tcPr>
            <w:tcW w:w="2102" w:type="dxa"/>
          </w:tcPr>
          <w:p w14:paraId="3D578CCD" w14:textId="77777777" w:rsidR="00251CAC" w:rsidRPr="00196AB9" w:rsidRDefault="00000000">
            <w:pPr>
              <w:rPr>
                <w:color w:val="000000" w:themeColor="text1"/>
              </w:rPr>
            </w:pPr>
            <w:r w:rsidRPr="00196AB9">
              <w:rPr>
                <w:color w:val="000000" w:themeColor="text1"/>
                <w:sz w:val="16"/>
              </w:rPr>
              <w:t>C54: A</w:t>
            </w:r>
          </w:p>
        </w:tc>
        <w:tc>
          <w:tcPr>
            <w:tcW w:w="2102" w:type="dxa"/>
          </w:tcPr>
          <w:p w14:paraId="62C17C3F" w14:textId="77777777" w:rsidR="00251CAC" w:rsidRPr="00196AB9" w:rsidRDefault="00000000">
            <w:pPr>
              <w:rPr>
                <w:color w:val="000000" w:themeColor="text1"/>
              </w:rPr>
            </w:pPr>
            <w:r w:rsidRPr="00196AB9">
              <w:rPr>
                <w:color w:val="000000" w:themeColor="text1"/>
                <w:sz w:val="16"/>
              </w:rPr>
              <w:t>C55: A</w:t>
            </w:r>
          </w:p>
        </w:tc>
      </w:tr>
      <w:tr w:rsidR="00AE6EFC" w:rsidRPr="00196AB9" w14:paraId="1482F78F" w14:textId="77777777">
        <w:trPr>
          <w:jc w:val="center"/>
        </w:trPr>
        <w:tc>
          <w:tcPr>
            <w:tcW w:w="2102" w:type="dxa"/>
          </w:tcPr>
          <w:p w14:paraId="2AFE295A" w14:textId="77777777" w:rsidR="00251CAC" w:rsidRPr="00196AB9" w:rsidRDefault="00000000">
            <w:pPr>
              <w:rPr>
                <w:color w:val="000000" w:themeColor="text1"/>
              </w:rPr>
            </w:pPr>
            <w:r w:rsidRPr="00196AB9">
              <w:rPr>
                <w:color w:val="000000" w:themeColor="text1"/>
                <w:sz w:val="16"/>
              </w:rPr>
              <w:t>C56: A</w:t>
            </w:r>
          </w:p>
        </w:tc>
        <w:tc>
          <w:tcPr>
            <w:tcW w:w="2102" w:type="dxa"/>
          </w:tcPr>
          <w:p w14:paraId="738528E0" w14:textId="77777777" w:rsidR="00251CAC" w:rsidRPr="00196AB9" w:rsidRDefault="00000000">
            <w:pPr>
              <w:rPr>
                <w:color w:val="000000" w:themeColor="text1"/>
              </w:rPr>
            </w:pPr>
            <w:r w:rsidRPr="00196AB9">
              <w:rPr>
                <w:color w:val="000000" w:themeColor="text1"/>
                <w:sz w:val="16"/>
              </w:rPr>
              <w:t>C57: A</w:t>
            </w:r>
          </w:p>
        </w:tc>
        <w:tc>
          <w:tcPr>
            <w:tcW w:w="2102" w:type="dxa"/>
          </w:tcPr>
          <w:p w14:paraId="567E08A4" w14:textId="77777777" w:rsidR="00251CAC" w:rsidRPr="00196AB9" w:rsidRDefault="00000000">
            <w:pPr>
              <w:rPr>
                <w:color w:val="000000" w:themeColor="text1"/>
              </w:rPr>
            </w:pPr>
            <w:r w:rsidRPr="00196AB9">
              <w:rPr>
                <w:color w:val="000000" w:themeColor="text1"/>
                <w:sz w:val="16"/>
              </w:rPr>
              <w:t>C58: A</w:t>
            </w:r>
          </w:p>
        </w:tc>
        <w:tc>
          <w:tcPr>
            <w:tcW w:w="2102" w:type="dxa"/>
          </w:tcPr>
          <w:p w14:paraId="3C1E71BE" w14:textId="77777777" w:rsidR="00251CAC" w:rsidRPr="00196AB9" w:rsidRDefault="00000000">
            <w:pPr>
              <w:rPr>
                <w:color w:val="000000" w:themeColor="text1"/>
              </w:rPr>
            </w:pPr>
            <w:r w:rsidRPr="00196AB9">
              <w:rPr>
                <w:color w:val="000000" w:themeColor="text1"/>
                <w:sz w:val="16"/>
              </w:rPr>
              <w:t>C59: A</w:t>
            </w:r>
          </w:p>
        </w:tc>
        <w:tc>
          <w:tcPr>
            <w:tcW w:w="2102" w:type="dxa"/>
          </w:tcPr>
          <w:p w14:paraId="76FE4AA8" w14:textId="77777777" w:rsidR="00251CAC" w:rsidRPr="00196AB9" w:rsidRDefault="00000000">
            <w:pPr>
              <w:rPr>
                <w:color w:val="000000" w:themeColor="text1"/>
              </w:rPr>
            </w:pPr>
            <w:r w:rsidRPr="00196AB9">
              <w:rPr>
                <w:color w:val="000000" w:themeColor="text1"/>
                <w:sz w:val="16"/>
              </w:rPr>
              <w:t>C60: A</w:t>
            </w:r>
          </w:p>
        </w:tc>
      </w:tr>
      <w:tr w:rsidR="00AE6EFC" w:rsidRPr="00196AB9" w14:paraId="3DF55734" w14:textId="77777777">
        <w:trPr>
          <w:jc w:val="center"/>
        </w:trPr>
        <w:tc>
          <w:tcPr>
            <w:tcW w:w="2102" w:type="dxa"/>
          </w:tcPr>
          <w:p w14:paraId="7F5FEB68" w14:textId="77777777" w:rsidR="00251CAC" w:rsidRPr="00196AB9" w:rsidRDefault="00000000">
            <w:pPr>
              <w:rPr>
                <w:color w:val="000000" w:themeColor="text1"/>
              </w:rPr>
            </w:pPr>
            <w:r w:rsidRPr="00196AB9">
              <w:rPr>
                <w:color w:val="000000" w:themeColor="text1"/>
                <w:sz w:val="16"/>
              </w:rPr>
              <w:t>C61: A</w:t>
            </w:r>
          </w:p>
        </w:tc>
        <w:tc>
          <w:tcPr>
            <w:tcW w:w="2102" w:type="dxa"/>
          </w:tcPr>
          <w:p w14:paraId="1DD6F968" w14:textId="77777777" w:rsidR="00251CAC" w:rsidRPr="00196AB9" w:rsidRDefault="00000000">
            <w:pPr>
              <w:rPr>
                <w:color w:val="000000" w:themeColor="text1"/>
              </w:rPr>
            </w:pPr>
            <w:r w:rsidRPr="00196AB9">
              <w:rPr>
                <w:color w:val="000000" w:themeColor="text1"/>
                <w:sz w:val="16"/>
              </w:rPr>
              <w:t>C62: A</w:t>
            </w:r>
          </w:p>
        </w:tc>
        <w:tc>
          <w:tcPr>
            <w:tcW w:w="2102" w:type="dxa"/>
          </w:tcPr>
          <w:p w14:paraId="5B2AD196" w14:textId="77777777" w:rsidR="00251CAC" w:rsidRPr="00196AB9" w:rsidRDefault="00000000">
            <w:pPr>
              <w:rPr>
                <w:color w:val="000000" w:themeColor="text1"/>
              </w:rPr>
            </w:pPr>
            <w:r w:rsidRPr="00196AB9">
              <w:rPr>
                <w:color w:val="000000" w:themeColor="text1"/>
                <w:sz w:val="16"/>
              </w:rPr>
              <w:t>C63: A</w:t>
            </w:r>
          </w:p>
        </w:tc>
        <w:tc>
          <w:tcPr>
            <w:tcW w:w="2102" w:type="dxa"/>
          </w:tcPr>
          <w:p w14:paraId="14B75A49" w14:textId="77777777" w:rsidR="00251CAC" w:rsidRPr="00196AB9" w:rsidRDefault="00000000">
            <w:pPr>
              <w:rPr>
                <w:color w:val="000000" w:themeColor="text1"/>
              </w:rPr>
            </w:pPr>
            <w:r w:rsidRPr="00196AB9">
              <w:rPr>
                <w:color w:val="000000" w:themeColor="text1"/>
                <w:sz w:val="16"/>
              </w:rPr>
              <w:t>C64: A</w:t>
            </w:r>
          </w:p>
        </w:tc>
        <w:tc>
          <w:tcPr>
            <w:tcW w:w="2102" w:type="dxa"/>
          </w:tcPr>
          <w:p w14:paraId="590F607C" w14:textId="77777777" w:rsidR="00251CAC" w:rsidRPr="00196AB9" w:rsidRDefault="00000000">
            <w:pPr>
              <w:rPr>
                <w:color w:val="000000" w:themeColor="text1"/>
              </w:rPr>
            </w:pPr>
            <w:r w:rsidRPr="00196AB9">
              <w:rPr>
                <w:color w:val="000000" w:themeColor="text1"/>
                <w:sz w:val="16"/>
              </w:rPr>
              <w:t>C65: A</w:t>
            </w:r>
          </w:p>
        </w:tc>
      </w:tr>
      <w:tr w:rsidR="00AE6EFC" w:rsidRPr="00196AB9" w14:paraId="46CE7D8F" w14:textId="77777777">
        <w:trPr>
          <w:jc w:val="center"/>
        </w:trPr>
        <w:tc>
          <w:tcPr>
            <w:tcW w:w="2102" w:type="dxa"/>
          </w:tcPr>
          <w:p w14:paraId="081F3DC9" w14:textId="77777777" w:rsidR="00251CAC" w:rsidRPr="00196AB9" w:rsidRDefault="00000000">
            <w:pPr>
              <w:rPr>
                <w:color w:val="000000" w:themeColor="text1"/>
              </w:rPr>
            </w:pPr>
            <w:r w:rsidRPr="00196AB9">
              <w:rPr>
                <w:color w:val="000000" w:themeColor="text1"/>
                <w:sz w:val="16"/>
              </w:rPr>
              <w:t>C66: A</w:t>
            </w:r>
          </w:p>
        </w:tc>
        <w:tc>
          <w:tcPr>
            <w:tcW w:w="2102" w:type="dxa"/>
          </w:tcPr>
          <w:p w14:paraId="3191FDF8" w14:textId="77777777" w:rsidR="00251CAC" w:rsidRPr="00196AB9" w:rsidRDefault="00000000">
            <w:pPr>
              <w:rPr>
                <w:color w:val="000000" w:themeColor="text1"/>
              </w:rPr>
            </w:pPr>
            <w:r w:rsidRPr="00196AB9">
              <w:rPr>
                <w:color w:val="000000" w:themeColor="text1"/>
                <w:sz w:val="16"/>
              </w:rPr>
              <w:t>C67: A</w:t>
            </w:r>
          </w:p>
        </w:tc>
        <w:tc>
          <w:tcPr>
            <w:tcW w:w="2102" w:type="dxa"/>
          </w:tcPr>
          <w:p w14:paraId="48C8E48A" w14:textId="77777777" w:rsidR="00251CAC" w:rsidRPr="00196AB9" w:rsidRDefault="00000000">
            <w:pPr>
              <w:rPr>
                <w:color w:val="000000" w:themeColor="text1"/>
              </w:rPr>
            </w:pPr>
            <w:r w:rsidRPr="00196AB9">
              <w:rPr>
                <w:color w:val="000000" w:themeColor="text1"/>
                <w:sz w:val="16"/>
              </w:rPr>
              <w:t>C68: A</w:t>
            </w:r>
          </w:p>
        </w:tc>
        <w:tc>
          <w:tcPr>
            <w:tcW w:w="2102" w:type="dxa"/>
          </w:tcPr>
          <w:p w14:paraId="5DF46CFB" w14:textId="77777777" w:rsidR="00251CAC" w:rsidRPr="00196AB9" w:rsidRDefault="00000000">
            <w:pPr>
              <w:rPr>
                <w:color w:val="000000" w:themeColor="text1"/>
              </w:rPr>
            </w:pPr>
            <w:r w:rsidRPr="00196AB9">
              <w:rPr>
                <w:color w:val="000000" w:themeColor="text1"/>
                <w:sz w:val="16"/>
              </w:rPr>
              <w:t>C69: A</w:t>
            </w:r>
          </w:p>
        </w:tc>
        <w:tc>
          <w:tcPr>
            <w:tcW w:w="2102" w:type="dxa"/>
          </w:tcPr>
          <w:p w14:paraId="0505B3C7" w14:textId="77777777" w:rsidR="00251CAC" w:rsidRPr="00196AB9" w:rsidRDefault="00000000">
            <w:pPr>
              <w:rPr>
                <w:color w:val="000000" w:themeColor="text1"/>
              </w:rPr>
            </w:pPr>
            <w:r w:rsidRPr="00196AB9">
              <w:rPr>
                <w:color w:val="000000" w:themeColor="text1"/>
                <w:sz w:val="16"/>
              </w:rPr>
              <w:t>C70: A</w:t>
            </w:r>
          </w:p>
        </w:tc>
      </w:tr>
      <w:tr w:rsidR="00AE6EFC" w:rsidRPr="00196AB9" w14:paraId="6D437820" w14:textId="77777777">
        <w:trPr>
          <w:jc w:val="center"/>
        </w:trPr>
        <w:tc>
          <w:tcPr>
            <w:tcW w:w="2102" w:type="dxa"/>
          </w:tcPr>
          <w:p w14:paraId="7AB3AD7D" w14:textId="77777777" w:rsidR="00251CAC" w:rsidRPr="00196AB9" w:rsidRDefault="00000000">
            <w:pPr>
              <w:rPr>
                <w:color w:val="000000" w:themeColor="text1"/>
              </w:rPr>
            </w:pPr>
            <w:r w:rsidRPr="00196AB9">
              <w:rPr>
                <w:color w:val="000000" w:themeColor="text1"/>
                <w:sz w:val="16"/>
              </w:rPr>
              <w:t>C71: A</w:t>
            </w:r>
          </w:p>
        </w:tc>
        <w:tc>
          <w:tcPr>
            <w:tcW w:w="2102" w:type="dxa"/>
          </w:tcPr>
          <w:p w14:paraId="5A138CBE" w14:textId="77777777" w:rsidR="00251CAC" w:rsidRPr="00196AB9" w:rsidRDefault="00000000">
            <w:pPr>
              <w:rPr>
                <w:color w:val="000000" w:themeColor="text1"/>
              </w:rPr>
            </w:pPr>
            <w:r w:rsidRPr="00196AB9">
              <w:rPr>
                <w:color w:val="000000" w:themeColor="text1"/>
                <w:sz w:val="16"/>
              </w:rPr>
              <w:t>C72: A</w:t>
            </w:r>
          </w:p>
        </w:tc>
        <w:tc>
          <w:tcPr>
            <w:tcW w:w="2102" w:type="dxa"/>
          </w:tcPr>
          <w:p w14:paraId="3B0B4A49" w14:textId="77777777" w:rsidR="00251CAC" w:rsidRPr="00196AB9" w:rsidRDefault="00000000">
            <w:pPr>
              <w:rPr>
                <w:color w:val="000000" w:themeColor="text1"/>
              </w:rPr>
            </w:pPr>
            <w:r w:rsidRPr="00196AB9">
              <w:rPr>
                <w:color w:val="000000" w:themeColor="text1"/>
                <w:sz w:val="16"/>
              </w:rPr>
              <w:t>C73: A</w:t>
            </w:r>
          </w:p>
        </w:tc>
        <w:tc>
          <w:tcPr>
            <w:tcW w:w="2102" w:type="dxa"/>
          </w:tcPr>
          <w:p w14:paraId="3B2DB6A0" w14:textId="77777777" w:rsidR="00251CAC" w:rsidRPr="00196AB9" w:rsidRDefault="00000000">
            <w:pPr>
              <w:rPr>
                <w:color w:val="000000" w:themeColor="text1"/>
              </w:rPr>
            </w:pPr>
            <w:r w:rsidRPr="00196AB9">
              <w:rPr>
                <w:color w:val="000000" w:themeColor="text1"/>
                <w:sz w:val="16"/>
              </w:rPr>
              <w:t>C74: A</w:t>
            </w:r>
          </w:p>
        </w:tc>
        <w:tc>
          <w:tcPr>
            <w:tcW w:w="2102" w:type="dxa"/>
          </w:tcPr>
          <w:p w14:paraId="63C3E560" w14:textId="77777777" w:rsidR="00251CAC" w:rsidRPr="00196AB9" w:rsidRDefault="00000000">
            <w:pPr>
              <w:rPr>
                <w:color w:val="000000" w:themeColor="text1"/>
              </w:rPr>
            </w:pPr>
            <w:r w:rsidRPr="00196AB9">
              <w:rPr>
                <w:color w:val="000000" w:themeColor="text1"/>
                <w:sz w:val="16"/>
              </w:rPr>
              <w:t>C75: A</w:t>
            </w:r>
          </w:p>
        </w:tc>
      </w:tr>
      <w:tr w:rsidR="00AE6EFC" w:rsidRPr="00196AB9" w14:paraId="4F887BD3" w14:textId="77777777">
        <w:trPr>
          <w:jc w:val="center"/>
        </w:trPr>
        <w:tc>
          <w:tcPr>
            <w:tcW w:w="2102" w:type="dxa"/>
          </w:tcPr>
          <w:p w14:paraId="5064652D" w14:textId="77777777" w:rsidR="00251CAC" w:rsidRPr="00196AB9" w:rsidRDefault="00000000">
            <w:pPr>
              <w:rPr>
                <w:color w:val="000000" w:themeColor="text1"/>
              </w:rPr>
            </w:pPr>
            <w:r w:rsidRPr="00196AB9">
              <w:rPr>
                <w:color w:val="000000" w:themeColor="text1"/>
                <w:sz w:val="16"/>
              </w:rPr>
              <w:t>C76: A</w:t>
            </w:r>
          </w:p>
        </w:tc>
        <w:tc>
          <w:tcPr>
            <w:tcW w:w="2102" w:type="dxa"/>
          </w:tcPr>
          <w:p w14:paraId="368A4B6F" w14:textId="77777777" w:rsidR="00251CAC" w:rsidRPr="00196AB9" w:rsidRDefault="00000000">
            <w:pPr>
              <w:rPr>
                <w:color w:val="000000" w:themeColor="text1"/>
              </w:rPr>
            </w:pPr>
            <w:r w:rsidRPr="00196AB9">
              <w:rPr>
                <w:color w:val="000000" w:themeColor="text1"/>
                <w:sz w:val="16"/>
              </w:rPr>
              <w:t>C77: A</w:t>
            </w:r>
          </w:p>
        </w:tc>
        <w:tc>
          <w:tcPr>
            <w:tcW w:w="2102" w:type="dxa"/>
          </w:tcPr>
          <w:p w14:paraId="727CC43A" w14:textId="77777777" w:rsidR="00251CAC" w:rsidRPr="00196AB9" w:rsidRDefault="00000000">
            <w:pPr>
              <w:rPr>
                <w:color w:val="000000" w:themeColor="text1"/>
              </w:rPr>
            </w:pPr>
            <w:r w:rsidRPr="00196AB9">
              <w:rPr>
                <w:color w:val="000000" w:themeColor="text1"/>
                <w:sz w:val="16"/>
              </w:rPr>
              <w:t>C78: A</w:t>
            </w:r>
          </w:p>
        </w:tc>
        <w:tc>
          <w:tcPr>
            <w:tcW w:w="2102" w:type="dxa"/>
          </w:tcPr>
          <w:p w14:paraId="3780DC48" w14:textId="77777777" w:rsidR="00251CAC" w:rsidRPr="00196AB9" w:rsidRDefault="00000000">
            <w:pPr>
              <w:rPr>
                <w:color w:val="000000" w:themeColor="text1"/>
              </w:rPr>
            </w:pPr>
            <w:r w:rsidRPr="00196AB9">
              <w:rPr>
                <w:color w:val="000000" w:themeColor="text1"/>
                <w:sz w:val="16"/>
              </w:rPr>
              <w:t>C79: A</w:t>
            </w:r>
          </w:p>
        </w:tc>
        <w:tc>
          <w:tcPr>
            <w:tcW w:w="2102" w:type="dxa"/>
          </w:tcPr>
          <w:p w14:paraId="658F8FB2" w14:textId="77777777" w:rsidR="00251CAC" w:rsidRPr="00196AB9" w:rsidRDefault="00000000">
            <w:pPr>
              <w:rPr>
                <w:color w:val="000000" w:themeColor="text1"/>
              </w:rPr>
            </w:pPr>
            <w:r w:rsidRPr="00196AB9">
              <w:rPr>
                <w:color w:val="000000" w:themeColor="text1"/>
                <w:sz w:val="16"/>
              </w:rPr>
              <w:t>C80: A</w:t>
            </w:r>
          </w:p>
        </w:tc>
      </w:tr>
      <w:tr w:rsidR="00AE6EFC" w:rsidRPr="00196AB9" w14:paraId="2667FAA2" w14:textId="77777777">
        <w:trPr>
          <w:jc w:val="center"/>
        </w:trPr>
        <w:tc>
          <w:tcPr>
            <w:tcW w:w="2102" w:type="dxa"/>
          </w:tcPr>
          <w:p w14:paraId="42033787" w14:textId="77777777" w:rsidR="00251CAC" w:rsidRPr="00196AB9" w:rsidRDefault="00000000">
            <w:pPr>
              <w:rPr>
                <w:color w:val="000000" w:themeColor="text1"/>
              </w:rPr>
            </w:pPr>
            <w:r w:rsidRPr="00196AB9">
              <w:rPr>
                <w:color w:val="000000" w:themeColor="text1"/>
                <w:sz w:val="16"/>
              </w:rPr>
              <w:t>C81: A</w:t>
            </w:r>
          </w:p>
        </w:tc>
        <w:tc>
          <w:tcPr>
            <w:tcW w:w="2102" w:type="dxa"/>
          </w:tcPr>
          <w:p w14:paraId="107602C6" w14:textId="77777777" w:rsidR="00251CAC" w:rsidRPr="00196AB9" w:rsidRDefault="00251CAC">
            <w:pPr>
              <w:rPr>
                <w:color w:val="000000" w:themeColor="text1"/>
              </w:rPr>
            </w:pPr>
          </w:p>
        </w:tc>
        <w:tc>
          <w:tcPr>
            <w:tcW w:w="2102" w:type="dxa"/>
          </w:tcPr>
          <w:p w14:paraId="1A551968" w14:textId="77777777" w:rsidR="00251CAC" w:rsidRPr="00196AB9" w:rsidRDefault="00251CAC">
            <w:pPr>
              <w:rPr>
                <w:color w:val="000000" w:themeColor="text1"/>
              </w:rPr>
            </w:pPr>
          </w:p>
        </w:tc>
        <w:tc>
          <w:tcPr>
            <w:tcW w:w="2102" w:type="dxa"/>
          </w:tcPr>
          <w:p w14:paraId="4DBC7C74" w14:textId="77777777" w:rsidR="00251CAC" w:rsidRPr="00196AB9" w:rsidRDefault="00251CAC">
            <w:pPr>
              <w:rPr>
                <w:color w:val="000000" w:themeColor="text1"/>
              </w:rPr>
            </w:pPr>
          </w:p>
        </w:tc>
        <w:tc>
          <w:tcPr>
            <w:tcW w:w="2102" w:type="dxa"/>
          </w:tcPr>
          <w:p w14:paraId="52FF4787" w14:textId="77777777" w:rsidR="00251CAC" w:rsidRPr="00196AB9" w:rsidRDefault="00251CAC">
            <w:pPr>
              <w:rPr>
                <w:color w:val="000000" w:themeColor="text1"/>
              </w:rPr>
            </w:pPr>
          </w:p>
        </w:tc>
      </w:tr>
    </w:tbl>
    <w:p w14:paraId="7E06E49A" w14:textId="77777777" w:rsidR="00251CAC" w:rsidRPr="00196AB9" w:rsidRDefault="00251CAC">
      <w:pPr>
        <w:spacing w:after="80"/>
        <w:rPr>
          <w:color w:val="000000" w:themeColor="text1"/>
        </w:rPr>
      </w:pPr>
    </w:p>
    <w:p w14:paraId="697CDA49" w14:textId="77777777" w:rsidR="00251CAC" w:rsidRPr="00196AB9" w:rsidRDefault="00000000">
      <w:pPr>
        <w:pStyle w:val="Heading1"/>
        <w:rPr>
          <w:color w:val="000000" w:themeColor="text1"/>
        </w:rPr>
      </w:pPr>
      <w:r w:rsidRPr="00196AB9">
        <w:rPr>
          <w:rFonts w:ascii="Calibri" w:hAnsi="Calibri"/>
          <w:color w:val="000000" w:themeColor="text1"/>
        </w:rPr>
        <w:t>Part III. Core Practical Evaluation Program</w:t>
      </w:r>
    </w:p>
    <w:p w14:paraId="75CF0366" w14:textId="77777777" w:rsidR="00251CAC" w:rsidRPr="00196AB9" w:rsidRDefault="00000000">
      <w:pPr>
        <w:pStyle w:val="QuestionBank"/>
        <w:rPr>
          <w:color w:val="000000" w:themeColor="text1"/>
        </w:rPr>
      </w:pPr>
      <w:r w:rsidRPr="00196AB9">
        <w:rPr>
          <w:color w:val="000000" w:themeColor="text1"/>
        </w:rPr>
        <w:t>The core practical should be administered by an approved evaluator who is qualified on the aircraft family and role being tested. The practical must include a real or simulated mission briefing, aircraft inspection, normal flight, precision task, emergency inject, postflight records, and data handling. Agencies should use NIST-based test methods for objective proficiency measurement where practical, but the agency must set its own local pass thresholds and should not imply NIST certification unless a valid external credential is issued.</w:t>
      </w:r>
    </w:p>
    <w:p w14:paraId="21C25AF0" w14:textId="77777777" w:rsidR="00251CAC" w:rsidRPr="00196AB9" w:rsidRDefault="00000000">
      <w:pPr>
        <w:pStyle w:val="Heading2"/>
        <w:rPr>
          <w:color w:val="000000" w:themeColor="text1"/>
        </w:rPr>
      </w:pPr>
      <w:r w:rsidRPr="00196AB9">
        <w:rPr>
          <w:rFonts w:ascii="Calibri" w:hAnsi="Calibri"/>
          <w:color w:val="000000" w:themeColor="text1"/>
        </w:rPr>
        <w:t>Core Practical Critical-Failure Items</w:t>
      </w:r>
    </w:p>
    <w:p w14:paraId="38277ED5" w14:textId="77777777" w:rsidR="00251CAC" w:rsidRPr="00196AB9" w:rsidRDefault="00000000">
      <w:pPr>
        <w:pStyle w:val="ListBullet"/>
        <w:rPr>
          <w:color w:val="000000" w:themeColor="text1"/>
        </w:rPr>
      </w:pPr>
      <w:r w:rsidRPr="00196AB9">
        <w:rPr>
          <w:color w:val="000000" w:themeColor="text1"/>
        </w:rPr>
        <w:t>Operating without required FAA authority, agency approval, airspace authorization, aircraft registration, Remote ID compliance, or RPIC qualification.</w:t>
      </w:r>
    </w:p>
    <w:p w14:paraId="5E397C75" w14:textId="77777777" w:rsidR="00251CAC" w:rsidRPr="00196AB9" w:rsidRDefault="00000000">
      <w:pPr>
        <w:pStyle w:val="ListBullet"/>
        <w:rPr>
          <w:color w:val="000000" w:themeColor="text1"/>
        </w:rPr>
      </w:pPr>
      <w:r w:rsidRPr="00196AB9">
        <w:rPr>
          <w:color w:val="000000" w:themeColor="text1"/>
        </w:rPr>
        <w:t>Evaluator intervention required to avoid collision, airspace violation, injury, property damage, loss of control, or violation of operating limits.</w:t>
      </w:r>
    </w:p>
    <w:p w14:paraId="5E686E7E" w14:textId="77777777" w:rsidR="00251CAC" w:rsidRPr="00196AB9" w:rsidRDefault="00000000">
      <w:pPr>
        <w:pStyle w:val="ListBullet"/>
        <w:rPr>
          <w:color w:val="000000" w:themeColor="text1"/>
        </w:rPr>
      </w:pPr>
      <w:r w:rsidRPr="00196AB9">
        <w:rPr>
          <w:color w:val="000000" w:themeColor="text1"/>
        </w:rPr>
        <w:t>Failure to yield to crewed aircraft or failure to execute land-now/deconfliction procedure.</w:t>
      </w:r>
    </w:p>
    <w:p w14:paraId="6763B761" w14:textId="77777777" w:rsidR="00251CAC" w:rsidRPr="00196AB9" w:rsidRDefault="00000000">
      <w:pPr>
        <w:pStyle w:val="ListBullet"/>
        <w:rPr>
          <w:color w:val="000000" w:themeColor="text1"/>
        </w:rPr>
      </w:pPr>
      <w:r w:rsidRPr="00196AB9">
        <w:rPr>
          <w:color w:val="000000" w:themeColor="text1"/>
        </w:rPr>
        <w:t>Launching with known unsafe aircraft, battery, payload, firmware/software, lost-link, or maintenance discrepancy.</w:t>
      </w:r>
    </w:p>
    <w:p w14:paraId="777EFBBF" w14:textId="77777777" w:rsidR="00251CAC" w:rsidRPr="00196AB9" w:rsidRDefault="00000000">
      <w:pPr>
        <w:pStyle w:val="ListBullet"/>
        <w:rPr>
          <w:color w:val="000000" w:themeColor="text1"/>
        </w:rPr>
      </w:pPr>
      <w:r w:rsidRPr="00196AB9">
        <w:rPr>
          <w:color w:val="000000" w:themeColor="text1"/>
        </w:rPr>
        <w:t>Failure to maintain required visual line of sight or situational awareness for the operating authority being used.</w:t>
      </w:r>
    </w:p>
    <w:p w14:paraId="5D8CC3B9" w14:textId="77777777" w:rsidR="00251CAC" w:rsidRPr="00196AB9" w:rsidRDefault="00000000">
      <w:pPr>
        <w:pStyle w:val="ListBullet"/>
        <w:rPr>
          <w:color w:val="000000" w:themeColor="text1"/>
        </w:rPr>
      </w:pPr>
      <w:r w:rsidRPr="00196AB9">
        <w:rPr>
          <w:color w:val="000000" w:themeColor="text1"/>
        </w:rPr>
        <w:t>Unauthorized collection, disclosure, or mishandling of protected, private, evidentiary, medical, or sensitive data.</w:t>
      </w:r>
    </w:p>
    <w:p w14:paraId="7C3D7B47" w14:textId="77777777" w:rsidR="00251CAC" w:rsidRPr="00196AB9" w:rsidRDefault="00000000">
      <w:pPr>
        <w:pStyle w:val="ListBullet"/>
        <w:rPr>
          <w:color w:val="000000" w:themeColor="text1"/>
        </w:rPr>
      </w:pPr>
      <w:r w:rsidRPr="00196AB9">
        <w:rPr>
          <w:color w:val="000000" w:themeColor="text1"/>
        </w:rPr>
        <w:t>Refusal to follow stop-training, stop-flight, or safety direction.</w:t>
      </w:r>
    </w:p>
    <w:p w14:paraId="5DAF4249" w14:textId="77777777" w:rsidR="00251CAC" w:rsidRPr="00196AB9" w:rsidRDefault="00000000">
      <w:pPr>
        <w:pStyle w:val="Heading2"/>
        <w:rPr>
          <w:color w:val="000000" w:themeColor="text1"/>
        </w:rPr>
      </w:pPr>
      <w:r w:rsidRPr="00196AB9">
        <w:rPr>
          <w:rFonts w:ascii="Calibri" w:hAnsi="Calibri"/>
          <w:color w:val="000000" w:themeColor="text1"/>
        </w:rPr>
        <w:t>Core RPIC Practical Test Elements</w:t>
      </w:r>
    </w:p>
    <w:p w14:paraId="278ECF26" w14:textId="77777777" w:rsidR="00251CAC" w:rsidRPr="00196AB9" w:rsidRDefault="00000000">
      <w:pPr>
        <w:pStyle w:val="QuestionBank"/>
        <w:rPr>
          <w:color w:val="000000" w:themeColor="text1"/>
        </w:rPr>
      </w:pPr>
      <w:r w:rsidRPr="00196AB9">
        <w:rPr>
          <w:color w:val="000000" w:themeColor="text1"/>
        </w:rPr>
        <w:t>Evaluator scoring: Pass, Remediate, or Fail. A critical-failure item results in failure of the practical event unless the evaluator determines that the item was simulated and safely corrected under supervision. Agencies may add numeric scoring, NIST-based score sheets, and platform-specific requirements.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597"/>
        <w:gridCol w:w="2624"/>
        <w:gridCol w:w="2604"/>
        <w:gridCol w:w="2615"/>
      </w:tblGrid>
      <w:tr w:rsidR="00AE6EFC" w:rsidRPr="00196AB9" w14:paraId="60C8F0B4" w14:textId="77777777">
        <w:trPr>
          <w:tblHeader/>
          <w:jc w:val="center"/>
        </w:trPr>
        <w:tc>
          <w:tcPr>
            <w:tcW w:w="2628" w:type="dxa"/>
            <w:shd w:val="clear" w:color="auto" w:fill="1F4E6F"/>
          </w:tcPr>
          <w:p w14:paraId="2CADBC79" w14:textId="77777777" w:rsidR="00251CAC" w:rsidRPr="00196AB9" w:rsidRDefault="00000000">
            <w:pPr>
              <w:rPr>
                <w:color w:val="000000" w:themeColor="text1"/>
              </w:rPr>
            </w:pPr>
            <w:r w:rsidRPr="00196AB9">
              <w:rPr>
                <w:b/>
                <w:color w:val="000000" w:themeColor="text1"/>
                <w:sz w:val="16"/>
              </w:rPr>
              <w:t>Element</w:t>
            </w:r>
          </w:p>
        </w:tc>
        <w:tc>
          <w:tcPr>
            <w:tcW w:w="2628" w:type="dxa"/>
            <w:shd w:val="clear" w:color="auto" w:fill="1F4E6F"/>
          </w:tcPr>
          <w:p w14:paraId="2024355E" w14:textId="77777777" w:rsidR="00251CAC" w:rsidRPr="00196AB9" w:rsidRDefault="00000000">
            <w:pPr>
              <w:rPr>
                <w:color w:val="000000" w:themeColor="text1"/>
              </w:rPr>
            </w:pPr>
            <w:r w:rsidRPr="00196AB9">
              <w:rPr>
                <w:b/>
                <w:color w:val="000000" w:themeColor="text1"/>
                <w:sz w:val="16"/>
              </w:rPr>
              <w:t>Required Performance</w:t>
            </w:r>
          </w:p>
        </w:tc>
        <w:tc>
          <w:tcPr>
            <w:tcW w:w="2628" w:type="dxa"/>
            <w:shd w:val="clear" w:color="auto" w:fill="1F4E6F"/>
          </w:tcPr>
          <w:p w14:paraId="28200E99" w14:textId="77777777" w:rsidR="00251CAC" w:rsidRPr="00196AB9" w:rsidRDefault="00000000">
            <w:pPr>
              <w:rPr>
                <w:color w:val="000000" w:themeColor="text1"/>
              </w:rPr>
            </w:pPr>
            <w:r w:rsidRPr="00196AB9">
              <w:rPr>
                <w:b/>
                <w:color w:val="000000" w:themeColor="text1"/>
                <w:sz w:val="16"/>
              </w:rPr>
              <w:t>Passing Standard</w:t>
            </w:r>
          </w:p>
        </w:tc>
        <w:tc>
          <w:tcPr>
            <w:tcW w:w="2628" w:type="dxa"/>
            <w:shd w:val="clear" w:color="auto" w:fill="1F4E6F"/>
          </w:tcPr>
          <w:p w14:paraId="70DCC6F1" w14:textId="77777777" w:rsidR="00251CAC" w:rsidRPr="00196AB9" w:rsidRDefault="00000000">
            <w:pPr>
              <w:rPr>
                <w:color w:val="000000" w:themeColor="text1"/>
              </w:rPr>
            </w:pPr>
            <w:r w:rsidRPr="00196AB9">
              <w:rPr>
                <w:b/>
                <w:color w:val="000000" w:themeColor="text1"/>
                <w:sz w:val="16"/>
              </w:rPr>
              <w:t>Critical Failure Examples</w:t>
            </w:r>
          </w:p>
        </w:tc>
      </w:tr>
      <w:tr w:rsidR="00AE6EFC" w:rsidRPr="00196AB9" w14:paraId="02173976" w14:textId="77777777">
        <w:trPr>
          <w:jc w:val="center"/>
        </w:trPr>
        <w:tc>
          <w:tcPr>
            <w:tcW w:w="2628" w:type="dxa"/>
          </w:tcPr>
          <w:p w14:paraId="17C70B79" w14:textId="77777777" w:rsidR="00251CAC" w:rsidRPr="00196AB9" w:rsidRDefault="00000000">
            <w:pPr>
              <w:rPr>
                <w:color w:val="000000" w:themeColor="text1"/>
              </w:rPr>
            </w:pPr>
            <w:r w:rsidRPr="00196AB9">
              <w:rPr>
                <w:color w:val="000000" w:themeColor="text1"/>
                <w:sz w:val="16"/>
              </w:rPr>
              <w:t>1. Administrative readiness</w:t>
            </w:r>
          </w:p>
        </w:tc>
        <w:tc>
          <w:tcPr>
            <w:tcW w:w="2628" w:type="dxa"/>
          </w:tcPr>
          <w:p w14:paraId="4A0FF1E1" w14:textId="77777777" w:rsidR="00251CAC" w:rsidRPr="00196AB9" w:rsidRDefault="00000000">
            <w:pPr>
              <w:rPr>
                <w:color w:val="000000" w:themeColor="text1"/>
              </w:rPr>
            </w:pPr>
            <w:r w:rsidRPr="00196AB9">
              <w:rPr>
                <w:color w:val="000000" w:themeColor="text1"/>
                <w:sz w:val="16"/>
              </w:rPr>
              <w:t>Trainee presents FAA certificate/recency if RPIC, agency qualification status, approved mission request, aircraft registration, Remote ID status, insurance/contract info if applicable, and relevant permissions.</w:t>
            </w:r>
          </w:p>
        </w:tc>
        <w:tc>
          <w:tcPr>
            <w:tcW w:w="2628" w:type="dxa"/>
          </w:tcPr>
          <w:p w14:paraId="60BF252B" w14:textId="77777777" w:rsidR="00251CAC" w:rsidRPr="00196AB9" w:rsidRDefault="00000000">
            <w:pPr>
              <w:rPr>
                <w:color w:val="000000" w:themeColor="text1"/>
              </w:rPr>
            </w:pPr>
            <w:r w:rsidRPr="00196AB9">
              <w:rPr>
                <w:color w:val="000000" w:themeColor="text1"/>
                <w:sz w:val="16"/>
              </w:rPr>
              <w:t>All required documents present or missing items identified before flight. Trainee can explain operating authority and limitations.</w:t>
            </w:r>
          </w:p>
        </w:tc>
        <w:tc>
          <w:tcPr>
            <w:tcW w:w="2628" w:type="dxa"/>
          </w:tcPr>
          <w:p w14:paraId="2001DA0F" w14:textId="77777777" w:rsidR="00251CAC" w:rsidRPr="00196AB9" w:rsidRDefault="00000000">
            <w:pPr>
              <w:rPr>
                <w:color w:val="000000" w:themeColor="text1"/>
              </w:rPr>
            </w:pPr>
            <w:r w:rsidRPr="00196AB9">
              <w:rPr>
                <w:color w:val="000000" w:themeColor="text1"/>
                <w:sz w:val="16"/>
              </w:rPr>
              <w:t>Missing FAA/agency qualification, unsupported operating authority, or proceeding without required authorization.</w:t>
            </w:r>
          </w:p>
        </w:tc>
      </w:tr>
      <w:tr w:rsidR="00AE6EFC" w:rsidRPr="00196AB9" w14:paraId="4DE1C936" w14:textId="77777777">
        <w:trPr>
          <w:jc w:val="center"/>
        </w:trPr>
        <w:tc>
          <w:tcPr>
            <w:tcW w:w="2628" w:type="dxa"/>
          </w:tcPr>
          <w:p w14:paraId="50040655" w14:textId="77777777" w:rsidR="00251CAC" w:rsidRPr="00196AB9" w:rsidRDefault="00000000">
            <w:pPr>
              <w:rPr>
                <w:color w:val="000000" w:themeColor="text1"/>
              </w:rPr>
            </w:pPr>
            <w:r w:rsidRPr="00196AB9">
              <w:rPr>
                <w:color w:val="000000" w:themeColor="text1"/>
                <w:sz w:val="16"/>
              </w:rPr>
              <w:t>2. Mission planning and PASP</w:t>
            </w:r>
          </w:p>
        </w:tc>
        <w:tc>
          <w:tcPr>
            <w:tcW w:w="2628" w:type="dxa"/>
          </w:tcPr>
          <w:p w14:paraId="4573DA00" w14:textId="77777777" w:rsidR="00251CAC" w:rsidRPr="00196AB9" w:rsidRDefault="00000000">
            <w:pPr>
              <w:rPr>
                <w:color w:val="000000" w:themeColor="text1"/>
              </w:rPr>
            </w:pPr>
            <w:r w:rsidRPr="00196AB9">
              <w:rPr>
                <w:color w:val="000000" w:themeColor="text1"/>
                <w:sz w:val="16"/>
              </w:rPr>
              <w:t>Trainee completes mission objective, site map, airspace review, weather review, land access, crew roles, communications, emergency plan, data plan, and postflight record plan.</w:t>
            </w:r>
          </w:p>
        </w:tc>
        <w:tc>
          <w:tcPr>
            <w:tcW w:w="2628" w:type="dxa"/>
          </w:tcPr>
          <w:p w14:paraId="087F0ACB" w14:textId="77777777" w:rsidR="00251CAC" w:rsidRPr="00196AB9" w:rsidRDefault="00000000">
            <w:pPr>
              <w:rPr>
                <w:color w:val="000000" w:themeColor="text1"/>
              </w:rPr>
            </w:pPr>
            <w:r w:rsidRPr="00196AB9">
              <w:rPr>
                <w:color w:val="000000" w:themeColor="text1"/>
                <w:sz w:val="16"/>
              </w:rPr>
              <w:t>PASP is complete, practical, and tailored to the mission.</w:t>
            </w:r>
          </w:p>
        </w:tc>
        <w:tc>
          <w:tcPr>
            <w:tcW w:w="2628" w:type="dxa"/>
          </w:tcPr>
          <w:p w14:paraId="0CCDCA97" w14:textId="77777777" w:rsidR="00251CAC" w:rsidRPr="00196AB9" w:rsidRDefault="00000000">
            <w:pPr>
              <w:rPr>
                <w:color w:val="000000" w:themeColor="text1"/>
              </w:rPr>
            </w:pPr>
            <w:r w:rsidRPr="00196AB9">
              <w:rPr>
                <w:color w:val="000000" w:themeColor="text1"/>
                <w:sz w:val="16"/>
              </w:rPr>
              <w:t>Failure to identify controlled airspace, nearby airport/heliport, TFR, public exposure, or major hazard.</w:t>
            </w:r>
          </w:p>
        </w:tc>
      </w:tr>
      <w:tr w:rsidR="00AE6EFC" w:rsidRPr="00196AB9" w14:paraId="00A80A20" w14:textId="77777777">
        <w:trPr>
          <w:jc w:val="center"/>
        </w:trPr>
        <w:tc>
          <w:tcPr>
            <w:tcW w:w="2628" w:type="dxa"/>
          </w:tcPr>
          <w:p w14:paraId="69F10BF5" w14:textId="77777777" w:rsidR="00251CAC" w:rsidRPr="00196AB9" w:rsidRDefault="00000000">
            <w:pPr>
              <w:rPr>
                <w:color w:val="000000" w:themeColor="text1"/>
              </w:rPr>
            </w:pPr>
            <w:r w:rsidRPr="00196AB9">
              <w:rPr>
                <w:color w:val="000000" w:themeColor="text1"/>
                <w:sz w:val="16"/>
              </w:rPr>
              <w:lastRenderedPageBreak/>
              <w:t>3. Risk assessment</w:t>
            </w:r>
          </w:p>
        </w:tc>
        <w:tc>
          <w:tcPr>
            <w:tcW w:w="2628" w:type="dxa"/>
          </w:tcPr>
          <w:p w14:paraId="5F64B30F" w14:textId="77777777" w:rsidR="00251CAC" w:rsidRPr="00196AB9" w:rsidRDefault="00000000">
            <w:pPr>
              <w:rPr>
                <w:color w:val="000000" w:themeColor="text1"/>
              </w:rPr>
            </w:pPr>
            <w:r w:rsidRPr="00196AB9">
              <w:rPr>
                <w:color w:val="000000" w:themeColor="text1"/>
                <w:sz w:val="16"/>
              </w:rPr>
              <w:t>Trainee completes risk scoring or narrative risk review and identifies mitigations and residual risk.</w:t>
            </w:r>
          </w:p>
        </w:tc>
        <w:tc>
          <w:tcPr>
            <w:tcW w:w="2628" w:type="dxa"/>
          </w:tcPr>
          <w:p w14:paraId="3536265C" w14:textId="77777777" w:rsidR="00251CAC" w:rsidRPr="00196AB9" w:rsidRDefault="00000000">
            <w:pPr>
              <w:rPr>
                <w:color w:val="000000" w:themeColor="text1"/>
              </w:rPr>
            </w:pPr>
            <w:r w:rsidRPr="00196AB9">
              <w:rPr>
                <w:color w:val="000000" w:themeColor="text1"/>
                <w:sz w:val="16"/>
              </w:rPr>
              <w:t>Mitigations reduce risk to agency threshold or mission is delayed/cancelled.</w:t>
            </w:r>
          </w:p>
        </w:tc>
        <w:tc>
          <w:tcPr>
            <w:tcW w:w="2628" w:type="dxa"/>
          </w:tcPr>
          <w:p w14:paraId="796A5E13" w14:textId="77777777" w:rsidR="00251CAC" w:rsidRPr="00196AB9" w:rsidRDefault="00000000">
            <w:pPr>
              <w:rPr>
                <w:color w:val="000000" w:themeColor="text1"/>
              </w:rPr>
            </w:pPr>
            <w:r w:rsidRPr="00196AB9">
              <w:rPr>
                <w:color w:val="000000" w:themeColor="text1"/>
                <w:sz w:val="16"/>
              </w:rPr>
              <w:t>Launch with unmitigated elevated/high risk without required approval.</w:t>
            </w:r>
          </w:p>
        </w:tc>
      </w:tr>
      <w:tr w:rsidR="00AE6EFC" w:rsidRPr="00196AB9" w14:paraId="1262A986" w14:textId="77777777">
        <w:trPr>
          <w:jc w:val="center"/>
        </w:trPr>
        <w:tc>
          <w:tcPr>
            <w:tcW w:w="2628" w:type="dxa"/>
          </w:tcPr>
          <w:p w14:paraId="49990D78" w14:textId="77777777" w:rsidR="00251CAC" w:rsidRPr="00196AB9" w:rsidRDefault="00000000">
            <w:pPr>
              <w:rPr>
                <w:color w:val="000000" w:themeColor="text1"/>
              </w:rPr>
            </w:pPr>
            <w:r w:rsidRPr="00196AB9">
              <w:rPr>
                <w:color w:val="000000" w:themeColor="text1"/>
                <w:sz w:val="16"/>
              </w:rPr>
              <w:t>4. Site setup</w:t>
            </w:r>
          </w:p>
        </w:tc>
        <w:tc>
          <w:tcPr>
            <w:tcW w:w="2628" w:type="dxa"/>
          </w:tcPr>
          <w:p w14:paraId="0FA69601" w14:textId="77777777" w:rsidR="00251CAC" w:rsidRPr="00196AB9" w:rsidRDefault="00000000">
            <w:pPr>
              <w:rPr>
                <w:color w:val="000000" w:themeColor="text1"/>
              </w:rPr>
            </w:pPr>
            <w:r w:rsidRPr="00196AB9">
              <w:rPr>
                <w:color w:val="000000" w:themeColor="text1"/>
                <w:sz w:val="16"/>
              </w:rPr>
              <w:t>Trainee selects launch/recovery zone, emergency landing areas, VO position, sterile area, signage/cones, public contact process, and battery/fire controls.</w:t>
            </w:r>
          </w:p>
        </w:tc>
        <w:tc>
          <w:tcPr>
            <w:tcW w:w="2628" w:type="dxa"/>
          </w:tcPr>
          <w:p w14:paraId="04D56867" w14:textId="77777777" w:rsidR="00251CAC" w:rsidRPr="00196AB9" w:rsidRDefault="00000000">
            <w:pPr>
              <w:rPr>
                <w:color w:val="000000" w:themeColor="text1"/>
              </w:rPr>
            </w:pPr>
            <w:r w:rsidRPr="00196AB9">
              <w:rPr>
                <w:color w:val="000000" w:themeColor="text1"/>
                <w:sz w:val="16"/>
              </w:rPr>
              <w:t>Site setup protects nonparticipants and supports emergency options.</w:t>
            </w:r>
          </w:p>
        </w:tc>
        <w:tc>
          <w:tcPr>
            <w:tcW w:w="2628" w:type="dxa"/>
          </w:tcPr>
          <w:p w14:paraId="0A12E833" w14:textId="77777777" w:rsidR="00251CAC" w:rsidRPr="00196AB9" w:rsidRDefault="00000000">
            <w:pPr>
              <w:rPr>
                <w:color w:val="000000" w:themeColor="text1"/>
              </w:rPr>
            </w:pPr>
            <w:r w:rsidRPr="00196AB9">
              <w:rPr>
                <w:color w:val="000000" w:themeColor="text1"/>
                <w:sz w:val="16"/>
              </w:rPr>
              <w:t>Unsafe launch near people/vehicles/obstacles or no emergency landing consideration.</w:t>
            </w:r>
          </w:p>
        </w:tc>
      </w:tr>
      <w:tr w:rsidR="00AE6EFC" w:rsidRPr="00196AB9" w14:paraId="3C94030D" w14:textId="77777777">
        <w:trPr>
          <w:jc w:val="center"/>
        </w:trPr>
        <w:tc>
          <w:tcPr>
            <w:tcW w:w="2628" w:type="dxa"/>
          </w:tcPr>
          <w:p w14:paraId="6E0E279C" w14:textId="77777777" w:rsidR="00251CAC" w:rsidRPr="00196AB9" w:rsidRDefault="00000000">
            <w:pPr>
              <w:rPr>
                <w:color w:val="000000" w:themeColor="text1"/>
              </w:rPr>
            </w:pPr>
            <w:r w:rsidRPr="00196AB9">
              <w:rPr>
                <w:color w:val="000000" w:themeColor="text1"/>
                <w:sz w:val="16"/>
              </w:rPr>
              <w:t>5. Preflight inspection</w:t>
            </w:r>
          </w:p>
        </w:tc>
        <w:tc>
          <w:tcPr>
            <w:tcW w:w="2628" w:type="dxa"/>
          </w:tcPr>
          <w:p w14:paraId="301272C6" w14:textId="77777777" w:rsidR="00251CAC" w:rsidRPr="00196AB9" w:rsidRDefault="00000000">
            <w:pPr>
              <w:rPr>
                <w:color w:val="000000" w:themeColor="text1"/>
              </w:rPr>
            </w:pPr>
            <w:r w:rsidRPr="00196AB9">
              <w:rPr>
                <w:color w:val="000000" w:themeColor="text1"/>
                <w:sz w:val="16"/>
              </w:rPr>
              <w:t>Trainee inspects airframe, propellers, batteries, payload, controller, Remote ID, SD/storage, firmware/software status, compass/GNSS, RTH/lost link settings, and logs.</w:t>
            </w:r>
          </w:p>
        </w:tc>
        <w:tc>
          <w:tcPr>
            <w:tcW w:w="2628" w:type="dxa"/>
          </w:tcPr>
          <w:p w14:paraId="4EC9ED5F" w14:textId="77777777" w:rsidR="00251CAC" w:rsidRPr="00196AB9" w:rsidRDefault="00000000">
            <w:pPr>
              <w:rPr>
                <w:color w:val="000000" w:themeColor="text1"/>
              </w:rPr>
            </w:pPr>
            <w:r w:rsidRPr="00196AB9">
              <w:rPr>
                <w:color w:val="000000" w:themeColor="text1"/>
                <w:sz w:val="16"/>
              </w:rPr>
              <w:t>Checklist completed aloud or documented. Discrepancies resolved before flight.</w:t>
            </w:r>
          </w:p>
        </w:tc>
        <w:tc>
          <w:tcPr>
            <w:tcW w:w="2628" w:type="dxa"/>
          </w:tcPr>
          <w:p w14:paraId="33A42E61" w14:textId="77777777" w:rsidR="00251CAC" w:rsidRPr="00196AB9" w:rsidRDefault="00000000">
            <w:pPr>
              <w:rPr>
                <w:color w:val="000000" w:themeColor="text1"/>
              </w:rPr>
            </w:pPr>
            <w:r w:rsidRPr="00196AB9">
              <w:rPr>
                <w:color w:val="000000" w:themeColor="text1"/>
                <w:sz w:val="16"/>
              </w:rPr>
              <w:t>Aircraft launched with unsafe discrepancy, damaged propeller, unsafe battery, or unverified RTH/lost-link setting.</w:t>
            </w:r>
          </w:p>
        </w:tc>
      </w:tr>
      <w:tr w:rsidR="00AE6EFC" w:rsidRPr="00196AB9" w14:paraId="2F090607" w14:textId="77777777">
        <w:trPr>
          <w:jc w:val="center"/>
        </w:trPr>
        <w:tc>
          <w:tcPr>
            <w:tcW w:w="2628" w:type="dxa"/>
          </w:tcPr>
          <w:p w14:paraId="1545CBF6" w14:textId="77777777" w:rsidR="00251CAC" w:rsidRPr="00196AB9" w:rsidRDefault="00000000">
            <w:pPr>
              <w:rPr>
                <w:color w:val="000000" w:themeColor="text1"/>
              </w:rPr>
            </w:pPr>
            <w:r w:rsidRPr="00196AB9">
              <w:rPr>
                <w:color w:val="000000" w:themeColor="text1"/>
                <w:sz w:val="16"/>
              </w:rPr>
              <w:t>6. Crew briefing and CRM</w:t>
            </w:r>
          </w:p>
        </w:tc>
        <w:tc>
          <w:tcPr>
            <w:tcW w:w="2628" w:type="dxa"/>
          </w:tcPr>
          <w:p w14:paraId="31AE65B9" w14:textId="77777777" w:rsidR="00251CAC" w:rsidRPr="00196AB9" w:rsidRDefault="00000000">
            <w:pPr>
              <w:rPr>
                <w:color w:val="000000" w:themeColor="text1"/>
              </w:rPr>
            </w:pPr>
            <w:r w:rsidRPr="00196AB9">
              <w:rPr>
                <w:color w:val="000000" w:themeColor="text1"/>
                <w:sz w:val="16"/>
              </w:rPr>
              <w:t>Trainee briefs roles, callouts, sterile cockpit, battery calls, airspace scan, emergency procedures, public contact, data plan, and go/no-go criteria.</w:t>
            </w:r>
          </w:p>
        </w:tc>
        <w:tc>
          <w:tcPr>
            <w:tcW w:w="2628" w:type="dxa"/>
          </w:tcPr>
          <w:p w14:paraId="0A813D62" w14:textId="77777777" w:rsidR="00251CAC" w:rsidRPr="00196AB9" w:rsidRDefault="00000000">
            <w:pPr>
              <w:rPr>
                <w:color w:val="000000" w:themeColor="text1"/>
              </w:rPr>
            </w:pPr>
            <w:r w:rsidRPr="00196AB9">
              <w:rPr>
                <w:color w:val="000000" w:themeColor="text1"/>
                <w:sz w:val="16"/>
              </w:rPr>
              <w:t>Crew can repeat roles and emergency actions.</w:t>
            </w:r>
          </w:p>
        </w:tc>
        <w:tc>
          <w:tcPr>
            <w:tcW w:w="2628" w:type="dxa"/>
          </w:tcPr>
          <w:p w14:paraId="1B1C7D8B" w14:textId="77777777" w:rsidR="00251CAC" w:rsidRPr="00196AB9" w:rsidRDefault="00000000">
            <w:pPr>
              <w:rPr>
                <w:color w:val="000000" w:themeColor="text1"/>
              </w:rPr>
            </w:pPr>
            <w:r w:rsidRPr="00196AB9">
              <w:rPr>
                <w:color w:val="000000" w:themeColor="text1"/>
                <w:sz w:val="16"/>
              </w:rPr>
              <w:t>No briefing, unclear roles, or failure to accept VO safety callouts.</w:t>
            </w:r>
          </w:p>
        </w:tc>
      </w:tr>
      <w:tr w:rsidR="00AE6EFC" w:rsidRPr="00196AB9" w14:paraId="7417583B" w14:textId="77777777">
        <w:trPr>
          <w:jc w:val="center"/>
        </w:trPr>
        <w:tc>
          <w:tcPr>
            <w:tcW w:w="2628" w:type="dxa"/>
          </w:tcPr>
          <w:p w14:paraId="08390DCB" w14:textId="77777777" w:rsidR="00251CAC" w:rsidRPr="00196AB9" w:rsidRDefault="00000000">
            <w:pPr>
              <w:rPr>
                <w:color w:val="000000" w:themeColor="text1"/>
              </w:rPr>
            </w:pPr>
            <w:r w:rsidRPr="00196AB9">
              <w:rPr>
                <w:color w:val="000000" w:themeColor="text1"/>
                <w:sz w:val="16"/>
              </w:rPr>
              <w:t>7. Normal flight control</w:t>
            </w:r>
          </w:p>
        </w:tc>
        <w:tc>
          <w:tcPr>
            <w:tcW w:w="2628" w:type="dxa"/>
          </w:tcPr>
          <w:p w14:paraId="0FD2D0A8" w14:textId="77777777" w:rsidR="00251CAC" w:rsidRPr="00196AB9" w:rsidRDefault="00000000">
            <w:pPr>
              <w:rPr>
                <w:color w:val="000000" w:themeColor="text1"/>
              </w:rPr>
            </w:pPr>
            <w:r w:rsidRPr="00196AB9">
              <w:rPr>
                <w:color w:val="000000" w:themeColor="text1"/>
                <w:sz w:val="16"/>
              </w:rPr>
              <w:t>Trainee conducts safe takeoff, hover, climb, descent, yaw, lateral movement, orientation recovery, approach, landing, and go-around.</w:t>
            </w:r>
          </w:p>
        </w:tc>
        <w:tc>
          <w:tcPr>
            <w:tcW w:w="2628" w:type="dxa"/>
          </w:tcPr>
          <w:p w14:paraId="259B8171" w14:textId="77777777" w:rsidR="00251CAC" w:rsidRPr="00196AB9" w:rsidRDefault="00000000">
            <w:pPr>
              <w:rPr>
                <w:color w:val="000000" w:themeColor="text1"/>
              </w:rPr>
            </w:pPr>
            <w:r w:rsidRPr="00196AB9">
              <w:rPr>
                <w:color w:val="000000" w:themeColor="text1"/>
                <w:sz w:val="16"/>
              </w:rPr>
              <w:t>Smooth control, stable aircraft, maintains VLOS, altitude limits, standoff, and situational awareness.</w:t>
            </w:r>
          </w:p>
        </w:tc>
        <w:tc>
          <w:tcPr>
            <w:tcW w:w="2628" w:type="dxa"/>
          </w:tcPr>
          <w:p w14:paraId="59C19FAB" w14:textId="77777777" w:rsidR="00251CAC" w:rsidRPr="00196AB9" w:rsidRDefault="00000000">
            <w:pPr>
              <w:rPr>
                <w:color w:val="000000" w:themeColor="text1"/>
              </w:rPr>
            </w:pPr>
            <w:r w:rsidRPr="00196AB9">
              <w:rPr>
                <w:color w:val="000000" w:themeColor="text1"/>
                <w:sz w:val="16"/>
              </w:rPr>
              <w:t>Loss of control, contact with obstacle/person, violation of altitude/airspace, or evaluator intervention.</w:t>
            </w:r>
          </w:p>
        </w:tc>
      </w:tr>
      <w:tr w:rsidR="00AE6EFC" w:rsidRPr="00196AB9" w14:paraId="3E3F2EB1" w14:textId="77777777">
        <w:trPr>
          <w:jc w:val="center"/>
        </w:trPr>
        <w:tc>
          <w:tcPr>
            <w:tcW w:w="2628" w:type="dxa"/>
          </w:tcPr>
          <w:p w14:paraId="3EA0CBF7" w14:textId="77777777" w:rsidR="00251CAC" w:rsidRPr="00196AB9" w:rsidRDefault="00000000">
            <w:pPr>
              <w:rPr>
                <w:color w:val="000000" w:themeColor="text1"/>
              </w:rPr>
            </w:pPr>
            <w:r w:rsidRPr="00196AB9">
              <w:rPr>
                <w:color w:val="000000" w:themeColor="text1"/>
                <w:sz w:val="16"/>
              </w:rPr>
              <w:t>8. NIST-based proficiency or equivalent</w:t>
            </w:r>
          </w:p>
        </w:tc>
        <w:tc>
          <w:tcPr>
            <w:tcW w:w="2628" w:type="dxa"/>
          </w:tcPr>
          <w:p w14:paraId="39BD9839" w14:textId="77777777" w:rsidR="00251CAC" w:rsidRPr="00196AB9" w:rsidRDefault="00000000">
            <w:pPr>
              <w:rPr>
                <w:color w:val="000000" w:themeColor="text1"/>
              </w:rPr>
            </w:pPr>
            <w:r w:rsidRPr="00196AB9">
              <w:rPr>
                <w:color w:val="000000" w:themeColor="text1"/>
                <w:sz w:val="16"/>
              </w:rPr>
              <w:t>Trainee completes agency-selected precision tasks such as position, traverse, orbit, inspect, recon, target identification, or sensor task.</w:t>
            </w:r>
          </w:p>
        </w:tc>
        <w:tc>
          <w:tcPr>
            <w:tcW w:w="2628" w:type="dxa"/>
          </w:tcPr>
          <w:p w14:paraId="3985A636" w14:textId="77777777" w:rsidR="00251CAC" w:rsidRPr="00196AB9" w:rsidRDefault="00000000">
            <w:pPr>
              <w:rPr>
                <w:color w:val="000000" w:themeColor="text1"/>
              </w:rPr>
            </w:pPr>
            <w:r w:rsidRPr="00196AB9">
              <w:rPr>
                <w:color w:val="000000" w:themeColor="text1"/>
                <w:sz w:val="16"/>
              </w:rPr>
              <w:t>Meets agency score/time/safety threshold with no unsafe deviation.</w:t>
            </w:r>
          </w:p>
        </w:tc>
        <w:tc>
          <w:tcPr>
            <w:tcW w:w="2628" w:type="dxa"/>
          </w:tcPr>
          <w:p w14:paraId="574647D9" w14:textId="77777777" w:rsidR="00251CAC" w:rsidRPr="00196AB9" w:rsidRDefault="00000000">
            <w:pPr>
              <w:rPr>
                <w:color w:val="000000" w:themeColor="text1"/>
              </w:rPr>
            </w:pPr>
            <w:r w:rsidRPr="00196AB9">
              <w:rPr>
                <w:color w:val="000000" w:themeColor="text1"/>
                <w:sz w:val="16"/>
              </w:rPr>
              <w:t>Collision, unsafe deviation, loss of situational awareness, or failure to complete required task.</w:t>
            </w:r>
          </w:p>
        </w:tc>
      </w:tr>
      <w:tr w:rsidR="00AE6EFC" w:rsidRPr="00196AB9" w14:paraId="521B5BF8" w14:textId="77777777">
        <w:trPr>
          <w:jc w:val="center"/>
        </w:trPr>
        <w:tc>
          <w:tcPr>
            <w:tcW w:w="2628" w:type="dxa"/>
          </w:tcPr>
          <w:p w14:paraId="18EF147E" w14:textId="77777777" w:rsidR="00251CAC" w:rsidRPr="00196AB9" w:rsidRDefault="00000000">
            <w:pPr>
              <w:rPr>
                <w:color w:val="000000" w:themeColor="text1"/>
              </w:rPr>
            </w:pPr>
            <w:r w:rsidRPr="00196AB9">
              <w:rPr>
                <w:color w:val="000000" w:themeColor="text1"/>
                <w:sz w:val="16"/>
              </w:rPr>
              <w:t>9. Payload/sensor operation</w:t>
            </w:r>
          </w:p>
        </w:tc>
        <w:tc>
          <w:tcPr>
            <w:tcW w:w="2628" w:type="dxa"/>
          </w:tcPr>
          <w:p w14:paraId="26F1F799" w14:textId="77777777" w:rsidR="00251CAC" w:rsidRPr="00196AB9" w:rsidRDefault="00000000">
            <w:pPr>
              <w:rPr>
                <w:color w:val="000000" w:themeColor="text1"/>
              </w:rPr>
            </w:pPr>
            <w:r w:rsidRPr="00196AB9">
              <w:rPr>
                <w:color w:val="000000" w:themeColor="text1"/>
                <w:sz w:val="16"/>
              </w:rPr>
              <w:t>Trainee uses camera/thermal/zoom/mapping payload to collect mission data while minimizing unnecessary collection.</w:t>
            </w:r>
          </w:p>
        </w:tc>
        <w:tc>
          <w:tcPr>
            <w:tcW w:w="2628" w:type="dxa"/>
          </w:tcPr>
          <w:p w14:paraId="2BB4698C" w14:textId="77777777" w:rsidR="00251CAC" w:rsidRPr="00196AB9" w:rsidRDefault="00000000">
            <w:pPr>
              <w:rPr>
                <w:color w:val="000000" w:themeColor="text1"/>
              </w:rPr>
            </w:pPr>
            <w:r w:rsidRPr="00196AB9">
              <w:rPr>
                <w:color w:val="000000" w:themeColor="text1"/>
                <w:sz w:val="16"/>
              </w:rPr>
              <w:t>Mission data collected to standard and handled according to data plan.</w:t>
            </w:r>
          </w:p>
        </w:tc>
        <w:tc>
          <w:tcPr>
            <w:tcW w:w="2628" w:type="dxa"/>
          </w:tcPr>
          <w:p w14:paraId="4341E5D8" w14:textId="77777777" w:rsidR="00251CAC" w:rsidRPr="00196AB9" w:rsidRDefault="00000000">
            <w:pPr>
              <w:rPr>
                <w:color w:val="000000" w:themeColor="text1"/>
              </w:rPr>
            </w:pPr>
            <w:r w:rsidRPr="00196AB9">
              <w:rPr>
                <w:color w:val="000000" w:themeColor="text1"/>
                <w:sz w:val="16"/>
              </w:rPr>
              <w:t>Unauthorized collection, unsafe fixation on camera image, or failure to preserve required data.</w:t>
            </w:r>
          </w:p>
        </w:tc>
      </w:tr>
      <w:tr w:rsidR="00AE6EFC" w:rsidRPr="00196AB9" w14:paraId="3BF33B8F" w14:textId="77777777">
        <w:trPr>
          <w:jc w:val="center"/>
        </w:trPr>
        <w:tc>
          <w:tcPr>
            <w:tcW w:w="2628" w:type="dxa"/>
          </w:tcPr>
          <w:p w14:paraId="7EA42463" w14:textId="77777777" w:rsidR="00251CAC" w:rsidRPr="00196AB9" w:rsidRDefault="00000000">
            <w:pPr>
              <w:rPr>
                <w:color w:val="000000" w:themeColor="text1"/>
              </w:rPr>
            </w:pPr>
            <w:r w:rsidRPr="00196AB9">
              <w:rPr>
                <w:color w:val="000000" w:themeColor="text1"/>
                <w:sz w:val="16"/>
              </w:rPr>
              <w:t>10. Emergency procedures</w:t>
            </w:r>
          </w:p>
        </w:tc>
        <w:tc>
          <w:tcPr>
            <w:tcW w:w="2628" w:type="dxa"/>
          </w:tcPr>
          <w:p w14:paraId="7A14EE5C" w14:textId="77777777" w:rsidR="00251CAC" w:rsidRPr="00196AB9" w:rsidRDefault="00000000">
            <w:pPr>
              <w:rPr>
                <w:color w:val="000000" w:themeColor="text1"/>
              </w:rPr>
            </w:pPr>
            <w:r w:rsidRPr="00196AB9">
              <w:rPr>
                <w:color w:val="000000" w:themeColor="text1"/>
                <w:sz w:val="16"/>
              </w:rPr>
              <w:t>Evaluator injects one abnormal event: crewed aircraft, low battery, lost link, compass/GNSS, public intrusion, flyaway, or crash/injury scenario.</w:t>
            </w:r>
          </w:p>
        </w:tc>
        <w:tc>
          <w:tcPr>
            <w:tcW w:w="2628" w:type="dxa"/>
          </w:tcPr>
          <w:p w14:paraId="10093E21" w14:textId="77777777" w:rsidR="00251CAC" w:rsidRPr="00196AB9" w:rsidRDefault="00000000">
            <w:pPr>
              <w:rPr>
                <w:color w:val="000000" w:themeColor="text1"/>
              </w:rPr>
            </w:pPr>
            <w:r w:rsidRPr="00196AB9">
              <w:rPr>
                <w:color w:val="000000" w:themeColor="text1"/>
                <w:sz w:val="16"/>
              </w:rPr>
              <w:t>Trainee announces emergency, uses checklist, communicates, protects people/airspace, and documents event.</w:t>
            </w:r>
          </w:p>
        </w:tc>
        <w:tc>
          <w:tcPr>
            <w:tcW w:w="2628" w:type="dxa"/>
          </w:tcPr>
          <w:p w14:paraId="4DA13175" w14:textId="77777777" w:rsidR="00251CAC" w:rsidRPr="00196AB9" w:rsidRDefault="00000000">
            <w:pPr>
              <w:rPr>
                <w:color w:val="000000" w:themeColor="text1"/>
              </w:rPr>
            </w:pPr>
            <w:r w:rsidRPr="00196AB9">
              <w:rPr>
                <w:color w:val="000000" w:themeColor="text1"/>
                <w:sz w:val="16"/>
              </w:rPr>
              <w:t>Fails to yield to crewed aircraft, unsafe response, or failure to notify/report required event.</w:t>
            </w:r>
          </w:p>
        </w:tc>
      </w:tr>
      <w:tr w:rsidR="00AE6EFC" w:rsidRPr="00196AB9" w14:paraId="1330033A" w14:textId="77777777">
        <w:trPr>
          <w:jc w:val="center"/>
        </w:trPr>
        <w:tc>
          <w:tcPr>
            <w:tcW w:w="2628" w:type="dxa"/>
          </w:tcPr>
          <w:p w14:paraId="7D409F8F" w14:textId="77777777" w:rsidR="00251CAC" w:rsidRPr="00196AB9" w:rsidRDefault="00000000">
            <w:pPr>
              <w:rPr>
                <w:color w:val="000000" w:themeColor="text1"/>
              </w:rPr>
            </w:pPr>
            <w:r w:rsidRPr="00196AB9">
              <w:rPr>
                <w:color w:val="000000" w:themeColor="text1"/>
                <w:sz w:val="16"/>
              </w:rPr>
              <w:t>11. Postflight</w:t>
            </w:r>
          </w:p>
        </w:tc>
        <w:tc>
          <w:tcPr>
            <w:tcW w:w="2628" w:type="dxa"/>
          </w:tcPr>
          <w:p w14:paraId="33361D26" w14:textId="77777777" w:rsidR="00251CAC" w:rsidRPr="00196AB9" w:rsidRDefault="00000000">
            <w:pPr>
              <w:rPr>
                <w:color w:val="000000" w:themeColor="text1"/>
              </w:rPr>
            </w:pPr>
            <w:r w:rsidRPr="00196AB9">
              <w:rPr>
                <w:color w:val="000000" w:themeColor="text1"/>
                <w:sz w:val="16"/>
              </w:rPr>
              <w:t>Trainee powers down, inspects aircraft, logs flight, battery, maintenance, data intake, discrepancies, and debrief/AAR.</w:t>
            </w:r>
          </w:p>
        </w:tc>
        <w:tc>
          <w:tcPr>
            <w:tcW w:w="2628" w:type="dxa"/>
          </w:tcPr>
          <w:p w14:paraId="3E08F95F" w14:textId="77777777" w:rsidR="00251CAC" w:rsidRPr="00196AB9" w:rsidRDefault="00000000">
            <w:pPr>
              <w:rPr>
                <w:color w:val="000000" w:themeColor="text1"/>
              </w:rPr>
            </w:pPr>
            <w:r w:rsidRPr="00196AB9">
              <w:rPr>
                <w:color w:val="000000" w:themeColor="text1"/>
                <w:sz w:val="16"/>
              </w:rPr>
              <w:t>Records complete and discrepancies handled.</w:t>
            </w:r>
          </w:p>
        </w:tc>
        <w:tc>
          <w:tcPr>
            <w:tcW w:w="2628" w:type="dxa"/>
          </w:tcPr>
          <w:p w14:paraId="79537EAF" w14:textId="77777777" w:rsidR="00251CAC" w:rsidRPr="00196AB9" w:rsidRDefault="00000000">
            <w:pPr>
              <w:rPr>
                <w:color w:val="000000" w:themeColor="text1"/>
              </w:rPr>
            </w:pPr>
            <w:r w:rsidRPr="00196AB9">
              <w:rPr>
                <w:color w:val="000000" w:themeColor="text1"/>
                <w:sz w:val="16"/>
              </w:rPr>
              <w:t>Missing flight/maintenance records or continued use after unsafe discrepancy.</w:t>
            </w:r>
          </w:p>
        </w:tc>
      </w:tr>
      <w:tr w:rsidR="00AE6EFC" w:rsidRPr="00196AB9" w14:paraId="49E4C14D" w14:textId="77777777">
        <w:trPr>
          <w:jc w:val="center"/>
        </w:trPr>
        <w:tc>
          <w:tcPr>
            <w:tcW w:w="2628" w:type="dxa"/>
          </w:tcPr>
          <w:p w14:paraId="33F88118" w14:textId="77777777" w:rsidR="00251CAC" w:rsidRPr="00196AB9" w:rsidRDefault="00000000">
            <w:pPr>
              <w:rPr>
                <w:color w:val="000000" w:themeColor="text1"/>
              </w:rPr>
            </w:pPr>
            <w:r w:rsidRPr="00196AB9">
              <w:rPr>
                <w:color w:val="000000" w:themeColor="text1"/>
                <w:sz w:val="16"/>
              </w:rPr>
              <w:t>12. Professional conduct</w:t>
            </w:r>
          </w:p>
        </w:tc>
        <w:tc>
          <w:tcPr>
            <w:tcW w:w="2628" w:type="dxa"/>
          </w:tcPr>
          <w:p w14:paraId="5F7D31F6" w14:textId="77777777" w:rsidR="00251CAC" w:rsidRPr="00196AB9" w:rsidRDefault="00000000">
            <w:pPr>
              <w:rPr>
                <w:color w:val="000000" w:themeColor="text1"/>
              </w:rPr>
            </w:pPr>
            <w:r w:rsidRPr="00196AB9">
              <w:rPr>
                <w:color w:val="000000" w:themeColor="text1"/>
                <w:sz w:val="16"/>
              </w:rPr>
              <w:t>Trainee handles public questions, supervisor pressure, and crew concerns appropriately.</w:t>
            </w:r>
          </w:p>
        </w:tc>
        <w:tc>
          <w:tcPr>
            <w:tcW w:w="2628" w:type="dxa"/>
          </w:tcPr>
          <w:p w14:paraId="60F285B4" w14:textId="77777777" w:rsidR="00251CAC" w:rsidRPr="00196AB9" w:rsidRDefault="00000000">
            <w:pPr>
              <w:rPr>
                <w:color w:val="000000" w:themeColor="text1"/>
              </w:rPr>
            </w:pPr>
            <w:r w:rsidRPr="00196AB9">
              <w:rPr>
                <w:color w:val="000000" w:themeColor="text1"/>
                <w:sz w:val="16"/>
              </w:rPr>
              <w:t>Calm, professional, policy-based response.</w:t>
            </w:r>
          </w:p>
        </w:tc>
        <w:tc>
          <w:tcPr>
            <w:tcW w:w="2628" w:type="dxa"/>
          </w:tcPr>
          <w:p w14:paraId="53003457" w14:textId="77777777" w:rsidR="00251CAC" w:rsidRPr="00196AB9" w:rsidRDefault="00000000">
            <w:pPr>
              <w:rPr>
                <w:color w:val="000000" w:themeColor="text1"/>
              </w:rPr>
            </w:pPr>
            <w:r w:rsidRPr="00196AB9">
              <w:rPr>
                <w:color w:val="000000" w:themeColor="text1"/>
                <w:sz w:val="16"/>
              </w:rPr>
              <w:t>Unsafe compliance with pressure to launch, inappropriate disclosure, or escalation with public.</w:t>
            </w:r>
          </w:p>
        </w:tc>
      </w:tr>
    </w:tbl>
    <w:p w14:paraId="67D87CB0" w14:textId="77777777" w:rsidR="00251CAC" w:rsidRPr="00196AB9" w:rsidRDefault="00251CAC">
      <w:pPr>
        <w:spacing w:after="80"/>
        <w:rPr>
          <w:color w:val="000000" w:themeColor="text1"/>
        </w:rPr>
      </w:pPr>
    </w:p>
    <w:p w14:paraId="77346458" w14:textId="77777777" w:rsidR="00251CAC" w:rsidRPr="00196AB9" w:rsidRDefault="00000000">
      <w:pPr>
        <w:pStyle w:val="Heading2"/>
        <w:rPr>
          <w:color w:val="000000" w:themeColor="text1"/>
        </w:rPr>
      </w:pPr>
      <w:r w:rsidRPr="00196AB9">
        <w:rPr>
          <w:rFonts w:ascii="Calibri" w:hAnsi="Calibri"/>
          <w:color w:val="000000" w:themeColor="text1"/>
        </w:rPr>
        <w:t>Core Oral Board Scenario Prompts</w:t>
      </w:r>
    </w:p>
    <w:p w14:paraId="2FFA8033" w14:textId="77777777" w:rsidR="00251CAC" w:rsidRPr="00196AB9" w:rsidRDefault="00000000">
      <w:pPr>
        <w:rPr>
          <w:color w:val="000000" w:themeColor="text1"/>
        </w:rPr>
      </w:pPr>
      <w:r w:rsidRPr="00196AB9">
        <w:rPr>
          <w:color w:val="000000" w:themeColor="text1"/>
        </w:rPr>
        <w:t>You are asked to fly a routine inspection in controlled airspace, but LAANC is unavailable. Explain your decision path and what documentation is needed before flight.</w:t>
      </w:r>
    </w:p>
    <w:p w14:paraId="38150483" w14:textId="77777777" w:rsidR="00251CAC" w:rsidRPr="00196AB9" w:rsidRDefault="00000000">
      <w:pPr>
        <w:rPr>
          <w:color w:val="000000" w:themeColor="text1"/>
        </w:rPr>
      </w:pPr>
      <w:r w:rsidRPr="00196AB9">
        <w:rPr>
          <w:color w:val="000000" w:themeColor="text1"/>
        </w:rPr>
        <w:t>A senior manager asks you to launch before the full crew briefing because the event is about to start. Explain how you respond.</w:t>
      </w:r>
    </w:p>
    <w:p w14:paraId="195AE338" w14:textId="77777777" w:rsidR="00251CAC" w:rsidRPr="00196AB9" w:rsidRDefault="00000000">
      <w:pPr>
        <w:rPr>
          <w:color w:val="000000" w:themeColor="text1"/>
        </w:rPr>
      </w:pPr>
      <w:r w:rsidRPr="00196AB9">
        <w:rPr>
          <w:color w:val="000000" w:themeColor="text1"/>
        </w:rPr>
        <w:t>During a bridge inspection, a news helicopter begins orbiting nearby. Explain your immediate actions and notifications.</w:t>
      </w:r>
    </w:p>
    <w:p w14:paraId="4ECB95B6" w14:textId="77777777" w:rsidR="00251CAC" w:rsidRPr="00196AB9" w:rsidRDefault="00000000">
      <w:pPr>
        <w:rPr>
          <w:color w:val="000000" w:themeColor="text1"/>
        </w:rPr>
      </w:pPr>
      <w:r w:rsidRPr="00196AB9">
        <w:rPr>
          <w:color w:val="000000" w:themeColor="text1"/>
        </w:rPr>
        <w:t>A member of the public asks whether they are being recorded and demands a copy of the video. Explain what you say at the scene and what agency process applies.</w:t>
      </w:r>
    </w:p>
    <w:p w14:paraId="733B540F" w14:textId="77777777" w:rsidR="00251CAC" w:rsidRPr="00196AB9" w:rsidRDefault="00000000">
      <w:pPr>
        <w:rPr>
          <w:color w:val="000000" w:themeColor="text1"/>
        </w:rPr>
      </w:pPr>
      <w:r w:rsidRPr="00196AB9">
        <w:rPr>
          <w:color w:val="000000" w:themeColor="text1"/>
        </w:rPr>
        <w:t>After landing, you discover a cracked propeller that may have occurred during the flight. Explain aircraft status, records, and return-to-service process.</w:t>
      </w:r>
    </w:p>
    <w:p w14:paraId="4614C7B3" w14:textId="77777777" w:rsidR="00251CAC" w:rsidRPr="00196AB9" w:rsidRDefault="00000000">
      <w:pPr>
        <w:rPr>
          <w:color w:val="000000" w:themeColor="text1"/>
        </w:rPr>
      </w:pPr>
      <w:r w:rsidRPr="00196AB9">
        <w:rPr>
          <w:color w:val="000000" w:themeColor="text1"/>
        </w:rPr>
        <w:lastRenderedPageBreak/>
        <w:t>Your payload operator collected imagery outside the mission area. Explain data minimization, retention, and reporting steps.</w:t>
      </w:r>
    </w:p>
    <w:p w14:paraId="263DE86F" w14:textId="77777777" w:rsidR="00251CAC" w:rsidRPr="00196AB9" w:rsidRDefault="00000000">
      <w:pPr>
        <w:rPr>
          <w:color w:val="000000" w:themeColor="text1"/>
        </w:rPr>
      </w:pPr>
      <w:r w:rsidRPr="00196AB9">
        <w:rPr>
          <w:color w:val="000000" w:themeColor="text1"/>
        </w:rPr>
        <w:t>You are supporting another agency and both agencies assume the other is in operational control. Explain how you resolve the issue before launch.</w:t>
      </w:r>
    </w:p>
    <w:p w14:paraId="300AABF6" w14:textId="77777777" w:rsidR="00251CAC" w:rsidRPr="00196AB9" w:rsidRDefault="00000000">
      <w:pPr>
        <w:rPr>
          <w:color w:val="000000" w:themeColor="text1"/>
        </w:rPr>
      </w:pPr>
      <w:r w:rsidRPr="00196AB9">
        <w:rPr>
          <w:color w:val="000000" w:themeColor="text1"/>
        </w:rPr>
        <w:t>A flyaway is trending toward controlled airspace. Explain emergency steps, notifications, and post-incident preservation.</w:t>
      </w:r>
    </w:p>
    <w:p w14:paraId="2473DAB4" w14:textId="77777777" w:rsidR="00251CAC" w:rsidRPr="00196AB9" w:rsidRDefault="00000000">
      <w:pPr>
        <w:pStyle w:val="Heading1"/>
        <w:rPr>
          <w:color w:val="000000" w:themeColor="text1"/>
        </w:rPr>
      </w:pPr>
      <w:r w:rsidRPr="00196AB9">
        <w:rPr>
          <w:rFonts w:ascii="Calibri" w:hAnsi="Calibri"/>
          <w:color w:val="000000" w:themeColor="text1"/>
        </w:rPr>
        <w:t>Addendum A. DFR and Remote Operations Training Module</w:t>
      </w:r>
    </w:p>
    <w:p w14:paraId="0B99F92B" w14:textId="77777777" w:rsidR="00251CAC" w:rsidRPr="00196AB9" w:rsidRDefault="00000000">
      <w:pPr>
        <w:pStyle w:val="QuestionBank"/>
        <w:rPr>
          <w:color w:val="000000" w:themeColor="text1"/>
        </w:rPr>
      </w:pPr>
      <w:r w:rsidRPr="00196AB9">
        <w:rPr>
          <w:color w:val="000000" w:themeColor="text1"/>
        </w:rPr>
        <w:t>This addendum is optional and should be adopted only by an agency that has approved DFR or remote operations policy, applicable FAA authorization, dispatch/RTIC/RTCC procedures, live-video/data controls, remote launch/dock procedures, and an agency-approved training/evaluation program. This module does not create authority to conduct DFR or BVLOS operations.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9"/>
        <w:gridCol w:w="2607"/>
        <w:gridCol w:w="2615"/>
        <w:gridCol w:w="2609"/>
      </w:tblGrid>
      <w:tr w:rsidR="00AE6EFC" w:rsidRPr="00196AB9" w14:paraId="37940CB1" w14:textId="77777777">
        <w:trPr>
          <w:tblHeader/>
          <w:jc w:val="center"/>
        </w:trPr>
        <w:tc>
          <w:tcPr>
            <w:tcW w:w="2628" w:type="dxa"/>
            <w:shd w:val="clear" w:color="auto" w:fill="1F4E6F"/>
          </w:tcPr>
          <w:p w14:paraId="2CF8AEEE" w14:textId="77777777" w:rsidR="00251CAC" w:rsidRPr="00196AB9" w:rsidRDefault="00000000">
            <w:pPr>
              <w:rPr>
                <w:color w:val="000000" w:themeColor="text1"/>
              </w:rPr>
            </w:pPr>
            <w:r w:rsidRPr="00196AB9">
              <w:rPr>
                <w:b/>
                <w:color w:val="000000" w:themeColor="text1"/>
                <w:sz w:val="16"/>
              </w:rPr>
              <w:t>Module</w:t>
            </w:r>
          </w:p>
        </w:tc>
        <w:tc>
          <w:tcPr>
            <w:tcW w:w="2628" w:type="dxa"/>
            <w:shd w:val="clear" w:color="auto" w:fill="1F4E6F"/>
          </w:tcPr>
          <w:p w14:paraId="5B5B9ECD" w14:textId="77777777" w:rsidR="00251CAC" w:rsidRPr="00196AB9" w:rsidRDefault="00000000">
            <w:pPr>
              <w:rPr>
                <w:color w:val="000000" w:themeColor="text1"/>
              </w:rPr>
            </w:pPr>
            <w:r w:rsidRPr="00196AB9">
              <w:rPr>
                <w:b/>
                <w:color w:val="000000" w:themeColor="text1"/>
                <w:sz w:val="16"/>
              </w:rPr>
              <w:t>Duration</w:t>
            </w:r>
          </w:p>
        </w:tc>
        <w:tc>
          <w:tcPr>
            <w:tcW w:w="2628" w:type="dxa"/>
            <w:shd w:val="clear" w:color="auto" w:fill="1F4E6F"/>
          </w:tcPr>
          <w:p w14:paraId="64E7FD1B" w14:textId="77777777" w:rsidR="00251CAC" w:rsidRPr="00196AB9" w:rsidRDefault="00000000">
            <w:pPr>
              <w:rPr>
                <w:color w:val="000000" w:themeColor="text1"/>
              </w:rPr>
            </w:pPr>
            <w:r w:rsidRPr="00196AB9">
              <w:rPr>
                <w:b/>
                <w:color w:val="000000" w:themeColor="text1"/>
                <w:sz w:val="16"/>
              </w:rPr>
              <w:t>Training Content</w:t>
            </w:r>
          </w:p>
        </w:tc>
        <w:tc>
          <w:tcPr>
            <w:tcW w:w="2628" w:type="dxa"/>
            <w:shd w:val="clear" w:color="auto" w:fill="1F4E6F"/>
          </w:tcPr>
          <w:p w14:paraId="32E5DE75" w14:textId="77777777" w:rsidR="00251CAC" w:rsidRPr="00196AB9" w:rsidRDefault="00000000">
            <w:pPr>
              <w:rPr>
                <w:color w:val="000000" w:themeColor="text1"/>
              </w:rPr>
            </w:pPr>
            <w:r w:rsidRPr="00196AB9">
              <w:rPr>
                <w:b/>
                <w:color w:val="000000" w:themeColor="text1"/>
                <w:sz w:val="16"/>
              </w:rPr>
              <w:t>Evaluation</w:t>
            </w:r>
          </w:p>
        </w:tc>
      </w:tr>
      <w:tr w:rsidR="00AE6EFC" w:rsidRPr="00196AB9" w14:paraId="7283770B" w14:textId="77777777">
        <w:trPr>
          <w:jc w:val="center"/>
        </w:trPr>
        <w:tc>
          <w:tcPr>
            <w:tcW w:w="2628" w:type="dxa"/>
          </w:tcPr>
          <w:p w14:paraId="45B7A224" w14:textId="77777777" w:rsidR="00251CAC" w:rsidRPr="00196AB9" w:rsidRDefault="00000000">
            <w:pPr>
              <w:rPr>
                <w:color w:val="000000" w:themeColor="text1"/>
              </w:rPr>
            </w:pPr>
            <w:r w:rsidRPr="00196AB9">
              <w:rPr>
                <w:color w:val="000000" w:themeColor="text1"/>
                <w:sz w:val="16"/>
              </w:rPr>
              <w:t>DFR-01 DFR Program Governance and Authorization</w:t>
            </w:r>
          </w:p>
        </w:tc>
        <w:tc>
          <w:tcPr>
            <w:tcW w:w="2628" w:type="dxa"/>
          </w:tcPr>
          <w:p w14:paraId="30D40FA1" w14:textId="77777777" w:rsidR="00251CAC" w:rsidRPr="00196AB9" w:rsidRDefault="00000000">
            <w:pPr>
              <w:rPr>
                <w:color w:val="000000" w:themeColor="text1"/>
              </w:rPr>
            </w:pPr>
            <w:r w:rsidRPr="00196AB9">
              <w:rPr>
                <w:color w:val="000000" w:themeColor="text1"/>
                <w:sz w:val="16"/>
              </w:rPr>
              <w:t>4 hours</w:t>
            </w:r>
          </w:p>
        </w:tc>
        <w:tc>
          <w:tcPr>
            <w:tcW w:w="2628" w:type="dxa"/>
          </w:tcPr>
          <w:p w14:paraId="52685114" w14:textId="77777777" w:rsidR="00251CAC" w:rsidRPr="00196AB9" w:rsidRDefault="00000000">
            <w:pPr>
              <w:rPr>
                <w:color w:val="000000" w:themeColor="text1"/>
              </w:rPr>
            </w:pPr>
            <w:r w:rsidRPr="00196AB9">
              <w:rPr>
                <w:color w:val="000000" w:themeColor="text1"/>
                <w:sz w:val="16"/>
              </w:rPr>
              <w:t>DFR purpose, approved call types, prohibited uses, operating authority, RPIC/remote operator role, airspace monitor role, dispatch/RTIC/RTCC role, supervisor role, and legal/privacy review.</w:t>
            </w:r>
          </w:p>
        </w:tc>
        <w:tc>
          <w:tcPr>
            <w:tcW w:w="2628" w:type="dxa"/>
          </w:tcPr>
          <w:p w14:paraId="06FB51F2" w14:textId="77777777" w:rsidR="00251CAC" w:rsidRPr="00196AB9" w:rsidRDefault="00000000">
            <w:pPr>
              <w:rPr>
                <w:color w:val="000000" w:themeColor="text1"/>
              </w:rPr>
            </w:pPr>
            <w:r w:rsidRPr="00196AB9">
              <w:rPr>
                <w:color w:val="000000" w:themeColor="text1"/>
                <w:sz w:val="16"/>
              </w:rPr>
              <w:t>Written exam and oral board using the agency authorization and DFR policy.</w:t>
            </w:r>
          </w:p>
        </w:tc>
      </w:tr>
      <w:tr w:rsidR="00AE6EFC" w:rsidRPr="00196AB9" w14:paraId="6D74B97D" w14:textId="77777777">
        <w:trPr>
          <w:jc w:val="center"/>
        </w:trPr>
        <w:tc>
          <w:tcPr>
            <w:tcW w:w="2628" w:type="dxa"/>
          </w:tcPr>
          <w:p w14:paraId="387AE1CC" w14:textId="77777777" w:rsidR="00251CAC" w:rsidRPr="00196AB9" w:rsidRDefault="00000000">
            <w:pPr>
              <w:rPr>
                <w:color w:val="000000" w:themeColor="text1"/>
              </w:rPr>
            </w:pPr>
            <w:r w:rsidRPr="00196AB9">
              <w:rPr>
                <w:color w:val="000000" w:themeColor="text1"/>
                <w:sz w:val="16"/>
              </w:rPr>
              <w:t>DFR-02 Dispatch, Call Screening, and Launch Decision</w:t>
            </w:r>
          </w:p>
        </w:tc>
        <w:tc>
          <w:tcPr>
            <w:tcW w:w="2628" w:type="dxa"/>
          </w:tcPr>
          <w:p w14:paraId="5D35323D" w14:textId="77777777" w:rsidR="00251CAC" w:rsidRPr="00196AB9" w:rsidRDefault="00000000">
            <w:pPr>
              <w:rPr>
                <w:color w:val="000000" w:themeColor="text1"/>
              </w:rPr>
            </w:pPr>
            <w:r w:rsidRPr="00196AB9">
              <w:rPr>
                <w:color w:val="000000" w:themeColor="text1"/>
                <w:sz w:val="16"/>
              </w:rPr>
              <w:t>4 hours</w:t>
            </w:r>
          </w:p>
        </w:tc>
        <w:tc>
          <w:tcPr>
            <w:tcW w:w="2628" w:type="dxa"/>
          </w:tcPr>
          <w:p w14:paraId="5CD533E9" w14:textId="77777777" w:rsidR="00251CAC" w:rsidRPr="00196AB9" w:rsidRDefault="00000000">
            <w:pPr>
              <w:rPr>
                <w:color w:val="000000" w:themeColor="text1"/>
              </w:rPr>
            </w:pPr>
            <w:r w:rsidRPr="00196AB9">
              <w:rPr>
                <w:color w:val="000000" w:themeColor="text1"/>
                <w:sz w:val="16"/>
              </w:rPr>
              <w:t>Eligible and non-eligible call types, launch/no-launch decision, mission purpose, recording trigger, termination criteria, responder safety, public transparency, and dispatch logging.</w:t>
            </w:r>
          </w:p>
        </w:tc>
        <w:tc>
          <w:tcPr>
            <w:tcW w:w="2628" w:type="dxa"/>
          </w:tcPr>
          <w:p w14:paraId="7A35651B" w14:textId="77777777" w:rsidR="00251CAC" w:rsidRPr="00196AB9" w:rsidRDefault="00000000">
            <w:pPr>
              <w:rPr>
                <w:color w:val="000000" w:themeColor="text1"/>
              </w:rPr>
            </w:pPr>
            <w:r w:rsidRPr="00196AB9">
              <w:rPr>
                <w:color w:val="000000" w:themeColor="text1"/>
                <w:sz w:val="16"/>
              </w:rPr>
              <w:t>Dispatch simulation with calls that launch and calls that do not launch.</w:t>
            </w:r>
          </w:p>
        </w:tc>
      </w:tr>
      <w:tr w:rsidR="00AE6EFC" w:rsidRPr="00196AB9" w14:paraId="60CD2C75" w14:textId="77777777">
        <w:trPr>
          <w:jc w:val="center"/>
        </w:trPr>
        <w:tc>
          <w:tcPr>
            <w:tcW w:w="2628" w:type="dxa"/>
          </w:tcPr>
          <w:p w14:paraId="31FCD3D7" w14:textId="77777777" w:rsidR="00251CAC" w:rsidRPr="00196AB9" w:rsidRDefault="00000000">
            <w:pPr>
              <w:rPr>
                <w:color w:val="000000" w:themeColor="text1"/>
              </w:rPr>
            </w:pPr>
            <w:r w:rsidRPr="00196AB9">
              <w:rPr>
                <w:color w:val="000000" w:themeColor="text1"/>
                <w:sz w:val="16"/>
              </w:rPr>
              <w:t>DFR-03 Remote/Dock Preflight and Launch Workflow</w:t>
            </w:r>
          </w:p>
        </w:tc>
        <w:tc>
          <w:tcPr>
            <w:tcW w:w="2628" w:type="dxa"/>
          </w:tcPr>
          <w:p w14:paraId="4B57BA71" w14:textId="77777777" w:rsidR="00251CAC" w:rsidRPr="00196AB9" w:rsidRDefault="00000000">
            <w:pPr>
              <w:rPr>
                <w:color w:val="000000" w:themeColor="text1"/>
              </w:rPr>
            </w:pPr>
            <w:r w:rsidRPr="00196AB9">
              <w:rPr>
                <w:color w:val="000000" w:themeColor="text1"/>
                <w:sz w:val="16"/>
              </w:rPr>
              <w:t>6 hours</w:t>
            </w:r>
          </w:p>
        </w:tc>
        <w:tc>
          <w:tcPr>
            <w:tcW w:w="2628" w:type="dxa"/>
          </w:tcPr>
          <w:p w14:paraId="7F986AFF" w14:textId="77777777" w:rsidR="00251CAC" w:rsidRPr="00196AB9" w:rsidRDefault="00000000">
            <w:pPr>
              <w:rPr>
                <w:color w:val="000000" w:themeColor="text1"/>
              </w:rPr>
            </w:pPr>
            <w:r w:rsidRPr="00196AB9">
              <w:rPr>
                <w:color w:val="000000" w:themeColor="text1"/>
                <w:sz w:val="16"/>
              </w:rPr>
              <w:t>Dock health, aircraft health, weather sensors, camera view, telemetry, C2 link, Remote ID, battery, launch area verification, obstruction map, RTH altitude, lost-link profile, emergency landing points, and abort criteria.</w:t>
            </w:r>
          </w:p>
        </w:tc>
        <w:tc>
          <w:tcPr>
            <w:tcW w:w="2628" w:type="dxa"/>
          </w:tcPr>
          <w:p w14:paraId="154DB2B3" w14:textId="77777777" w:rsidR="00251CAC" w:rsidRPr="00196AB9" w:rsidRDefault="00000000">
            <w:pPr>
              <w:rPr>
                <w:color w:val="000000" w:themeColor="text1"/>
              </w:rPr>
            </w:pPr>
            <w:r w:rsidRPr="00196AB9">
              <w:rPr>
                <w:color w:val="000000" w:themeColor="text1"/>
                <w:sz w:val="16"/>
              </w:rPr>
              <w:t>Remote/dock practical and system-health oral board.</w:t>
            </w:r>
          </w:p>
        </w:tc>
      </w:tr>
      <w:tr w:rsidR="00AE6EFC" w:rsidRPr="00196AB9" w14:paraId="1E0C7B7C" w14:textId="77777777">
        <w:trPr>
          <w:jc w:val="center"/>
        </w:trPr>
        <w:tc>
          <w:tcPr>
            <w:tcW w:w="2628" w:type="dxa"/>
          </w:tcPr>
          <w:p w14:paraId="3A2F5D85" w14:textId="77777777" w:rsidR="00251CAC" w:rsidRPr="00196AB9" w:rsidRDefault="00000000">
            <w:pPr>
              <w:rPr>
                <w:color w:val="000000" w:themeColor="text1"/>
              </w:rPr>
            </w:pPr>
            <w:r w:rsidRPr="00196AB9">
              <w:rPr>
                <w:color w:val="000000" w:themeColor="text1"/>
                <w:sz w:val="16"/>
              </w:rPr>
              <w:t>DFR-04 RTIC/RTCC, CAD, Live Video, and Data Controls</w:t>
            </w:r>
          </w:p>
        </w:tc>
        <w:tc>
          <w:tcPr>
            <w:tcW w:w="2628" w:type="dxa"/>
          </w:tcPr>
          <w:p w14:paraId="46238910" w14:textId="77777777" w:rsidR="00251CAC" w:rsidRPr="00196AB9" w:rsidRDefault="00000000">
            <w:pPr>
              <w:rPr>
                <w:color w:val="000000" w:themeColor="text1"/>
              </w:rPr>
            </w:pPr>
            <w:r w:rsidRPr="00196AB9">
              <w:rPr>
                <w:color w:val="000000" w:themeColor="text1"/>
                <w:sz w:val="16"/>
              </w:rPr>
              <w:t>4 hours</w:t>
            </w:r>
          </w:p>
        </w:tc>
        <w:tc>
          <w:tcPr>
            <w:tcW w:w="2628" w:type="dxa"/>
          </w:tcPr>
          <w:p w14:paraId="5C4E0B2B" w14:textId="77777777" w:rsidR="00251CAC" w:rsidRPr="00196AB9" w:rsidRDefault="00000000">
            <w:pPr>
              <w:rPr>
                <w:color w:val="000000" w:themeColor="text1"/>
              </w:rPr>
            </w:pPr>
            <w:r w:rsidRPr="00196AB9">
              <w:rPr>
                <w:color w:val="000000" w:themeColor="text1"/>
                <w:sz w:val="16"/>
              </w:rPr>
              <w:t>CAD integration, mission logging, live-feed access, video sharing limits, role-based permissions, recording, data retention, public records, evidence, medical/privacy issues, and public information routing.</w:t>
            </w:r>
          </w:p>
        </w:tc>
        <w:tc>
          <w:tcPr>
            <w:tcW w:w="2628" w:type="dxa"/>
          </w:tcPr>
          <w:p w14:paraId="390F6117" w14:textId="77777777" w:rsidR="00251CAC" w:rsidRPr="00196AB9" w:rsidRDefault="00000000">
            <w:pPr>
              <w:rPr>
                <w:color w:val="000000" w:themeColor="text1"/>
              </w:rPr>
            </w:pPr>
            <w:r w:rsidRPr="00196AB9">
              <w:rPr>
                <w:color w:val="000000" w:themeColor="text1"/>
                <w:sz w:val="16"/>
              </w:rPr>
              <w:t>Video/data scenario evaluation.</w:t>
            </w:r>
          </w:p>
        </w:tc>
      </w:tr>
      <w:tr w:rsidR="00AE6EFC" w:rsidRPr="00196AB9" w14:paraId="1499DC6B" w14:textId="77777777">
        <w:trPr>
          <w:jc w:val="center"/>
        </w:trPr>
        <w:tc>
          <w:tcPr>
            <w:tcW w:w="2628" w:type="dxa"/>
          </w:tcPr>
          <w:p w14:paraId="5FEA0C80" w14:textId="77777777" w:rsidR="00251CAC" w:rsidRPr="00196AB9" w:rsidRDefault="00000000">
            <w:pPr>
              <w:rPr>
                <w:color w:val="000000" w:themeColor="text1"/>
              </w:rPr>
            </w:pPr>
            <w:r w:rsidRPr="00196AB9">
              <w:rPr>
                <w:color w:val="000000" w:themeColor="text1"/>
                <w:sz w:val="16"/>
              </w:rPr>
              <w:t>DFR-05 Airspace Monitoring and Crewed-Aircraft Deconfliction</w:t>
            </w:r>
          </w:p>
        </w:tc>
        <w:tc>
          <w:tcPr>
            <w:tcW w:w="2628" w:type="dxa"/>
          </w:tcPr>
          <w:p w14:paraId="30EE7D24" w14:textId="77777777" w:rsidR="00251CAC" w:rsidRPr="00196AB9" w:rsidRDefault="00000000">
            <w:pPr>
              <w:rPr>
                <w:color w:val="000000" w:themeColor="text1"/>
              </w:rPr>
            </w:pPr>
            <w:r w:rsidRPr="00196AB9">
              <w:rPr>
                <w:color w:val="000000" w:themeColor="text1"/>
                <w:sz w:val="16"/>
              </w:rPr>
              <w:t>4 hours</w:t>
            </w:r>
          </w:p>
        </w:tc>
        <w:tc>
          <w:tcPr>
            <w:tcW w:w="2628" w:type="dxa"/>
          </w:tcPr>
          <w:p w14:paraId="4843A478" w14:textId="77777777" w:rsidR="00251CAC" w:rsidRPr="00196AB9" w:rsidRDefault="00000000">
            <w:pPr>
              <w:rPr>
                <w:color w:val="000000" w:themeColor="text1"/>
              </w:rPr>
            </w:pPr>
            <w:r w:rsidRPr="00196AB9">
              <w:rPr>
                <w:color w:val="000000" w:themeColor="text1"/>
                <w:sz w:val="16"/>
              </w:rPr>
              <w:t>Airports, heliports, hospital pads, TFR/NOTAM, altitude/route limits, crewed-aircraft priority, land-now triggers, airspace-monitor responsibilities, and field-responder communications.</w:t>
            </w:r>
          </w:p>
        </w:tc>
        <w:tc>
          <w:tcPr>
            <w:tcW w:w="2628" w:type="dxa"/>
          </w:tcPr>
          <w:p w14:paraId="660979FD" w14:textId="77777777" w:rsidR="00251CAC" w:rsidRPr="00196AB9" w:rsidRDefault="00000000">
            <w:pPr>
              <w:rPr>
                <w:color w:val="000000" w:themeColor="text1"/>
              </w:rPr>
            </w:pPr>
            <w:r w:rsidRPr="00196AB9">
              <w:rPr>
                <w:color w:val="000000" w:themeColor="text1"/>
                <w:sz w:val="16"/>
              </w:rPr>
              <w:t>Map-based airspace drill and crewed-aircraft intrusion inject.</w:t>
            </w:r>
          </w:p>
        </w:tc>
      </w:tr>
      <w:tr w:rsidR="00AE6EFC" w:rsidRPr="00196AB9" w14:paraId="3243D01D" w14:textId="77777777">
        <w:trPr>
          <w:jc w:val="center"/>
        </w:trPr>
        <w:tc>
          <w:tcPr>
            <w:tcW w:w="2628" w:type="dxa"/>
          </w:tcPr>
          <w:p w14:paraId="6DA9B1DC" w14:textId="77777777" w:rsidR="00251CAC" w:rsidRPr="00196AB9" w:rsidRDefault="00000000">
            <w:pPr>
              <w:rPr>
                <w:color w:val="000000" w:themeColor="text1"/>
              </w:rPr>
            </w:pPr>
            <w:r w:rsidRPr="00196AB9">
              <w:rPr>
                <w:color w:val="000000" w:themeColor="text1"/>
                <w:sz w:val="16"/>
              </w:rPr>
              <w:t>DFR-06 DFR Emergency Procedures and Mission Termination</w:t>
            </w:r>
          </w:p>
        </w:tc>
        <w:tc>
          <w:tcPr>
            <w:tcW w:w="2628" w:type="dxa"/>
          </w:tcPr>
          <w:p w14:paraId="22193F95" w14:textId="77777777" w:rsidR="00251CAC" w:rsidRPr="00196AB9" w:rsidRDefault="00000000">
            <w:pPr>
              <w:rPr>
                <w:color w:val="000000" w:themeColor="text1"/>
              </w:rPr>
            </w:pPr>
            <w:r w:rsidRPr="00196AB9">
              <w:rPr>
                <w:color w:val="000000" w:themeColor="text1"/>
                <w:sz w:val="16"/>
              </w:rPr>
              <w:t>4 hours</w:t>
            </w:r>
          </w:p>
        </w:tc>
        <w:tc>
          <w:tcPr>
            <w:tcW w:w="2628" w:type="dxa"/>
          </w:tcPr>
          <w:p w14:paraId="3DA8F7F1" w14:textId="77777777" w:rsidR="00251CAC" w:rsidRPr="00196AB9" w:rsidRDefault="00000000">
            <w:pPr>
              <w:rPr>
                <w:color w:val="000000" w:themeColor="text1"/>
              </w:rPr>
            </w:pPr>
            <w:r w:rsidRPr="00196AB9">
              <w:rPr>
                <w:color w:val="000000" w:themeColor="text1"/>
                <w:sz w:val="16"/>
              </w:rPr>
              <w:t>Lost link, loss of video, C2 degradation, geofence, low battery, dock failure, remote recovery, flyaway, emergency landing, unauthorized UAS/aircraft conflict, public complaint, and post-event reporting.</w:t>
            </w:r>
          </w:p>
        </w:tc>
        <w:tc>
          <w:tcPr>
            <w:tcW w:w="2628" w:type="dxa"/>
          </w:tcPr>
          <w:p w14:paraId="163CB6F7" w14:textId="77777777" w:rsidR="00251CAC" w:rsidRPr="00196AB9" w:rsidRDefault="00000000">
            <w:pPr>
              <w:rPr>
                <w:color w:val="000000" w:themeColor="text1"/>
              </w:rPr>
            </w:pPr>
            <w:r w:rsidRPr="00196AB9">
              <w:rPr>
                <w:color w:val="000000" w:themeColor="text1"/>
                <w:sz w:val="16"/>
              </w:rPr>
              <w:t>Emergency simulator or live-safe scenario.</w:t>
            </w:r>
          </w:p>
        </w:tc>
      </w:tr>
      <w:tr w:rsidR="00AE6EFC" w:rsidRPr="00196AB9" w14:paraId="48DDE753" w14:textId="77777777">
        <w:trPr>
          <w:jc w:val="center"/>
        </w:trPr>
        <w:tc>
          <w:tcPr>
            <w:tcW w:w="2628" w:type="dxa"/>
          </w:tcPr>
          <w:p w14:paraId="6E93ACB8" w14:textId="77777777" w:rsidR="00251CAC" w:rsidRPr="00196AB9" w:rsidRDefault="00000000">
            <w:pPr>
              <w:rPr>
                <w:color w:val="000000" w:themeColor="text1"/>
              </w:rPr>
            </w:pPr>
            <w:r w:rsidRPr="00196AB9">
              <w:rPr>
                <w:color w:val="000000" w:themeColor="text1"/>
                <w:sz w:val="16"/>
              </w:rPr>
              <w:t>DFR-07 Supervised DFR Shifts and Final Scenario Evaluation</w:t>
            </w:r>
          </w:p>
        </w:tc>
        <w:tc>
          <w:tcPr>
            <w:tcW w:w="2628" w:type="dxa"/>
          </w:tcPr>
          <w:p w14:paraId="3255F3EC" w14:textId="77777777" w:rsidR="00251CAC" w:rsidRPr="00196AB9" w:rsidRDefault="00000000">
            <w:pPr>
              <w:rPr>
                <w:color w:val="000000" w:themeColor="text1"/>
              </w:rPr>
            </w:pPr>
            <w:r w:rsidRPr="00196AB9">
              <w:rPr>
                <w:color w:val="000000" w:themeColor="text1"/>
                <w:sz w:val="16"/>
              </w:rPr>
              <w:t>Agency-defined minimum, suggested 5-10 shifts or simulations</w:t>
            </w:r>
          </w:p>
        </w:tc>
        <w:tc>
          <w:tcPr>
            <w:tcW w:w="2628" w:type="dxa"/>
          </w:tcPr>
          <w:p w14:paraId="267B7FED" w14:textId="77777777" w:rsidR="00251CAC" w:rsidRPr="00196AB9" w:rsidRDefault="00000000">
            <w:pPr>
              <w:rPr>
                <w:color w:val="000000" w:themeColor="text1"/>
              </w:rPr>
            </w:pPr>
            <w:r w:rsidRPr="00196AB9">
              <w:rPr>
                <w:color w:val="000000" w:themeColor="text1"/>
                <w:sz w:val="16"/>
              </w:rPr>
              <w:t>Supervised operations with evaluator notes, call-screening decisions, prelaunch checks, communications, data controls, and debrief.</w:t>
            </w:r>
          </w:p>
        </w:tc>
        <w:tc>
          <w:tcPr>
            <w:tcW w:w="2628" w:type="dxa"/>
          </w:tcPr>
          <w:p w14:paraId="6AE75CBE" w14:textId="77777777" w:rsidR="00251CAC" w:rsidRPr="00196AB9" w:rsidRDefault="00000000">
            <w:pPr>
              <w:rPr>
                <w:color w:val="000000" w:themeColor="text1"/>
              </w:rPr>
            </w:pPr>
            <w:r w:rsidRPr="00196AB9">
              <w:rPr>
                <w:color w:val="000000" w:themeColor="text1"/>
                <w:sz w:val="16"/>
              </w:rPr>
              <w:t>Final DFR scenario with no critical safety, privacy, data, or FAA authorization error.</w:t>
            </w:r>
          </w:p>
        </w:tc>
      </w:tr>
    </w:tbl>
    <w:p w14:paraId="04003033" w14:textId="77777777" w:rsidR="00251CAC" w:rsidRPr="00196AB9" w:rsidRDefault="00251CAC">
      <w:pPr>
        <w:spacing w:after="80"/>
        <w:rPr>
          <w:color w:val="000000" w:themeColor="text1"/>
        </w:rPr>
      </w:pPr>
    </w:p>
    <w:p w14:paraId="1645CE3A" w14:textId="77777777" w:rsidR="00251CAC" w:rsidRPr="00196AB9" w:rsidRDefault="00000000">
      <w:pPr>
        <w:pStyle w:val="Heading2"/>
        <w:rPr>
          <w:color w:val="000000" w:themeColor="text1"/>
        </w:rPr>
      </w:pPr>
      <w:r w:rsidRPr="00196AB9">
        <w:rPr>
          <w:rFonts w:ascii="Calibri" w:hAnsi="Calibri"/>
          <w:color w:val="000000" w:themeColor="text1"/>
        </w:rPr>
        <w:lastRenderedPageBreak/>
        <w:t>Addendum A Written Question Bank - DFR and Remote Operations</w:t>
      </w:r>
    </w:p>
    <w:p w14:paraId="0F05354E" w14:textId="77777777" w:rsidR="00251CAC" w:rsidRPr="00196AB9" w:rsidRDefault="00000000">
      <w:pPr>
        <w:pStyle w:val="QuestionBank"/>
        <w:rPr>
          <w:color w:val="000000" w:themeColor="text1"/>
        </w:rPr>
      </w:pPr>
      <w:r w:rsidRPr="00196AB9">
        <w:rPr>
          <w:color w:val="000000" w:themeColor="text1"/>
        </w:rPr>
        <w:t>Use this as an instructor-controlled question bank. Agencies should remove the answer key before issuing student exams, randomize question order, and add agency-specific legal, airspace, platform, and policy questions before adoption.</w:t>
      </w:r>
    </w:p>
    <w:p w14:paraId="55DAA795" w14:textId="77777777" w:rsidR="00251CAC" w:rsidRPr="00196AB9" w:rsidRDefault="00000000">
      <w:pPr>
        <w:pStyle w:val="QuestionBank"/>
        <w:rPr>
          <w:color w:val="000000" w:themeColor="text1"/>
        </w:rPr>
      </w:pPr>
      <w:r w:rsidRPr="00196AB9">
        <w:rPr>
          <w:color w:val="000000" w:themeColor="text1"/>
        </w:rPr>
        <w:t>D1. [DFR-01] What makes DFR different from a routine field-deployed UAS mission?</w:t>
      </w:r>
    </w:p>
    <w:p w14:paraId="405BEC73" w14:textId="77777777" w:rsidR="00251CAC" w:rsidRPr="00196AB9" w:rsidRDefault="00000000">
      <w:pPr>
        <w:pStyle w:val="QuestionBank"/>
        <w:rPr>
          <w:color w:val="000000" w:themeColor="text1"/>
        </w:rPr>
      </w:pPr>
      <w:r w:rsidRPr="00196AB9">
        <w:rPr>
          <w:color w:val="000000" w:themeColor="text1"/>
        </w:rPr>
        <w:t>A. It often uses prepositioned aircraft, rapid dispatch, remote operations, live video, and defined call-screening workflows</w:t>
      </w:r>
    </w:p>
    <w:p w14:paraId="218AD225" w14:textId="77777777" w:rsidR="00251CAC" w:rsidRPr="00196AB9" w:rsidRDefault="00000000">
      <w:pPr>
        <w:pStyle w:val="QuestionBank"/>
        <w:rPr>
          <w:color w:val="000000" w:themeColor="text1"/>
        </w:rPr>
      </w:pPr>
      <w:r w:rsidRPr="00196AB9">
        <w:rPr>
          <w:color w:val="000000" w:themeColor="text1"/>
        </w:rPr>
        <w:t>B. It has no aviation rules</w:t>
      </w:r>
    </w:p>
    <w:p w14:paraId="65AC8B2A" w14:textId="77777777" w:rsidR="00251CAC" w:rsidRPr="00196AB9" w:rsidRDefault="00000000">
      <w:pPr>
        <w:pStyle w:val="QuestionBank"/>
        <w:rPr>
          <w:color w:val="000000" w:themeColor="text1"/>
        </w:rPr>
      </w:pPr>
      <w:r w:rsidRPr="00196AB9">
        <w:rPr>
          <w:color w:val="000000" w:themeColor="text1"/>
        </w:rPr>
        <w:t>C. It is always recreational</w:t>
      </w:r>
    </w:p>
    <w:p w14:paraId="2763AD2A" w14:textId="77777777" w:rsidR="00251CAC" w:rsidRPr="00196AB9" w:rsidRDefault="00000000">
      <w:pPr>
        <w:pStyle w:val="QuestionBank"/>
        <w:rPr>
          <w:color w:val="000000" w:themeColor="text1"/>
        </w:rPr>
      </w:pPr>
      <w:r w:rsidRPr="00196AB9">
        <w:rPr>
          <w:color w:val="000000" w:themeColor="text1"/>
        </w:rPr>
        <w:t>D. It cannot collect data</w:t>
      </w:r>
    </w:p>
    <w:p w14:paraId="35F6F51B" w14:textId="77777777" w:rsidR="00251CAC" w:rsidRPr="00196AB9" w:rsidRDefault="00000000">
      <w:pPr>
        <w:pStyle w:val="QuestionBank"/>
        <w:rPr>
          <w:color w:val="000000" w:themeColor="text1"/>
        </w:rPr>
      </w:pPr>
      <w:r w:rsidRPr="00196AB9">
        <w:rPr>
          <w:color w:val="000000" w:themeColor="text1"/>
        </w:rPr>
        <w:t>D2. [DFR-01] Before a DFR program begins, personnel must be trained on:</w:t>
      </w:r>
    </w:p>
    <w:p w14:paraId="5E25E645" w14:textId="77777777" w:rsidR="00251CAC" w:rsidRPr="00196AB9" w:rsidRDefault="00000000">
      <w:pPr>
        <w:pStyle w:val="QuestionBank"/>
        <w:rPr>
          <w:color w:val="000000" w:themeColor="text1"/>
        </w:rPr>
      </w:pPr>
      <w:r w:rsidRPr="00196AB9">
        <w:rPr>
          <w:color w:val="000000" w:themeColor="text1"/>
        </w:rPr>
        <w:t>A. The actual FAA authorization, agency policy, call types, privacy, data sharing, and emergency procedures</w:t>
      </w:r>
    </w:p>
    <w:p w14:paraId="6EFFE09F" w14:textId="77777777" w:rsidR="00251CAC" w:rsidRPr="00196AB9" w:rsidRDefault="00000000">
      <w:pPr>
        <w:pStyle w:val="QuestionBank"/>
        <w:rPr>
          <w:color w:val="000000" w:themeColor="text1"/>
        </w:rPr>
      </w:pPr>
      <w:r w:rsidRPr="00196AB9">
        <w:rPr>
          <w:color w:val="000000" w:themeColor="text1"/>
        </w:rPr>
        <w:t>B. Only the camera controls</w:t>
      </w:r>
    </w:p>
    <w:p w14:paraId="695921C1" w14:textId="77777777" w:rsidR="00251CAC" w:rsidRPr="00196AB9" w:rsidRDefault="00000000">
      <w:pPr>
        <w:pStyle w:val="QuestionBank"/>
        <w:rPr>
          <w:color w:val="000000" w:themeColor="text1"/>
        </w:rPr>
      </w:pPr>
      <w:r w:rsidRPr="00196AB9">
        <w:rPr>
          <w:color w:val="000000" w:themeColor="text1"/>
        </w:rPr>
        <w:t>C. Only the docking station brand</w:t>
      </w:r>
    </w:p>
    <w:p w14:paraId="1B70DBD5" w14:textId="77777777" w:rsidR="00251CAC" w:rsidRPr="00196AB9" w:rsidRDefault="00000000">
      <w:pPr>
        <w:pStyle w:val="QuestionBank"/>
        <w:rPr>
          <w:color w:val="000000" w:themeColor="text1"/>
        </w:rPr>
      </w:pPr>
      <w:r w:rsidRPr="00196AB9">
        <w:rPr>
          <w:color w:val="000000" w:themeColor="text1"/>
        </w:rPr>
        <w:t>D. Only the press release</w:t>
      </w:r>
    </w:p>
    <w:p w14:paraId="53AE3160" w14:textId="77777777" w:rsidR="00251CAC" w:rsidRPr="00196AB9" w:rsidRDefault="00000000">
      <w:pPr>
        <w:pStyle w:val="QuestionBank"/>
        <w:rPr>
          <w:color w:val="000000" w:themeColor="text1"/>
        </w:rPr>
      </w:pPr>
      <w:r w:rsidRPr="00196AB9">
        <w:rPr>
          <w:color w:val="000000" w:themeColor="text1"/>
        </w:rPr>
        <w:t>D3. [DFR-01] A DFR launch decision is both:</w:t>
      </w:r>
    </w:p>
    <w:p w14:paraId="5CA91627" w14:textId="77777777" w:rsidR="00251CAC" w:rsidRPr="00196AB9" w:rsidRDefault="00000000">
      <w:pPr>
        <w:pStyle w:val="QuestionBank"/>
        <w:rPr>
          <w:color w:val="000000" w:themeColor="text1"/>
        </w:rPr>
      </w:pPr>
      <w:r w:rsidRPr="00196AB9">
        <w:rPr>
          <w:color w:val="000000" w:themeColor="text1"/>
        </w:rPr>
        <w:t>A. A public-safety decision and an aviation decision</w:t>
      </w:r>
    </w:p>
    <w:p w14:paraId="5DC3ADAF" w14:textId="77777777" w:rsidR="00251CAC" w:rsidRPr="00196AB9" w:rsidRDefault="00000000">
      <w:pPr>
        <w:pStyle w:val="QuestionBank"/>
        <w:rPr>
          <w:color w:val="000000" w:themeColor="text1"/>
        </w:rPr>
      </w:pPr>
      <w:r w:rsidRPr="00196AB9">
        <w:rPr>
          <w:color w:val="000000" w:themeColor="text1"/>
        </w:rPr>
        <w:t>B. A media decision and budget decision only</w:t>
      </w:r>
    </w:p>
    <w:p w14:paraId="36EAF269" w14:textId="77777777" w:rsidR="00251CAC" w:rsidRPr="00196AB9" w:rsidRDefault="00000000">
      <w:pPr>
        <w:pStyle w:val="QuestionBank"/>
        <w:rPr>
          <w:color w:val="000000" w:themeColor="text1"/>
        </w:rPr>
      </w:pPr>
      <w:r w:rsidRPr="00196AB9">
        <w:rPr>
          <w:color w:val="000000" w:themeColor="text1"/>
        </w:rPr>
        <w:t>C. A vendor decision only</w:t>
      </w:r>
    </w:p>
    <w:p w14:paraId="6E6265D5" w14:textId="77777777" w:rsidR="00251CAC" w:rsidRPr="00196AB9" w:rsidRDefault="00000000">
      <w:pPr>
        <w:pStyle w:val="QuestionBank"/>
        <w:rPr>
          <w:color w:val="000000" w:themeColor="text1"/>
        </w:rPr>
      </w:pPr>
      <w:r w:rsidRPr="00196AB9">
        <w:rPr>
          <w:color w:val="000000" w:themeColor="text1"/>
        </w:rPr>
        <w:t>D. A social media decision</w:t>
      </w:r>
    </w:p>
    <w:p w14:paraId="4FE9855A" w14:textId="77777777" w:rsidR="00251CAC" w:rsidRPr="00196AB9" w:rsidRDefault="00000000">
      <w:pPr>
        <w:pStyle w:val="QuestionBank"/>
        <w:rPr>
          <w:color w:val="000000" w:themeColor="text1"/>
        </w:rPr>
      </w:pPr>
      <w:r w:rsidRPr="00196AB9">
        <w:rPr>
          <w:color w:val="000000" w:themeColor="text1"/>
        </w:rPr>
        <w:t>D4. [DFR-01] Who may view a live DFR video feed?</w:t>
      </w:r>
    </w:p>
    <w:p w14:paraId="4CADB9F7" w14:textId="77777777" w:rsidR="00251CAC" w:rsidRPr="00196AB9" w:rsidRDefault="00000000">
      <w:pPr>
        <w:pStyle w:val="QuestionBank"/>
        <w:rPr>
          <w:color w:val="000000" w:themeColor="text1"/>
        </w:rPr>
      </w:pPr>
      <w:r w:rsidRPr="00196AB9">
        <w:rPr>
          <w:color w:val="000000" w:themeColor="text1"/>
        </w:rPr>
        <w:t>A. Only persons authorized by agency policy and the mission purpose</w:t>
      </w:r>
    </w:p>
    <w:p w14:paraId="3FC424A1" w14:textId="77777777" w:rsidR="00251CAC" w:rsidRPr="00196AB9" w:rsidRDefault="00000000">
      <w:pPr>
        <w:pStyle w:val="QuestionBank"/>
        <w:rPr>
          <w:color w:val="000000" w:themeColor="text1"/>
        </w:rPr>
      </w:pPr>
      <w:r w:rsidRPr="00196AB9">
        <w:rPr>
          <w:color w:val="000000" w:themeColor="text1"/>
        </w:rPr>
        <w:t>B. Anyone in the agency</w:t>
      </w:r>
    </w:p>
    <w:p w14:paraId="62BDFD8B" w14:textId="77777777" w:rsidR="00251CAC" w:rsidRPr="00196AB9" w:rsidRDefault="00000000">
      <w:pPr>
        <w:pStyle w:val="QuestionBank"/>
        <w:rPr>
          <w:color w:val="000000" w:themeColor="text1"/>
        </w:rPr>
      </w:pPr>
      <w:r w:rsidRPr="00196AB9">
        <w:rPr>
          <w:color w:val="000000" w:themeColor="text1"/>
        </w:rPr>
        <w:t>C. Any nearby responder's family member</w:t>
      </w:r>
    </w:p>
    <w:p w14:paraId="2DB49B28" w14:textId="77777777" w:rsidR="00251CAC" w:rsidRPr="00196AB9" w:rsidRDefault="00000000">
      <w:pPr>
        <w:pStyle w:val="QuestionBank"/>
        <w:rPr>
          <w:color w:val="000000" w:themeColor="text1"/>
        </w:rPr>
      </w:pPr>
      <w:r w:rsidRPr="00196AB9">
        <w:rPr>
          <w:color w:val="000000" w:themeColor="text1"/>
        </w:rPr>
        <w:t>D. The general public by default</w:t>
      </w:r>
    </w:p>
    <w:p w14:paraId="04B12953" w14:textId="77777777" w:rsidR="00251CAC" w:rsidRPr="00196AB9" w:rsidRDefault="00000000">
      <w:pPr>
        <w:pStyle w:val="QuestionBank"/>
        <w:rPr>
          <w:color w:val="000000" w:themeColor="text1"/>
        </w:rPr>
      </w:pPr>
      <w:r w:rsidRPr="00196AB9">
        <w:rPr>
          <w:color w:val="000000" w:themeColor="text1"/>
        </w:rPr>
        <w:t>D5. [DFR-01] A DFR operator receives a call type that is not approved for DFR launch. The correct action is:</w:t>
      </w:r>
    </w:p>
    <w:p w14:paraId="1B8AF5D3" w14:textId="77777777" w:rsidR="00251CAC" w:rsidRPr="00196AB9" w:rsidRDefault="00000000">
      <w:pPr>
        <w:pStyle w:val="QuestionBank"/>
        <w:rPr>
          <w:color w:val="000000" w:themeColor="text1"/>
        </w:rPr>
      </w:pPr>
      <w:r w:rsidRPr="00196AB9">
        <w:rPr>
          <w:color w:val="000000" w:themeColor="text1"/>
        </w:rPr>
        <w:t>A. Do not launch unless a supervisor/legal/authorized pathway approves under policy</w:t>
      </w:r>
    </w:p>
    <w:p w14:paraId="3D055A9F" w14:textId="77777777" w:rsidR="00251CAC" w:rsidRPr="00196AB9" w:rsidRDefault="00000000">
      <w:pPr>
        <w:pStyle w:val="QuestionBank"/>
        <w:rPr>
          <w:color w:val="000000" w:themeColor="text1"/>
        </w:rPr>
      </w:pPr>
      <w:r w:rsidRPr="00196AB9">
        <w:rPr>
          <w:color w:val="000000" w:themeColor="text1"/>
        </w:rPr>
        <w:t>B. Launch and document later</w:t>
      </w:r>
    </w:p>
    <w:p w14:paraId="11725DBB" w14:textId="77777777" w:rsidR="00251CAC" w:rsidRPr="00196AB9" w:rsidRDefault="00000000">
      <w:pPr>
        <w:pStyle w:val="QuestionBank"/>
        <w:rPr>
          <w:color w:val="000000" w:themeColor="text1"/>
        </w:rPr>
      </w:pPr>
      <w:r w:rsidRPr="00196AB9">
        <w:rPr>
          <w:color w:val="000000" w:themeColor="text1"/>
        </w:rPr>
        <w:t>C. Launch without recording</w:t>
      </w:r>
    </w:p>
    <w:p w14:paraId="6B828BD9" w14:textId="77777777" w:rsidR="00251CAC" w:rsidRPr="00196AB9" w:rsidRDefault="00000000">
      <w:pPr>
        <w:pStyle w:val="QuestionBank"/>
        <w:rPr>
          <w:color w:val="000000" w:themeColor="text1"/>
        </w:rPr>
      </w:pPr>
      <w:r w:rsidRPr="00196AB9">
        <w:rPr>
          <w:color w:val="000000" w:themeColor="text1"/>
        </w:rPr>
        <w:t>D. Ask the vendor to decide</w:t>
      </w:r>
    </w:p>
    <w:p w14:paraId="0A3BF786" w14:textId="77777777" w:rsidR="00251CAC" w:rsidRPr="00196AB9" w:rsidRDefault="00000000">
      <w:pPr>
        <w:pStyle w:val="QuestionBank"/>
        <w:rPr>
          <w:color w:val="000000" w:themeColor="text1"/>
        </w:rPr>
      </w:pPr>
      <w:r w:rsidRPr="00196AB9">
        <w:rPr>
          <w:color w:val="000000" w:themeColor="text1"/>
        </w:rPr>
        <w:t>D6. [DFR-02] A remote/dock preflight should verify:</w:t>
      </w:r>
    </w:p>
    <w:p w14:paraId="3993948A" w14:textId="77777777" w:rsidR="00251CAC" w:rsidRPr="00196AB9" w:rsidRDefault="00000000">
      <w:pPr>
        <w:pStyle w:val="QuestionBank"/>
        <w:rPr>
          <w:color w:val="000000" w:themeColor="text1"/>
        </w:rPr>
      </w:pPr>
      <w:r w:rsidRPr="00196AB9">
        <w:rPr>
          <w:color w:val="000000" w:themeColor="text1"/>
        </w:rPr>
        <w:t>A. Aircraft health, dock status, weather, Remote ID, airspace, authorization, camera view, C2 link, lost-link settings, and emergency landing options</w:t>
      </w:r>
    </w:p>
    <w:p w14:paraId="6DB64932" w14:textId="77777777" w:rsidR="00251CAC" w:rsidRPr="00196AB9" w:rsidRDefault="00000000">
      <w:pPr>
        <w:pStyle w:val="QuestionBank"/>
        <w:rPr>
          <w:color w:val="000000" w:themeColor="text1"/>
        </w:rPr>
      </w:pPr>
      <w:r w:rsidRPr="00196AB9">
        <w:rPr>
          <w:color w:val="000000" w:themeColor="text1"/>
        </w:rPr>
        <w:t>B. Only that the aircraft is charged</w:t>
      </w:r>
    </w:p>
    <w:p w14:paraId="052305EB" w14:textId="77777777" w:rsidR="00251CAC" w:rsidRPr="00196AB9" w:rsidRDefault="00000000">
      <w:pPr>
        <w:pStyle w:val="QuestionBank"/>
        <w:rPr>
          <w:color w:val="000000" w:themeColor="text1"/>
        </w:rPr>
      </w:pPr>
      <w:r w:rsidRPr="00196AB9">
        <w:rPr>
          <w:color w:val="000000" w:themeColor="text1"/>
        </w:rPr>
        <w:t>C. Only that the dock door opens</w:t>
      </w:r>
    </w:p>
    <w:p w14:paraId="2BA6BA80" w14:textId="77777777" w:rsidR="00251CAC" w:rsidRPr="00196AB9" w:rsidRDefault="00000000">
      <w:pPr>
        <w:pStyle w:val="QuestionBank"/>
        <w:rPr>
          <w:color w:val="000000" w:themeColor="text1"/>
        </w:rPr>
      </w:pPr>
      <w:r w:rsidRPr="00196AB9">
        <w:rPr>
          <w:color w:val="000000" w:themeColor="text1"/>
        </w:rPr>
        <w:t>D. Only that dispatch is online</w:t>
      </w:r>
    </w:p>
    <w:p w14:paraId="364D87D5" w14:textId="77777777" w:rsidR="00251CAC" w:rsidRPr="00196AB9" w:rsidRDefault="00000000">
      <w:pPr>
        <w:pStyle w:val="QuestionBank"/>
        <w:rPr>
          <w:color w:val="000000" w:themeColor="text1"/>
        </w:rPr>
      </w:pPr>
      <w:r w:rsidRPr="00196AB9">
        <w:rPr>
          <w:color w:val="000000" w:themeColor="text1"/>
        </w:rPr>
        <w:t>D7. [DFR-02] If the dock weather sensor conflicts with observable weather or reports unsafe wind, the operator should:</w:t>
      </w:r>
    </w:p>
    <w:p w14:paraId="5760CD38" w14:textId="77777777" w:rsidR="00251CAC" w:rsidRPr="00196AB9" w:rsidRDefault="00000000">
      <w:pPr>
        <w:pStyle w:val="QuestionBank"/>
        <w:rPr>
          <w:color w:val="000000" w:themeColor="text1"/>
        </w:rPr>
      </w:pPr>
      <w:r w:rsidRPr="00196AB9">
        <w:rPr>
          <w:color w:val="000000" w:themeColor="text1"/>
        </w:rPr>
        <w:t>A. Pause/cancel launch until the hazard is resolved</w:t>
      </w:r>
    </w:p>
    <w:p w14:paraId="37ADCB31" w14:textId="77777777" w:rsidR="00251CAC" w:rsidRPr="00196AB9" w:rsidRDefault="00000000">
      <w:pPr>
        <w:pStyle w:val="QuestionBank"/>
        <w:rPr>
          <w:color w:val="000000" w:themeColor="text1"/>
        </w:rPr>
      </w:pPr>
      <w:r w:rsidRPr="00196AB9">
        <w:rPr>
          <w:color w:val="000000" w:themeColor="text1"/>
        </w:rPr>
        <w:t>B. Launch because dispatch requested it</w:t>
      </w:r>
    </w:p>
    <w:p w14:paraId="2158D538" w14:textId="77777777" w:rsidR="00251CAC" w:rsidRPr="00196AB9" w:rsidRDefault="00000000">
      <w:pPr>
        <w:pStyle w:val="QuestionBank"/>
        <w:rPr>
          <w:color w:val="000000" w:themeColor="text1"/>
        </w:rPr>
      </w:pPr>
      <w:r w:rsidRPr="00196AB9">
        <w:rPr>
          <w:color w:val="000000" w:themeColor="text1"/>
        </w:rPr>
        <w:t>C. Turn off the weather sensor</w:t>
      </w:r>
    </w:p>
    <w:p w14:paraId="67F88495" w14:textId="77777777" w:rsidR="00251CAC" w:rsidRPr="00196AB9" w:rsidRDefault="00000000">
      <w:pPr>
        <w:pStyle w:val="QuestionBank"/>
        <w:rPr>
          <w:color w:val="000000" w:themeColor="text1"/>
        </w:rPr>
      </w:pPr>
      <w:r w:rsidRPr="00196AB9">
        <w:rPr>
          <w:color w:val="000000" w:themeColor="text1"/>
        </w:rPr>
        <w:t>D. Switch to sport mode</w:t>
      </w:r>
    </w:p>
    <w:p w14:paraId="44032DA8" w14:textId="77777777" w:rsidR="00251CAC" w:rsidRPr="00196AB9" w:rsidRDefault="00000000">
      <w:pPr>
        <w:pStyle w:val="QuestionBank"/>
        <w:rPr>
          <w:color w:val="000000" w:themeColor="text1"/>
        </w:rPr>
      </w:pPr>
      <w:r w:rsidRPr="00196AB9">
        <w:rPr>
          <w:color w:val="000000" w:themeColor="text1"/>
        </w:rPr>
        <w:t>D8. [DFR-02] Remote launch should be cancelled if:</w:t>
      </w:r>
    </w:p>
    <w:p w14:paraId="48FB6497" w14:textId="77777777" w:rsidR="00251CAC" w:rsidRPr="00196AB9" w:rsidRDefault="00000000">
      <w:pPr>
        <w:pStyle w:val="QuestionBank"/>
        <w:rPr>
          <w:color w:val="000000" w:themeColor="text1"/>
        </w:rPr>
      </w:pPr>
      <w:r w:rsidRPr="00196AB9">
        <w:rPr>
          <w:color w:val="000000" w:themeColor="text1"/>
        </w:rPr>
        <w:t>A. Camera, telemetry, C2 link, dock, airspace, weather, or crew status is not acceptable</w:t>
      </w:r>
    </w:p>
    <w:p w14:paraId="6F4ED789" w14:textId="77777777" w:rsidR="00251CAC" w:rsidRPr="00196AB9" w:rsidRDefault="00000000">
      <w:pPr>
        <w:pStyle w:val="QuestionBank"/>
        <w:rPr>
          <w:color w:val="000000" w:themeColor="text1"/>
        </w:rPr>
      </w:pPr>
      <w:r w:rsidRPr="00196AB9">
        <w:rPr>
          <w:color w:val="000000" w:themeColor="text1"/>
        </w:rPr>
        <w:t>B. The incident is interesting</w:t>
      </w:r>
    </w:p>
    <w:p w14:paraId="3EAF8513" w14:textId="77777777" w:rsidR="00251CAC" w:rsidRPr="00196AB9" w:rsidRDefault="00000000">
      <w:pPr>
        <w:pStyle w:val="QuestionBank"/>
        <w:rPr>
          <w:color w:val="000000" w:themeColor="text1"/>
        </w:rPr>
      </w:pPr>
      <w:r w:rsidRPr="00196AB9">
        <w:rPr>
          <w:color w:val="000000" w:themeColor="text1"/>
        </w:rPr>
        <w:t>C. A supervisor wants video</w:t>
      </w:r>
    </w:p>
    <w:p w14:paraId="6E910FBA" w14:textId="77777777" w:rsidR="00251CAC" w:rsidRPr="00196AB9" w:rsidRDefault="00000000">
      <w:pPr>
        <w:pStyle w:val="QuestionBank"/>
        <w:rPr>
          <w:color w:val="000000" w:themeColor="text1"/>
        </w:rPr>
      </w:pPr>
      <w:r w:rsidRPr="00196AB9">
        <w:rPr>
          <w:color w:val="000000" w:themeColor="text1"/>
        </w:rPr>
        <w:t>D. Battery is fully charged</w:t>
      </w:r>
    </w:p>
    <w:p w14:paraId="4E154D01" w14:textId="77777777" w:rsidR="00251CAC" w:rsidRPr="00196AB9" w:rsidRDefault="00000000">
      <w:pPr>
        <w:pStyle w:val="QuestionBank"/>
        <w:rPr>
          <w:color w:val="000000" w:themeColor="text1"/>
        </w:rPr>
      </w:pPr>
      <w:r w:rsidRPr="00196AB9">
        <w:rPr>
          <w:color w:val="000000" w:themeColor="text1"/>
        </w:rPr>
        <w:t>D9. [DFR-02] Remote operations require special attention to latency because:</w:t>
      </w:r>
    </w:p>
    <w:p w14:paraId="2237F190" w14:textId="77777777" w:rsidR="00251CAC" w:rsidRPr="00196AB9" w:rsidRDefault="00000000">
      <w:pPr>
        <w:pStyle w:val="QuestionBank"/>
        <w:rPr>
          <w:color w:val="000000" w:themeColor="text1"/>
        </w:rPr>
      </w:pPr>
      <w:r w:rsidRPr="00196AB9">
        <w:rPr>
          <w:color w:val="000000" w:themeColor="text1"/>
        </w:rPr>
        <w:t>A. Delayed video or telemetry can affect aircraft control and hazard recognition</w:t>
      </w:r>
    </w:p>
    <w:p w14:paraId="573ADEC1" w14:textId="77777777" w:rsidR="00251CAC" w:rsidRPr="00196AB9" w:rsidRDefault="00000000">
      <w:pPr>
        <w:pStyle w:val="QuestionBank"/>
        <w:rPr>
          <w:color w:val="000000" w:themeColor="text1"/>
        </w:rPr>
      </w:pPr>
      <w:r w:rsidRPr="00196AB9">
        <w:rPr>
          <w:color w:val="000000" w:themeColor="text1"/>
        </w:rPr>
        <w:t>B. Latency improves safety</w:t>
      </w:r>
    </w:p>
    <w:p w14:paraId="088069DC" w14:textId="77777777" w:rsidR="00251CAC" w:rsidRPr="00196AB9" w:rsidRDefault="00000000">
      <w:pPr>
        <w:pStyle w:val="QuestionBank"/>
        <w:rPr>
          <w:color w:val="000000" w:themeColor="text1"/>
        </w:rPr>
      </w:pPr>
      <w:r w:rsidRPr="00196AB9">
        <w:rPr>
          <w:color w:val="000000" w:themeColor="text1"/>
        </w:rPr>
        <w:t>C. Latency only affects public records</w:t>
      </w:r>
    </w:p>
    <w:p w14:paraId="4169C4EF" w14:textId="77777777" w:rsidR="00251CAC" w:rsidRPr="00196AB9" w:rsidRDefault="00000000">
      <w:pPr>
        <w:pStyle w:val="QuestionBank"/>
        <w:rPr>
          <w:color w:val="000000" w:themeColor="text1"/>
        </w:rPr>
      </w:pPr>
      <w:r w:rsidRPr="00196AB9">
        <w:rPr>
          <w:color w:val="000000" w:themeColor="text1"/>
        </w:rPr>
        <w:t>D. Latency eliminates the need for a VO</w:t>
      </w:r>
    </w:p>
    <w:p w14:paraId="11B4DE84" w14:textId="77777777" w:rsidR="00251CAC" w:rsidRPr="00196AB9" w:rsidRDefault="00000000">
      <w:pPr>
        <w:pStyle w:val="QuestionBank"/>
        <w:rPr>
          <w:color w:val="000000" w:themeColor="text1"/>
        </w:rPr>
      </w:pPr>
      <w:r w:rsidRPr="00196AB9">
        <w:rPr>
          <w:color w:val="000000" w:themeColor="text1"/>
        </w:rPr>
        <w:t>D10. [DFR-02] The return-to-home altitude for a dock operation should be:</w:t>
      </w:r>
    </w:p>
    <w:p w14:paraId="62C931B0" w14:textId="77777777" w:rsidR="00251CAC" w:rsidRPr="00196AB9" w:rsidRDefault="00000000">
      <w:pPr>
        <w:pStyle w:val="QuestionBank"/>
        <w:rPr>
          <w:color w:val="000000" w:themeColor="text1"/>
        </w:rPr>
      </w:pPr>
      <w:r w:rsidRPr="00196AB9">
        <w:rPr>
          <w:color w:val="000000" w:themeColor="text1"/>
        </w:rPr>
        <w:t>A. Set according to obstruction analysis, authorization, and local procedure before flight</w:t>
      </w:r>
    </w:p>
    <w:p w14:paraId="5B840E91" w14:textId="77777777" w:rsidR="00251CAC" w:rsidRPr="00196AB9" w:rsidRDefault="00000000">
      <w:pPr>
        <w:pStyle w:val="QuestionBank"/>
        <w:rPr>
          <w:color w:val="000000" w:themeColor="text1"/>
        </w:rPr>
      </w:pPr>
      <w:r w:rsidRPr="00196AB9">
        <w:rPr>
          <w:color w:val="000000" w:themeColor="text1"/>
        </w:rPr>
        <w:t>B. Always 400 feet</w:t>
      </w:r>
    </w:p>
    <w:p w14:paraId="742FC483" w14:textId="77777777" w:rsidR="00251CAC" w:rsidRPr="00196AB9" w:rsidRDefault="00000000">
      <w:pPr>
        <w:pStyle w:val="QuestionBank"/>
        <w:rPr>
          <w:color w:val="000000" w:themeColor="text1"/>
        </w:rPr>
      </w:pPr>
      <w:r w:rsidRPr="00196AB9">
        <w:rPr>
          <w:color w:val="000000" w:themeColor="text1"/>
        </w:rPr>
        <w:t>C. Always 50 feet</w:t>
      </w:r>
    </w:p>
    <w:p w14:paraId="6792CEBF" w14:textId="77777777" w:rsidR="00251CAC" w:rsidRPr="00196AB9" w:rsidRDefault="00000000">
      <w:pPr>
        <w:pStyle w:val="QuestionBank"/>
        <w:rPr>
          <w:color w:val="000000" w:themeColor="text1"/>
        </w:rPr>
      </w:pPr>
      <w:r w:rsidRPr="00196AB9">
        <w:rPr>
          <w:color w:val="000000" w:themeColor="text1"/>
        </w:rPr>
        <w:t>D. Changed randomly during flight</w:t>
      </w:r>
    </w:p>
    <w:p w14:paraId="06126AA7" w14:textId="77777777" w:rsidR="00251CAC" w:rsidRPr="00196AB9" w:rsidRDefault="00000000">
      <w:pPr>
        <w:pStyle w:val="QuestionBank"/>
        <w:rPr>
          <w:color w:val="000000" w:themeColor="text1"/>
        </w:rPr>
      </w:pPr>
      <w:r w:rsidRPr="00196AB9">
        <w:rPr>
          <w:color w:val="000000" w:themeColor="text1"/>
        </w:rPr>
        <w:t>D11. [DFR-03] CAD/RTIC/RTCC integration training should include:</w:t>
      </w:r>
    </w:p>
    <w:p w14:paraId="0B92466A" w14:textId="77777777" w:rsidR="00251CAC" w:rsidRPr="00196AB9" w:rsidRDefault="00000000">
      <w:pPr>
        <w:pStyle w:val="QuestionBank"/>
        <w:rPr>
          <w:color w:val="000000" w:themeColor="text1"/>
        </w:rPr>
      </w:pPr>
      <w:r w:rsidRPr="00196AB9">
        <w:rPr>
          <w:color w:val="000000" w:themeColor="text1"/>
        </w:rPr>
        <w:t>A. Call screening, launch authorization, mission logging, video access, and data retention</w:t>
      </w:r>
    </w:p>
    <w:p w14:paraId="05A3F766" w14:textId="77777777" w:rsidR="00251CAC" w:rsidRPr="00196AB9" w:rsidRDefault="00000000">
      <w:pPr>
        <w:pStyle w:val="QuestionBank"/>
        <w:rPr>
          <w:color w:val="000000" w:themeColor="text1"/>
        </w:rPr>
      </w:pPr>
      <w:r w:rsidRPr="00196AB9">
        <w:rPr>
          <w:color w:val="000000" w:themeColor="text1"/>
        </w:rPr>
        <w:t>B. Only radio call signs</w:t>
      </w:r>
    </w:p>
    <w:p w14:paraId="7E56C1F1" w14:textId="77777777" w:rsidR="00251CAC" w:rsidRPr="00196AB9" w:rsidRDefault="00000000">
      <w:pPr>
        <w:pStyle w:val="QuestionBank"/>
        <w:rPr>
          <w:color w:val="000000" w:themeColor="text1"/>
        </w:rPr>
      </w:pPr>
      <w:r w:rsidRPr="00196AB9">
        <w:rPr>
          <w:color w:val="000000" w:themeColor="text1"/>
        </w:rPr>
        <w:lastRenderedPageBreak/>
        <w:t>C. Only battery charging</w:t>
      </w:r>
    </w:p>
    <w:p w14:paraId="615B3C1A" w14:textId="77777777" w:rsidR="00251CAC" w:rsidRPr="00196AB9" w:rsidRDefault="00000000">
      <w:pPr>
        <w:pStyle w:val="QuestionBank"/>
        <w:rPr>
          <w:color w:val="000000" w:themeColor="text1"/>
        </w:rPr>
      </w:pPr>
      <w:r w:rsidRPr="00196AB9">
        <w:rPr>
          <w:color w:val="000000" w:themeColor="text1"/>
        </w:rPr>
        <w:t>D. Only aircraft color coding</w:t>
      </w:r>
    </w:p>
    <w:p w14:paraId="041D8D89" w14:textId="77777777" w:rsidR="00251CAC" w:rsidRPr="00196AB9" w:rsidRDefault="00000000">
      <w:pPr>
        <w:pStyle w:val="QuestionBank"/>
        <w:rPr>
          <w:color w:val="000000" w:themeColor="text1"/>
        </w:rPr>
      </w:pPr>
      <w:r w:rsidRPr="00196AB9">
        <w:rPr>
          <w:color w:val="000000" w:themeColor="text1"/>
        </w:rPr>
        <w:t>D12. [DFR-03] If a field responder asks to use DFR video for an unrelated purpose, the operator should:</w:t>
      </w:r>
    </w:p>
    <w:p w14:paraId="7CCB7D4F" w14:textId="77777777" w:rsidR="00251CAC" w:rsidRPr="00196AB9" w:rsidRDefault="00000000">
      <w:pPr>
        <w:pStyle w:val="QuestionBank"/>
        <w:rPr>
          <w:color w:val="000000" w:themeColor="text1"/>
        </w:rPr>
      </w:pPr>
      <w:r w:rsidRPr="00196AB9">
        <w:rPr>
          <w:color w:val="000000" w:themeColor="text1"/>
        </w:rPr>
        <w:t>A. Follow agency policy and deny or route the request through approval channels</w:t>
      </w:r>
    </w:p>
    <w:p w14:paraId="259336E9" w14:textId="77777777" w:rsidR="00251CAC" w:rsidRPr="00196AB9" w:rsidRDefault="00000000">
      <w:pPr>
        <w:pStyle w:val="QuestionBank"/>
        <w:rPr>
          <w:color w:val="000000" w:themeColor="text1"/>
        </w:rPr>
      </w:pPr>
      <w:r w:rsidRPr="00196AB9">
        <w:rPr>
          <w:color w:val="000000" w:themeColor="text1"/>
        </w:rPr>
        <w:t>B. Share it immediately</w:t>
      </w:r>
    </w:p>
    <w:p w14:paraId="1BAE6230" w14:textId="77777777" w:rsidR="00251CAC" w:rsidRPr="00196AB9" w:rsidRDefault="00000000">
      <w:pPr>
        <w:pStyle w:val="QuestionBank"/>
        <w:rPr>
          <w:color w:val="000000" w:themeColor="text1"/>
        </w:rPr>
      </w:pPr>
      <w:r w:rsidRPr="00196AB9">
        <w:rPr>
          <w:color w:val="000000" w:themeColor="text1"/>
        </w:rPr>
        <w:t>C. Record a separate clip on a personal phone</w:t>
      </w:r>
    </w:p>
    <w:p w14:paraId="0BF9813D" w14:textId="77777777" w:rsidR="00251CAC" w:rsidRPr="00196AB9" w:rsidRDefault="00000000">
      <w:pPr>
        <w:pStyle w:val="QuestionBank"/>
        <w:rPr>
          <w:color w:val="000000" w:themeColor="text1"/>
        </w:rPr>
      </w:pPr>
      <w:r w:rsidRPr="00196AB9">
        <w:rPr>
          <w:color w:val="000000" w:themeColor="text1"/>
        </w:rPr>
        <w:t>D. Post it online</w:t>
      </w:r>
    </w:p>
    <w:p w14:paraId="7DDFC4AB" w14:textId="77777777" w:rsidR="00251CAC" w:rsidRPr="00196AB9" w:rsidRDefault="00000000">
      <w:pPr>
        <w:pStyle w:val="QuestionBank"/>
        <w:rPr>
          <w:color w:val="000000" w:themeColor="text1"/>
        </w:rPr>
      </w:pPr>
      <w:r w:rsidRPr="00196AB9">
        <w:rPr>
          <w:color w:val="000000" w:themeColor="text1"/>
        </w:rPr>
        <w:t>D13. [DFR-03] A DFR mission log should document:</w:t>
      </w:r>
    </w:p>
    <w:p w14:paraId="0C88C737" w14:textId="77777777" w:rsidR="00251CAC" w:rsidRPr="00196AB9" w:rsidRDefault="00000000">
      <w:pPr>
        <w:pStyle w:val="QuestionBank"/>
        <w:rPr>
          <w:color w:val="000000" w:themeColor="text1"/>
        </w:rPr>
      </w:pPr>
      <w:r w:rsidRPr="00196AB9">
        <w:rPr>
          <w:color w:val="000000" w:themeColor="text1"/>
        </w:rPr>
        <w:t>A. Call type, launch decision, operator/RPIC, aircraft, time, location, authority, data disposition, and any abnormal events</w:t>
      </w:r>
    </w:p>
    <w:p w14:paraId="764F3C74" w14:textId="77777777" w:rsidR="00251CAC" w:rsidRPr="00196AB9" w:rsidRDefault="00000000">
      <w:pPr>
        <w:pStyle w:val="QuestionBank"/>
        <w:rPr>
          <w:color w:val="000000" w:themeColor="text1"/>
        </w:rPr>
      </w:pPr>
      <w:r w:rsidRPr="00196AB9">
        <w:rPr>
          <w:color w:val="000000" w:themeColor="text1"/>
        </w:rPr>
        <w:t>B. Only the video filename</w:t>
      </w:r>
    </w:p>
    <w:p w14:paraId="58CF262D" w14:textId="77777777" w:rsidR="00251CAC" w:rsidRPr="00196AB9" w:rsidRDefault="00000000">
      <w:pPr>
        <w:pStyle w:val="QuestionBank"/>
        <w:rPr>
          <w:color w:val="000000" w:themeColor="text1"/>
        </w:rPr>
      </w:pPr>
      <w:r w:rsidRPr="00196AB9">
        <w:rPr>
          <w:color w:val="000000" w:themeColor="text1"/>
        </w:rPr>
        <w:t>C. Only the dispatcher name</w:t>
      </w:r>
    </w:p>
    <w:p w14:paraId="1DF865BD" w14:textId="77777777" w:rsidR="00251CAC" w:rsidRPr="00196AB9" w:rsidRDefault="00000000">
      <w:pPr>
        <w:pStyle w:val="QuestionBank"/>
        <w:rPr>
          <w:color w:val="000000" w:themeColor="text1"/>
        </w:rPr>
      </w:pPr>
      <w:r w:rsidRPr="00196AB9">
        <w:rPr>
          <w:color w:val="000000" w:themeColor="text1"/>
        </w:rPr>
        <w:t>D. Only the battery serial number</w:t>
      </w:r>
    </w:p>
    <w:p w14:paraId="5D63D1E2" w14:textId="77777777" w:rsidR="00251CAC" w:rsidRPr="00196AB9" w:rsidRDefault="00000000">
      <w:pPr>
        <w:pStyle w:val="QuestionBank"/>
        <w:rPr>
          <w:color w:val="000000" w:themeColor="text1"/>
        </w:rPr>
      </w:pPr>
      <w:r w:rsidRPr="00196AB9">
        <w:rPr>
          <w:color w:val="000000" w:themeColor="text1"/>
        </w:rPr>
        <w:t>D14. [DFR-03] Community transparency training should prepare personnel to explain:</w:t>
      </w:r>
    </w:p>
    <w:p w14:paraId="5977BD37" w14:textId="77777777" w:rsidR="00251CAC" w:rsidRPr="00196AB9" w:rsidRDefault="00000000">
      <w:pPr>
        <w:pStyle w:val="QuestionBank"/>
        <w:rPr>
          <w:color w:val="000000" w:themeColor="text1"/>
        </w:rPr>
      </w:pPr>
      <w:r w:rsidRPr="00196AB9">
        <w:rPr>
          <w:color w:val="000000" w:themeColor="text1"/>
        </w:rPr>
        <w:t>A. What DFR is used for, what it is not used for, how privacy is protected, and how records requests are handled</w:t>
      </w:r>
    </w:p>
    <w:p w14:paraId="61A2D952" w14:textId="77777777" w:rsidR="00251CAC" w:rsidRPr="00196AB9" w:rsidRDefault="00000000">
      <w:pPr>
        <w:pStyle w:val="QuestionBank"/>
        <w:rPr>
          <w:color w:val="000000" w:themeColor="text1"/>
        </w:rPr>
      </w:pPr>
      <w:r w:rsidRPr="00196AB9">
        <w:rPr>
          <w:color w:val="000000" w:themeColor="text1"/>
        </w:rPr>
        <w:t>B. Technical source code</w:t>
      </w:r>
    </w:p>
    <w:p w14:paraId="3F77FFAC" w14:textId="77777777" w:rsidR="00251CAC" w:rsidRPr="00196AB9" w:rsidRDefault="00000000">
      <w:pPr>
        <w:pStyle w:val="QuestionBank"/>
        <w:rPr>
          <w:color w:val="000000" w:themeColor="text1"/>
        </w:rPr>
      </w:pPr>
      <w:r w:rsidRPr="00196AB9">
        <w:rPr>
          <w:color w:val="000000" w:themeColor="text1"/>
        </w:rPr>
        <w:t>C. Personal opinions about calls</w:t>
      </w:r>
    </w:p>
    <w:p w14:paraId="79983E00" w14:textId="77777777" w:rsidR="00251CAC" w:rsidRPr="00196AB9" w:rsidRDefault="00000000">
      <w:pPr>
        <w:pStyle w:val="QuestionBank"/>
        <w:rPr>
          <w:color w:val="000000" w:themeColor="text1"/>
        </w:rPr>
      </w:pPr>
      <w:r w:rsidRPr="00196AB9">
        <w:rPr>
          <w:color w:val="000000" w:themeColor="text1"/>
        </w:rPr>
        <w:t>D. Names of involved persons</w:t>
      </w:r>
    </w:p>
    <w:p w14:paraId="608F8201" w14:textId="77777777" w:rsidR="00251CAC" w:rsidRPr="00196AB9" w:rsidRDefault="00000000">
      <w:pPr>
        <w:pStyle w:val="QuestionBank"/>
        <w:rPr>
          <w:color w:val="000000" w:themeColor="text1"/>
        </w:rPr>
      </w:pPr>
      <w:r w:rsidRPr="00196AB9">
        <w:rPr>
          <w:color w:val="000000" w:themeColor="text1"/>
        </w:rPr>
        <w:t>D15. [DFR-03] Live video should be stopped or restricted when:</w:t>
      </w:r>
    </w:p>
    <w:p w14:paraId="7C7B51E0" w14:textId="77777777" w:rsidR="00251CAC" w:rsidRPr="00196AB9" w:rsidRDefault="00000000">
      <w:pPr>
        <w:pStyle w:val="QuestionBank"/>
        <w:rPr>
          <w:color w:val="000000" w:themeColor="text1"/>
        </w:rPr>
      </w:pPr>
      <w:r w:rsidRPr="00196AB9">
        <w:rPr>
          <w:color w:val="000000" w:themeColor="text1"/>
        </w:rPr>
        <w:t>A. The mission purpose ends or continued viewing is not authorized or necessary</w:t>
      </w:r>
    </w:p>
    <w:p w14:paraId="220105B3" w14:textId="77777777" w:rsidR="00251CAC" w:rsidRPr="00196AB9" w:rsidRDefault="00000000">
      <w:pPr>
        <w:pStyle w:val="QuestionBank"/>
        <w:rPr>
          <w:color w:val="000000" w:themeColor="text1"/>
        </w:rPr>
      </w:pPr>
      <w:r w:rsidRPr="00196AB9">
        <w:rPr>
          <w:color w:val="000000" w:themeColor="text1"/>
        </w:rPr>
        <w:t>B. The aircraft is still flying any mission</w:t>
      </w:r>
    </w:p>
    <w:p w14:paraId="1C445927" w14:textId="77777777" w:rsidR="00251CAC" w:rsidRPr="00196AB9" w:rsidRDefault="00000000">
      <w:pPr>
        <w:pStyle w:val="QuestionBank"/>
        <w:rPr>
          <w:color w:val="000000" w:themeColor="text1"/>
        </w:rPr>
      </w:pPr>
      <w:r w:rsidRPr="00196AB9">
        <w:rPr>
          <w:color w:val="000000" w:themeColor="text1"/>
        </w:rPr>
        <w:t>C. The public asks a question</w:t>
      </w:r>
    </w:p>
    <w:p w14:paraId="051CFEB2" w14:textId="77777777" w:rsidR="00251CAC" w:rsidRPr="00196AB9" w:rsidRDefault="00000000">
      <w:pPr>
        <w:pStyle w:val="QuestionBank"/>
        <w:rPr>
          <w:color w:val="000000" w:themeColor="text1"/>
        </w:rPr>
      </w:pPr>
      <w:r w:rsidRPr="00196AB9">
        <w:rPr>
          <w:color w:val="000000" w:themeColor="text1"/>
        </w:rPr>
        <w:t>D. The map opens</w:t>
      </w:r>
    </w:p>
    <w:p w14:paraId="446397C1" w14:textId="77777777" w:rsidR="00251CAC" w:rsidRPr="00196AB9" w:rsidRDefault="00000000">
      <w:pPr>
        <w:pStyle w:val="QuestionBank"/>
        <w:rPr>
          <w:color w:val="000000" w:themeColor="text1"/>
        </w:rPr>
      </w:pPr>
      <w:r w:rsidRPr="00196AB9">
        <w:rPr>
          <w:color w:val="000000" w:themeColor="text1"/>
        </w:rPr>
        <w:t>D16. [DFR-04] A DFR airspace monitor should be trained to identify:</w:t>
      </w:r>
    </w:p>
    <w:p w14:paraId="3BC19D95" w14:textId="77777777" w:rsidR="00251CAC" w:rsidRPr="00196AB9" w:rsidRDefault="00000000">
      <w:pPr>
        <w:pStyle w:val="QuestionBank"/>
        <w:rPr>
          <w:color w:val="000000" w:themeColor="text1"/>
        </w:rPr>
      </w:pPr>
      <w:r w:rsidRPr="00196AB9">
        <w:rPr>
          <w:color w:val="000000" w:themeColor="text1"/>
        </w:rPr>
        <w:t>A. Crewed aircraft, TFRs, controlled airspace, hospital pads, airports, launch routes, and land-now triggers</w:t>
      </w:r>
    </w:p>
    <w:p w14:paraId="0DC72823" w14:textId="77777777" w:rsidR="00251CAC" w:rsidRPr="00196AB9" w:rsidRDefault="00000000">
      <w:pPr>
        <w:pStyle w:val="QuestionBank"/>
        <w:rPr>
          <w:color w:val="000000" w:themeColor="text1"/>
        </w:rPr>
      </w:pPr>
      <w:r w:rsidRPr="00196AB9">
        <w:rPr>
          <w:color w:val="000000" w:themeColor="text1"/>
        </w:rPr>
        <w:t>B. Only the drone icon</w:t>
      </w:r>
    </w:p>
    <w:p w14:paraId="2C5B7360" w14:textId="77777777" w:rsidR="00251CAC" w:rsidRPr="00196AB9" w:rsidRDefault="00000000">
      <w:pPr>
        <w:pStyle w:val="QuestionBank"/>
        <w:rPr>
          <w:color w:val="000000" w:themeColor="text1"/>
        </w:rPr>
      </w:pPr>
      <w:r w:rsidRPr="00196AB9">
        <w:rPr>
          <w:color w:val="000000" w:themeColor="text1"/>
        </w:rPr>
        <w:t>C. Only the pilot's username</w:t>
      </w:r>
    </w:p>
    <w:p w14:paraId="4B65E73E" w14:textId="77777777" w:rsidR="00251CAC" w:rsidRPr="00196AB9" w:rsidRDefault="00000000">
      <w:pPr>
        <w:pStyle w:val="QuestionBank"/>
        <w:rPr>
          <w:color w:val="000000" w:themeColor="text1"/>
        </w:rPr>
      </w:pPr>
      <w:r w:rsidRPr="00196AB9">
        <w:rPr>
          <w:color w:val="000000" w:themeColor="text1"/>
        </w:rPr>
        <w:t>D. Only nearby roads</w:t>
      </w:r>
    </w:p>
    <w:p w14:paraId="1F65064C" w14:textId="77777777" w:rsidR="00251CAC" w:rsidRPr="00196AB9" w:rsidRDefault="00000000">
      <w:pPr>
        <w:pStyle w:val="QuestionBank"/>
        <w:rPr>
          <w:color w:val="000000" w:themeColor="text1"/>
        </w:rPr>
      </w:pPr>
      <w:r w:rsidRPr="00196AB9">
        <w:rPr>
          <w:color w:val="000000" w:themeColor="text1"/>
        </w:rPr>
        <w:t>D17. [DFR-04] If a crewed aircraft conflict occurs during DFR flight, the operator should:</w:t>
      </w:r>
    </w:p>
    <w:p w14:paraId="01AF641C" w14:textId="77777777" w:rsidR="00251CAC" w:rsidRPr="00196AB9" w:rsidRDefault="00000000">
      <w:pPr>
        <w:pStyle w:val="QuestionBank"/>
        <w:rPr>
          <w:color w:val="000000" w:themeColor="text1"/>
        </w:rPr>
      </w:pPr>
      <w:r w:rsidRPr="00196AB9">
        <w:rPr>
          <w:color w:val="000000" w:themeColor="text1"/>
        </w:rPr>
        <w:t>A. Execute the approved deconfliction or land-now procedure</w:t>
      </w:r>
    </w:p>
    <w:p w14:paraId="40A03920" w14:textId="77777777" w:rsidR="00251CAC" w:rsidRPr="00196AB9" w:rsidRDefault="00000000">
      <w:pPr>
        <w:pStyle w:val="QuestionBank"/>
        <w:rPr>
          <w:color w:val="000000" w:themeColor="text1"/>
        </w:rPr>
      </w:pPr>
      <w:r w:rsidRPr="00196AB9">
        <w:rPr>
          <w:color w:val="000000" w:themeColor="text1"/>
        </w:rPr>
        <w:t>B. Continue to get video</w:t>
      </w:r>
    </w:p>
    <w:p w14:paraId="5DBC47E2" w14:textId="77777777" w:rsidR="00251CAC" w:rsidRPr="00196AB9" w:rsidRDefault="00000000">
      <w:pPr>
        <w:pStyle w:val="QuestionBank"/>
        <w:rPr>
          <w:color w:val="000000" w:themeColor="text1"/>
        </w:rPr>
      </w:pPr>
      <w:r w:rsidRPr="00196AB9">
        <w:rPr>
          <w:color w:val="000000" w:themeColor="text1"/>
        </w:rPr>
        <w:t>C. Descend only if convenient</w:t>
      </w:r>
    </w:p>
    <w:p w14:paraId="1B1E8FFB" w14:textId="77777777" w:rsidR="00251CAC" w:rsidRPr="00196AB9" w:rsidRDefault="00000000">
      <w:pPr>
        <w:pStyle w:val="QuestionBank"/>
        <w:rPr>
          <w:color w:val="000000" w:themeColor="text1"/>
        </w:rPr>
      </w:pPr>
      <w:r w:rsidRPr="00196AB9">
        <w:rPr>
          <w:color w:val="000000" w:themeColor="text1"/>
        </w:rPr>
        <w:t>D. Wait for dispatch to call back</w:t>
      </w:r>
    </w:p>
    <w:p w14:paraId="7E8652B7" w14:textId="77777777" w:rsidR="00251CAC" w:rsidRPr="00196AB9" w:rsidRDefault="00000000">
      <w:pPr>
        <w:pStyle w:val="QuestionBank"/>
        <w:rPr>
          <w:color w:val="000000" w:themeColor="text1"/>
        </w:rPr>
      </w:pPr>
      <w:r w:rsidRPr="00196AB9">
        <w:rPr>
          <w:color w:val="000000" w:themeColor="text1"/>
        </w:rPr>
        <w:t>D18. [DFR-04] DFR altitude and route limits come from:</w:t>
      </w:r>
    </w:p>
    <w:p w14:paraId="02204213" w14:textId="77777777" w:rsidR="00251CAC" w:rsidRPr="00196AB9" w:rsidRDefault="00000000">
      <w:pPr>
        <w:pStyle w:val="QuestionBank"/>
        <w:rPr>
          <w:color w:val="000000" w:themeColor="text1"/>
        </w:rPr>
      </w:pPr>
      <w:r w:rsidRPr="00196AB9">
        <w:rPr>
          <w:color w:val="000000" w:themeColor="text1"/>
        </w:rPr>
        <w:t>A. FAA authorization, agency policy, airspace plan, obstruction analysis, and mission need</w:t>
      </w:r>
    </w:p>
    <w:p w14:paraId="2A9395AA" w14:textId="77777777" w:rsidR="00251CAC" w:rsidRPr="00196AB9" w:rsidRDefault="00000000">
      <w:pPr>
        <w:pStyle w:val="QuestionBank"/>
        <w:rPr>
          <w:color w:val="000000" w:themeColor="text1"/>
        </w:rPr>
      </w:pPr>
      <w:r w:rsidRPr="00196AB9">
        <w:rPr>
          <w:color w:val="000000" w:themeColor="text1"/>
        </w:rPr>
        <w:t>B. Operator preference only</w:t>
      </w:r>
    </w:p>
    <w:p w14:paraId="7AE16E87" w14:textId="77777777" w:rsidR="00251CAC" w:rsidRPr="00196AB9" w:rsidRDefault="00000000">
      <w:pPr>
        <w:pStyle w:val="QuestionBank"/>
        <w:rPr>
          <w:color w:val="000000" w:themeColor="text1"/>
        </w:rPr>
      </w:pPr>
      <w:r w:rsidRPr="00196AB9">
        <w:rPr>
          <w:color w:val="000000" w:themeColor="text1"/>
        </w:rPr>
        <w:t>C. The highest available setting</w:t>
      </w:r>
    </w:p>
    <w:p w14:paraId="355A24BC" w14:textId="77777777" w:rsidR="00251CAC" w:rsidRPr="00196AB9" w:rsidRDefault="00000000">
      <w:pPr>
        <w:pStyle w:val="QuestionBank"/>
        <w:rPr>
          <w:color w:val="000000" w:themeColor="text1"/>
        </w:rPr>
      </w:pPr>
      <w:r w:rsidRPr="00196AB9">
        <w:rPr>
          <w:color w:val="000000" w:themeColor="text1"/>
        </w:rPr>
        <w:t>D. The camera zoom range</w:t>
      </w:r>
    </w:p>
    <w:p w14:paraId="5E400528" w14:textId="77777777" w:rsidR="00251CAC" w:rsidRPr="00196AB9" w:rsidRDefault="00000000">
      <w:pPr>
        <w:pStyle w:val="QuestionBank"/>
        <w:rPr>
          <w:color w:val="000000" w:themeColor="text1"/>
        </w:rPr>
      </w:pPr>
      <w:r w:rsidRPr="00196AB9">
        <w:rPr>
          <w:color w:val="000000" w:themeColor="text1"/>
        </w:rPr>
        <w:t>D19. [DFR-04] In a DFR mission, the field responder should not be expected to:</w:t>
      </w:r>
    </w:p>
    <w:p w14:paraId="5912A699" w14:textId="77777777" w:rsidR="00251CAC" w:rsidRPr="00196AB9" w:rsidRDefault="00000000">
      <w:pPr>
        <w:pStyle w:val="QuestionBank"/>
        <w:rPr>
          <w:color w:val="000000" w:themeColor="text1"/>
        </w:rPr>
      </w:pPr>
      <w:r w:rsidRPr="00196AB9">
        <w:rPr>
          <w:color w:val="000000" w:themeColor="text1"/>
        </w:rPr>
        <w:t>A. Serve as the only aviation safety control unless policy and training specifically assign that role</w:t>
      </w:r>
    </w:p>
    <w:p w14:paraId="3B8E17F8" w14:textId="77777777" w:rsidR="00251CAC" w:rsidRPr="00196AB9" w:rsidRDefault="00000000">
      <w:pPr>
        <w:pStyle w:val="QuestionBank"/>
        <w:rPr>
          <w:color w:val="000000" w:themeColor="text1"/>
        </w:rPr>
      </w:pPr>
      <w:r w:rsidRPr="00196AB9">
        <w:rPr>
          <w:color w:val="000000" w:themeColor="text1"/>
        </w:rPr>
        <w:t>B. Receive useful situational awareness</w:t>
      </w:r>
    </w:p>
    <w:p w14:paraId="553A5D82" w14:textId="77777777" w:rsidR="00251CAC" w:rsidRPr="00196AB9" w:rsidRDefault="00000000">
      <w:pPr>
        <w:pStyle w:val="QuestionBank"/>
        <w:rPr>
          <w:color w:val="000000" w:themeColor="text1"/>
        </w:rPr>
      </w:pPr>
      <w:r w:rsidRPr="00196AB9">
        <w:rPr>
          <w:color w:val="000000" w:themeColor="text1"/>
        </w:rPr>
        <w:t>C. Communicate safety concerns</w:t>
      </w:r>
    </w:p>
    <w:p w14:paraId="3B222AF4" w14:textId="77777777" w:rsidR="00251CAC" w:rsidRPr="00196AB9" w:rsidRDefault="00000000">
      <w:pPr>
        <w:pStyle w:val="QuestionBank"/>
        <w:rPr>
          <w:color w:val="000000" w:themeColor="text1"/>
        </w:rPr>
      </w:pPr>
      <w:r w:rsidRPr="00196AB9">
        <w:rPr>
          <w:color w:val="000000" w:themeColor="text1"/>
        </w:rPr>
        <w:t>D. Request the aircraft land if unsafe</w:t>
      </w:r>
    </w:p>
    <w:p w14:paraId="28D6AD9B" w14:textId="77777777" w:rsidR="00251CAC" w:rsidRPr="00196AB9" w:rsidRDefault="00000000">
      <w:pPr>
        <w:pStyle w:val="QuestionBank"/>
        <w:rPr>
          <w:color w:val="000000" w:themeColor="text1"/>
        </w:rPr>
      </w:pPr>
      <w:r w:rsidRPr="00196AB9">
        <w:rPr>
          <w:color w:val="000000" w:themeColor="text1"/>
        </w:rPr>
        <w:t>D20. [DFR-04] A DFR mission should terminate when:</w:t>
      </w:r>
    </w:p>
    <w:p w14:paraId="4ECEDA6A" w14:textId="77777777" w:rsidR="00251CAC" w:rsidRPr="00196AB9" w:rsidRDefault="00000000">
      <w:pPr>
        <w:pStyle w:val="QuestionBank"/>
        <w:rPr>
          <w:color w:val="000000" w:themeColor="text1"/>
        </w:rPr>
      </w:pPr>
      <w:r w:rsidRPr="00196AB9">
        <w:rPr>
          <w:color w:val="000000" w:themeColor="text1"/>
        </w:rPr>
        <w:t>A. Authorization, weather, aircraft health, C2 link, airspace, staffing, or mission purpose no longer supports flight</w:t>
      </w:r>
    </w:p>
    <w:p w14:paraId="709DFCCE" w14:textId="77777777" w:rsidR="00251CAC" w:rsidRPr="00196AB9" w:rsidRDefault="00000000">
      <w:pPr>
        <w:pStyle w:val="QuestionBank"/>
        <w:rPr>
          <w:color w:val="000000" w:themeColor="text1"/>
        </w:rPr>
      </w:pPr>
      <w:r w:rsidRPr="00196AB9">
        <w:rPr>
          <w:color w:val="000000" w:themeColor="text1"/>
        </w:rPr>
        <w:t>B. The aircraft reaches 90 percent battery</w:t>
      </w:r>
    </w:p>
    <w:p w14:paraId="77F8650A" w14:textId="77777777" w:rsidR="00251CAC" w:rsidRPr="00196AB9" w:rsidRDefault="00000000">
      <w:pPr>
        <w:pStyle w:val="QuestionBank"/>
        <w:rPr>
          <w:color w:val="000000" w:themeColor="text1"/>
        </w:rPr>
      </w:pPr>
      <w:r w:rsidRPr="00196AB9">
        <w:rPr>
          <w:color w:val="000000" w:themeColor="text1"/>
        </w:rPr>
        <w:t>C. The camera sees the incident</w:t>
      </w:r>
    </w:p>
    <w:p w14:paraId="0F493ABB" w14:textId="77777777" w:rsidR="00251CAC" w:rsidRPr="00196AB9" w:rsidRDefault="00000000">
      <w:pPr>
        <w:pStyle w:val="QuestionBank"/>
        <w:rPr>
          <w:color w:val="000000" w:themeColor="text1"/>
        </w:rPr>
      </w:pPr>
      <w:r w:rsidRPr="00196AB9">
        <w:rPr>
          <w:color w:val="000000" w:themeColor="text1"/>
        </w:rPr>
        <w:t>D. A person waves</w:t>
      </w:r>
    </w:p>
    <w:p w14:paraId="075EC26C" w14:textId="77777777" w:rsidR="00251CAC" w:rsidRPr="00196AB9" w:rsidRDefault="00000000">
      <w:pPr>
        <w:pStyle w:val="QuestionBank"/>
        <w:rPr>
          <w:color w:val="000000" w:themeColor="text1"/>
        </w:rPr>
      </w:pPr>
      <w:r w:rsidRPr="00196AB9">
        <w:rPr>
          <w:color w:val="000000" w:themeColor="text1"/>
        </w:rPr>
        <w:t>D21. [DFR-05] Which event requires immediate DFR emergency action?</w:t>
      </w:r>
    </w:p>
    <w:p w14:paraId="59555C56" w14:textId="77777777" w:rsidR="00251CAC" w:rsidRPr="00196AB9" w:rsidRDefault="00000000">
      <w:pPr>
        <w:pStyle w:val="QuestionBank"/>
        <w:rPr>
          <w:color w:val="000000" w:themeColor="text1"/>
        </w:rPr>
      </w:pPr>
      <w:r w:rsidRPr="00196AB9">
        <w:rPr>
          <w:color w:val="000000" w:themeColor="text1"/>
        </w:rPr>
        <w:t>A. Lost link, loss of video needed for safe operation, crewed-aircraft conflict, geofence breach, low battery, or flyaway</w:t>
      </w:r>
    </w:p>
    <w:p w14:paraId="3AC42470" w14:textId="77777777" w:rsidR="00251CAC" w:rsidRPr="00196AB9" w:rsidRDefault="00000000">
      <w:pPr>
        <w:pStyle w:val="QuestionBank"/>
        <w:rPr>
          <w:color w:val="000000" w:themeColor="text1"/>
        </w:rPr>
      </w:pPr>
      <w:r w:rsidRPr="00196AB9">
        <w:rPr>
          <w:color w:val="000000" w:themeColor="text1"/>
        </w:rPr>
        <w:t>B. A minor spelling error in the log</w:t>
      </w:r>
    </w:p>
    <w:p w14:paraId="11B6A452" w14:textId="77777777" w:rsidR="00251CAC" w:rsidRPr="00196AB9" w:rsidRDefault="00000000">
      <w:pPr>
        <w:pStyle w:val="QuestionBank"/>
        <w:rPr>
          <w:color w:val="000000" w:themeColor="text1"/>
        </w:rPr>
      </w:pPr>
      <w:r w:rsidRPr="00196AB9">
        <w:rPr>
          <w:color w:val="000000" w:themeColor="text1"/>
        </w:rPr>
        <w:t>C. A quiet radio channel</w:t>
      </w:r>
    </w:p>
    <w:p w14:paraId="26CAAA25" w14:textId="77777777" w:rsidR="00251CAC" w:rsidRPr="00196AB9" w:rsidRDefault="00000000">
      <w:pPr>
        <w:pStyle w:val="QuestionBank"/>
        <w:rPr>
          <w:color w:val="000000" w:themeColor="text1"/>
        </w:rPr>
      </w:pPr>
      <w:r w:rsidRPr="00196AB9">
        <w:rPr>
          <w:color w:val="000000" w:themeColor="text1"/>
        </w:rPr>
        <w:t>D. A full SD card after landing</w:t>
      </w:r>
    </w:p>
    <w:p w14:paraId="47EE0470" w14:textId="77777777" w:rsidR="00251CAC" w:rsidRPr="00196AB9" w:rsidRDefault="00000000">
      <w:pPr>
        <w:pStyle w:val="QuestionBank"/>
        <w:rPr>
          <w:color w:val="000000" w:themeColor="text1"/>
        </w:rPr>
      </w:pPr>
      <w:r w:rsidRPr="00196AB9">
        <w:rPr>
          <w:color w:val="000000" w:themeColor="text1"/>
        </w:rPr>
        <w:t>D22. [DFR-05] A loss-of-video event in remote operations is serious because:</w:t>
      </w:r>
    </w:p>
    <w:p w14:paraId="112D22F8" w14:textId="77777777" w:rsidR="00251CAC" w:rsidRPr="00196AB9" w:rsidRDefault="00000000">
      <w:pPr>
        <w:pStyle w:val="QuestionBank"/>
        <w:rPr>
          <w:color w:val="000000" w:themeColor="text1"/>
        </w:rPr>
      </w:pPr>
      <w:r w:rsidRPr="00196AB9">
        <w:rPr>
          <w:color w:val="000000" w:themeColor="text1"/>
        </w:rPr>
        <w:t>A. Video may be needed for navigation, situational awareness, and mission safety under the authorization</w:t>
      </w:r>
    </w:p>
    <w:p w14:paraId="0BA33540" w14:textId="77777777" w:rsidR="00251CAC" w:rsidRPr="00196AB9" w:rsidRDefault="00000000">
      <w:pPr>
        <w:pStyle w:val="QuestionBank"/>
        <w:rPr>
          <w:color w:val="000000" w:themeColor="text1"/>
        </w:rPr>
      </w:pPr>
      <w:r w:rsidRPr="00196AB9">
        <w:rPr>
          <w:color w:val="000000" w:themeColor="text1"/>
        </w:rPr>
        <w:t>B. Video is only for public relations</w:t>
      </w:r>
    </w:p>
    <w:p w14:paraId="0F3E91B9" w14:textId="77777777" w:rsidR="00251CAC" w:rsidRPr="00196AB9" w:rsidRDefault="00000000">
      <w:pPr>
        <w:pStyle w:val="QuestionBank"/>
        <w:rPr>
          <w:color w:val="000000" w:themeColor="text1"/>
        </w:rPr>
      </w:pPr>
      <w:r w:rsidRPr="00196AB9">
        <w:rPr>
          <w:color w:val="000000" w:themeColor="text1"/>
        </w:rPr>
        <w:t>C. It proves the aircraft crashed</w:t>
      </w:r>
    </w:p>
    <w:p w14:paraId="6E6925E5" w14:textId="77777777" w:rsidR="00251CAC" w:rsidRPr="00196AB9" w:rsidRDefault="00000000">
      <w:pPr>
        <w:pStyle w:val="QuestionBank"/>
        <w:rPr>
          <w:color w:val="000000" w:themeColor="text1"/>
        </w:rPr>
      </w:pPr>
      <w:r w:rsidRPr="00196AB9">
        <w:rPr>
          <w:color w:val="000000" w:themeColor="text1"/>
        </w:rPr>
        <w:lastRenderedPageBreak/>
        <w:t>D. It never matters if telemetry remains</w:t>
      </w:r>
    </w:p>
    <w:p w14:paraId="52DFAB2A" w14:textId="77777777" w:rsidR="00251CAC" w:rsidRPr="00196AB9" w:rsidRDefault="00000000">
      <w:pPr>
        <w:pStyle w:val="QuestionBank"/>
        <w:rPr>
          <w:color w:val="000000" w:themeColor="text1"/>
        </w:rPr>
      </w:pPr>
      <w:r w:rsidRPr="00196AB9">
        <w:rPr>
          <w:color w:val="000000" w:themeColor="text1"/>
        </w:rPr>
        <w:t>D23. [DFR-05] If a remote operator cannot confirm safe launch conditions, the operator must:</w:t>
      </w:r>
    </w:p>
    <w:p w14:paraId="69B65687" w14:textId="77777777" w:rsidR="00251CAC" w:rsidRPr="00196AB9" w:rsidRDefault="00000000">
      <w:pPr>
        <w:pStyle w:val="QuestionBank"/>
        <w:rPr>
          <w:color w:val="000000" w:themeColor="text1"/>
        </w:rPr>
      </w:pPr>
      <w:r w:rsidRPr="00196AB9">
        <w:rPr>
          <w:color w:val="000000" w:themeColor="text1"/>
        </w:rPr>
        <w:t>A. Not launch</w:t>
      </w:r>
    </w:p>
    <w:p w14:paraId="132264F1" w14:textId="77777777" w:rsidR="00251CAC" w:rsidRPr="00196AB9" w:rsidRDefault="00000000">
      <w:pPr>
        <w:pStyle w:val="QuestionBank"/>
        <w:rPr>
          <w:color w:val="000000" w:themeColor="text1"/>
        </w:rPr>
      </w:pPr>
      <w:r w:rsidRPr="00196AB9">
        <w:rPr>
          <w:color w:val="000000" w:themeColor="text1"/>
        </w:rPr>
        <w:t>B. Launch and climb higher</w:t>
      </w:r>
    </w:p>
    <w:p w14:paraId="29873A9C" w14:textId="77777777" w:rsidR="00251CAC" w:rsidRPr="00196AB9" w:rsidRDefault="00000000">
      <w:pPr>
        <w:pStyle w:val="QuestionBank"/>
        <w:rPr>
          <w:color w:val="000000" w:themeColor="text1"/>
        </w:rPr>
      </w:pPr>
      <w:r w:rsidRPr="00196AB9">
        <w:rPr>
          <w:color w:val="000000" w:themeColor="text1"/>
        </w:rPr>
        <w:t>C. Ask the incident commander to accept the risk verbally</w:t>
      </w:r>
    </w:p>
    <w:p w14:paraId="43E029F8" w14:textId="77777777" w:rsidR="00251CAC" w:rsidRPr="00196AB9" w:rsidRDefault="00000000">
      <w:pPr>
        <w:pStyle w:val="QuestionBank"/>
        <w:rPr>
          <w:color w:val="000000" w:themeColor="text1"/>
        </w:rPr>
      </w:pPr>
      <w:r w:rsidRPr="00196AB9">
        <w:rPr>
          <w:color w:val="000000" w:themeColor="text1"/>
        </w:rPr>
        <w:t>D. Disable alarms</w:t>
      </w:r>
    </w:p>
    <w:p w14:paraId="09B6EAE2" w14:textId="77777777" w:rsidR="00251CAC" w:rsidRPr="00196AB9" w:rsidRDefault="00000000">
      <w:pPr>
        <w:pStyle w:val="QuestionBank"/>
        <w:rPr>
          <w:color w:val="000000" w:themeColor="text1"/>
        </w:rPr>
      </w:pPr>
      <w:r w:rsidRPr="00196AB9">
        <w:rPr>
          <w:color w:val="000000" w:themeColor="text1"/>
        </w:rPr>
        <w:t>D24. [DFR-05] DFR emergency training should include:</w:t>
      </w:r>
    </w:p>
    <w:p w14:paraId="495DA722" w14:textId="77777777" w:rsidR="00251CAC" w:rsidRPr="00196AB9" w:rsidRDefault="00000000">
      <w:pPr>
        <w:pStyle w:val="QuestionBank"/>
        <w:rPr>
          <w:color w:val="000000" w:themeColor="text1"/>
        </w:rPr>
      </w:pPr>
      <w:r w:rsidRPr="00196AB9">
        <w:rPr>
          <w:color w:val="000000" w:themeColor="text1"/>
        </w:rPr>
        <w:t>A. Lost link, loss of video, C2 degradation, low battery, flyaway, geofence, dock failure, and crewed-aircraft intrusion</w:t>
      </w:r>
    </w:p>
    <w:p w14:paraId="28E1A4AF" w14:textId="77777777" w:rsidR="00251CAC" w:rsidRPr="00196AB9" w:rsidRDefault="00000000">
      <w:pPr>
        <w:pStyle w:val="QuestionBank"/>
        <w:rPr>
          <w:color w:val="000000" w:themeColor="text1"/>
        </w:rPr>
      </w:pPr>
      <w:r w:rsidRPr="00196AB9">
        <w:rPr>
          <w:color w:val="000000" w:themeColor="text1"/>
        </w:rPr>
        <w:t>B. Only crash photography</w:t>
      </w:r>
    </w:p>
    <w:p w14:paraId="7377A58A" w14:textId="77777777" w:rsidR="00251CAC" w:rsidRPr="00196AB9" w:rsidRDefault="00000000">
      <w:pPr>
        <w:pStyle w:val="QuestionBank"/>
        <w:rPr>
          <w:color w:val="000000" w:themeColor="text1"/>
        </w:rPr>
      </w:pPr>
      <w:r w:rsidRPr="00196AB9">
        <w:rPr>
          <w:color w:val="000000" w:themeColor="text1"/>
        </w:rPr>
        <w:t>C. Only battery swaps</w:t>
      </w:r>
    </w:p>
    <w:p w14:paraId="5016826A" w14:textId="77777777" w:rsidR="00251CAC" w:rsidRPr="00196AB9" w:rsidRDefault="00000000">
      <w:pPr>
        <w:pStyle w:val="QuestionBank"/>
        <w:rPr>
          <w:color w:val="000000" w:themeColor="text1"/>
        </w:rPr>
      </w:pPr>
      <w:r w:rsidRPr="00196AB9">
        <w:rPr>
          <w:color w:val="000000" w:themeColor="text1"/>
        </w:rPr>
        <w:t>D. Only press notification</w:t>
      </w:r>
    </w:p>
    <w:p w14:paraId="0A95E9EA" w14:textId="77777777" w:rsidR="00251CAC" w:rsidRPr="00196AB9" w:rsidRDefault="00000000">
      <w:pPr>
        <w:pStyle w:val="QuestionBank"/>
        <w:rPr>
          <w:color w:val="000000" w:themeColor="text1"/>
        </w:rPr>
      </w:pPr>
      <w:r w:rsidRPr="00196AB9">
        <w:rPr>
          <w:color w:val="000000" w:themeColor="text1"/>
        </w:rPr>
        <w:t>D25. [DFR-05] After an abnormal DFR event, the crew should:</w:t>
      </w:r>
    </w:p>
    <w:p w14:paraId="343B5B79" w14:textId="77777777" w:rsidR="00251CAC" w:rsidRPr="00196AB9" w:rsidRDefault="00000000">
      <w:pPr>
        <w:pStyle w:val="QuestionBank"/>
        <w:rPr>
          <w:color w:val="000000" w:themeColor="text1"/>
        </w:rPr>
      </w:pPr>
      <w:r w:rsidRPr="00196AB9">
        <w:rPr>
          <w:color w:val="000000" w:themeColor="text1"/>
        </w:rPr>
        <w:t>A. Document the event, preserve logs/data, notify required officials, and determine return-to-service status</w:t>
      </w:r>
    </w:p>
    <w:p w14:paraId="643103E7" w14:textId="77777777" w:rsidR="00251CAC" w:rsidRPr="00196AB9" w:rsidRDefault="00000000">
      <w:pPr>
        <w:pStyle w:val="QuestionBank"/>
        <w:rPr>
          <w:color w:val="000000" w:themeColor="text1"/>
        </w:rPr>
      </w:pPr>
      <w:r w:rsidRPr="00196AB9">
        <w:rPr>
          <w:color w:val="000000" w:themeColor="text1"/>
        </w:rPr>
        <w:t>B. Delete all logs</w:t>
      </w:r>
    </w:p>
    <w:p w14:paraId="476F91AE" w14:textId="77777777" w:rsidR="00251CAC" w:rsidRPr="00196AB9" w:rsidRDefault="00000000">
      <w:pPr>
        <w:pStyle w:val="QuestionBank"/>
        <w:rPr>
          <w:color w:val="000000" w:themeColor="text1"/>
        </w:rPr>
      </w:pPr>
      <w:r w:rsidRPr="00196AB9">
        <w:rPr>
          <w:color w:val="000000" w:themeColor="text1"/>
        </w:rPr>
        <w:t>C. Continue normal missions without review</w:t>
      </w:r>
    </w:p>
    <w:p w14:paraId="1E34951B" w14:textId="77777777" w:rsidR="00251CAC" w:rsidRPr="00196AB9" w:rsidRDefault="00000000">
      <w:pPr>
        <w:pStyle w:val="QuestionBank"/>
        <w:rPr>
          <w:color w:val="000000" w:themeColor="text1"/>
        </w:rPr>
      </w:pPr>
      <w:r w:rsidRPr="00196AB9">
        <w:rPr>
          <w:color w:val="000000" w:themeColor="text1"/>
        </w:rPr>
        <w:t>D. Let the vendor handle all agency records</w:t>
      </w:r>
    </w:p>
    <w:p w14:paraId="6248FEEE" w14:textId="77777777" w:rsidR="00251CAC" w:rsidRPr="00196AB9" w:rsidRDefault="00000000">
      <w:pPr>
        <w:pStyle w:val="QuestionBank"/>
        <w:rPr>
          <w:color w:val="000000" w:themeColor="text1"/>
        </w:rPr>
      </w:pPr>
      <w:r w:rsidRPr="00196AB9">
        <w:rPr>
          <w:color w:val="000000" w:themeColor="text1"/>
        </w:rPr>
        <w:t>D26. [DFR-06] DFR practical evaluation should include calls that:</w:t>
      </w:r>
    </w:p>
    <w:p w14:paraId="2568CD4D" w14:textId="77777777" w:rsidR="00251CAC" w:rsidRPr="00196AB9" w:rsidRDefault="00000000">
      <w:pPr>
        <w:pStyle w:val="QuestionBank"/>
        <w:rPr>
          <w:color w:val="000000" w:themeColor="text1"/>
        </w:rPr>
      </w:pPr>
      <w:r w:rsidRPr="00196AB9">
        <w:rPr>
          <w:color w:val="000000" w:themeColor="text1"/>
        </w:rPr>
        <w:t>A. Should launch and should not launch</w:t>
      </w:r>
    </w:p>
    <w:p w14:paraId="4098B879" w14:textId="77777777" w:rsidR="00251CAC" w:rsidRPr="00196AB9" w:rsidRDefault="00000000">
      <w:pPr>
        <w:pStyle w:val="QuestionBank"/>
        <w:rPr>
          <w:color w:val="000000" w:themeColor="text1"/>
        </w:rPr>
      </w:pPr>
      <w:r w:rsidRPr="00196AB9">
        <w:rPr>
          <w:color w:val="000000" w:themeColor="text1"/>
        </w:rPr>
        <w:t>B. All require launch</w:t>
      </w:r>
    </w:p>
    <w:p w14:paraId="3DE9C7F5" w14:textId="77777777" w:rsidR="00251CAC" w:rsidRPr="00196AB9" w:rsidRDefault="00000000">
      <w:pPr>
        <w:pStyle w:val="QuestionBank"/>
        <w:rPr>
          <w:color w:val="000000" w:themeColor="text1"/>
        </w:rPr>
      </w:pPr>
      <w:r w:rsidRPr="00196AB9">
        <w:rPr>
          <w:color w:val="000000" w:themeColor="text1"/>
        </w:rPr>
        <w:t>C. Only involve sunny weather</w:t>
      </w:r>
    </w:p>
    <w:p w14:paraId="4CA8DF37" w14:textId="77777777" w:rsidR="00251CAC" w:rsidRPr="00196AB9" w:rsidRDefault="00000000">
      <w:pPr>
        <w:pStyle w:val="QuestionBank"/>
        <w:rPr>
          <w:color w:val="000000" w:themeColor="text1"/>
        </w:rPr>
      </w:pPr>
      <w:r w:rsidRPr="00196AB9">
        <w:rPr>
          <w:color w:val="000000" w:themeColor="text1"/>
        </w:rPr>
        <w:t>D. Avoid privacy questions</w:t>
      </w:r>
    </w:p>
    <w:p w14:paraId="05881953" w14:textId="77777777" w:rsidR="00251CAC" w:rsidRPr="00196AB9" w:rsidRDefault="00000000">
      <w:pPr>
        <w:pStyle w:val="QuestionBank"/>
        <w:rPr>
          <w:color w:val="000000" w:themeColor="text1"/>
        </w:rPr>
      </w:pPr>
      <w:r w:rsidRPr="00196AB9">
        <w:rPr>
          <w:color w:val="000000" w:themeColor="text1"/>
        </w:rPr>
        <w:t>D27. [DFR-06] A DFR scenario evaluation should test whether the trainee can:</w:t>
      </w:r>
    </w:p>
    <w:p w14:paraId="51403E8C" w14:textId="77777777" w:rsidR="00251CAC" w:rsidRPr="00196AB9" w:rsidRDefault="00000000">
      <w:pPr>
        <w:pStyle w:val="QuestionBank"/>
        <w:rPr>
          <w:color w:val="000000" w:themeColor="text1"/>
        </w:rPr>
      </w:pPr>
      <w:r w:rsidRPr="00196AB9">
        <w:rPr>
          <w:color w:val="000000" w:themeColor="text1"/>
        </w:rPr>
        <w:t>A. Justify launch, limit video, communicate with dispatch/responders, manage airspace, and terminate appropriately</w:t>
      </w:r>
    </w:p>
    <w:p w14:paraId="28AC5FF2" w14:textId="77777777" w:rsidR="00251CAC" w:rsidRPr="00196AB9" w:rsidRDefault="00000000">
      <w:pPr>
        <w:pStyle w:val="QuestionBank"/>
        <w:rPr>
          <w:color w:val="000000" w:themeColor="text1"/>
        </w:rPr>
      </w:pPr>
      <w:r w:rsidRPr="00196AB9">
        <w:rPr>
          <w:color w:val="000000" w:themeColor="text1"/>
        </w:rPr>
        <w:t>B. Fly as fast as possible</w:t>
      </w:r>
    </w:p>
    <w:p w14:paraId="77E98DA5" w14:textId="77777777" w:rsidR="00251CAC" w:rsidRPr="00196AB9" w:rsidRDefault="00000000">
      <w:pPr>
        <w:pStyle w:val="QuestionBank"/>
        <w:rPr>
          <w:color w:val="000000" w:themeColor="text1"/>
        </w:rPr>
      </w:pPr>
      <w:r w:rsidRPr="00196AB9">
        <w:rPr>
          <w:color w:val="000000" w:themeColor="text1"/>
        </w:rPr>
        <w:t>C. Ignore call notes</w:t>
      </w:r>
    </w:p>
    <w:p w14:paraId="55EBDEC3" w14:textId="77777777" w:rsidR="00251CAC" w:rsidRPr="00196AB9" w:rsidRDefault="00000000">
      <w:pPr>
        <w:pStyle w:val="QuestionBank"/>
        <w:rPr>
          <w:color w:val="000000" w:themeColor="text1"/>
        </w:rPr>
      </w:pPr>
      <w:r w:rsidRPr="00196AB9">
        <w:rPr>
          <w:color w:val="000000" w:themeColor="text1"/>
        </w:rPr>
        <w:t>D. Use personal judgment without policy</w:t>
      </w:r>
    </w:p>
    <w:p w14:paraId="54CDC75D" w14:textId="77777777" w:rsidR="00251CAC" w:rsidRPr="00196AB9" w:rsidRDefault="00000000">
      <w:pPr>
        <w:pStyle w:val="QuestionBank"/>
        <w:rPr>
          <w:color w:val="000000" w:themeColor="text1"/>
        </w:rPr>
      </w:pPr>
      <w:r w:rsidRPr="00196AB9">
        <w:rPr>
          <w:color w:val="000000" w:themeColor="text1"/>
        </w:rPr>
        <w:t>D28. [DFR-06] A supervised DFR shift should document:</w:t>
      </w:r>
    </w:p>
    <w:p w14:paraId="75662388" w14:textId="77777777" w:rsidR="00251CAC" w:rsidRPr="00196AB9" w:rsidRDefault="00000000">
      <w:pPr>
        <w:pStyle w:val="QuestionBank"/>
        <w:rPr>
          <w:color w:val="000000" w:themeColor="text1"/>
        </w:rPr>
      </w:pPr>
      <w:r w:rsidRPr="00196AB9">
        <w:rPr>
          <w:color w:val="000000" w:themeColor="text1"/>
        </w:rPr>
        <w:t>A. Call screening decisions, flight performance, communications, data handling, abnormal events, and evaluator comments</w:t>
      </w:r>
    </w:p>
    <w:p w14:paraId="6A6E160F" w14:textId="77777777" w:rsidR="00251CAC" w:rsidRPr="00196AB9" w:rsidRDefault="00000000">
      <w:pPr>
        <w:pStyle w:val="QuestionBank"/>
        <w:rPr>
          <w:color w:val="000000" w:themeColor="text1"/>
        </w:rPr>
      </w:pPr>
      <w:r w:rsidRPr="00196AB9">
        <w:rPr>
          <w:color w:val="000000" w:themeColor="text1"/>
        </w:rPr>
        <w:t>B. Only hours on duty</w:t>
      </w:r>
    </w:p>
    <w:p w14:paraId="1C512ED1" w14:textId="77777777" w:rsidR="00251CAC" w:rsidRPr="00196AB9" w:rsidRDefault="00000000">
      <w:pPr>
        <w:pStyle w:val="QuestionBank"/>
        <w:rPr>
          <w:color w:val="000000" w:themeColor="text1"/>
        </w:rPr>
      </w:pPr>
      <w:r w:rsidRPr="00196AB9">
        <w:rPr>
          <w:color w:val="000000" w:themeColor="text1"/>
        </w:rPr>
        <w:t>C. Only number of views</w:t>
      </w:r>
    </w:p>
    <w:p w14:paraId="717DDAF2" w14:textId="77777777" w:rsidR="00251CAC" w:rsidRPr="00196AB9" w:rsidRDefault="00000000">
      <w:pPr>
        <w:pStyle w:val="QuestionBank"/>
        <w:rPr>
          <w:color w:val="000000" w:themeColor="text1"/>
        </w:rPr>
      </w:pPr>
      <w:r w:rsidRPr="00196AB9">
        <w:rPr>
          <w:color w:val="000000" w:themeColor="text1"/>
        </w:rPr>
        <w:t>D. Only battery cycles</w:t>
      </w:r>
    </w:p>
    <w:p w14:paraId="044559A6" w14:textId="77777777" w:rsidR="00251CAC" w:rsidRPr="00196AB9" w:rsidRDefault="00000000">
      <w:pPr>
        <w:pStyle w:val="QuestionBank"/>
        <w:rPr>
          <w:color w:val="000000" w:themeColor="text1"/>
        </w:rPr>
      </w:pPr>
      <w:r w:rsidRPr="00196AB9">
        <w:rPr>
          <w:color w:val="000000" w:themeColor="text1"/>
        </w:rPr>
        <w:t>D29. [DFR-06] A critical failure in DFR evaluation includes:</w:t>
      </w:r>
    </w:p>
    <w:p w14:paraId="738CDFC9" w14:textId="77777777" w:rsidR="00251CAC" w:rsidRPr="00196AB9" w:rsidRDefault="00000000">
      <w:pPr>
        <w:pStyle w:val="QuestionBank"/>
        <w:rPr>
          <w:color w:val="000000" w:themeColor="text1"/>
        </w:rPr>
      </w:pPr>
      <w:r w:rsidRPr="00196AB9">
        <w:rPr>
          <w:color w:val="000000" w:themeColor="text1"/>
        </w:rPr>
        <w:t>A. Unauthorized launch, unauthorized video disclosure, violation of FAA authorization, unsafe airspace response, or failure to terminate when required</w:t>
      </w:r>
    </w:p>
    <w:p w14:paraId="7E7221D8" w14:textId="77777777" w:rsidR="00251CAC" w:rsidRPr="00196AB9" w:rsidRDefault="00000000">
      <w:pPr>
        <w:pStyle w:val="QuestionBank"/>
        <w:rPr>
          <w:color w:val="000000" w:themeColor="text1"/>
        </w:rPr>
      </w:pPr>
      <w:r w:rsidRPr="00196AB9">
        <w:rPr>
          <w:color w:val="000000" w:themeColor="text1"/>
        </w:rPr>
        <w:t>B. Taking notes slowly</w:t>
      </w:r>
    </w:p>
    <w:p w14:paraId="7B895706" w14:textId="77777777" w:rsidR="00251CAC" w:rsidRPr="00196AB9" w:rsidRDefault="00000000">
      <w:pPr>
        <w:pStyle w:val="QuestionBank"/>
        <w:rPr>
          <w:color w:val="000000" w:themeColor="text1"/>
        </w:rPr>
      </w:pPr>
      <w:r w:rsidRPr="00196AB9">
        <w:rPr>
          <w:color w:val="000000" w:themeColor="text1"/>
        </w:rPr>
        <w:t>C. Using a checklist</w:t>
      </w:r>
    </w:p>
    <w:p w14:paraId="5EDC6F3F" w14:textId="77777777" w:rsidR="00251CAC" w:rsidRPr="00196AB9" w:rsidRDefault="00000000">
      <w:pPr>
        <w:pStyle w:val="QuestionBank"/>
        <w:rPr>
          <w:color w:val="000000" w:themeColor="text1"/>
        </w:rPr>
      </w:pPr>
      <w:r w:rsidRPr="00196AB9">
        <w:rPr>
          <w:color w:val="000000" w:themeColor="text1"/>
        </w:rPr>
        <w:t>D. Asking a supervisor for clarification</w:t>
      </w:r>
    </w:p>
    <w:p w14:paraId="49A4BDA5" w14:textId="77777777" w:rsidR="00251CAC" w:rsidRPr="00196AB9" w:rsidRDefault="00000000">
      <w:pPr>
        <w:pStyle w:val="QuestionBank"/>
        <w:rPr>
          <w:color w:val="000000" w:themeColor="text1"/>
        </w:rPr>
      </w:pPr>
      <w:r w:rsidRPr="00196AB9">
        <w:rPr>
          <w:color w:val="000000" w:themeColor="text1"/>
        </w:rPr>
        <w:t>D30. [DFR-06] If DFR video captures uninvolved persons after the mission purpose is complete, the operator should:</w:t>
      </w:r>
    </w:p>
    <w:p w14:paraId="500C4326" w14:textId="77777777" w:rsidR="00251CAC" w:rsidRPr="00196AB9" w:rsidRDefault="00000000">
      <w:pPr>
        <w:pStyle w:val="QuestionBank"/>
        <w:rPr>
          <w:color w:val="000000" w:themeColor="text1"/>
        </w:rPr>
      </w:pPr>
      <w:r w:rsidRPr="00196AB9">
        <w:rPr>
          <w:color w:val="000000" w:themeColor="text1"/>
        </w:rPr>
        <w:t>A. Stop or redirect collection and handle data under policy</w:t>
      </w:r>
    </w:p>
    <w:p w14:paraId="0178EB57" w14:textId="77777777" w:rsidR="00251CAC" w:rsidRPr="00196AB9" w:rsidRDefault="00000000">
      <w:pPr>
        <w:pStyle w:val="QuestionBank"/>
        <w:rPr>
          <w:color w:val="000000" w:themeColor="text1"/>
        </w:rPr>
      </w:pPr>
      <w:r w:rsidRPr="00196AB9">
        <w:rPr>
          <w:color w:val="000000" w:themeColor="text1"/>
        </w:rPr>
        <w:t>B. Continue recording because the drone is already airborne</w:t>
      </w:r>
    </w:p>
    <w:p w14:paraId="16E9169D" w14:textId="77777777" w:rsidR="00251CAC" w:rsidRPr="00196AB9" w:rsidRDefault="00000000">
      <w:pPr>
        <w:pStyle w:val="QuestionBank"/>
        <w:rPr>
          <w:color w:val="000000" w:themeColor="text1"/>
        </w:rPr>
      </w:pPr>
      <w:r w:rsidRPr="00196AB9">
        <w:rPr>
          <w:color w:val="000000" w:themeColor="text1"/>
        </w:rPr>
        <w:t>C. Save the clip for training automatically</w:t>
      </w:r>
    </w:p>
    <w:p w14:paraId="07154CBF" w14:textId="77777777" w:rsidR="00251CAC" w:rsidRPr="00196AB9" w:rsidRDefault="00000000">
      <w:pPr>
        <w:pStyle w:val="QuestionBank"/>
        <w:rPr>
          <w:color w:val="000000" w:themeColor="text1"/>
        </w:rPr>
      </w:pPr>
      <w:r w:rsidRPr="00196AB9">
        <w:rPr>
          <w:color w:val="000000" w:themeColor="text1"/>
        </w:rPr>
        <w:t>D. Share it with all responders</w:t>
      </w:r>
    </w:p>
    <w:p w14:paraId="572DF3D8" w14:textId="77777777" w:rsidR="00251CAC" w:rsidRPr="00196AB9" w:rsidRDefault="00000000">
      <w:pPr>
        <w:pStyle w:val="Heading3"/>
        <w:rPr>
          <w:color w:val="000000" w:themeColor="text1"/>
        </w:rPr>
      </w:pPr>
      <w:r w:rsidRPr="00196AB9">
        <w:rPr>
          <w:rFonts w:ascii="Calibri" w:hAnsi="Calibri"/>
          <w:color w:val="000000" w:themeColor="text1"/>
        </w:rPr>
        <w:t>Addendum A Written Question Bank - DFR and Remote Operations - Answer Key</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88"/>
        <w:gridCol w:w="2088"/>
        <w:gridCol w:w="2088"/>
        <w:gridCol w:w="2088"/>
        <w:gridCol w:w="2088"/>
      </w:tblGrid>
      <w:tr w:rsidR="00AE6EFC" w:rsidRPr="00196AB9" w14:paraId="326841C9" w14:textId="77777777">
        <w:trPr>
          <w:tblHeader/>
          <w:jc w:val="center"/>
        </w:trPr>
        <w:tc>
          <w:tcPr>
            <w:tcW w:w="2102" w:type="dxa"/>
            <w:shd w:val="clear" w:color="auto" w:fill="1F4E6F"/>
          </w:tcPr>
          <w:p w14:paraId="18F08D5C" w14:textId="77777777" w:rsidR="00251CAC" w:rsidRPr="00196AB9" w:rsidRDefault="00000000">
            <w:pPr>
              <w:rPr>
                <w:color w:val="000000" w:themeColor="text1"/>
              </w:rPr>
            </w:pPr>
            <w:r w:rsidRPr="00196AB9">
              <w:rPr>
                <w:b/>
                <w:color w:val="000000" w:themeColor="text1"/>
                <w:sz w:val="16"/>
              </w:rPr>
              <w:t>1</w:t>
            </w:r>
          </w:p>
        </w:tc>
        <w:tc>
          <w:tcPr>
            <w:tcW w:w="2102" w:type="dxa"/>
            <w:shd w:val="clear" w:color="auto" w:fill="1F4E6F"/>
          </w:tcPr>
          <w:p w14:paraId="5F6BC329" w14:textId="77777777" w:rsidR="00251CAC" w:rsidRPr="00196AB9" w:rsidRDefault="00000000">
            <w:pPr>
              <w:rPr>
                <w:color w:val="000000" w:themeColor="text1"/>
              </w:rPr>
            </w:pPr>
            <w:r w:rsidRPr="00196AB9">
              <w:rPr>
                <w:b/>
                <w:color w:val="000000" w:themeColor="text1"/>
                <w:sz w:val="16"/>
              </w:rPr>
              <w:t>2</w:t>
            </w:r>
          </w:p>
        </w:tc>
        <w:tc>
          <w:tcPr>
            <w:tcW w:w="2102" w:type="dxa"/>
            <w:shd w:val="clear" w:color="auto" w:fill="1F4E6F"/>
          </w:tcPr>
          <w:p w14:paraId="442AD356" w14:textId="77777777" w:rsidR="00251CAC" w:rsidRPr="00196AB9" w:rsidRDefault="00000000">
            <w:pPr>
              <w:rPr>
                <w:color w:val="000000" w:themeColor="text1"/>
              </w:rPr>
            </w:pPr>
            <w:r w:rsidRPr="00196AB9">
              <w:rPr>
                <w:b/>
                <w:color w:val="000000" w:themeColor="text1"/>
                <w:sz w:val="16"/>
              </w:rPr>
              <w:t>3</w:t>
            </w:r>
          </w:p>
        </w:tc>
        <w:tc>
          <w:tcPr>
            <w:tcW w:w="2102" w:type="dxa"/>
            <w:shd w:val="clear" w:color="auto" w:fill="1F4E6F"/>
          </w:tcPr>
          <w:p w14:paraId="39FA631C" w14:textId="77777777" w:rsidR="00251CAC" w:rsidRPr="00196AB9" w:rsidRDefault="00000000">
            <w:pPr>
              <w:rPr>
                <w:color w:val="000000" w:themeColor="text1"/>
              </w:rPr>
            </w:pPr>
            <w:r w:rsidRPr="00196AB9">
              <w:rPr>
                <w:b/>
                <w:color w:val="000000" w:themeColor="text1"/>
                <w:sz w:val="16"/>
              </w:rPr>
              <w:t>4</w:t>
            </w:r>
          </w:p>
        </w:tc>
        <w:tc>
          <w:tcPr>
            <w:tcW w:w="2102" w:type="dxa"/>
            <w:shd w:val="clear" w:color="auto" w:fill="1F4E6F"/>
          </w:tcPr>
          <w:p w14:paraId="55B8ECFB" w14:textId="77777777" w:rsidR="00251CAC" w:rsidRPr="00196AB9" w:rsidRDefault="00000000">
            <w:pPr>
              <w:rPr>
                <w:color w:val="000000" w:themeColor="text1"/>
              </w:rPr>
            </w:pPr>
            <w:r w:rsidRPr="00196AB9">
              <w:rPr>
                <w:b/>
                <w:color w:val="000000" w:themeColor="text1"/>
                <w:sz w:val="16"/>
              </w:rPr>
              <w:t>5</w:t>
            </w:r>
          </w:p>
        </w:tc>
      </w:tr>
      <w:tr w:rsidR="00AE6EFC" w:rsidRPr="00196AB9" w14:paraId="428AC242" w14:textId="77777777">
        <w:trPr>
          <w:jc w:val="center"/>
        </w:trPr>
        <w:tc>
          <w:tcPr>
            <w:tcW w:w="2102" w:type="dxa"/>
          </w:tcPr>
          <w:p w14:paraId="64B0855F" w14:textId="77777777" w:rsidR="00251CAC" w:rsidRPr="00196AB9" w:rsidRDefault="00000000">
            <w:pPr>
              <w:rPr>
                <w:color w:val="000000" w:themeColor="text1"/>
              </w:rPr>
            </w:pPr>
            <w:r w:rsidRPr="00196AB9">
              <w:rPr>
                <w:color w:val="000000" w:themeColor="text1"/>
                <w:sz w:val="16"/>
              </w:rPr>
              <w:t>D1: A</w:t>
            </w:r>
          </w:p>
        </w:tc>
        <w:tc>
          <w:tcPr>
            <w:tcW w:w="2102" w:type="dxa"/>
          </w:tcPr>
          <w:p w14:paraId="62F9870B" w14:textId="77777777" w:rsidR="00251CAC" w:rsidRPr="00196AB9" w:rsidRDefault="00000000">
            <w:pPr>
              <w:rPr>
                <w:color w:val="000000" w:themeColor="text1"/>
              </w:rPr>
            </w:pPr>
            <w:r w:rsidRPr="00196AB9">
              <w:rPr>
                <w:color w:val="000000" w:themeColor="text1"/>
                <w:sz w:val="16"/>
              </w:rPr>
              <w:t>D2: A</w:t>
            </w:r>
          </w:p>
        </w:tc>
        <w:tc>
          <w:tcPr>
            <w:tcW w:w="2102" w:type="dxa"/>
          </w:tcPr>
          <w:p w14:paraId="19BEA2AA" w14:textId="77777777" w:rsidR="00251CAC" w:rsidRPr="00196AB9" w:rsidRDefault="00000000">
            <w:pPr>
              <w:rPr>
                <w:color w:val="000000" w:themeColor="text1"/>
              </w:rPr>
            </w:pPr>
            <w:r w:rsidRPr="00196AB9">
              <w:rPr>
                <w:color w:val="000000" w:themeColor="text1"/>
                <w:sz w:val="16"/>
              </w:rPr>
              <w:t>D3: A</w:t>
            </w:r>
          </w:p>
        </w:tc>
        <w:tc>
          <w:tcPr>
            <w:tcW w:w="2102" w:type="dxa"/>
          </w:tcPr>
          <w:p w14:paraId="41731C4A" w14:textId="77777777" w:rsidR="00251CAC" w:rsidRPr="00196AB9" w:rsidRDefault="00000000">
            <w:pPr>
              <w:rPr>
                <w:color w:val="000000" w:themeColor="text1"/>
              </w:rPr>
            </w:pPr>
            <w:r w:rsidRPr="00196AB9">
              <w:rPr>
                <w:color w:val="000000" w:themeColor="text1"/>
                <w:sz w:val="16"/>
              </w:rPr>
              <w:t>D4: A</w:t>
            </w:r>
          </w:p>
        </w:tc>
        <w:tc>
          <w:tcPr>
            <w:tcW w:w="2102" w:type="dxa"/>
          </w:tcPr>
          <w:p w14:paraId="78111620" w14:textId="77777777" w:rsidR="00251CAC" w:rsidRPr="00196AB9" w:rsidRDefault="00000000">
            <w:pPr>
              <w:rPr>
                <w:color w:val="000000" w:themeColor="text1"/>
              </w:rPr>
            </w:pPr>
            <w:r w:rsidRPr="00196AB9">
              <w:rPr>
                <w:color w:val="000000" w:themeColor="text1"/>
                <w:sz w:val="16"/>
              </w:rPr>
              <w:t>D5: A</w:t>
            </w:r>
          </w:p>
        </w:tc>
      </w:tr>
      <w:tr w:rsidR="00AE6EFC" w:rsidRPr="00196AB9" w14:paraId="2B512E5A" w14:textId="77777777">
        <w:trPr>
          <w:jc w:val="center"/>
        </w:trPr>
        <w:tc>
          <w:tcPr>
            <w:tcW w:w="2102" w:type="dxa"/>
          </w:tcPr>
          <w:p w14:paraId="604B48BF" w14:textId="77777777" w:rsidR="00251CAC" w:rsidRPr="00196AB9" w:rsidRDefault="00000000">
            <w:pPr>
              <w:rPr>
                <w:color w:val="000000" w:themeColor="text1"/>
              </w:rPr>
            </w:pPr>
            <w:r w:rsidRPr="00196AB9">
              <w:rPr>
                <w:color w:val="000000" w:themeColor="text1"/>
                <w:sz w:val="16"/>
              </w:rPr>
              <w:t>D6: A</w:t>
            </w:r>
          </w:p>
        </w:tc>
        <w:tc>
          <w:tcPr>
            <w:tcW w:w="2102" w:type="dxa"/>
          </w:tcPr>
          <w:p w14:paraId="4332C15F" w14:textId="77777777" w:rsidR="00251CAC" w:rsidRPr="00196AB9" w:rsidRDefault="00000000">
            <w:pPr>
              <w:rPr>
                <w:color w:val="000000" w:themeColor="text1"/>
              </w:rPr>
            </w:pPr>
            <w:r w:rsidRPr="00196AB9">
              <w:rPr>
                <w:color w:val="000000" w:themeColor="text1"/>
                <w:sz w:val="16"/>
              </w:rPr>
              <w:t>D7: A</w:t>
            </w:r>
          </w:p>
        </w:tc>
        <w:tc>
          <w:tcPr>
            <w:tcW w:w="2102" w:type="dxa"/>
          </w:tcPr>
          <w:p w14:paraId="0D312844" w14:textId="77777777" w:rsidR="00251CAC" w:rsidRPr="00196AB9" w:rsidRDefault="00000000">
            <w:pPr>
              <w:rPr>
                <w:color w:val="000000" w:themeColor="text1"/>
              </w:rPr>
            </w:pPr>
            <w:r w:rsidRPr="00196AB9">
              <w:rPr>
                <w:color w:val="000000" w:themeColor="text1"/>
                <w:sz w:val="16"/>
              </w:rPr>
              <w:t>D8: A</w:t>
            </w:r>
          </w:p>
        </w:tc>
        <w:tc>
          <w:tcPr>
            <w:tcW w:w="2102" w:type="dxa"/>
          </w:tcPr>
          <w:p w14:paraId="31E26882" w14:textId="77777777" w:rsidR="00251CAC" w:rsidRPr="00196AB9" w:rsidRDefault="00000000">
            <w:pPr>
              <w:rPr>
                <w:color w:val="000000" w:themeColor="text1"/>
              </w:rPr>
            </w:pPr>
            <w:r w:rsidRPr="00196AB9">
              <w:rPr>
                <w:color w:val="000000" w:themeColor="text1"/>
                <w:sz w:val="16"/>
              </w:rPr>
              <w:t>D9: A</w:t>
            </w:r>
          </w:p>
        </w:tc>
        <w:tc>
          <w:tcPr>
            <w:tcW w:w="2102" w:type="dxa"/>
          </w:tcPr>
          <w:p w14:paraId="55D018B8" w14:textId="77777777" w:rsidR="00251CAC" w:rsidRPr="00196AB9" w:rsidRDefault="00000000">
            <w:pPr>
              <w:rPr>
                <w:color w:val="000000" w:themeColor="text1"/>
              </w:rPr>
            </w:pPr>
            <w:r w:rsidRPr="00196AB9">
              <w:rPr>
                <w:color w:val="000000" w:themeColor="text1"/>
                <w:sz w:val="16"/>
              </w:rPr>
              <w:t>D10: A</w:t>
            </w:r>
          </w:p>
        </w:tc>
      </w:tr>
      <w:tr w:rsidR="00AE6EFC" w:rsidRPr="00196AB9" w14:paraId="5CEDA142" w14:textId="77777777">
        <w:trPr>
          <w:jc w:val="center"/>
        </w:trPr>
        <w:tc>
          <w:tcPr>
            <w:tcW w:w="2102" w:type="dxa"/>
          </w:tcPr>
          <w:p w14:paraId="646BEE90" w14:textId="77777777" w:rsidR="00251CAC" w:rsidRPr="00196AB9" w:rsidRDefault="00000000">
            <w:pPr>
              <w:rPr>
                <w:color w:val="000000" w:themeColor="text1"/>
              </w:rPr>
            </w:pPr>
            <w:r w:rsidRPr="00196AB9">
              <w:rPr>
                <w:color w:val="000000" w:themeColor="text1"/>
                <w:sz w:val="16"/>
              </w:rPr>
              <w:t>D11: A</w:t>
            </w:r>
          </w:p>
        </w:tc>
        <w:tc>
          <w:tcPr>
            <w:tcW w:w="2102" w:type="dxa"/>
          </w:tcPr>
          <w:p w14:paraId="1BABE92D" w14:textId="77777777" w:rsidR="00251CAC" w:rsidRPr="00196AB9" w:rsidRDefault="00000000">
            <w:pPr>
              <w:rPr>
                <w:color w:val="000000" w:themeColor="text1"/>
              </w:rPr>
            </w:pPr>
            <w:r w:rsidRPr="00196AB9">
              <w:rPr>
                <w:color w:val="000000" w:themeColor="text1"/>
                <w:sz w:val="16"/>
              </w:rPr>
              <w:t>D12: A</w:t>
            </w:r>
          </w:p>
        </w:tc>
        <w:tc>
          <w:tcPr>
            <w:tcW w:w="2102" w:type="dxa"/>
          </w:tcPr>
          <w:p w14:paraId="2D1D152D" w14:textId="77777777" w:rsidR="00251CAC" w:rsidRPr="00196AB9" w:rsidRDefault="00000000">
            <w:pPr>
              <w:rPr>
                <w:color w:val="000000" w:themeColor="text1"/>
              </w:rPr>
            </w:pPr>
            <w:r w:rsidRPr="00196AB9">
              <w:rPr>
                <w:color w:val="000000" w:themeColor="text1"/>
                <w:sz w:val="16"/>
              </w:rPr>
              <w:t>D13: A</w:t>
            </w:r>
          </w:p>
        </w:tc>
        <w:tc>
          <w:tcPr>
            <w:tcW w:w="2102" w:type="dxa"/>
          </w:tcPr>
          <w:p w14:paraId="4FC2312B" w14:textId="77777777" w:rsidR="00251CAC" w:rsidRPr="00196AB9" w:rsidRDefault="00000000">
            <w:pPr>
              <w:rPr>
                <w:color w:val="000000" w:themeColor="text1"/>
              </w:rPr>
            </w:pPr>
            <w:r w:rsidRPr="00196AB9">
              <w:rPr>
                <w:color w:val="000000" w:themeColor="text1"/>
                <w:sz w:val="16"/>
              </w:rPr>
              <w:t>D14: A</w:t>
            </w:r>
          </w:p>
        </w:tc>
        <w:tc>
          <w:tcPr>
            <w:tcW w:w="2102" w:type="dxa"/>
          </w:tcPr>
          <w:p w14:paraId="67E525F2" w14:textId="77777777" w:rsidR="00251CAC" w:rsidRPr="00196AB9" w:rsidRDefault="00000000">
            <w:pPr>
              <w:rPr>
                <w:color w:val="000000" w:themeColor="text1"/>
              </w:rPr>
            </w:pPr>
            <w:r w:rsidRPr="00196AB9">
              <w:rPr>
                <w:color w:val="000000" w:themeColor="text1"/>
                <w:sz w:val="16"/>
              </w:rPr>
              <w:t>D15: A</w:t>
            </w:r>
          </w:p>
        </w:tc>
      </w:tr>
      <w:tr w:rsidR="00AE6EFC" w:rsidRPr="00196AB9" w14:paraId="7A4D2F3E" w14:textId="77777777">
        <w:trPr>
          <w:jc w:val="center"/>
        </w:trPr>
        <w:tc>
          <w:tcPr>
            <w:tcW w:w="2102" w:type="dxa"/>
          </w:tcPr>
          <w:p w14:paraId="235053D8" w14:textId="77777777" w:rsidR="00251CAC" w:rsidRPr="00196AB9" w:rsidRDefault="00000000">
            <w:pPr>
              <w:rPr>
                <w:color w:val="000000" w:themeColor="text1"/>
              </w:rPr>
            </w:pPr>
            <w:r w:rsidRPr="00196AB9">
              <w:rPr>
                <w:color w:val="000000" w:themeColor="text1"/>
                <w:sz w:val="16"/>
              </w:rPr>
              <w:t>D16: A</w:t>
            </w:r>
          </w:p>
        </w:tc>
        <w:tc>
          <w:tcPr>
            <w:tcW w:w="2102" w:type="dxa"/>
          </w:tcPr>
          <w:p w14:paraId="5BAD4A67" w14:textId="77777777" w:rsidR="00251CAC" w:rsidRPr="00196AB9" w:rsidRDefault="00000000">
            <w:pPr>
              <w:rPr>
                <w:color w:val="000000" w:themeColor="text1"/>
              </w:rPr>
            </w:pPr>
            <w:r w:rsidRPr="00196AB9">
              <w:rPr>
                <w:color w:val="000000" w:themeColor="text1"/>
                <w:sz w:val="16"/>
              </w:rPr>
              <w:t>D17: A</w:t>
            </w:r>
          </w:p>
        </w:tc>
        <w:tc>
          <w:tcPr>
            <w:tcW w:w="2102" w:type="dxa"/>
          </w:tcPr>
          <w:p w14:paraId="220C2F75" w14:textId="77777777" w:rsidR="00251CAC" w:rsidRPr="00196AB9" w:rsidRDefault="00000000">
            <w:pPr>
              <w:rPr>
                <w:color w:val="000000" w:themeColor="text1"/>
              </w:rPr>
            </w:pPr>
            <w:r w:rsidRPr="00196AB9">
              <w:rPr>
                <w:color w:val="000000" w:themeColor="text1"/>
                <w:sz w:val="16"/>
              </w:rPr>
              <w:t>D18: A</w:t>
            </w:r>
          </w:p>
        </w:tc>
        <w:tc>
          <w:tcPr>
            <w:tcW w:w="2102" w:type="dxa"/>
          </w:tcPr>
          <w:p w14:paraId="48854D68" w14:textId="77777777" w:rsidR="00251CAC" w:rsidRPr="00196AB9" w:rsidRDefault="00000000">
            <w:pPr>
              <w:rPr>
                <w:color w:val="000000" w:themeColor="text1"/>
              </w:rPr>
            </w:pPr>
            <w:r w:rsidRPr="00196AB9">
              <w:rPr>
                <w:color w:val="000000" w:themeColor="text1"/>
                <w:sz w:val="16"/>
              </w:rPr>
              <w:t>D19: A</w:t>
            </w:r>
          </w:p>
        </w:tc>
        <w:tc>
          <w:tcPr>
            <w:tcW w:w="2102" w:type="dxa"/>
          </w:tcPr>
          <w:p w14:paraId="3CF76792" w14:textId="77777777" w:rsidR="00251CAC" w:rsidRPr="00196AB9" w:rsidRDefault="00000000">
            <w:pPr>
              <w:rPr>
                <w:color w:val="000000" w:themeColor="text1"/>
              </w:rPr>
            </w:pPr>
            <w:r w:rsidRPr="00196AB9">
              <w:rPr>
                <w:color w:val="000000" w:themeColor="text1"/>
                <w:sz w:val="16"/>
              </w:rPr>
              <w:t>D20: A</w:t>
            </w:r>
          </w:p>
        </w:tc>
      </w:tr>
      <w:tr w:rsidR="00AE6EFC" w:rsidRPr="00196AB9" w14:paraId="6916862B" w14:textId="77777777">
        <w:trPr>
          <w:jc w:val="center"/>
        </w:trPr>
        <w:tc>
          <w:tcPr>
            <w:tcW w:w="2102" w:type="dxa"/>
          </w:tcPr>
          <w:p w14:paraId="7E1A4A3E" w14:textId="77777777" w:rsidR="00251CAC" w:rsidRPr="00196AB9" w:rsidRDefault="00000000">
            <w:pPr>
              <w:rPr>
                <w:color w:val="000000" w:themeColor="text1"/>
              </w:rPr>
            </w:pPr>
            <w:r w:rsidRPr="00196AB9">
              <w:rPr>
                <w:color w:val="000000" w:themeColor="text1"/>
                <w:sz w:val="16"/>
              </w:rPr>
              <w:t>D21: A</w:t>
            </w:r>
          </w:p>
        </w:tc>
        <w:tc>
          <w:tcPr>
            <w:tcW w:w="2102" w:type="dxa"/>
          </w:tcPr>
          <w:p w14:paraId="519F1BF1" w14:textId="77777777" w:rsidR="00251CAC" w:rsidRPr="00196AB9" w:rsidRDefault="00000000">
            <w:pPr>
              <w:rPr>
                <w:color w:val="000000" w:themeColor="text1"/>
              </w:rPr>
            </w:pPr>
            <w:r w:rsidRPr="00196AB9">
              <w:rPr>
                <w:color w:val="000000" w:themeColor="text1"/>
                <w:sz w:val="16"/>
              </w:rPr>
              <w:t>D22: A</w:t>
            </w:r>
          </w:p>
        </w:tc>
        <w:tc>
          <w:tcPr>
            <w:tcW w:w="2102" w:type="dxa"/>
          </w:tcPr>
          <w:p w14:paraId="5FFFCA49" w14:textId="77777777" w:rsidR="00251CAC" w:rsidRPr="00196AB9" w:rsidRDefault="00000000">
            <w:pPr>
              <w:rPr>
                <w:color w:val="000000" w:themeColor="text1"/>
              </w:rPr>
            </w:pPr>
            <w:r w:rsidRPr="00196AB9">
              <w:rPr>
                <w:color w:val="000000" w:themeColor="text1"/>
                <w:sz w:val="16"/>
              </w:rPr>
              <w:t>D23: A</w:t>
            </w:r>
          </w:p>
        </w:tc>
        <w:tc>
          <w:tcPr>
            <w:tcW w:w="2102" w:type="dxa"/>
          </w:tcPr>
          <w:p w14:paraId="73003546" w14:textId="77777777" w:rsidR="00251CAC" w:rsidRPr="00196AB9" w:rsidRDefault="00000000">
            <w:pPr>
              <w:rPr>
                <w:color w:val="000000" w:themeColor="text1"/>
              </w:rPr>
            </w:pPr>
            <w:r w:rsidRPr="00196AB9">
              <w:rPr>
                <w:color w:val="000000" w:themeColor="text1"/>
                <w:sz w:val="16"/>
              </w:rPr>
              <w:t>D24: A</w:t>
            </w:r>
          </w:p>
        </w:tc>
        <w:tc>
          <w:tcPr>
            <w:tcW w:w="2102" w:type="dxa"/>
          </w:tcPr>
          <w:p w14:paraId="6A08A7B4" w14:textId="77777777" w:rsidR="00251CAC" w:rsidRPr="00196AB9" w:rsidRDefault="00000000">
            <w:pPr>
              <w:rPr>
                <w:color w:val="000000" w:themeColor="text1"/>
              </w:rPr>
            </w:pPr>
            <w:r w:rsidRPr="00196AB9">
              <w:rPr>
                <w:color w:val="000000" w:themeColor="text1"/>
                <w:sz w:val="16"/>
              </w:rPr>
              <w:t>D25: A</w:t>
            </w:r>
          </w:p>
        </w:tc>
      </w:tr>
      <w:tr w:rsidR="00AE6EFC" w:rsidRPr="00196AB9" w14:paraId="44D3DC61" w14:textId="77777777">
        <w:trPr>
          <w:jc w:val="center"/>
        </w:trPr>
        <w:tc>
          <w:tcPr>
            <w:tcW w:w="2102" w:type="dxa"/>
          </w:tcPr>
          <w:p w14:paraId="20262166" w14:textId="77777777" w:rsidR="00251CAC" w:rsidRPr="00196AB9" w:rsidRDefault="00000000">
            <w:pPr>
              <w:rPr>
                <w:color w:val="000000" w:themeColor="text1"/>
              </w:rPr>
            </w:pPr>
            <w:r w:rsidRPr="00196AB9">
              <w:rPr>
                <w:color w:val="000000" w:themeColor="text1"/>
                <w:sz w:val="16"/>
              </w:rPr>
              <w:t>D26: A</w:t>
            </w:r>
          </w:p>
        </w:tc>
        <w:tc>
          <w:tcPr>
            <w:tcW w:w="2102" w:type="dxa"/>
          </w:tcPr>
          <w:p w14:paraId="71DC109B" w14:textId="77777777" w:rsidR="00251CAC" w:rsidRPr="00196AB9" w:rsidRDefault="00000000">
            <w:pPr>
              <w:rPr>
                <w:color w:val="000000" w:themeColor="text1"/>
              </w:rPr>
            </w:pPr>
            <w:r w:rsidRPr="00196AB9">
              <w:rPr>
                <w:color w:val="000000" w:themeColor="text1"/>
                <w:sz w:val="16"/>
              </w:rPr>
              <w:t>D27: A</w:t>
            </w:r>
          </w:p>
        </w:tc>
        <w:tc>
          <w:tcPr>
            <w:tcW w:w="2102" w:type="dxa"/>
          </w:tcPr>
          <w:p w14:paraId="2276003F" w14:textId="77777777" w:rsidR="00251CAC" w:rsidRPr="00196AB9" w:rsidRDefault="00000000">
            <w:pPr>
              <w:rPr>
                <w:color w:val="000000" w:themeColor="text1"/>
              </w:rPr>
            </w:pPr>
            <w:r w:rsidRPr="00196AB9">
              <w:rPr>
                <w:color w:val="000000" w:themeColor="text1"/>
                <w:sz w:val="16"/>
              </w:rPr>
              <w:t>D28: A</w:t>
            </w:r>
          </w:p>
        </w:tc>
        <w:tc>
          <w:tcPr>
            <w:tcW w:w="2102" w:type="dxa"/>
          </w:tcPr>
          <w:p w14:paraId="23F446FB" w14:textId="77777777" w:rsidR="00251CAC" w:rsidRPr="00196AB9" w:rsidRDefault="00000000">
            <w:pPr>
              <w:rPr>
                <w:color w:val="000000" w:themeColor="text1"/>
              </w:rPr>
            </w:pPr>
            <w:r w:rsidRPr="00196AB9">
              <w:rPr>
                <w:color w:val="000000" w:themeColor="text1"/>
                <w:sz w:val="16"/>
              </w:rPr>
              <w:t>D29: A</w:t>
            </w:r>
          </w:p>
        </w:tc>
        <w:tc>
          <w:tcPr>
            <w:tcW w:w="2102" w:type="dxa"/>
          </w:tcPr>
          <w:p w14:paraId="6D53D9B5" w14:textId="77777777" w:rsidR="00251CAC" w:rsidRPr="00196AB9" w:rsidRDefault="00000000">
            <w:pPr>
              <w:rPr>
                <w:color w:val="000000" w:themeColor="text1"/>
              </w:rPr>
            </w:pPr>
            <w:r w:rsidRPr="00196AB9">
              <w:rPr>
                <w:color w:val="000000" w:themeColor="text1"/>
                <w:sz w:val="16"/>
              </w:rPr>
              <w:t>D30: A</w:t>
            </w:r>
          </w:p>
        </w:tc>
      </w:tr>
    </w:tbl>
    <w:p w14:paraId="0EBA572C" w14:textId="77777777" w:rsidR="00251CAC" w:rsidRPr="00196AB9" w:rsidRDefault="00251CAC">
      <w:pPr>
        <w:spacing w:after="80"/>
        <w:rPr>
          <w:color w:val="000000" w:themeColor="text1"/>
        </w:rPr>
      </w:pPr>
    </w:p>
    <w:p w14:paraId="1DAEF5F9" w14:textId="77777777" w:rsidR="00251CAC" w:rsidRPr="00196AB9" w:rsidRDefault="00000000">
      <w:pPr>
        <w:pStyle w:val="Heading2"/>
        <w:rPr>
          <w:color w:val="000000" w:themeColor="text1"/>
        </w:rPr>
      </w:pPr>
      <w:r w:rsidRPr="00196AB9">
        <w:rPr>
          <w:rFonts w:ascii="Calibri" w:hAnsi="Calibri"/>
          <w:color w:val="000000" w:themeColor="text1"/>
        </w:rPr>
        <w:t>Addendum A Practical Test Elements - DFR and Remote Operations</w:t>
      </w:r>
    </w:p>
    <w:p w14:paraId="5C1F13C4" w14:textId="77777777" w:rsidR="00251CAC" w:rsidRPr="00196AB9" w:rsidRDefault="00000000">
      <w:pPr>
        <w:pStyle w:val="QuestionBank"/>
        <w:rPr>
          <w:color w:val="000000" w:themeColor="text1"/>
        </w:rPr>
      </w:pPr>
      <w:r w:rsidRPr="00196AB9">
        <w:rPr>
          <w:color w:val="000000" w:themeColor="text1"/>
        </w:rPr>
        <w:t>Evaluator scoring: Pass, Remediate, or Fail. A critical-failure item results in failure of the practical event unless the evaluator determines that the item was simulated and safely corrected under supervision. Agencies may add numeric scoring, NIST-based score sheets, and platform-specific requirements.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6"/>
        <w:gridCol w:w="2614"/>
        <w:gridCol w:w="2611"/>
        <w:gridCol w:w="2609"/>
      </w:tblGrid>
      <w:tr w:rsidR="00AE6EFC" w:rsidRPr="00196AB9" w14:paraId="763CC9BD" w14:textId="77777777">
        <w:trPr>
          <w:tblHeader/>
          <w:jc w:val="center"/>
        </w:trPr>
        <w:tc>
          <w:tcPr>
            <w:tcW w:w="2628" w:type="dxa"/>
            <w:shd w:val="clear" w:color="auto" w:fill="1F4E6F"/>
          </w:tcPr>
          <w:p w14:paraId="2F463CE4" w14:textId="77777777" w:rsidR="00251CAC" w:rsidRPr="00196AB9" w:rsidRDefault="00000000">
            <w:pPr>
              <w:rPr>
                <w:color w:val="000000" w:themeColor="text1"/>
              </w:rPr>
            </w:pPr>
            <w:r w:rsidRPr="00196AB9">
              <w:rPr>
                <w:b/>
                <w:color w:val="000000" w:themeColor="text1"/>
                <w:sz w:val="16"/>
              </w:rPr>
              <w:lastRenderedPageBreak/>
              <w:t>Element</w:t>
            </w:r>
          </w:p>
        </w:tc>
        <w:tc>
          <w:tcPr>
            <w:tcW w:w="2628" w:type="dxa"/>
            <w:shd w:val="clear" w:color="auto" w:fill="1F4E6F"/>
          </w:tcPr>
          <w:p w14:paraId="349AC5E1" w14:textId="77777777" w:rsidR="00251CAC" w:rsidRPr="00196AB9" w:rsidRDefault="00000000">
            <w:pPr>
              <w:rPr>
                <w:color w:val="000000" w:themeColor="text1"/>
              </w:rPr>
            </w:pPr>
            <w:r w:rsidRPr="00196AB9">
              <w:rPr>
                <w:b/>
                <w:color w:val="000000" w:themeColor="text1"/>
                <w:sz w:val="16"/>
              </w:rPr>
              <w:t>Required Performance</w:t>
            </w:r>
          </w:p>
        </w:tc>
        <w:tc>
          <w:tcPr>
            <w:tcW w:w="2628" w:type="dxa"/>
            <w:shd w:val="clear" w:color="auto" w:fill="1F4E6F"/>
          </w:tcPr>
          <w:p w14:paraId="30A6146B" w14:textId="77777777" w:rsidR="00251CAC" w:rsidRPr="00196AB9" w:rsidRDefault="00000000">
            <w:pPr>
              <w:rPr>
                <w:color w:val="000000" w:themeColor="text1"/>
              </w:rPr>
            </w:pPr>
            <w:r w:rsidRPr="00196AB9">
              <w:rPr>
                <w:b/>
                <w:color w:val="000000" w:themeColor="text1"/>
                <w:sz w:val="16"/>
              </w:rPr>
              <w:t>Passing Standard</w:t>
            </w:r>
          </w:p>
        </w:tc>
        <w:tc>
          <w:tcPr>
            <w:tcW w:w="2628" w:type="dxa"/>
            <w:shd w:val="clear" w:color="auto" w:fill="1F4E6F"/>
          </w:tcPr>
          <w:p w14:paraId="6E6A11E1" w14:textId="77777777" w:rsidR="00251CAC" w:rsidRPr="00196AB9" w:rsidRDefault="00000000">
            <w:pPr>
              <w:rPr>
                <w:color w:val="000000" w:themeColor="text1"/>
              </w:rPr>
            </w:pPr>
            <w:r w:rsidRPr="00196AB9">
              <w:rPr>
                <w:b/>
                <w:color w:val="000000" w:themeColor="text1"/>
                <w:sz w:val="16"/>
              </w:rPr>
              <w:t>Critical Failure Examples</w:t>
            </w:r>
          </w:p>
        </w:tc>
      </w:tr>
      <w:tr w:rsidR="00AE6EFC" w:rsidRPr="00196AB9" w14:paraId="32F65549" w14:textId="77777777">
        <w:trPr>
          <w:jc w:val="center"/>
        </w:trPr>
        <w:tc>
          <w:tcPr>
            <w:tcW w:w="2628" w:type="dxa"/>
          </w:tcPr>
          <w:p w14:paraId="1514522C" w14:textId="77777777" w:rsidR="00251CAC" w:rsidRPr="00196AB9" w:rsidRDefault="00000000">
            <w:pPr>
              <w:rPr>
                <w:color w:val="000000" w:themeColor="text1"/>
              </w:rPr>
            </w:pPr>
            <w:r w:rsidRPr="00196AB9">
              <w:rPr>
                <w:color w:val="000000" w:themeColor="text1"/>
                <w:sz w:val="16"/>
              </w:rPr>
              <w:t>DFR-P1. Call screening</w:t>
            </w:r>
          </w:p>
        </w:tc>
        <w:tc>
          <w:tcPr>
            <w:tcW w:w="2628" w:type="dxa"/>
          </w:tcPr>
          <w:p w14:paraId="47A114DC" w14:textId="77777777" w:rsidR="00251CAC" w:rsidRPr="00196AB9" w:rsidRDefault="00000000">
            <w:pPr>
              <w:rPr>
                <w:color w:val="000000" w:themeColor="text1"/>
              </w:rPr>
            </w:pPr>
            <w:r w:rsidRPr="00196AB9">
              <w:rPr>
                <w:color w:val="000000" w:themeColor="text1"/>
                <w:sz w:val="16"/>
              </w:rPr>
              <w:t>Trainee reviews sample CAD/dispatch call types and selects launch/no-launch under agency policy.</w:t>
            </w:r>
          </w:p>
        </w:tc>
        <w:tc>
          <w:tcPr>
            <w:tcW w:w="2628" w:type="dxa"/>
          </w:tcPr>
          <w:p w14:paraId="09AA2294" w14:textId="77777777" w:rsidR="00251CAC" w:rsidRPr="00196AB9" w:rsidRDefault="00000000">
            <w:pPr>
              <w:rPr>
                <w:color w:val="000000" w:themeColor="text1"/>
              </w:rPr>
            </w:pPr>
            <w:r w:rsidRPr="00196AB9">
              <w:rPr>
                <w:color w:val="000000" w:themeColor="text1"/>
                <w:sz w:val="16"/>
              </w:rPr>
              <w:t>Launch decisions match policy and mission purpose.</w:t>
            </w:r>
          </w:p>
        </w:tc>
        <w:tc>
          <w:tcPr>
            <w:tcW w:w="2628" w:type="dxa"/>
          </w:tcPr>
          <w:p w14:paraId="5EFD3565" w14:textId="77777777" w:rsidR="00251CAC" w:rsidRPr="00196AB9" w:rsidRDefault="00000000">
            <w:pPr>
              <w:rPr>
                <w:color w:val="000000" w:themeColor="text1"/>
              </w:rPr>
            </w:pPr>
            <w:r w:rsidRPr="00196AB9">
              <w:rPr>
                <w:color w:val="000000" w:themeColor="text1"/>
                <w:sz w:val="16"/>
              </w:rPr>
              <w:t>Unauthorized DFR launch or failure to launch only when required/authorized.</w:t>
            </w:r>
          </w:p>
        </w:tc>
      </w:tr>
      <w:tr w:rsidR="00AE6EFC" w:rsidRPr="00196AB9" w14:paraId="6193A540" w14:textId="77777777">
        <w:trPr>
          <w:jc w:val="center"/>
        </w:trPr>
        <w:tc>
          <w:tcPr>
            <w:tcW w:w="2628" w:type="dxa"/>
          </w:tcPr>
          <w:p w14:paraId="2F329315" w14:textId="77777777" w:rsidR="00251CAC" w:rsidRPr="00196AB9" w:rsidRDefault="00000000">
            <w:pPr>
              <w:rPr>
                <w:color w:val="000000" w:themeColor="text1"/>
              </w:rPr>
            </w:pPr>
            <w:r w:rsidRPr="00196AB9">
              <w:rPr>
                <w:color w:val="000000" w:themeColor="text1"/>
                <w:sz w:val="16"/>
              </w:rPr>
              <w:t>DFR-P2. Authorization and prelaunch check</w:t>
            </w:r>
          </w:p>
        </w:tc>
        <w:tc>
          <w:tcPr>
            <w:tcW w:w="2628" w:type="dxa"/>
          </w:tcPr>
          <w:p w14:paraId="424163FF" w14:textId="77777777" w:rsidR="00251CAC" w:rsidRPr="00196AB9" w:rsidRDefault="00000000">
            <w:pPr>
              <w:rPr>
                <w:color w:val="000000" w:themeColor="text1"/>
              </w:rPr>
            </w:pPr>
            <w:r w:rsidRPr="00196AB9">
              <w:rPr>
                <w:color w:val="000000" w:themeColor="text1"/>
                <w:sz w:val="16"/>
              </w:rPr>
              <w:t>Trainee verifies FAA authorization, weather, airspace, TFR/NOTAM, aircraft health, Remote ID, dock/camera, C2 link, telemetry, staffing, and privacy/data settings.</w:t>
            </w:r>
          </w:p>
        </w:tc>
        <w:tc>
          <w:tcPr>
            <w:tcW w:w="2628" w:type="dxa"/>
          </w:tcPr>
          <w:p w14:paraId="61A5FF88" w14:textId="77777777" w:rsidR="00251CAC" w:rsidRPr="00196AB9" w:rsidRDefault="00000000">
            <w:pPr>
              <w:rPr>
                <w:color w:val="000000" w:themeColor="text1"/>
              </w:rPr>
            </w:pPr>
            <w:r w:rsidRPr="00196AB9">
              <w:rPr>
                <w:color w:val="000000" w:themeColor="text1"/>
                <w:sz w:val="16"/>
              </w:rPr>
              <w:t>All required DFR launch criteria verified before takeoff.</w:t>
            </w:r>
          </w:p>
        </w:tc>
        <w:tc>
          <w:tcPr>
            <w:tcW w:w="2628" w:type="dxa"/>
          </w:tcPr>
          <w:p w14:paraId="3848F2B4" w14:textId="77777777" w:rsidR="00251CAC" w:rsidRPr="00196AB9" w:rsidRDefault="00000000">
            <w:pPr>
              <w:rPr>
                <w:color w:val="000000" w:themeColor="text1"/>
              </w:rPr>
            </w:pPr>
            <w:r w:rsidRPr="00196AB9">
              <w:rPr>
                <w:color w:val="000000" w:themeColor="text1"/>
                <w:sz w:val="16"/>
              </w:rPr>
              <w:t>Launch with failed system check, unsafe weather, missing authorization, or unstaffed required role.</w:t>
            </w:r>
          </w:p>
        </w:tc>
      </w:tr>
      <w:tr w:rsidR="00AE6EFC" w:rsidRPr="00196AB9" w14:paraId="39A64075" w14:textId="77777777">
        <w:trPr>
          <w:jc w:val="center"/>
        </w:trPr>
        <w:tc>
          <w:tcPr>
            <w:tcW w:w="2628" w:type="dxa"/>
          </w:tcPr>
          <w:p w14:paraId="78377B7D" w14:textId="77777777" w:rsidR="00251CAC" w:rsidRPr="00196AB9" w:rsidRDefault="00000000">
            <w:pPr>
              <w:rPr>
                <w:color w:val="000000" w:themeColor="text1"/>
              </w:rPr>
            </w:pPr>
            <w:r w:rsidRPr="00196AB9">
              <w:rPr>
                <w:color w:val="000000" w:themeColor="text1"/>
                <w:sz w:val="16"/>
              </w:rPr>
              <w:t>DFR-P3. Dock/remote launch</w:t>
            </w:r>
          </w:p>
        </w:tc>
        <w:tc>
          <w:tcPr>
            <w:tcW w:w="2628" w:type="dxa"/>
          </w:tcPr>
          <w:p w14:paraId="03895231" w14:textId="77777777" w:rsidR="00251CAC" w:rsidRPr="00196AB9" w:rsidRDefault="00000000">
            <w:pPr>
              <w:rPr>
                <w:color w:val="000000" w:themeColor="text1"/>
              </w:rPr>
            </w:pPr>
            <w:r w:rsidRPr="00196AB9">
              <w:rPr>
                <w:color w:val="000000" w:themeColor="text1"/>
                <w:sz w:val="16"/>
              </w:rPr>
              <w:t>Trainee demonstrates remote dock workflow, confirms clear launch area, initiates launch, monitors climb, and follows route/altitude limits.</w:t>
            </w:r>
          </w:p>
        </w:tc>
        <w:tc>
          <w:tcPr>
            <w:tcW w:w="2628" w:type="dxa"/>
          </w:tcPr>
          <w:p w14:paraId="4622C4F1" w14:textId="77777777" w:rsidR="00251CAC" w:rsidRPr="00196AB9" w:rsidRDefault="00000000">
            <w:pPr>
              <w:rPr>
                <w:color w:val="000000" w:themeColor="text1"/>
              </w:rPr>
            </w:pPr>
            <w:r w:rsidRPr="00196AB9">
              <w:rPr>
                <w:color w:val="000000" w:themeColor="text1"/>
                <w:sz w:val="16"/>
              </w:rPr>
              <w:t>Safe launch and transition to mission route.</w:t>
            </w:r>
          </w:p>
        </w:tc>
        <w:tc>
          <w:tcPr>
            <w:tcW w:w="2628" w:type="dxa"/>
          </w:tcPr>
          <w:p w14:paraId="3EEA32A9" w14:textId="77777777" w:rsidR="00251CAC" w:rsidRPr="00196AB9" w:rsidRDefault="00000000">
            <w:pPr>
              <w:rPr>
                <w:color w:val="000000" w:themeColor="text1"/>
              </w:rPr>
            </w:pPr>
            <w:r w:rsidRPr="00196AB9">
              <w:rPr>
                <w:color w:val="000000" w:themeColor="text1"/>
                <w:sz w:val="16"/>
              </w:rPr>
              <w:t>Launch despite obstruction/personnel in dock area or loss of required situational awareness.</w:t>
            </w:r>
          </w:p>
        </w:tc>
      </w:tr>
      <w:tr w:rsidR="00AE6EFC" w:rsidRPr="00196AB9" w14:paraId="71C353FE" w14:textId="77777777">
        <w:trPr>
          <w:jc w:val="center"/>
        </w:trPr>
        <w:tc>
          <w:tcPr>
            <w:tcW w:w="2628" w:type="dxa"/>
          </w:tcPr>
          <w:p w14:paraId="3A0391C9" w14:textId="77777777" w:rsidR="00251CAC" w:rsidRPr="00196AB9" w:rsidRDefault="00000000">
            <w:pPr>
              <w:rPr>
                <w:color w:val="000000" w:themeColor="text1"/>
              </w:rPr>
            </w:pPr>
            <w:r w:rsidRPr="00196AB9">
              <w:rPr>
                <w:color w:val="000000" w:themeColor="text1"/>
                <w:sz w:val="16"/>
              </w:rPr>
              <w:t>DFR-P4. Dispatch/RTIC/field communications</w:t>
            </w:r>
          </w:p>
        </w:tc>
        <w:tc>
          <w:tcPr>
            <w:tcW w:w="2628" w:type="dxa"/>
          </w:tcPr>
          <w:p w14:paraId="35FC9839" w14:textId="77777777" w:rsidR="00251CAC" w:rsidRPr="00196AB9" w:rsidRDefault="00000000">
            <w:pPr>
              <w:rPr>
                <w:color w:val="000000" w:themeColor="text1"/>
              </w:rPr>
            </w:pPr>
            <w:r w:rsidRPr="00196AB9">
              <w:rPr>
                <w:color w:val="000000" w:themeColor="text1"/>
                <w:sz w:val="16"/>
              </w:rPr>
              <w:t>Trainee communicates with dispatch/RTIC/field responders using approved phraseology and logs key events.</w:t>
            </w:r>
          </w:p>
        </w:tc>
        <w:tc>
          <w:tcPr>
            <w:tcW w:w="2628" w:type="dxa"/>
          </w:tcPr>
          <w:p w14:paraId="36689222" w14:textId="77777777" w:rsidR="00251CAC" w:rsidRPr="00196AB9" w:rsidRDefault="00000000">
            <w:pPr>
              <w:rPr>
                <w:color w:val="000000" w:themeColor="text1"/>
              </w:rPr>
            </w:pPr>
            <w:r w:rsidRPr="00196AB9">
              <w:rPr>
                <w:color w:val="000000" w:themeColor="text1"/>
                <w:sz w:val="16"/>
              </w:rPr>
              <w:t>Timely, clear, policy-compliant communications.</w:t>
            </w:r>
          </w:p>
        </w:tc>
        <w:tc>
          <w:tcPr>
            <w:tcW w:w="2628" w:type="dxa"/>
          </w:tcPr>
          <w:p w14:paraId="64BAEA81" w14:textId="77777777" w:rsidR="00251CAC" w:rsidRPr="00196AB9" w:rsidRDefault="00000000">
            <w:pPr>
              <w:rPr>
                <w:color w:val="000000" w:themeColor="text1"/>
              </w:rPr>
            </w:pPr>
            <w:r w:rsidRPr="00196AB9">
              <w:rPr>
                <w:color w:val="000000" w:themeColor="text1"/>
                <w:sz w:val="16"/>
              </w:rPr>
              <w:t>Unapproved channels, confusing handoff, or failure to relay safety-critical information.</w:t>
            </w:r>
          </w:p>
        </w:tc>
      </w:tr>
      <w:tr w:rsidR="00AE6EFC" w:rsidRPr="00196AB9" w14:paraId="7AE41A2C" w14:textId="77777777">
        <w:trPr>
          <w:jc w:val="center"/>
        </w:trPr>
        <w:tc>
          <w:tcPr>
            <w:tcW w:w="2628" w:type="dxa"/>
          </w:tcPr>
          <w:p w14:paraId="6D7A1E26" w14:textId="77777777" w:rsidR="00251CAC" w:rsidRPr="00196AB9" w:rsidRDefault="00000000">
            <w:pPr>
              <w:rPr>
                <w:color w:val="000000" w:themeColor="text1"/>
              </w:rPr>
            </w:pPr>
            <w:r w:rsidRPr="00196AB9">
              <w:rPr>
                <w:color w:val="000000" w:themeColor="text1"/>
                <w:sz w:val="16"/>
              </w:rPr>
              <w:t>DFR-P5. Live video and data controls</w:t>
            </w:r>
          </w:p>
        </w:tc>
        <w:tc>
          <w:tcPr>
            <w:tcW w:w="2628" w:type="dxa"/>
          </w:tcPr>
          <w:p w14:paraId="00E380C9" w14:textId="77777777" w:rsidR="00251CAC" w:rsidRPr="00196AB9" w:rsidRDefault="00000000">
            <w:pPr>
              <w:rPr>
                <w:color w:val="000000" w:themeColor="text1"/>
              </w:rPr>
            </w:pPr>
            <w:r w:rsidRPr="00196AB9">
              <w:rPr>
                <w:color w:val="000000" w:themeColor="text1"/>
                <w:sz w:val="16"/>
              </w:rPr>
              <w:t>Trainee limits feed access, starts/stops recording according to policy, avoids unnecessary collection, and documents data custody.</w:t>
            </w:r>
          </w:p>
        </w:tc>
        <w:tc>
          <w:tcPr>
            <w:tcW w:w="2628" w:type="dxa"/>
          </w:tcPr>
          <w:p w14:paraId="32D03E91" w14:textId="77777777" w:rsidR="00251CAC" w:rsidRPr="00196AB9" w:rsidRDefault="00000000">
            <w:pPr>
              <w:rPr>
                <w:color w:val="000000" w:themeColor="text1"/>
              </w:rPr>
            </w:pPr>
            <w:r w:rsidRPr="00196AB9">
              <w:rPr>
                <w:color w:val="000000" w:themeColor="text1"/>
                <w:sz w:val="16"/>
              </w:rPr>
              <w:t>Video use tied to mission purpose and access controls.</w:t>
            </w:r>
          </w:p>
        </w:tc>
        <w:tc>
          <w:tcPr>
            <w:tcW w:w="2628" w:type="dxa"/>
          </w:tcPr>
          <w:p w14:paraId="79FD0635" w14:textId="77777777" w:rsidR="00251CAC" w:rsidRPr="00196AB9" w:rsidRDefault="00000000">
            <w:pPr>
              <w:rPr>
                <w:color w:val="000000" w:themeColor="text1"/>
              </w:rPr>
            </w:pPr>
            <w:r w:rsidRPr="00196AB9">
              <w:rPr>
                <w:color w:val="000000" w:themeColor="text1"/>
                <w:sz w:val="16"/>
              </w:rPr>
              <w:t>Unauthorized sharing, recording beyond mission purpose, or improper release.</w:t>
            </w:r>
          </w:p>
        </w:tc>
      </w:tr>
      <w:tr w:rsidR="00AE6EFC" w:rsidRPr="00196AB9" w14:paraId="4FFF7802" w14:textId="77777777">
        <w:trPr>
          <w:jc w:val="center"/>
        </w:trPr>
        <w:tc>
          <w:tcPr>
            <w:tcW w:w="2628" w:type="dxa"/>
          </w:tcPr>
          <w:p w14:paraId="1BCCF642" w14:textId="77777777" w:rsidR="00251CAC" w:rsidRPr="00196AB9" w:rsidRDefault="00000000">
            <w:pPr>
              <w:rPr>
                <w:color w:val="000000" w:themeColor="text1"/>
              </w:rPr>
            </w:pPr>
            <w:r w:rsidRPr="00196AB9">
              <w:rPr>
                <w:color w:val="000000" w:themeColor="text1"/>
                <w:sz w:val="16"/>
              </w:rPr>
              <w:t>DFR-P6. Crewed-aircraft conflict</w:t>
            </w:r>
          </w:p>
        </w:tc>
        <w:tc>
          <w:tcPr>
            <w:tcW w:w="2628" w:type="dxa"/>
          </w:tcPr>
          <w:p w14:paraId="21100796" w14:textId="77777777" w:rsidR="00251CAC" w:rsidRPr="00196AB9" w:rsidRDefault="00000000">
            <w:pPr>
              <w:rPr>
                <w:color w:val="000000" w:themeColor="text1"/>
              </w:rPr>
            </w:pPr>
            <w:r w:rsidRPr="00196AB9">
              <w:rPr>
                <w:color w:val="000000" w:themeColor="text1"/>
                <w:sz w:val="16"/>
              </w:rPr>
              <w:t>Evaluator injects aircraft/helipad/medevac conflict.</w:t>
            </w:r>
          </w:p>
        </w:tc>
        <w:tc>
          <w:tcPr>
            <w:tcW w:w="2628" w:type="dxa"/>
          </w:tcPr>
          <w:p w14:paraId="7EFFD583" w14:textId="77777777" w:rsidR="00251CAC" w:rsidRPr="00196AB9" w:rsidRDefault="00000000">
            <w:pPr>
              <w:rPr>
                <w:color w:val="000000" w:themeColor="text1"/>
              </w:rPr>
            </w:pPr>
            <w:r w:rsidRPr="00196AB9">
              <w:rPr>
                <w:color w:val="000000" w:themeColor="text1"/>
                <w:sz w:val="16"/>
              </w:rPr>
              <w:t>Trainee executes hold/land/deconfliction under policy.</w:t>
            </w:r>
          </w:p>
        </w:tc>
        <w:tc>
          <w:tcPr>
            <w:tcW w:w="2628" w:type="dxa"/>
          </w:tcPr>
          <w:p w14:paraId="37AF027E" w14:textId="77777777" w:rsidR="00251CAC" w:rsidRPr="00196AB9" w:rsidRDefault="00000000">
            <w:pPr>
              <w:rPr>
                <w:color w:val="000000" w:themeColor="text1"/>
              </w:rPr>
            </w:pPr>
            <w:r w:rsidRPr="00196AB9">
              <w:rPr>
                <w:color w:val="000000" w:themeColor="text1"/>
                <w:sz w:val="16"/>
              </w:rPr>
              <w:t>Failure to yield or delayed response creating aviation hazard.</w:t>
            </w:r>
          </w:p>
        </w:tc>
      </w:tr>
      <w:tr w:rsidR="00AE6EFC" w:rsidRPr="00196AB9" w14:paraId="61B9805B" w14:textId="77777777">
        <w:trPr>
          <w:jc w:val="center"/>
        </w:trPr>
        <w:tc>
          <w:tcPr>
            <w:tcW w:w="2628" w:type="dxa"/>
          </w:tcPr>
          <w:p w14:paraId="16ABD592" w14:textId="77777777" w:rsidR="00251CAC" w:rsidRPr="00196AB9" w:rsidRDefault="00000000">
            <w:pPr>
              <w:rPr>
                <w:color w:val="000000" w:themeColor="text1"/>
              </w:rPr>
            </w:pPr>
            <w:r w:rsidRPr="00196AB9">
              <w:rPr>
                <w:color w:val="000000" w:themeColor="text1"/>
                <w:sz w:val="16"/>
              </w:rPr>
              <w:t>DFR-P7. Loss of video/C2/lost link</w:t>
            </w:r>
          </w:p>
        </w:tc>
        <w:tc>
          <w:tcPr>
            <w:tcW w:w="2628" w:type="dxa"/>
          </w:tcPr>
          <w:p w14:paraId="592D0AA5" w14:textId="77777777" w:rsidR="00251CAC" w:rsidRPr="00196AB9" w:rsidRDefault="00000000">
            <w:pPr>
              <w:rPr>
                <w:color w:val="000000" w:themeColor="text1"/>
              </w:rPr>
            </w:pPr>
            <w:r w:rsidRPr="00196AB9">
              <w:rPr>
                <w:color w:val="000000" w:themeColor="text1"/>
                <w:sz w:val="16"/>
              </w:rPr>
              <w:t>Evaluator injects loss of video or degraded C2.</w:t>
            </w:r>
          </w:p>
        </w:tc>
        <w:tc>
          <w:tcPr>
            <w:tcW w:w="2628" w:type="dxa"/>
          </w:tcPr>
          <w:p w14:paraId="2FFE3628" w14:textId="77777777" w:rsidR="00251CAC" w:rsidRPr="00196AB9" w:rsidRDefault="00000000">
            <w:pPr>
              <w:rPr>
                <w:color w:val="000000" w:themeColor="text1"/>
              </w:rPr>
            </w:pPr>
            <w:r w:rsidRPr="00196AB9">
              <w:rPr>
                <w:color w:val="000000" w:themeColor="text1"/>
                <w:sz w:val="16"/>
              </w:rPr>
              <w:t>Trainee follows contingency, communicates, and terminates if required.</w:t>
            </w:r>
          </w:p>
        </w:tc>
        <w:tc>
          <w:tcPr>
            <w:tcW w:w="2628" w:type="dxa"/>
          </w:tcPr>
          <w:p w14:paraId="46706AAE" w14:textId="77777777" w:rsidR="00251CAC" w:rsidRPr="00196AB9" w:rsidRDefault="00000000">
            <w:pPr>
              <w:rPr>
                <w:color w:val="000000" w:themeColor="text1"/>
              </w:rPr>
            </w:pPr>
            <w:r w:rsidRPr="00196AB9">
              <w:rPr>
                <w:color w:val="000000" w:themeColor="text1"/>
                <w:sz w:val="16"/>
              </w:rPr>
              <w:t>Continuing without required safety information or ignoring system failure.</w:t>
            </w:r>
          </w:p>
        </w:tc>
      </w:tr>
      <w:tr w:rsidR="00AE6EFC" w:rsidRPr="00196AB9" w14:paraId="1FB1AF6E" w14:textId="77777777">
        <w:trPr>
          <w:jc w:val="center"/>
        </w:trPr>
        <w:tc>
          <w:tcPr>
            <w:tcW w:w="2628" w:type="dxa"/>
          </w:tcPr>
          <w:p w14:paraId="247E1986" w14:textId="77777777" w:rsidR="00251CAC" w:rsidRPr="00196AB9" w:rsidRDefault="00000000">
            <w:pPr>
              <w:rPr>
                <w:color w:val="000000" w:themeColor="text1"/>
              </w:rPr>
            </w:pPr>
            <w:r w:rsidRPr="00196AB9">
              <w:rPr>
                <w:color w:val="000000" w:themeColor="text1"/>
                <w:sz w:val="16"/>
              </w:rPr>
              <w:t>DFR-P8. Mission termination</w:t>
            </w:r>
          </w:p>
        </w:tc>
        <w:tc>
          <w:tcPr>
            <w:tcW w:w="2628" w:type="dxa"/>
          </w:tcPr>
          <w:p w14:paraId="14A5E3D4" w14:textId="77777777" w:rsidR="00251CAC" w:rsidRPr="00196AB9" w:rsidRDefault="00000000">
            <w:pPr>
              <w:rPr>
                <w:color w:val="000000" w:themeColor="text1"/>
              </w:rPr>
            </w:pPr>
            <w:r w:rsidRPr="00196AB9">
              <w:rPr>
                <w:color w:val="000000" w:themeColor="text1"/>
                <w:sz w:val="16"/>
              </w:rPr>
              <w:t>Trainee ends mission when purpose is complete, conditions fail, or termination criteria are met.</w:t>
            </w:r>
          </w:p>
        </w:tc>
        <w:tc>
          <w:tcPr>
            <w:tcW w:w="2628" w:type="dxa"/>
          </w:tcPr>
          <w:p w14:paraId="3B21EDB2" w14:textId="77777777" w:rsidR="00251CAC" w:rsidRPr="00196AB9" w:rsidRDefault="00000000">
            <w:pPr>
              <w:rPr>
                <w:color w:val="000000" w:themeColor="text1"/>
              </w:rPr>
            </w:pPr>
            <w:r w:rsidRPr="00196AB9">
              <w:rPr>
                <w:color w:val="000000" w:themeColor="text1"/>
                <w:sz w:val="16"/>
              </w:rPr>
              <w:t>Timely return/landing and closure log.</w:t>
            </w:r>
          </w:p>
        </w:tc>
        <w:tc>
          <w:tcPr>
            <w:tcW w:w="2628" w:type="dxa"/>
          </w:tcPr>
          <w:p w14:paraId="1FA8898D" w14:textId="77777777" w:rsidR="00251CAC" w:rsidRPr="00196AB9" w:rsidRDefault="00000000">
            <w:pPr>
              <w:rPr>
                <w:color w:val="000000" w:themeColor="text1"/>
              </w:rPr>
            </w:pPr>
            <w:r w:rsidRPr="00196AB9">
              <w:rPr>
                <w:color w:val="000000" w:themeColor="text1"/>
                <w:sz w:val="16"/>
              </w:rPr>
              <w:t>Continues flight or viewing after authority/need ends.</w:t>
            </w:r>
          </w:p>
        </w:tc>
      </w:tr>
      <w:tr w:rsidR="00AE6EFC" w:rsidRPr="00196AB9" w14:paraId="7E71C858" w14:textId="77777777">
        <w:trPr>
          <w:jc w:val="center"/>
        </w:trPr>
        <w:tc>
          <w:tcPr>
            <w:tcW w:w="2628" w:type="dxa"/>
          </w:tcPr>
          <w:p w14:paraId="7EA3D431" w14:textId="77777777" w:rsidR="00251CAC" w:rsidRPr="00196AB9" w:rsidRDefault="00000000">
            <w:pPr>
              <w:rPr>
                <w:color w:val="000000" w:themeColor="text1"/>
              </w:rPr>
            </w:pPr>
            <w:r w:rsidRPr="00196AB9">
              <w:rPr>
                <w:color w:val="000000" w:themeColor="text1"/>
                <w:sz w:val="16"/>
              </w:rPr>
              <w:t>DFR-P9. Post-incident documentation</w:t>
            </w:r>
          </w:p>
        </w:tc>
        <w:tc>
          <w:tcPr>
            <w:tcW w:w="2628" w:type="dxa"/>
          </w:tcPr>
          <w:p w14:paraId="6E1055B5" w14:textId="77777777" w:rsidR="00251CAC" w:rsidRPr="00196AB9" w:rsidRDefault="00000000">
            <w:pPr>
              <w:rPr>
                <w:color w:val="000000" w:themeColor="text1"/>
              </w:rPr>
            </w:pPr>
            <w:r w:rsidRPr="00196AB9">
              <w:rPr>
                <w:color w:val="000000" w:themeColor="text1"/>
                <w:sz w:val="16"/>
              </w:rPr>
              <w:t>Trainee completes DFR mission log, abnormal event report if needed, data disposition, maintenance status, and AAR.</w:t>
            </w:r>
          </w:p>
        </w:tc>
        <w:tc>
          <w:tcPr>
            <w:tcW w:w="2628" w:type="dxa"/>
          </w:tcPr>
          <w:p w14:paraId="03B4EEFA" w14:textId="77777777" w:rsidR="00251CAC" w:rsidRPr="00196AB9" w:rsidRDefault="00000000">
            <w:pPr>
              <w:rPr>
                <w:color w:val="000000" w:themeColor="text1"/>
              </w:rPr>
            </w:pPr>
            <w:r w:rsidRPr="00196AB9">
              <w:rPr>
                <w:color w:val="000000" w:themeColor="text1"/>
                <w:sz w:val="16"/>
              </w:rPr>
              <w:t>Records complete and usable for audit.</w:t>
            </w:r>
          </w:p>
        </w:tc>
        <w:tc>
          <w:tcPr>
            <w:tcW w:w="2628" w:type="dxa"/>
          </w:tcPr>
          <w:p w14:paraId="4F40A7CA" w14:textId="77777777" w:rsidR="00251CAC" w:rsidRPr="00196AB9" w:rsidRDefault="00000000">
            <w:pPr>
              <w:rPr>
                <w:color w:val="000000" w:themeColor="text1"/>
              </w:rPr>
            </w:pPr>
            <w:r w:rsidRPr="00196AB9">
              <w:rPr>
                <w:color w:val="000000" w:themeColor="text1"/>
                <w:sz w:val="16"/>
              </w:rPr>
              <w:t>Missing mission log, missing anomaly report, or failure to remove aircraft from service when needed.</w:t>
            </w:r>
          </w:p>
        </w:tc>
      </w:tr>
    </w:tbl>
    <w:p w14:paraId="6E1FE19C" w14:textId="77777777" w:rsidR="00251CAC" w:rsidRPr="00196AB9" w:rsidRDefault="00251CAC">
      <w:pPr>
        <w:spacing w:after="80"/>
        <w:rPr>
          <w:color w:val="000000" w:themeColor="text1"/>
        </w:rPr>
      </w:pPr>
    </w:p>
    <w:p w14:paraId="581F116F" w14:textId="77777777" w:rsidR="00251CAC" w:rsidRPr="00196AB9" w:rsidRDefault="00000000">
      <w:pPr>
        <w:pStyle w:val="Heading1"/>
        <w:rPr>
          <w:color w:val="000000" w:themeColor="text1"/>
        </w:rPr>
      </w:pPr>
      <w:r w:rsidRPr="00196AB9">
        <w:rPr>
          <w:rFonts w:ascii="Calibri" w:hAnsi="Calibri"/>
          <w:color w:val="000000" w:themeColor="text1"/>
        </w:rPr>
        <w:t>Addendum B. BVLOS, COA, Waiver, and Advanced Remote Operations Module</w:t>
      </w:r>
    </w:p>
    <w:p w14:paraId="3AECC197" w14:textId="77777777" w:rsidR="00251CAC" w:rsidRPr="00196AB9" w:rsidRDefault="00000000">
      <w:pPr>
        <w:pStyle w:val="QuestionBank"/>
        <w:rPr>
          <w:color w:val="000000" w:themeColor="text1"/>
        </w:rPr>
      </w:pPr>
      <w:r w:rsidRPr="00196AB9">
        <w:rPr>
          <w:color w:val="000000" w:themeColor="text1"/>
        </w:rPr>
        <w:t>This addendum is optional and must be tailored to the agency's actual FAA authorization. It should not be used as a stand-alone authorization to fly BVLOS. All examples, routes, altitudes, airspace monitoring procedures, visual observer configurations, detect-and-avoid procedures, reporting requirements, and emergency actions must be replaced with the agency's approved conditions before training personnel for operational use.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9"/>
        <w:gridCol w:w="2604"/>
        <w:gridCol w:w="2615"/>
        <w:gridCol w:w="2612"/>
      </w:tblGrid>
      <w:tr w:rsidR="00AE6EFC" w:rsidRPr="00196AB9" w14:paraId="0D749C77" w14:textId="77777777">
        <w:trPr>
          <w:tblHeader/>
          <w:jc w:val="center"/>
        </w:trPr>
        <w:tc>
          <w:tcPr>
            <w:tcW w:w="2628" w:type="dxa"/>
            <w:shd w:val="clear" w:color="auto" w:fill="1F4E6F"/>
          </w:tcPr>
          <w:p w14:paraId="27CB97C5" w14:textId="77777777" w:rsidR="00251CAC" w:rsidRPr="00196AB9" w:rsidRDefault="00000000">
            <w:pPr>
              <w:rPr>
                <w:color w:val="000000" w:themeColor="text1"/>
              </w:rPr>
            </w:pPr>
            <w:r w:rsidRPr="00196AB9">
              <w:rPr>
                <w:b/>
                <w:color w:val="000000" w:themeColor="text1"/>
                <w:sz w:val="16"/>
              </w:rPr>
              <w:t>Module</w:t>
            </w:r>
          </w:p>
        </w:tc>
        <w:tc>
          <w:tcPr>
            <w:tcW w:w="2628" w:type="dxa"/>
            <w:shd w:val="clear" w:color="auto" w:fill="1F4E6F"/>
          </w:tcPr>
          <w:p w14:paraId="488A3935" w14:textId="77777777" w:rsidR="00251CAC" w:rsidRPr="00196AB9" w:rsidRDefault="00000000">
            <w:pPr>
              <w:rPr>
                <w:color w:val="000000" w:themeColor="text1"/>
              </w:rPr>
            </w:pPr>
            <w:r w:rsidRPr="00196AB9">
              <w:rPr>
                <w:b/>
                <w:color w:val="000000" w:themeColor="text1"/>
                <w:sz w:val="16"/>
              </w:rPr>
              <w:t>Duration</w:t>
            </w:r>
          </w:p>
        </w:tc>
        <w:tc>
          <w:tcPr>
            <w:tcW w:w="2628" w:type="dxa"/>
            <w:shd w:val="clear" w:color="auto" w:fill="1F4E6F"/>
          </w:tcPr>
          <w:p w14:paraId="79C17B85" w14:textId="77777777" w:rsidR="00251CAC" w:rsidRPr="00196AB9" w:rsidRDefault="00000000">
            <w:pPr>
              <w:rPr>
                <w:color w:val="000000" w:themeColor="text1"/>
              </w:rPr>
            </w:pPr>
            <w:r w:rsidRPr="00196AB9">
              <w:rPr>
                <w:b/>
                <w:color w:val="000000" w:themeColor="text1"/>
                <w:sz w:val="16"/>
              </w:rPr>
              <w:t>Training Content</w:t>
            </w:r>
          </w:p>
        </w:tc>
        <w:tc>
          <w:tcPr>
            <w:tcW w:w="2628" w:type="dxa"/>
            <w:shd w:val="clear" w:color="auto" w:fill="1F4E6F"/>
          </w:tcPr>
          <w:p w14:paraId="0EAC9248" w14:textId="77777777" w:rsidR="00251CAC" w:rsidRPr="00196AB9" w:rsidRDefault="00000000">
            <w:pPr>
              <w:rPr>
                <w:color w:val="000000" w:themeColor="text1"/>
              </w:rPr>
            </w:pPr>
            <w:r w:rsidRPr="00196AB9">
              <w:rPr>
                <w:b/>
                <w:color w:val="000000" w:themeColor="text1"/>
                <w:sz w:val="16"/>
              </w:rPr>
              <w:t>Evaluation</w:t>
            </w:r>
          </w:p>
        </w:tc>
      </w:tr>
      <w:tr w:rsidR="00AE6EFC" w:rsidRPr="00196AB9" w14:paraId="570125F8" w14:textId="77777777">
        <w:trPr>
          <w:jc w:val="center"/>
        </w:trPr>
        <w:tc>
          <w:tcPr>
            <w:tcW w:w="2628" w:type="dxa"/>
          </w:tcPr>
          <w:p w14:paraId="4DA33F92" w14:textId="77777777" w:rsidR="00251CAC" w:rsidRPr="00196AB9" w:rsidRDefault="00000000">
            <w:pPr>
              <w:rPr>
                <w:color w:val="000000" w:themeColor="text1"/>
              </w:rPr>
            </w:pPr>
            <w:r w:rsidRPr="00196AB9">
              <w:rPr>
                <w:color w:val="000000" w:themeColor="text1"/>
                <w:sz w:val="16"/>
              </w:rPr>
              <w:t>BV-01 Authorization-Specific Ground School</w:t>
            </w:r>
          </w:p>
        </w:tc>
        <w:tc>
          <w:tcPr>
            <w:tcW w:w="2628" w:type="dxa"/>
          </w:tcPr>
          <w:p w14:paraId="0ACAA2AD" w14:textId="77777777" w:rsidR="00251CAC" w:rsidRPr="00196AB9" w:rsidRDefault="00000000">
            <w:pPr>
              <w:rPr>
                <w:color w:val="000000" w:themeColor="text1"/>
              </w:rPr>
            </w:pPr>
            <w:r w:rsidRPr="00196AB9">
              <w:rPr>
                <w:color w:val="000000" w:themeColor="text1"/>
                <w:sz w:val="16"/>
              </w:rPr>
              <w:t>4 hours</w:t>
            </w:r>
          </w:p>
        </w:tc>
        <w:tc>
          <w:tcPr>
            <w:tcW w:w="2628" w:type="dxa"/>
          </w:tcPr>
          <w:p w14:paraId="1ACF8A23" w14:textId="77777777" w:rsidR="00251CAC" w:rsidRPr="00196AB9" w:rsidRDefault="00000000">
            <w:pPr>
              <w:rPr>
                <w:color w:val="000000" w:themeColor="text1"/>
              </w:rPr>
            </w:pPr>
            <w:r w:rsidRPr="00196AB9">
              <w:rPr>
                <w:color w:val="000000" w:themeColor="text1"/>
                <w:sz w:val="16"/>
              </w:rPr>
              <w:t>Review the actual waiver/COA/BVLOS provision: who may act as RPIC, area, altitude, aircraft, crew, airspace, weather, DAA or shielding, reporting, and termination criteria.</w:t>
            </w:r>
          </w:p>
        </w:tc>
        <w:tc>
          <w:tcPr>
            <w:tcW w:w="2628" w:type="dxa"/>
          </w:tcPr>
          <w:p w14:paraId="26F3188A" w14:textId="77777777" w:rsidR="00251CAC" w:rsidRPr="00196AB9" w:rsidRDefault="00000000">
            <w:pPr>
              <w:rPr>
                <w:color w:val="000000" w:themeColor="text1"/>
              </w:rPr>
            </w:pPr>
            <w:r w:rsidRPr="00196AB9">
              <w:rPr>
                <w:color w:val="000000" w:themeColor="text1"/>
                <w:sz w:val="16"/>
              </w:rPr>
              <w:t>Authorization oral board and written test.</w:t>
            </w:r>
          </w:p>
        </w:tc>
      </w:tr>
      <w:tr w:rsidR="00AE6EFC" w:rsidRPr="00196AB9" w14:paraId="662059FD" w14:textId="77777777">
        <w:trPr>
          <w:jc w:val="center"/>
        </w:trPr>
        <w:tc>
          <w:tcPr>
            <w:tcW w:w="2628" w:type="dxa"/>
          </w:tcPr>
          <w:p w14:paraId="621A9201" w14:textId="77777777" w:rsidR="00251CAC" w:rsidRPr="00196AB9" w:rsidRDefault="00000000">
            <w:pPr>
              <w:rPr>
                <w:color w:val="000000" w:themeColor="text1"/>
              </w:rPr>
            </w:pPr>
            <w:r w:rsidRPr="00196AB9">
              <w:rPr>
                <w:color w:val="000000" w:themeColor="text1"/>
                <w:sz w:val="16"/>
              </w:rPr>
              <w:t>BV-02 Route/Area Design, Shielding, and Risk Controls</w:t>
            </w:r>
          </w:p>
        </w:tc>
        <w:tc>
          <w:tcPr>
            <w:tcW w:w="2628" w:type="dxa"/>
          </w:tcPr>
          <w:p w14:paraId="30601452" w14:textId="77777777" w:rsidR="00251CAC" w:rsidRPr="00196AB9" w:rsidRDefault="00000000">
            <w:pPr>
              <w:rPr>
                <w:color w:val="000000" w:themeColor="text1"/>
              </w:rPr>
            </w:pPr>
            <w:r w:rsidRPr="00196AB9">
              <w:rPr>
                <w:color w:val="000000" w:themeColor="text1"/>
                <w:sz w:val="16"/>
              </w:rPr>
              <w:t>4 hours</w:t>
            </w:r>
          </w:p>
        </w:tc>
        <w:tc>
          <w:tcPr>
            <w:tcW w:w="2628" w:type="dxa"/>
          </w:tcPr>
          <w:p w14:paraId="70F84D1A" w14:textId="77777777" w:rsidR="00251CAC" w:rsidRPr="00196AB9" w:rsidRDefault="00000000">
            <w:pPr>
              <w:rPr>
                <w:color w:val="000000" w:themeColor="text1"/>
              </w:rPr>
            </w:pPr>
            <w:r w:rsidRPr="00196AB9">
              <w:rPr>
                <w:color w:val="000000" w:themeColor="text1"/>
                <w:sz w:val="16"/>
              </w:rPr>
              <w:t>Route planning, shielding objects if authorized, lateral and vertical boundaries, obstruction map, emergency landing areas, C2 coverage, ground risk, privacy-sensitive areas, and route documentation.</w:t>
            </w:r>
          </w:p>
        </w:tc>
        <w:tc>
          <w:tcPr>
            <w:tcW w:w="2628" w:type="dxa"/>
          </w:tcPr>
          <w:p w14:paraId="00B2CAF2" w14:textId="77777777" w:rsidR="00251CAC" w:rsidRPr="00196AB9" w:rsidRDefault="00000000">
            <w:pPr>
              <w:rPr>
                <w:color w:val="000000" w:themeColor="text1"/>
              </w:rPr>
            </w:pPr>
            <w:r w:rsidRPr="00196AB9">
              <w:rPr>
                <w:color w:val="000000" w:themeColor="text1"/>
                <w:sz w:val="16"/>
              </w:rPr>
              <w:t>Route-planning practical.</w:t>
            </w:r>
          </w:p>
        </w:tc>
      </w:tr>
      <w:tr w:rsidR="00AE6EFC" w:rsidRPr="00196AB9" w14:paraId="102CA528" w14:textId="77777777">
        <w:trPr>
          <w:jc w:val="center"/>
        </w:trPr>
        <w:tc>
          <w:tcPr>
            <w:tcW w:w="2628" w:type="dxa"/>
          </w:tcPr>
          <w:p w14:paraId="022921F8" w14:textId="77777777" w:rsidR="00251CAC" w:rsidRPr="00196AB9" w:rsidRDefault="00000000">
            <w:pPr>
              <w:rPr>
                <w:color w:val="000000" w:themeColor="text1"/>
              </w:rPr>
            </w:pPr>
            <w:r w:rsidRPr="00196AB9">
              <w:rPr>
                <w:color w:val="000000" w:themeColor="text1"/>
                <w:sz w:val="16"/>
              </w:rPr>
              <w:t>BV-03 Detect-and-Avoid and Airspace Surveillance</w:t>
            </w:r>
          </w:p>
        </w:tc>
        <w:tc>
          <w:tcPr>
            <w:tcW w:w="2628" w:type="dxa"/>
          </w:tcPr>
          <w:p w14:paraId="7F08EAFA" w14:textId="77777777" w:rsidR="00251CAC" w:rsidRPr="00196AB9" w:rsidRDefault="00000000">
            <w:pPr>
              <w:rPr>
                <w:color w:val="000000" w:themeColor="text1"/>
              </w:rPr>
            </w:pPr>
            <w:r w:rsidRPr="00196AB9">
              <w:rPr>
                <w:color w:val="000000" w:themeColor="text1"/>
                <w:sz w:val="16"/>
              </w:rPr>
              <w:t>4 hours</w:t>
            </w:r>
          </w:p>
        </w:tc>
        <w:tc>
          <w:tcPr>
            <w:tcW w:w="2628" w:type="dxa"/>
          </w:tcPr>
          <w:p w14:paraId="142B6865" w14:textId="77777777" w:rsidR="00251CAC" w:rsidRPr="00196AB9" w:rsidRDefault="00000000">
            <w:pPr>
              <w:rPr>
                <w:color w:val="000000" w:themeColor="text1"/>
              </w:rPr>
            </w:pPr>
            <w:r w:rsidRPr="00196AB9">
              <w:rPr>
                <w:color w:val="000000" w:themeColor="text1"/>
                <w:sz w:val="16"/>
              </w:rPr>
              <w:t>DAA source limitations, non-cooperative aircraft, false alerts, alert thresholds, airspace monitor duties, crewed-aircraft priority, communications, and land-now procedures.</w:t>
            </w:r>
          </w:p>
        </w:tc>
        <w:tc>
          <w:tcPr>
            <w:tcW w:w="2628" w:type="dxa"/>
          </w:tcPr>
          <w:p w14:paraId="6050A090" w14:textId="77777777" w:rsidR="00251CAC" w:rsidRPr="00196AB9" w:rsidRDefault="00000000">
            <w:pPr>
              <w:rPr>
                <w:color w:val="000000" w:themeColor="text1"/>
              </w:rPr>
            </w:pPr>
            <w:r w:rsidRPr="00196AB9">
              <w:rPr>
                <w:color w:val="000000" w:themeColor="text1"/>
                <w:sz w:val="16"/>
              </w:rPr>
              <w:t>Airspace-monitoring simulation.</w:t>
            </w:r>
          </w:p>
        </w:tc>
      </w:tr>
      <w:tr w:rsidR="00AE6EFC" w:rsidRPr="00196AB9" w14:paraId="67274F42" w14:textId="77777777">
        <w:trPr>
          <w:jc w:val="center"/>
        </w:trPr>
        <w:tc>
          <w:tcPr>
            <w:tcW w:w="2628" w:type="dxa"/>
          </w:tcPr>
          <w:p w14:paraId="1BC8B824" w14:textId="77777777" w:rsidR="00251CAC" w:rsidRPr="00196AB9" w:rsidRDefault="00000000">
            <w:pPr>
              <w:rPr>
                <w:color w:val="000000" w:themeColor="text1"/>
              </w:rPr>
            </w:pPr>
            <w:r w:rsidRPr="00196AB9">
              <w:rPr>
                <w:color w:val="000000" w:themeColor="text1"/>
                <w:sz w:val="16"/>
              </w:rPr>
              <w:t xml:space="preserve">BV-04 C2 Link, Telemetry, Video, </w:t>
            </w:r>
            <w:r w:rsidRPr="00196AB9">
              <w:rPr>
                <w:color w:val="000000" w:themeColor="text1"/>
                <w:sz w:val="16"/>
              </w:rPr>
              <w:lastRenderedPageBreak/>
              <w:t>and Automation Management</w:t>
            </w:r>
          </w:p>
        </w:tc>
        <w:tc>
          <w:tcPr>
            <w:tcW w:w="2628" w:type="dxa"/>
          </w:tcPr>
          <w:p w14:paraId="7E4CF0ED" w14:textId="77777777" w:rsidR="00251CAC" w:rsidRPr="00196AB9" w:rsidRDefault="00000000">
            <w:pPr>
              <w:rPr>
                <w:color w:val="000000" w:themeColor="text1"/>
              </w:rPr>
            </w:pPr>
            <w:r w:rsidRPr="00196AB9">
              <w:rPr>
                <w:color w:val="000000" w:themeColor="text1"/>
                <w:sz w:val="16"/>
              </w:rPr>
              <w:lastRenderedPageBreak/>
              <w:t>4 hours</w:t>
            </w:r>
          </w:p>
        </w:tc>
        <w:tc>
          <w:tcPr>
            <w:tcW w:w="2628" w:type="dxa"/>
          </w:tcPr>
          <w:p w14:paraId="68C3A89C" w14:textId="77777777" w:rsidR="00251CAC" w:rsidRPr="00196AB9" w:rsidRDefault="00000000">
            <w:pPr>
              <w:rPr>
                <w:color w:val="000000" w:themeColor="text1"/>
              </w:rPr>
            </w:pPr>
            <w:r w:rsidRPr="00196AB9">
              <w:rPr>
                <w:color w:val="000000" w:themeColor="text1"/>
                <w:sz w:val="16"/>
              </w:rPr>
              <w:t xml:space="preserve">C2 link monitoring, telemetry, </w:t>
            </w:r>
            <w:r w:rsidRPr="00196AB9">
              <w:rPr>
                <w:color w:val="000000" w:themeColor="text1"/>
                <w:sz w:val="16"/>
              </w:rPr>
              <w:lastRenderedPageBreak/>
              <w:t>video latency, route automation, lost-link settings, geofence, RTH, emergency descent/land, and automation failure modes.</w:t>
            </w:r>
          </w:p>
        </w:tc>
        <w:tc>
          <w:tcPr>
            <w:tcW w:w="2628" w:type="dxa"/>
          </w:tcPr>
          <w:p w14:paraId="352853E5" w14:textId="77777777" w:rsidR="00251CAC" w:rsidRPr="00196AB9" w:rsidRDefault="00000000">
            <w:pPr>
              <w:rPr>
                <w:color w:val="000000" w:themeColor="text1"/>
              </w:rPr>
            </w:pPr>
            <w:r w:rsidRPr="00196AB9">
              <w:rPr>
                <w:color w:val="000000" w:themeColor="text1"/>
                <w:sz w:val="16"/>
              </w:rPr>
              <w:lastRenderedPageBreak/>
              <w:t>Simulator or controlled scenario.</w:t>
            </w:r>
          </w:p>
        </w:tc>
      </w:tr>
      <w:tr w:rsidR="00AE6EFC" w:rsidRPr="00196AB9" w14:paraId="0FA91AE0" w14:textId="77777777">
        <w:trPr>
          <w:jc w:val="center"/>
        </w:trPr>
        <w:tc>
          <w:tcPr>
            <w:tcW w:w="2628" w:type="dxa"/>
          </w:tcPr>
          <w:p w14:paraId="6A18735C" w14:textId="77777777" w:rsidR="00251CAC" w:rsidRPr="00196AB9" w:rsidRDefault="00000000">
            <w:pPr>
              <w:rPr>
                <w:color w:val="000000" w:themeColor="text1"/>
              </w:rPr>
            </w:pPr>
            <w:r w:rsidRPr="00196AB9">
              <w:rPr>
                <w:color w:val="000000" w:themeColor="text1"/>
                <w:sz w:val="16"/>
              </w:rPr>
              <w:t>BV-05 BVLOS Emergency and Contingency Procedures</w:t>
            </w:r>
          </w:p>
        </w:tc>
        <w:tc>
          <w:tcPr>
            <w:tcW w:w="2628" w:type="dxa"/>
          </w:tcPr>
          <w:p w14:paraId="470E8F33" w14:textId="77777777" w:rsidR="00251CAC" w:rsidRPr="00196AB9" w:rsidRDefault="00000000">
            <w:pPr>
              <w:rPr>
                <w:color w:val="000000" w:themeColor="text1"/>
              </w:rPr>
            </w:pPr>
            <w:r w:rsidRPr="00196AB9">
              <w:rPr>
                <w:color w:val="000000" w:themeColor="text1"/>
                <w:sz w:val="16"/>
              </w:rPr>
              <w:t>4 hours</w:t>
            </w:r>
          </w:p>
        </w:tc>
        <w:tc>
          <w:tcPr>
            <w:tcW w:w="2628" w:type="dxa"/>
          </w:tcPr>
          <w:p w14:paraId="14987E42" w14:textId="77777777" w:rsidR="00251CAC" w:rsidRPr="00196AB9" w:rsidRDefault="00000000">
            <w:pPr>
              <w:rPr>
                <w:color w:val="000000" w:themeColor="text1"/>
              </w:rPr>
            </w:pPr>
            <w:r w:rsidRPr="00196AB9">
              <w:rPr>
                <w:color w:val="000000" w:themeColor="text1"/>
                <w:sz w:val="16"/>
              </w:rPr>
              <w:t>Lost link, loss of surveillance, loss of video, geofence breach, aircraft conflict, weather deterioration, emergency landing, flyaway, notifications, and post-incident preservation.</w:t>
            </w:r>
          </w:p>
        </w:tc>
        <w:tc>
          <w:tcPr>
            <w:tcW w:w="2628" w:type="dxa"/>
          </w:tcPr>
          <w:p w14:paraId="39305E94" w14:textId="77777777" w:rsidR="00251CAC" w:rsidRPr="00196AB9" w:rsidRDefault="00000000">
            <w:pPr>
              <w:rPr>
                <w:color w:val="000000" w:themeColor="text1"/>
              </w:rPr>
            </w:pPr>
            <w:r w:rsidRPr="00196AB9">
              <w:rPr>
                <w:color w:val="000000" w:themeColor="text1"/>
                <w:sz w:val="16"/>
              </w:rPr>
              <w:t>Emergency inject evaluation.</w:t>
            </w:r>
          </w:p>
        </w:tc>
      </w:tr>
      <w:tr w:rsidR="00AE6EFC" w:rsidRPr="00196AB9" w14:paraId="40F5AAF7" w14:textId="77777777">
        <w:trPr>
          <w:jc w:val="center"/>
        </w:trPr>
        <w:tc>
          <w:tcPr>
            <w:tcW w:w="2628" w:type="dxa"/>
          </w:tcPr>
          <w:p w14:paraId="6578C54F" w14:textId="77777777" w:rsidR="00251CAC" w:rsidRPr="00196AB9" w:rsidRDefault="00000000">
            <w:pPr>
              <w:rPr>
                <w:color w:val="000000" w:themeColor="text1"/>
              </w:rPr>
            </w:pPr>
            <w:r w:rsidRPr="00196AB9">
              <w:rPr>
                <w:color w:val="000000" w:themeColor="text1"/>
                <w:sz w:val="16"/>
              </w:rPr>
              <w:t>BV-06 BVLOS Records, Reporting, and Quality Assurance</w:t>
            </w:r>
          </w:p>
        </w:tc>
        <w:tc>
          <w:tcPr>
            <w:tcW w:w="2628" w:type="dxa"/>
          </w:tcPr>
          <w:p w14:paraId="653661E8" w14:textId="77777777" w:rsidR="00251CAC" w:rsidRPr="00196AB9" w:rsidRDefault="00000000">
            <w:pPr>
              <w:rPr>
                <w:color w:val="000000" w:themeColor="text1"/>
              </w:rPr>
            </w:pPr>
            <w:r w:rsidRPr="00196AB9">
              <w:rPr>
                <w:color w:val="000000" w:themeColor="text1"/>
                <w:sz w:val="16"/>
              </w:rPr>
              <w:t>2 hours</w:t>
            </w:r>
          </w:p>
        </w:tc>
        <w:tc>
          <w:tcPr>
            <w:tcW w:w="2628" w:type="dxa"/>
          </w:tcPr>
          <w:p w14:paraId="7256E4EF" w14:textId="77777777" w:rsidR="00251CAC" w:rsidRPr="00196AB9" w:rsidRDefault="00000000">
            <w:pPr>
              <w:rPr>
                <w:color w:val="000000" w:themeColor="text1"/>
              </w:rPr>
            </w:pPr>
            <w:r w:rsidRPr="00196AB9">
              <w:rPr>
                <w:color w:val="000000" w:themeColor="text1"/>
                <w:sz w:val="16"/>
              </w:rPr>
              <w:t>Authorization-required records, anomaly reporting, lost-link reporting, flight logs, DAA logs, maintenance/return-to-service, data custody, AAR, and recurrent qualification.</w:t>
            </w:r>
          </w:p>
        </w:tc>
        <w:tc>
          <w:tcPr>
            <w:tcW w:w="2628" w:type="dxa"/>
          </w:tcPr>
          <w:p w14:paraId="0A9994FF" w14:textId="77777777" w:rsidR="00251CAC" w:rsidRPr="00196AB9" w:rsidRDefault="00000000">
            <w:pPr>
              <w:rPr>
                <w:color w:val="000000" w:themeColor="text1"/>
              </w:rPr>
            </w:pPr>
            <w:r w:rsidRPr="00196AB9">
              <w:rPr>
                <w:color w:val="000000" w:themeColor="text1"/>
                <w:sz w:val="16"/>
              </w:rPr>
              <w:t>Records/reporting exercise.</w:t>
            </w:r>
          </w:p>
        </w:tc>
      </w:tr>
    </w:tbl>
    <w:p w14:paraId="2BACA5A4" w14:textId="77777777" w:rsidR="00251CAC" w:rsidRPr="00196AB9" w:rsidRDefault="00251CAC">
      <w:pPr>
        <w:spacing w:after="80"/>
        <w:rPr>
          <w:color w:val="000000" w:themeColor="text1"/>
        </w:rPr>
      </w:pPr>
    </w:p>
    <w:p w14:paraId="195B4B3D" w14:textId="77777777" w:rsidR="00251CAC" w:rsidRPr="00196AB9" w:rsidRDefault="00000000">
      <w:pPr>
        <w:pStyle w:val="Heading2"/>
        <w:rPr>
          <w:color w:val="000000" w:themeColor="text1"/>
        </w:rPr>
      </w:pPr>
      <w:r w:rsidRPr="00196AB9">
        <w:rPr>
          <w:rFonts w:ascii="Calibri" w:hAnsi="Calibri"/>
          <w:color w:val="000000" w:themeColor="text1"/>
        </w:rPr>
        <w:t>Addendum B Written Question Bank - BVLOS, COA, Waiver, and Advanced Remote Operations</w:t>
      </w:r>
    </w:p>
    <w:p w14:paraId="5E6221A6" w14:textId="77777777" w:rsidR="00251CAC" w:rsidRPr="00196AB9" w:rsidRDefault="00000000">
      <w:pPr>
        <w:pStyle w:val="QuestionBank"/>
        <w:rPr>
          <w:color w:val="000000" w:themeColor="text1"/>
        </w:rPr>
      </w:pPr>
      <w:r w:rsidRPr="00196AB9">
        <w:rPr>
          <w:color w:val="000000" w:themeColor="text1"/>
        </w:rPr>
        <w:t>Use this as an instructor-controlled question bank. Agencies should remove the answer key before issuing student exams, randomize question order, and add agency-specific legal, airspace, platform, and policy questions before adoption.</w:t>
      </w:r>
    </w:p>
    <w:p w14:paraId="75B1C9DF" w14:textId="77777777" w:rsidR="00251CAC" w:rsidRPr="00196AB9" w:rsidRDefault="00000000">
      <w:pPr>
        <w:pStyle w:val="QuestionBank"/>
        <w:rPr>
          <w:color w:val="000000" w:themeColor="text1"/>
        </w:rPr>
      </w:pPr>
      <w:r w:rsidRPr="00196AB9">
        <w:rPr>
          <w:color w:val="000000" w:themeColor="text1"/>
        </w:rPr>
        <w:t>B1. [BV-01] Routine BVLOS operations may be conducted only when:</w:t>
      </w:r>
    </w:p>
    <w:p w14:paraId="409A77C8" w14:textId="77777777" w:rsidR="00251CAC" w:rsidRPr="00196AB9" w:rsidRDefault="00000000">
      <w:pPr>
        <w:pStyle w:val="QuestionBank"/>
        <w:rPr>
          <w:color w:val="000000" w:themeColor="text1"/>
        </w:rPr>
      </w:pPr>
      <w:r w:rsidRPr="00196AB9">
        <w:rPr>
          <w:color w:val="000000" w:themeColor="text1"/>
        </w:rPr>
        <w:t>A. The agency has a waiver, COA provision, or other FAA authorization allowing the operation</w:t>
      </w:r>
    </w:p>
    <w:p w14:paraId="00F21298" w14:textId="77777777" w:rsidR="00251CAC" w:rsidRPr="00196AB9" w:rsidRDefault="00000000">
      <w:pPr>
        <w:pStyle w:val="QuestionBank"/>
        <w:rPr>
          <w:color w:val="000000" w:themeColor="text1"/>
        </w:rPr>
      </w:pPr>
      <w:r w:rsidRPr="00196AB9">
        <w:rPr>
          <w:color w:val="000000" w:themeColor="text1"/>
        </w:rPr>
        <w:t>B. The pilot is comfortable</w:t>
      </w:r>
    </w:p>
    <w:p w14:paraId="61C00A03" w14:textId="77777777" w:rsidR="00251CAC" w:rsidRPr="00196AB9" w:rsidRDefault="00000000">
      <w:pPr>
        <w:pStyle w:val="QuestionBank"/>
        <w:rPr>
          <w:color w:val="000000" w:themeColor="text1"/>
        </w:rPr>
      </w:pPr>
      <w:r w:rsidRPr="00196AB9">
        <w:rPr>
          <w:color w:val="000000" w:themeColor="text1"/>
        </w:rPr>
        <w:t>C. The aircraft has a zoom camera</w:t>
      </w:r>
    </w:p>
    <w:p w14:paraId="1F4D0928" w14:textId="77777777" w:rsidR="00251CAC" w:rsidRPr="00196AB9" w:rsidRDefault="00000000">
      <w:pPr>
        <w:pStyle w:val="QuestionBank"/>
        <w:rPr>
          <w:color w:val="000000" w:themeColor="text1"/>
        </w:rPr>
      </w:pPr>
      <w:r w:rsidRPr="00196AB9">
        <w:rPr>
          <w:color w:val="000000" w:themeColor="text1"/>
        </w:rPr>
        <w:t>D. The flight is below 400 feet in all cases</w:t>
      </w:r>
    </w:p>
    <w:p w14:paraId="69651055" w14:textId="77777777" w:rsidR="00251CAC" w:rsidRPr="00196AB9" w:rsidRDefault="00000000">
      <w:pPr>
        <w:pStyle w:val="QuestionBank"/>
        <w:rPr>
          <w:color w:val="000000" w:themeColor="text1"/>
        </w:rPr>
      </w:pPr>
      <w:r w:rsidRPr="00196AB9">
        <w:rPr>
          <w:color w:val="000000" w:themeColor="text1"/>
        </w:rPr>
        <w:t>B2. [BV-01] BVLOS training must be authorization-specific because:</w:t>
      </w:r>
    </w:p>
    <w:p w14:paraId="65306DAF" w14:textId="77777777" w:rsidR="00251CAC" w:rsidRPr="00196AB9" w:rsidRDefault="00000000">
      <w:pPr>
        <w:pStyle w:val="QuestionBank"/>
        <w:rPr>
          <w:color w:val="000000" w:themeColor="text1"/>
        </w:rPr>
      </w:pPr>
      <w:r w:rsidRPr="00196AB9">
        <w:rPr>
          <w:color w:val="000000" w:themeColor="text1"/>
        </w:rPr>
        <w:t>A. Conditions, crew roles, airspace limits, weather minimums, DAA methods, and reporting requirements differ</w:t>
      </w:r>
    </w:p>
    <w:p w14:paraId="0DECC67E" w14:textId="77777777" w:rsidR="00251CAC" w:rsidRPr="00196AB9" w:rsidRDefault="00000000">
      <w:pPr>
        <w:pStyle w:val="QuestionBank"/>
        <w:rPr>
          <w:color w:val="000000" w:themeColor="text1"/>
        </w:rPr>
      </w:pPr>
      <w:r w:rsidRPr="00196AB9">
        <w:rPr>
          <w:color w:val="000000" w:themeColor="text1"/>
        </w:rPr>
        <w:t>B. All BVLOS approvals are identical</w:t>
      </w:r>
    </w:p>
    <w:p w14:paraId="4F87832C" w14:textId="77777777" w:rsidR="00251CAC" w:rsidRPr="00196AB9" w:rsidRDefault="00000000">
      <w:pPr>
        <w:pStyle w:val="QuestionBank"/>
        <w:rPr>
          <w:color w:val="000000" w:themeColor="text1"/>
        </w:rPr>
      </w:pPr>
      <w:r w:rsidRPr="00196AB9">
        <w:rPr>
          <w:color w:val="000000" w:themeColor="text1"/>
        </w:rPr>
        <w:t>C. The vendor manual replaces FAA conditions</w:t>
      </w:r>
    </w:p>
    <w:p w14:paraId="1CC0200E" w14:textId="77777777" w:rsidR="00251CAC" w:rsidRPr="00196AB9" w:rsidRDefault="00000000">
      <w:pPr>
        <w:pStyle w:val="QuestionBank"/>
        <w:rPr>
          <w:color w:val="000000" w:themeColor="text1"/>
        </w:rPr>
      </w:pPr>
      <w:r w:rsidRPr="00196AB9">
        <w:rPr>
          <w:color w:val="000000" w:themeColor="text1"/>
        </w:rPr>
        <w:t>D. Only dispatch needs training</w:t>
      </w:r>
    </w:p>
    <w:p w14:paraId="119A703C" w14:textId="77777777" w:rsidR="00251CAC" w:rsidRPr="00196AB9" w:rsidRDefault="00000000">
      <w:pPr>
        <w:pStyle w:val="QuestionBank"/>
        <w:rPr>
          <w:color w:val="000000" w:themeColor="text1"/>
        </w:rPr>
      </w:pPr>
      <w:r w:rsidRPr="00196AB9">
        <w:rPr>
          <w:color w:val="000000" w:themeColor="text1"/>
        </w:rPr>
        <w:t>B3. [BV-01] The operator must know who is authorized to act as RPIC because:</w:t>
      </w:r>
    </w:p>
    <w:p w14:paraId="6CD07BA5" w14:textId="77777777" w:rsidR="00251CAC" w:rsidRPr="00196AB9" w:rsidRDefault="00000000">
      <w:pPr>
        <w:pStyle w:val="QuestionBank"/>
        <w:rPr>
          <w:color w:val="000000" w:themeColor="text1"/>
        </w:rPr>
      </w:pPr>
      <w:r w:rsidRPr="00196AB9">
        <w:rPr>
          <w:color w:val="000000" w:themeColor="text1"/>
        </w:rPr>
        <w:t>A. The authorization may limit who can command, monitor, or terminate BVLOS flight</w:t>
      </w:r>
    </w:p>
    <w:p w14:paraId="15245E95" w14:textId="77777777" w:rsidR="00251CAC" w:rsidRPr="00196AB9" w:rsidRDefault="00000000">
      <w:pPr>
        <w:pStyle w:val="QuestionBank"/>
        <w:rPr>
          <w:color w:val="000000" w:themeColor="text1"/>
        </w:rPr>
      </w:pPr>
      <w:r w:rsidRPr="00196AB9">
        <w:rPr>
          <w:color w:val="000000" w:themeColor="text1"/>
        </w:rPr>
        <w:t>B. Anyone can act as RPIC remotely</w:t>
      </w:r>
    </w:p>
    <w:p w14:paraId="2F4D3459" w14:textId="77777777" w:rsidR="00251CAC" w:rsidRPr="00196AB9" w:rsidRDefault="00000000">
      <w:pPr>
        <w:pStyle w:val="QuestionBank"/>
        <w:rPr>
          <w:color w:val="000000" w:themeColor="text1"/>
        </w:rPr>
      </w:pPr>
      <w:r w:rsidRPr="00196AB9">
        <w:rPr>
          <w:color w:val="000000" w:themeColor="text1"/>
        </w:rPr>
        <w:t>C. The VO always becomes RPIC</w:t>
      </w:r>
    </w:p>
    <w:p w14:paraId="3FDE1957" w14:textId="77777777" w:rsidR="00251CAC" w:rsidRPr="00196AB9" w:rsidRDefault="00000000">
      <w:pPr>
        <w:pStyle w:val="QuestionBank"/>
        <w:rPr>
          <w:color w:val="000000" w:themeColor="text1"/>
        </w:rPr>
      </w:pPr>
      <w:r w:rsidRPr="00196AB9">
        <w:rPr>
          <w:color w:val="000000" w:themeColor="text1"/>
        </w:rPr>
        <w:t>D. The software assigns RPIC automatically</w:t>
      </w:r>
    </w:p>
    <w:p w14:paraId="467F04BC" w14:textId="77777777" w:rsidR="00251CAC" w:rsidRPr="00196AB9" w:rsidRDefault="00000000">
      <w:pPr>
        <w:pStyle w:val="QuestionBank"/>
        <w:rPr>
          <w:color w:val="000000" w:themeColor="text1"/>
        </w:rPr>
      </w:pPr>
      <w:r w:rsidRPr="00196AB9">
        <w:rPr>
          <w:color w:val="000000" w:themeColor="text1"/>
        </w:rPr>
        <w:t>B4. [BV-01] Which item should be tested in a BVLOS authorization oral board?</w:t>
      </w:r>
    </w:p>
    <w:p w14:paraId="11E569E1" w14:textId="77777777" w:rsidR="00251CAC" w:rsidRPr="00196AB9" w:rsidRDefault="00000000">
      <w:pPr>
        <w:pStyle w:val="QuestionBank"/>
        <w:rPr>
          <w:color w:val="000000" w:themeColor="text1"/>
        </w:rPr>
      </w:pPr>
      <w:r w:rsidRPr="00196AB9">
        <w:rPr>
          <w:color w:val="000000" w:themeColor="text1"/>
        </w:rPr>
        <w:t>A. Altitude limits, area limits, crew roles, communication requirements, contingency procedures, and reporting obligations</w:t>
      </w:r>
    </w:p>
    <w:p w14:paraId="291B9E74" w14:textId="77777777" w:rsidR="00251CAC" w:rsidRPr="00196AB9" w:rsidRDefault="00000000">
      <w:pPr>
        <w:pStyle w:val="QuestionBank"/>
        <w:rPr>
          <w:color w:val="000000" w:themeColor="text1"/>
        </w:rPr>
      </w:pPr>
      <w:r w:rsidRPr="00196AB9">
        <w:rPr>
          <w:color w:val="000000" w:themeColor="text1"/>
        </w:rPr>
        <w:t>B. Aircraft color</w:t>
      </w:r>
    </w:p>
    <w:p w14:paraId="239A8715" w14:textId="77777777" w:rsidR="00251CAC" w:rsidRPr="00196AB9" w:rsidRDefault="00000000">
      <w:pPr>
        <w:pStyle w:val="QuestionBank"/>
        <w:rPr>
          <w:color w:val="000000" w:themeColor="text1"/>
        </w:rPr>
      </w:pPr>
      <w:r w:rsidRPr="00196AB9">
        <w:rPr>
          <w:color w:val="000000" w:themeColor="text1"/>
        </w:rPr>
        <w:t>C. Media plan</w:t>
      </w:r>
    </w:p>
    <w:p w14:paraId="7A3CFA48" w14:textId="77777777" w:rsidR="00251CAC" w:rsidRPr="00196AB9" w:rsidRDefault="00000000">
      <w:pPr>
        <w:pStyle w:val="QuestionBank"/>
        <w:rPr>
          <w:color w:val="000000" w:themeColor="text1"/>
        </w:rPr>
      </w:pPr>
      <w:r w:rsidRPr="00196AB9">
        <w:rPr>
          <w:color w:val="000000" w:themeColor="text1"/>
        </w:rPr>
        <w:t>D. Vendor logo</w:t>
      </w:r>
    </w:p>
    <w:p w14:paraId="105A8B34" w14:textId="77777777" w:rsidR="00251CAC" w:rsidRPr="00196AB9" w:rsidRDefault="00000000">
      <w:pPr>
        <w:pStyle w:val="QuestionBank"/>
        <w:rPr>
          <w:color w:val="000000" w:themeColor="text1"/>
        </w:rPr>
      </w:pPr>
      <w:r w:rsidRPr="00196AB9">
        <w:rPr>
          <w:color w:val="000000" w:themeColor="text1"/>
        </w:rPr>
        <w:t>B5. [BV-01] If the planned BVLOS route is outside the authorized area, the correct action is:</w:t>
      </w:r>
    </w:p>
    <w:p w14:paraId="7C9B04B5" w14:textId="77777777" w:rsidR="00251CAC" w:rsidRPr="00196AB9" w:rsidRDefault="00000000">
      <w:pPr>
        <w:pStyle w:val="QuestionBank"/>
        <w:rPr>
          <w:color w:val="000000" w:themeColor="text1"/>
        </w:rPr>
      </w:pPr>
      <w:r w:rsidRPr="00196AB9">
        <w:rPr>
          <w:color w:val="000000" w:themeColor="text1"/>
        </w:rPr>
        <w:t>A. Do not fly until the route is revised or proper authorization is obtained</w:t>
      </w:r>
    </w:p>
    <w:p w14:paraId="62108425" w14:textId="77777777" w:rsidR="00251CAC" w:rsidRPr="00196AB9" w:rsidRDefault="00000000">
      <w:pPr>
        <w:pStyle w:val="QuestionBank"/>
        <w:rPr>
          <w:color w:val="000000" w:themeColor="text1"/>
        </w:rPr>
      </w:pPr>
      <w:r w:rsidRPr="00196AB9">
        <w:rPr>
          <w:color w:val="000000" w:themeColor="text1"/>
        </w:rPr>
        <w:t>B. Fly if below rooftops</w:t>
      </w:r>
    </w:p>
    <w:p w14:paraId="2EAA6AF7" w14:textId="77777777" w:rsidR="00251CAC" w:rsidRPr="00196AB9" w:rsidRDefault="00000000">
      <w:pPr>
        <w:pStyle w:val="QuestionBank"/>
        <w:rPr>
          <w:color w:val="000000" w:themeColor="text1"/>
        </w:rPr>
      </w:pPr>
      <w:r w:rsidRPr="00196AB9">
        <w:rPr>
          <w:color w:val="000000" w:themeColor="text1"/>
        </w:rPr>
        <w:t>C. Fly only with recording off</w:t>
      </w:r>
    </w:p>
    <w:p w14:paraId="5AD6524E" w14:textId="77777777" w:rsidR="00251CAC" w:rsidRPr="00196AB9" w:rsidRDefault="00000000">
      <w:pPr>
        <w:pStyle w:val="QuestionBank"/>
        <w:rPr>
          <w:color w:val="000000" w:themeColor="text1"/>
        </w:rPr>
      </w:pPr>
      <w:r w:rsidRPr="00196AB9">
        <w:rPr>
          <w:color w:val="000000" w:themeColor="text1"/>
        </w:rPr>
        <w:t>D. Ask the public to watch</w:t>
      </w:r>
    </w:p>
    <w:p w14:paraId="6B206C99" w14:textId="77777777" w:rsidR="00251CAC" w:rsidRPr="00196AB9" w:rsidRDefault="00000000">
      <w:pPr>
        <w:pStyle w:val="QuestionBank"/>
        <w:rPr>
          <w:color w:val="000000" w:themeColor="text1"/>
        </w:rPr>
      </w:pPr>
      <w:r w:rsidRPr="00196AB9">
        <w:rPr>
          <w:color w:val="000000" w:themeColor="text1"/>
        </w:rPr>
        <w:t>B6. [BV-02] A BVLOS route plan should identify:</w:t>
      </w:r>
    </w:p>
    <w:p w14:paraId="55F329DC" w14:textId="77777777" w:rsidR="00251CAC" w:rsidRPr="00196AB9" w:rsidRDefault="00000000">
      <w:pPr>
        <w:pStyle w:val="QuestionBank"/>
        <w:rPr>
          <w:color w:val="000000" w:themeColor="text1"/>
        </w:rPr>
      </w:pPr>
      <w:r w:rsidRPr="00196AB9">
        <w:rPr>
          <w:color w:val="000000" w:themeColor="text1"/>
        </w:rPr>
        <w:t>A. Authorized route/area, obstacles, shielding objects if used, emergency landing zones, C2 coverage, airspace, and crewed-aircraft hazards</w:t>
      </w:r>
    </w:p>
    <w:p w14:paraId="6C99B58F" w14:textId="77777777" w:rsidR="00251CAC" w:rsidRPr="00196AB9" w:rsidRDefault="00000000">
      <w:pPr>
        <w:pStyle w:val="QuestionBank"/>
        <w:rPr>
          <w:color w:val="000000" w:themeColor="text1"/>
        </w:rPr>
      </w:pPr>
      <w:r w:rsidRPr="00196AB9">
        <w:rPr>
          <w:color w:val="000000" w:themeColor="text1"/>
        </w:rPr>
        <w:t>B. Only the destination</w:t>
      </w:r>
    </w:p>
    <w:p w14:paraId="5FD72A94" w14:textId="77777777" w:rsidR="00251CAC" w:rsidRPr="00196AB9" w:rsidRDefault="00000000">
      <w:pPr>
        <w:pStyle w:val="QuestionBank"/>
        <w:rPr>
          <w:color w:val="000000" w:themeColor="text1"/>
        </w:rPr>
      </w:pPr>
      <w:r w:rsidRPr="00196AB9">
        <w:rPr>
          <w:color w:val="000000" w:themeColor="text1"/>
        </w:rPr>
        <w:t>C. Only the camera angle</w:t>
      </w:r>
    </w:p>
    <w:p w14:paraId="5C8964BA" w14:textId="77777777" w:rsidR="00251CAC" w:rsidRPr="00196AB9" w:rsidRDefault="00000000">
      <w:pPr>
        <w:pStyle w:val="QuestionBank"/>
        <w:rPr>
          <w:color w:val="000000" w:themeColor="text1"/>
        </w:rPr>
      </w:pPr>
      <w:r w:rsidRPr="00196AB9">
        <w:rPr>
          <w:color w:val="000000" w:themeColor="text1"/>
        </w:rPr>
        <w:t>D. Only the dispatch priority</w:t>
      </w:r>
    </w:p>
    <w:p w14:paraId="1DEA222B" w14:textId="77777777" w:rsidR="00251CAC" w:rsidRPr="00196AB9" w:rsidRDefault="00000000">
      <w:pPr>
        <w:pStyle w:val="QuestionBank"/>
        <w:rPr>
          <w:color w:val="000000" w:themeColor="text1"/>
        </w:rPr>
      </w:pPr>
      <w:r w:rsidRPr="00196AB9">
        <w:rPr>
          <w:color w:val="000000" w:themeColor="text1"/>
        </w:rPr>
        <w:t>B7. [BV-02] Shielded operations training should define:</w:t>
      </w:r>
    </w:p>
    <w:p w14:paraId="3A2D82FE" w14:textId="77777777" w:rsidR="00251CAC" w:rsidRPr="00196AB9" w:rsidRDefault="00000000">
      <w:pPr>
        <w:pStyle w:val="QuestionBank"/>
        <w:rPr>
          <w:color w:val="000000" w:themeColor="text1"/>
        </w:rPr>
      </w:pPr>
      <w:r w:rsidRPr="00196AB9">
        <w:rPr>
          <w:color w:val="000000" w:themeColor="text1"/>
        </w:rPr>
        <w:t>A. Which objects create the shield, lateral/vertical boundaries, altitude limits, and failure conditions</w:t>
      </w:r>
    </w:p>
    <w:p w14:paraId="7F072D07" w14:textId="77777777" w:rsidR="00251CAC" w:rsidRPr="00196AB9" w:rsidRDefault="00000000">
      <w:pPr>
        <w:pStyle w:val="QuestionBank"/>
        <w:rPr>
          <w:color w:val="000000" w:themeColor="text1"/>
        </w:rPr>
      </w:pPr>
      <w:r w:rsidRPr="00196AB9">
        <w:rPr>
          <w:color w:val="000000" w:themeColor="text1"/>
        </w:rPr>
        <w:t>B. Any tree anywhere</w:t>
      </w:r>
    </w:p>
    <w:p w14:paraId="51574ED1" w14:textId="77777777" w:rsidR="00251CAC" w:rsidRPr="00196AB9" w:rsidRDefault="00000000">
      <w:pPr>
        <w:pStyle w:val="QuestionBank"/>
        <w:rPr>
          <w:color w:val="000000" w:themeColor="text1"/>
        </w:rPr>
      </w:pPr>
      <w:r w:rsidRPr="00196AB9">
        <w:rPr>
          <w:color w:val="000000" w:themeColor="text1"/>
        </w:rPr>
        <w:t>C. The pilot's preference</w:t>
      </w:r>
    </w:p>
    <w:p w14:paraId="1D7789B6" w14:textId="77777777" w:rsidR="00251CAC" w:rsidRPr="00196AB9" w:rsidRDefault="00000000">
      <w:pPr>
        <w:pStyle w:val="QuestionBank"/>
        <w:rPr>
          <w:color w:val="000000" w:themeColor="text1"/>
        </w:rPr>
      </w:pPr>
      <w:r w:rsidRPr="00196AB9">
        <w:rPr>
          <w:color w:val="000000" w:themeColor="text1"/>
        </w:rPr>
        <w:t>D. A blanket approval for the city</w:t>
      </w:r>
    </w:p>
    <w:p w14:paraId="0DEAC02B" w14:textId="77777777" w:rsidR="00251CAC" w:rsidRPr="00196AB9" w:rsidRDefault="00000000">
      <w:pPr>
        <w:pStyle w:val="QuestionBank"/>
        <w:rPr>
          <w:color w:val="000000" w:themeColor="text1"/>
        </w:rPr>
      </w:pPr>
      <w:r w:rsidRPr="00196AB9">
        <w:rPr>
          <w:color w:val="000000" w:themeColor="text1"/>
        </w:rPr>
        <w:t>B8. [BV-02] If the agency relies on a detect-and-avoid system, trainees must know:</w:t>
      </w:r>
    </w:p>
    <w:p w14:paraId="01DAFC2E" w14:textId="77777777" w:rsidR="00251CAC" w:rsidRPr="00196AB9" w:rsidRDefault="00000000">
      <w:pPr>
        <w:pStyle w:val="QuestionBank"/>
        <w:rPr>
          <w:color w:val="000000" w:themeColor="text1"/>
        </w:rPr>
      </w:pPr>
      <w:r w:rsidRPr="00196AB9">
        <w:rPr>
          <w:color w:val="000000" w:themeColor="text1"/>
        </w:rPr>
        <w:t>A. Capabilities, limitations, alerts, false positives, false negatives, non-cooperative aircraft, and response actions</w:t>
      </w:r>
    </w:p>
    <w:p w14:paraId="490919EC" w14:textId="77777777" w:rsidR="00251CAC" w:rsidRPr="00196AB9" w:rsidRDefault="00000000">
      <w:pPr>
        <w:pStyle w:val="QuestionBank"/>
        <w:rPr>
          <w:color w:val="000000" w:themeColor="text1"/>
        </w:rPr>
      </w:pPr>
      <w:r w:rsidRPr="00196AB9">
        <w:rPr>
          <w:color w:val="000000" w:themeColor="text1"/>
        </w:rPr>
        <w:lastRenderedPageBreak/>
        <w:t>B. Only how to silence alerts</w:t>
      </w:r>
    </w:p>
    <w:p w14:paraId="7D3448D3" w14:textId="77777777" w:rsidR="00251CAC" w:rsidRPr="00196AB9" w:rsidRDefault="00000000">
      <w:pPr>
        <w:pStyle w:val="QuestionBank"/>
        <w:rPr>
          <w:color w:val="000000" w:themeColor="text1"/>
        </w:rPr>
      </w:pPr>
      <w:r w:rsidRPr="00196AB9">
        <w:rPr>
          <w:color w:val="000000" w:themeColor="text1"/>
        </w:rPr>
        <w:t>C. Only the subscription cost</w:t>
      </w:r>
    </w:p>
    <w:p w14:paraId="59DAD28B" w14:textId="77777777" w:rsidR="00251CAC" w:rsidRPr="00196AB9" w:rsidRDefault="00000000">
      <w:pPr>
        <w:pStyle w:val="QuestionBank"/>
        <w:rPr>
          <w:color w:val="000000" w:themeColor="text1"/>
        </w:rPr>
      </w:pPr>
      <w:r w:rsidRPr="00196AB9">
        <w:rPr>
          <w:color w:val="000000" w:themeColor="text1"/>
        </w:rPr>
        <w:t>D. That DAA eliminates all risk</w:t>
      </w:r>
    </w:p>
    <w:p w14:paraId="3ACBFD22" w14:textId="77777777" w:rsidR="00251CAC" w:rsidRPr="00196AB9" w:rsidRDefault="00000000">
      <w:pPr>
        <w:pStyle w:val="QuestionBank"/>
        <w:rPr>
          <w:color w:val="000000" w:themeColor="text1"/>
        </w:rPr>
      </w:pPr>
      <w:r w:rsidRPr="00196AB9">
        <w:rPr>
          <w:color w:val="000000" w:themeColor="text1"/>
        </w:rPr>
        <w:t>B9. [BV-02] An emergency landing point in BVLOS planning should be:</w:t>
      </w:r>
    </w:p>
    <w:p w14:paraId="3EBAC4A3" w14:textId="77777777" w:rsidR="00251CAC" w:rsidRPr="00196AB9" w:rsidRDefault="00000000">
      <w:pPr>
        <w:pStyle w:val="QuestionBank"/>
        <w:rPr>
          <w:color w:val="000000" w:themeColor="text1"/>
        </w:rPr>
      </w:pPr>
      <w:r w:rsidRPr="00196AB9">
        <w:rPr>
          <w:color w:val="000000" w:themeColor="text1"/>
        </w:rPr>
        <w:t>A. Known, documented, safe, within authorization, and considered before launch</w:t>
      </w:r>
    </w:p>
    <w:p w14:paraId="1E167F67" w14:textId="77777777" w:rsidR="00251CAC" w:rsidRPr="00196AB9" w:rsidRDefault="00000000">
      <w:pPr>
        <w:pStyle w:val="QuestionBank"/>
        <w:rPr>
          <w:color w:val="000000" w:themeColor="text1"/>
        </w:rPr>
      </w:pPr>
      <w:r w:rsidRPr="00196AB9">
        <w:rPr>
          <w:color w:val="000000" w:themeColor="text1"/>
        </w:rPr>
        <w:t>B. Selected after the battery fails</w:t>
      </w:r>
    </w:p>
    <w:p w14:paraId="60225241" w14:textId="77777777" w:rsidR="00251CAC" w:rsidRPr="00196AB9" w:rsidRDefault="00000000">
      <w:pPr>
        <w:pStyle w:val="QuestionBank"/>
        <w:rPr>
          <w:color w:val="000000" w:themeColor="text1"/>
        </w:rPr>
      </w:pPr>
      <w:r w:rsidRPr="00196AB9">
        <w:rPr>
          <w:color w:val="000000" w:themeColor="text1"/>
        </w:rPr>
        <w:t>C. Any roof</w:t>
      </w:r>
    </w:p>
    <w:p w14:paraId="1FBA7E87" w14:textId="77777777" w:rsidR="00251CAC" w:rsidRPr="00196AB9" w:rsidRDefault="00000000">
      <w:pPr>
        <w:pStyle w:val="QuestionBank"/>
        <w:rPr>
          <w:color w:val="000000" w:themeColor="text1"/>
        </w:rPr>
      </w:pPr>
      <w:r w:rsidRPr="00196AB9">
        <w:rPr>
          <w:color w:val="000000" w:themeColor="text1"/>
        </w:rPr>
        <w:t>D. The original incident scene</w:t>
      </w:r>
    </w:p>
    <w:p w14:paraId="5094BEA2" w14:textId="77777777" w:rsidR="00251CAC" w:rsidRPr="00196AB9" w:rsidRDefault="00000000">
      <w:pPr>
        <w:pStyle w:val="QuestionBank"/>
        <w:rPr>
          <w:color w:val="000000" w:themeColor="text1"/>
        </w:rPr>
      </w:pPr>
      <w:r w:rsidRPr="00196AB9">
        <w:rPr>
          <w:color w:val="000000" w:themeColor="text1"/>
        </w:rPr>
        <w:t>B10. [BV-02] C2 coverage matters because:</w:t>
      </w:r>
    </w:p>
    <w:p w14:paraId="75623287" w14:textId="77777777" w:rsidR="00251CAC" w:rsidRPr="00196AB9" w:rsidRDefault="00000000">
      <w:pPr>
        <w:pStyle w:val="QuestionBank"/>
        <w:rPr>
          <w:color w:val="000000" w:themeColor="text1"/>
        </w:rPr>
      </w:pPr>
      <w:r w:rsidRPr="00196AB9">
        <w:rPr>
          <w:color w:val="000000" w:themeColor="text1"/>
        </w:rPr>
        <w:t>A. Loss of command/control can create a flyaway or lost-link event requiring contingency actions</w:t>
      </w:r>
    </w:p>
    <w:p w14:paraId="5339518A" w14:textId="77777777" w:rsidR="00251CAC" w:rsidRPr="00196AB9" w:rsidRDefault="00000000">
      <w:pPr>
        <w:pStyle w:val="QuestionBank"/>
        <w:rPr>
          <w:color w:val="000000" w:themeColor="text1"/>
        </w:rPr>
      </w:pPr>
      <w:r w:rsidRPr="00196AB9">
        <w:rPr>
          <w:color w:val="000000" w:themeColor="text1"/>
        </w:rPr>
        <w:t>B. It improves video color</w:t>
      </w:r>
    </w:p>
    <w:p w14:paraId="58F9F592" w14:textId="77777777" w:rsidR="00251CAC" w:rsidRPr="00196AB9" w:rsidRDefault="00000000">
      <w:pPr>
        <w:pStyle w:val="QuestionBank"/>
        <w:rPr>
          <w:color w:val="000000" w:themeColor="text1"/>
        </w:rPr>
      </w:pPr>
      <w:r w:rsidRPr="00196AB9">
        <w:rPr>
          <w:color w:val="000000" w:themeColor="text1"/>
        </w:rPr>
        <w:t>C. It replaces weather checks</w:t>
      </w:r>
    </w:p>
    <w:p w14:paraId="084EC519" w14:textId="77777777" w:rsidR="00251CAC" w:rsidRPr="00196AB9" w:rsidRDefault="00000000">
      <w:pPr>
        <w:pStyle w:val="QuestionBank"/>
        <w:rPr>
          <w:color w:val="000000" w:themeColor="text1"/>
        </w:rPr>
      </w:pPr>
      <w:r w:rsidRPr="00196AB9">
        <w:rPr>
          <w:color w:val="000000" w:themeColor="text1"/>
        </w:rPr>
        <w:t>D. It eliminates need for logs</w:t>
      </w:r>
    </w:p>
    <w:p w14:paraId="50EC0881" w14:textId="77777777" w:rsidR="00251CAC" w:rsidRPr="00196AB9" w:rsidRDefault="00000000">
      <w:pPr>
        <w:pStyle w:val="QuestionBank"/>
        <w:rPr>
          <w:color w:val="000000" w:themeColor="text1"/>
        </w:rPr>
      </w:pPr>
      <w:r w:rsidRPr="00196AB9">
        <w:rPr>
          <w:color w:val="000000" w:themeColor="text1"/>
        </w:rPr>
        <w:t>B11. [BV-03] Non-cooperative aircraft are aircraft that:</w:t>
      </w:r>
    </w:p>
    <w:p w14:paraId="0A0F0E17" w14:textId="77777777" w:rsidR="00251CAC" w:rsidRPr="00196AB9" w:rsidRDefault="00000000">
      <w:pPr>
        <w:pStyle w:val="QuestionBank"/>
        <w:rPr>
          <w:color w:val="000000" w:themeColor="text1"/>
        </w:rPr>
      </w:pPr>
      <w:r w:rsidRPr="00196AB9">
        <w:rPr>
          <w:color w:val="000000" w:themeColor="text1"/>
        </w:rPr>
        <w:t>A. May not be visible to electronic surveillance or cooperative detection systems</w:t>
      </w:r>
    </w:p>
    <w:p w14:paraId="7E9C37EE" w14:textId="77777777" w:rsidR="00251CAC" w:rsidRPr="00196AB9" w:rsidRDefault="00000000">
      <w:pPr>
        <w:pStyle w:val="QuestionBank"/>
        <w:rPr>
          <w:color w:val="000000" w:themeColor="text1"/>
        </w:rPr>
      </w:pPr>
      <w:r w:rsidRPr="00196AB9">
        <w:rPr>
          <w:color w:val="000000" w:themeColor="text1"/>
        </w:rPr>
        <w:t>B. Always broadcast Remote ID</w:t>
      </w:r>
    </w:p>
    <w:p w14:paraId="4A1AB2C7" w14:textId="77777777" w:rsidR="00251CAC" w:rsidRPr="00196AB9" w:rsidRDefault="00000000">
      <w:pPr>
        <w:pStyle w:val="QuestionBank"/>
        <w:rPr>
          <w:color w:val="000000" w:themeColor="text1"/>
        </w:rPr>
      </w:pPr>
      <w:r w:rsidRPr="00196AB9">
        <w:rPr>
          <w:color w:val="000000" w:themeColor="text1"/>
        </w:rPr>
        <w:t>C. Are always above 10,000 feet</w:t>
      </w:r>
    </w:p>
    <w:p w14:paraId="7D4945CB" w14:textId="77777777" w:rsidR="00251CAC" w:rsidRPr="00196AB9" w:rsidRDefault="00000000">
      <w:pPr>
        <w:pStyle w:val="QuestionBank"/>
        <w:rPr>
          <w:color w:val="000000" w:themeColor="text1"/>
        </w:rPr>
      </w:pPr>
      <w:r w:rsidRPr="00196AB9">
        <w:rPr>
          <w:color w:val="000000" w:themeColor="text1"/>
        </w:rPr>
        <w:t>D. Do not exist near cities</w:t>
      </w:r>
    </w:p>
    <w:p w14:paraId="7F078437" w14:textId="77777777" w:rsidR="00251CAC" w:rsidRPr="00196AB9" w:rsidRDefault="00000000">
      <w:pPr>
        <w:pStyle w:val="QuestionBank"/>
        <w:rPr>
          <w:color w:val="000000" w:themeColor="text1"/>
        </w:rPr>
      </w:pPr>
      <w:r w:rsidRPr="00196AB9">
        <w:rPr>
          <w:color w:val="000000" w:themeColor="text1"/>
        </w:rPr>
        <w:t>B12. [BV-03] BVLOS crews should respond to a crewed-aircraft alert by:</w:t>
      </w:r>
    </w:p>
    <w:p w14:paraId="5E681B67" w14:textId="77777777" w:rsidR="00251CAC" w:rsidRPr="00196AB9" w:rsidRDefault="00000000">
      <w:pPr>
        <w:pStyle w:val="QuestionBank"/>
        <w:rPr>
          <w:color w:val="000000" w:themeColor="text1"/>
        </w:rPr>
      </w:pPr>
      <w:r w:rsidRPr="00196AB9">
        <w:rPr>
          <w:color w:val="000000" w:themeColor="text1"/>
        </w:rPr>
        <w:t>A. Following the authorization and agency deconfliction/land-now procedure</w:t>
      </w:r>
    </w:p>
    <w:p w14:paraId="5AF02E22" w14:textId="77777777" w:rsidR="00251CAC" w:rsidRPr="00196AB9" w:rsidRDefault="00000000">
      <w:pPr>
        <w:pStyle w:val="QuestionBank"/>
        <w:rPr>
          <w:color w:val="000000" w:themeColor="text1"/>
        </w:rPr>
      </w:pPr>
      <w:r w:rsidRPr="00196AB9">
        <w:rPr>
          <w:color w:val="000000" w:themeColor="text1"/>
        </w:rPr>
        <w:t>B. Continuing unless the aircraft is visible on camera</w:t>
      </w:r>
    </w:p>
    <w:p w14:paraId="4B26C7E3" w14:textId="77777777" w:rsidR="00251CAC" w:rsidRPr="00196AB9" w:rsidRDefault="00000000">
      <w:pPr>
        <w:pStyle w:val="QuestionBank"/>
        <w:rPr>
          <w:color w:val="000000" w:themeColor="text1"/>
        </w:rPr>
      </w:pPr>
      <w:r w:rsidRPr="00196AB9">
        <w:rPr>
          <w:color w:val="000000" w:themeColor="text1"/>
        </w:rPr>
        <w:t>C. Climbing to improve signal</w:t>
      </w:r>
    </w:p>
    <w:p w14:paraId="29CF1AC5" w14:textId="77777777" w:rsidR="00251CAC" w:rsidRPr="00196AB9" w:rsidRDefault="00000000">
      <w:pPr>
        <w:pStyle w:val="QuestionBank"/>
        <w:rPr>
          <w:color w:val="000000" w:themeColor="text1"/>
        </w:rPr>
      </w:pPr>
      <w:r w:rsidRPr="00196AB9">
        <w:rPr>
          <w:color w:val="000000" w:themeColor="text1"/>
        </w:rPr>
        <w:t>D. Disabling the alert</w:t>
      </w:r>
    </w:p>
    <w:p w14:paraId="0942C01A" w14:textId="77777777" w:rsidR="00251CAC" w:rsidRPr="00196AB9" w:rsidRDefault="00000000">
      <w:pPr>
        <w:pStyle w:val="QuestionBank"/>
        <w:rPr>
          <w:color w:val="000000" w:themeColor="text1"/>
        </w:rPr>
      </w:pPr>
      <w:r w:rsidRPr="00196AB9">
        <w:rPr>
          <w:color w:val="000000" w:themeColor="text1"/>
        </w:rPr>
        <w:t>B13. [BV-03] Why is ADS-B information not a complete detect-and-avoid solution by itself?</w:t>
      </w:r>
    </w:p>
    <w:p w14:paraId="60D05253" w14:textId="77777777" w:rsidR="00251CAC" w:rsidRPr="00196AB9" w:rsidRDefault="00000000">
      <w:pPr>
        <w:pStyle w:val="QuestionBank"/>
        <w:rPr>
          <w:color w:val="000000" w:themeColor="text1"/>
        </w:rPr>
      </w:pPr>
      <w:r w:rsidRPr="00196AB9">
        <w:rPr>
          <w:color w:val="000000" w:themeColor="text1"/>
        </w:rPr>
        <w:t>A. Not all aircraft broadcast or are required to broadcast in all areas, and data may have limitations</w:t>
      </w:r>
    </w:p>
    <w:p w14:paraId="32F332CA" w14:textId="77777777" w:rsidR="00251CAC" w:rsidRPr="00196AB9" w:rsidRDefault="00000000">
      <w:pPr>
        <w:pStyle w:val="QuestionBank"/>
        <w:rPr>
          <w:color w:val="000000" w:themeColor="text1"/>
        </w:rPr>
      </w:pPr>
      <w:r w:rsidRPr="00196AB9">
        <w:rPr>
          <w:color w:val="000000" w:themeColor="text1"/>
        </w:rPr>
        <w:t>B. It always detects birds</w:t>
      </w:r>
    </w:p>
    <w:p w14:paraId="36F033CB" w14:textId="77777777" w:rsidR="00251CAC" w:rsidRPr="00196AB9" w:rsidRDefault="00000000">
      <w:pPr>
        <w:pStyle w:val="QuestionBank"/>
        <w:rPr>
          <w:color w:val="000000" w:themeColor="text1"/>
        </w:rPr>
      </w:pPr>
      <w:r w:rsidRPr="00196AB9">
        <w:rPr>
          <w:color w:val="000000" w:themeColor="text1"/>
        </w:rPr>
        <w:t>C. It replaces visual observers in all cases</w:t>
      </w:r>
    </w:p>
    <w:p w14:paraId="37FFC65E" w14:textId="77777777" w:rsidR="00251CAC" w:rsidRPr="00196AB9" w:rsidRDefault="00000000">
      <w:pPr>
        <w:pStyle w:val="QuestionBank"/>
        <w:rPr>
          <w:color w:val="000000" w:themeColor="text1"/>
        </w:rPr>
      </w:pPr>
      <w:r w:rsidRPr="00196AB9">
        <w:rPr>
          <w:color w:val="000000" w:themeColor="text1"/>
        </w:rPr>
        <w:t>D. It controls the drone automatically</w:t>
      </w:r>
    </w:p>
    <w:p w14:paraId="6A69D2E5" w14:textId="77777777" w:rsidR="00251CAC" w:rsidRPr="00196AB9" w:rsidRDefault="00000000">
      <w:pPr>
        <w:pStyle w:val="QuestionBank"/>
        <w:rPr>
          <w:color w:val="000000" w:themeColor="text1"/>
        </w:rPr>
      </w:pPr>
      <w:r w:rsidRPr="00196AB9">
        <w:rPr>
          <w:color w:val="000000" w:themeColor="text1"/>
        </w:rPr>
        <w:t>B14. [BV-03] Airspace surveillance training should include:</w:t>
      </w:r>
    </w:p>
    <w:p w14:paraId="78CC97B8" w14:textId="77777777" w:rsidR="00251CAC" w:rsidRPr="00196AB9" w:rsidRDefault="00000000">
      <w:pPr>
        <w:pStyle w:val="QuestionBank"/>
        <w:rPr>
          <w:color w:val="000000" w:themeColor="text1"/>
        </w:rPr>
      </w:pPr>
      <w:r w:rsidRPr="00196AB9">
        <w:rPr>
          <w:color w:val="000000" w:themeColor="text1"/>
        </w:rPr>
        <w:t>A. What sources are used, what they miss, who monitors them, and what actions are required</w:t>
      </w:r>
    </w:p>
    <w:p w14:paraId="5BE569B3" w14:textId="77777777" w:rsidR="00251CAC" w:rsidRPr="00196AB9" w:rsidRDefault="00000000">
      <w:pPr>
        <w:pStyle w:val="QuestionBank"/>
        <w:rPr>
          <w:color w:val="000000" w:themeColor="text1"/>
        </w:rPr>
      </w:pPr>
      <w:r w:rsidRPr="00196AB9">
        <w:rPr>
          <w:color w:val="000000" w:themeColor="text1"/>
        </w:rPr>
        <w:t>B. Only map colors</w:t>
      </w:r>
    </w:p>
    <w:p w14:paraId="0B14DB9C" w14:textId="77777777" w:rsidR="00251CAC" w:rsidRPr="00196AB9" w:rsidRDefault="00000000">
      <w:pPr>
        <w:pStyle w:val="QuestionBank"/>
        <w:rPr>
          <w:color w:val="000000" w:themeColor="text1"/>
        </w:rPr>
      </w:pPr>
      <w:r w:rsidRPr="00196AB9">
        <w:rPr>
          <w:color w:val="000000" w:themeColor="text1"/>
        </w:rPr>
        <w:t>C. Only the app login</w:t>
      </w:r>
    </w:p>
    <w:p w14:paraId="3A39B282" w14:textId="77777777" w:rsidR="00251CAC" w:rsidRPr="00196AB9" w:rsidRDefault="00000000">
      <w:pPr>
        <w:pStyle w:val="QuestionBank"/>
        <w:rPr>
          <w:color w:val="000000" w:themeColor="text1"/>
        </w:rPr>
      </w:pPr>
      <w:r w:rsidRPr="00196AB9">
        <w:rPr>
          <w:color w:val="000000" w:themeColor="text1"/>
        </w:rPr>
        <w:t>D. Only the vendor contract</w:t>
      </w:r>
    </w:p>
    <w:p w14:paraId="5281FFF7" w14:textId="77777777" w:rsidR="00251CAC" w:rsidRPr="00196AB9" w:rsidRDefault="00000000">
      <w:pPr>
        <w:pStyle w:val="QuestionBank"/>
        <w:rPr>
          <w:color w:val="000000" w:themeColor="text1"/>
        </w:rPr>
      </w:pPr>
      <w:r w:rsidRPr="00196AB9">
        <w:rPr>
          <w:color w:val="000000" w:themeColor="text1"/>
        </w:rPr>
        <w:t>B15. [BV-03] If the DAA/airspace-monitoring system fails during BVLOS, the operator should:</w:t>
      </w:r>
    </w:p>
    <w:p w14:paraId="60457F4B" w14:textId="77777777" w:rsidR="00251CAC" w:rsidRPr="00196AB9" w:rsidRDefault="00000000">
      <w:pPr>
        <w:pStyle w:val="QuestionBank"/>
        <w:rPr>
          <w:color w:val="000000" w:themeColor="text1"/>
        </w:rPr>
      </w:pPr>
      <w:r w:rsidRPr="00196AB9">
        <w:rPr>
          <w:color w:val="000000" w:themeColor="text1"/>
        </w:rPr>
        <w:t>A. Execute the approved contingency or terminate as required</w:t>
      </w:r>
    </w:p>
    <w:p w14:paraId="653154E8" w14:textId="77777777" w:rsidR="00251CAC" w:rsidRPr="00196AB9" w:rsidRDefault="00000000">
      <w:pPr>
        <w:pStyle w:val="QuestionBank"/>
        <w:rPr>
          <w:color w:val="000000" w:themeColor="text1"/>
        </w:rPr>
      </w:pPr>
      <w:r w:rsidRPr="00196AB9">
        <w:rPr>
          <w:color w:val="000000" w:themeColor="text1"/>
        </w:rPr>
        <w:t>B. Continue using camera only unless convenient</w:t>
      </w:r>
    </w:p>
    <w:p w14:paraId="3093415E" w14:textId="77777777" w:rsidR="00251CAC" w:rsidRPr="00196AB9" w:rsidRDefault="00000000">
      <w:pPr>
        <w:pStyle w:val="QuestionBank"/>
        <w:rPr>
          <w:color w:val="000000" w:themeColor="text1"/>
        </w:rPr>
      </w:pPr>
      <w:r w:rsidRPr="00196AB9">
        <w:rPr>
          <w:color w:val="000000" w:themeColor="text1"/>
        </w:rPr>
        <w:t>C. Ignore the failure if the mission is urgent</w:t>
      </w:r>
    </w:p>
    <w:p w14:paraId="1C3F7B02" w14:textId="77777777" w:rsidR="00251CAC" w:rsidRPr="00196AB9" w:rsidRDefault="00000000">
      <w:pPr>
        <w:pStyle w:val="QuestionBank"/>
        <w:rPr>
          <w:color w:val="000000" w:themeColor="text1"/>
        </w:rPr>
      </w:pPr>
      <w:r w:rsidRPr="00196AB9">
        <w:rPr>
          <w:color w:val="000000" w:themeColor="text1"/>
        </w:rPr>
        <w:t>D. Ask dispatch to watch social media</w:t>
      </w:r>
    </w:p>
    <w:p w14:paraId="4A5EB69F" w14:textId="77777777" w:rsidR="00251CAC" w:rsidRPr="00196AB9" w:rsidRDefault="00000000">
      <w:pPr>
        <w:pStyle w:val="QuestionBank"/>
        <w:rPr>
          <w:color w:val="000000" w:themeColor="text1"/>
        </w:rPr>
      </w:pPr>
      <w:r w:rsidRPr="00196AB9">
        <w:rPr>
          <w:color w:val="000000" w:themeColor="text1"/>
        </w:rPr>
        <w:t>B16. [BV-04] BVLOS contingency procedures should include:</w:t>
      </w:r>
    </w:p>
    <w:p w14:paraId="2E90C2C3" w14:textId="77777777" w:rsidR="00251CAC" w:rsidRPr="00196AB9" w:rsidRDefault="00000000">
      <w:pPr>
        <w:pStyle w:val="QuestionBank"/>
        <w:rPr>
          <w:color w:val="000000" w:themeColor="text1"/>
        </w:rPr>
      </w:pPr>
      <w:r w:rsidRPr="00196AB9">
        <w:rPr>
          <w:color w:val="000000" w:themeColor="text1"/>
        </w:rPr>
        <w:t>A. Lost link, C2 degradation, loss of surveillance, loss of video, GPS/compass anomaly, geofence breach, and emergency landing</w:t>
      </w:r>
    </w:p>
    <w:p w14:paraId="028C73E2" w14:textId="77777777" w:rsidR="00251CAC" w:rsidRPr="00196AB9" w:rsidRDefault="00000000">
      <w:pPr>
        <w:pStyle w:val="QuestionBank"/>
        <w:rPr>
          <w:color w:val="000000" w:themeColor="text1"/>
        </w:rPr>
      </w:pPr>
      <w:r w:rsidRPr="00196AB9">
        <w:rPr>
          <w:color w:val="000000" w:themeColor="text1"/>
        </w:rPr>
        <w:t>B. Only low battery</w:t>
      </w:r>
    </w:p>
    <w:p w14:paraId="61464BB0" w14:textId="77777777" w:rsidR="00251CAC" w:rsidRPr="00196AB9" w:rsidRDefault="00000000">
      <w:pPr>
        <w:pStyle w:val="QuestionBank"/>
        <w:rPr>
          <w:color w:val="000000" w:themeColor="text1"/>
        </w:rPr>
      </w:pPr>
      <w:r w:rsidRPr="00196AB9">
        <w:rPr>
          <w:color w:val="000000" w:themeColor="text1"/>
        </w:rPr>
        <w:t>C. Only a phone call</w:t>
      </w:r>
    </w:p>
    <w:p w14:paraId="60D28DAF" w14:textId="77777777" w:rsidR="00251CAC" w:rsidRPr="00196AB9" w:rsidRDefault="00000000">
      <w:pPr>
        <w:pStyle w:val="QuestionBank"/>
        <w:rPr>
          <w:color w:val="000000" w:themeColor="text1"/>
        </w:rPr>
      </w:pPr>
      <w:r w:rsidRPr="00196AB9">
        <w:rPr>
          <w:color w:val="000000" w:themeColor="text1"/>
        </w:rPr>
        <w:t>D. Only a postflight note</w:t>
      </w:r>
    </w:p>
    <w:p w14:paraId="08924EE4" w14:textId="77777777" w:rsidR="00251CAC" w:rsidRPr="00196AB9" w:rsidRDefault="00000000">
      <w:pPr>
        <w:pStyle w:val="QuestionBank"/>
        <w:rPr>
          <w:color w:val="000000" w:themeColor="text1"/>
        </w:rPr>
      </w:pPr>
      <w:r w:rsidRPr="00196AB9">
        <w:rPr>
          <w:color w:val="000000" w:themeColor="text1"/>
        </w:rPr>
        <w:t>B17. [BV-04] A BVLOS lost-link profile should be:</w:t>
      </w:r>
    </w:p>
    <w:p w14:paraId="6FE92BE9" w14:textId="77777777" w:rsidR="00251CAC" w:rsidRPr="00196AB9" w:rsidRDefault="00000000">
      <w:pPr>
        <w:pStyle w:val="QuestionBank"/>
        <w:rPr>
          <w:color w:val="000000" w:themeColor="text1"/>
        </w:rPr>
      </w:pPr>
      <w:r w:rsidRPr="00196AB9">
        <w:rPr>
          <w:color w:val="000000" w:themeColor="text1"/>
        </w:rPr>
        <w:t>A. Configured, briefed, tested as appropriate, and consistent with authorization, route, and obstacles</w:t>
      </w:r>
    </w:p>
    <w:p w14:paraId="5F46747E" w14:textId="77777777" w:rsidR="00251CAC" w:rsidRPr="00196AB9" w:rsidRDefault="00000000">
      <w:pPr>
        <w:pStyle w:val="QuestionBank"/>
        <w:rPr>
          <w:color w:val="000000" w:themeColor="text1"/>
        </w:rPr>
      </w:pPr>
      <w:r w:rsidRPr="00196AB9">
        <w:rPr>
          <w:color w:val="000000" w:themeColor="text1"/>
        </w:rPr>
        <w:t>B. Left at factory default without review</w:t>
      </w:r>
    </w:p>
    <w:p w14:paraId="2CEFE05D" w14:textId="77777777" w:rsidR="00251CAC" w:rsidRPr="00196AB9" w:rsidRDefault="00000000">
      <w:pPr>
        <w:pStyle w:val="QuestionBank"/>
        <w:rPr>
          <w:color w:val="000000" w:themeColor="text1"/>
        </w:rPr>
      </w:pPr>
      <w:r w:rsidRPr="00196AB9">
        <w:rPr>
          <w:color w:val="000000" w:themeColor="text1"/>
        </w:rPr>
        <w:t>C. Changed in flight randomly</w:t>
      </w:r>
    </w:p>
    <w:p w14:paraId="097F1A6B" w14:textId="77777777" w:rsidR="00251CAC" w:rsidRPr="00196AB9" w:rsidRDefault="00000000">
      <w:pPr>
        <w:pStyle w:val="QuestionBank"/>
        <w:rPr>
          <w:color w:val="000000" w:themeColor="text1"/>
        </w:rPr>
      </w:pPr>
      <w:r w:rsidRPr="00196AB9">
        <w:rPr>
          <w:color w:val="000000" w:themeColor="text1"/>
        </w:rPr>
        <w:t>D. Ignored if the battery is full</w:t>
      </w:r>
    </w:p>
    <w:p w14:paraId="6C252B0C" w14:textId="77777777" w:rsidR="00251CAC" w:rsidRPr="00196AB9" w:rsidRDefault="00000000">
      <w:pPr>
        <w:pStyle w:val="QuestionBank"/>
        <w:rPr>
          <w:color w:val="000000" w:themeColor="text1"/>
        </w:rPr>
      </w:pPr>
      <w:r w:rsidRPr="00196AB9">
        <w:rPr>
          <w:color w:val="000000" w:themeColor="text1"/>
        </w:rPr>
        <w:t>B18. [BV-04] What should a BVLOS crew do when telemetry becomes unreliable?</w:t>
      </w:r>
    </w:p>
    <w:p w14:paraId="68F163B1" w14:textId="77777777" w:rsidR="00251CAC" w:rsidRPr="00196AB9" w:rsidRDefault="00000000">
      <w:pPr>
        <w:pStyle w:val="QuestionBank"/>
        <w:rPr>
          <w:color w:val="000000" w:themeColor="text1"/>
        </w:rPr>
      </w:pPr>
      <w:r w:rsidRPr="00196AB9">
        <w:rPr>
          <w:color w:val="000000" w:themeColor="text1"/>
        </w:rPr>
        <w:t>A. Treat it as an abnormal condition and follow contingency procedures</w:t>
      </w:r>
    </w:p>
    <w:p w14:paraId="0F8A7291" w14:textId="77777777" w:rsidR="00251CAC" w:rsidRPr="00196AB9" w:rsidRDefault="00000000">
      <w:pPr>
        <w:pStyle w:val="QuestionBank"/>
        <w:rPr>
          <w:color w:val="000000" w:themeColor="text1"/>
        </w:rPr>
      </w:pPr>
      <w:r w:rsidRPr="00196AB9">
        <w:rPr>
          <w:color w:val="000000" w:themeColor="text1"/>
        </w:rPr>
        <w:t>B. Continue normally</w:t>
      </w:r>
    </w:p>
    <w:p w14:paraId="4D59E26B" w14:textId="77777777" w:rsidR="00251CAC" w:rsidRPr="00196AB9" w:rsidRDefault="00000000">
      <w:pPr>
        <w:pStyle w:val="QuestionBank"/>
        <w:rPr>
          <w:color w:val="000000" w:themeColor="text1"/>
        </w:rPr>
      </w:pPr>
      <w:r w:rsidRPr="00196AB9">
        <w:rPr>
          <w:color w:val="000000" w:themeColor="text1"/>
        </w:rPr>
        <w:t>C. Increase altitude without analysis</w:t>
      </w:r>
    </w:p>
    <w:p w14:paraId="0C4FF020" w14:textId="77777777" w:rsidR="00251CAC" w:rsidRPr="00196AB9" w:rsidRDefault="00000000">
      <w:pPr>
        <w:pStyle w:val="QuestionBank"/>
        <w:rPr>
          <w:color w:val="000000" w:themeColor="text1"/>
        </w:rPr>
      </w:pPr>
      <w:r w:rsidRPr="00196AB9">
        <w:rPr>
          <w:color w:val="000000" w:themeColor="text1"/>
        </w:rPr>
        <w:t>D. End the log</w:t>
      </w:r>
    </w:p>
    <w:p w14:paraId="71BBB983" w14:textId="77777777" w:rsidR="00251CAC" w:rsidRPr="00196AB9" w:rsidRDefault="00000000">
      <w:pPr>
        <w:pStyle w:val="QuestionBank"/>
        <w:rPr>
          <w:color w:val="000000" w:themeColor="text1"/>
        </w:rPr>
      </w:pPr>
      <w:r w:rsidRPr="00196AB9">
        <w:rPr>
          <w:color w:val="000000" w:themeColor="text1"/>
        </w:rPr>
        <w:t>B19. [BV-04] A geofence alert in BVLOS operations should:</w:t>
      </w:r>
    </w:p>
    <w:p w14:paraId="49C8D824" w14:textId="77777777" w:rsidR="00251CAC" w:rsidRPr="00196AB9" w:rsidRDefault="00000000">
      <w:pPr>
        <w:pStyle w:val="QuestionBank"/>
        <w:rPr>
          <w:color w:val="000000" w:themeColor="text1"/>
        </w:rPr>
      </w:pPr>
      <w:r w:rsidRPr="00196AB9">
        <w:rPr>
          <w:color w:val="000000" w:themeColor="text1"/>
        </w:rPr>
        <w:t>A. Trigger immediate evaluation and response under the authorization and emergency procedures</w:t>
      </w:r>
    </w:p>
    <w:p w14:paraId="3918B92A" w14:textId="77777777" w:rsidR="00251CAC" w:rsidRPr="00196AB9" w:rsidRDefault="00000000">
      <w:pPr>
        <w:pStyle w:val="QuestionBank"/>
        <w:rPr>
          <w:color w:val="000000" w:themeColor="text1"/>
        </w:rPr>
      </w:pPr>
      <w:r w:rsidRPr="00196AB9">
        <w:rPr>
          <w:color w:val="000000" w:themeColor="text1"/>
        </w:rPr>
        <w:t>B. Be ignored as a nuisance</w:t>
      </w:r>
    </w:p>
    <w:p w14:paraId="0484632B" w14:textId="77777777" w:rsidR="00251CAC" w:rsidRPr="00196AB9" w:rsidRDefault="00000000">
      <w:pPr>
        <w:pStyle w:val="QuestionBank"/>
        <w:rPr>
          <w:color w:val="000000" w:themeColor="text1"/>
        </w:rPr>
      </w:pPr>
      <w:r w:rsidRPr="00196AB9">
        <w:rPr>
          <w:color w:val="000000" w:themeColor="text1"/>
        </w:rPr>
        <w:lastRenderedPageBreak/>
        <w:t>C. Be overridden automatically</w:t>
      </w:r>
    </w:p>
    <w:p w14:paraId="65DD131A" w14:textId="77777777" w:rsidR="00251CAC" w:rsidRPr="00196AB9" w:rsidRDefault="00000000">
      <w:pPr>
        <w:pStyle w:val="QuestionBank"/>
        <w:rPr>
          <w:color w:val="000000" w:themeColor="text1"/>
        </w:rPr>
      </w:pPr>
      <w:r w:rsidRPr="00196AB9">
        <w:rPr>
          <w:color w:val="000000" w:themeColor="text1"/>
        </w:rPr>
        <w:t>D. Be handled after landing only</w:t>
      </w:r>
    </w:p>
    <w:p w14:paraId="6D32CC45" w14:textId="77777777" w:rsidR="00251CAC" w:rsidRPr="00196AB9" w:rsidRDefault="00000000">
      <w:pPr>
        <w:pStyle w:val="QuestionBank"/>
        <w:rPr>
          <w:color w:val="000000" w:themeColor="text1"/>
        </w:rPr>
      </w:pPr>
      <w:r w:rsidRPr="00196AB9">
        <w:rPr>
          <w:color w:val="000000" w:themeColor="text1"/>
        </w:rPr>
        <w:t>B20. [BV-04] Emergency descent or landing during BVLOS should prioritize:</w:t>
      </w:r>
    </w:p>
    <w:p w14:paraId="50D36E9F" w14:textId="77777777" w:rsidR="00251CAC" w:rsidRPr="00196AB9" w:rsidRDefault="00000000">
      <w:pPr>
        <w:pStyle w:val="QuestionBank"/>
        <w:rPr>
          <w:color w:val="000000" w:themeColor="text1"/>
        </w:rPr>
      </w:pPr>
      <w:r w:rsidRPr="00196AB9">
        <w:rPr>
          <w:color w:val="000000" w:themeColor="text1"/>
        </w:rPr>
        <w:t>A. Protection of people, crewed aircraft, property, and compliance with the authorization</w:t>
      </w:r>
    </w:p>
    <w:p w14:paraId="5A47B7D5" w14:textId="77777777" w:rsidR="00251CAC" w:rsidRPr="00196AB9" w:rsidRDefault="00000000">
      <w:pPr>
        <w:pStyle w:val="QuestionBank"/>
        <w:rPr>
          <w:color w:val="000000" w:themeColor="text1"/>
        </w:rPr>
      </w:pPr>
      <w:r w:rsidRPr="00196AB9">
        <w:rPr>
          <w:color w:val="000000" w:themeColor="text1"/>
        </w:rPr>
        <w:t>B. Camera coverage</w:t>
      </w:r>
    </w:p>
    <w:p w14:paraId="0C6439B4" w14:textId="77777777" w:rsidR="00251CAC" w:rsidRPr="00196AB9" w:rsidRDefault="00000000">
      <w:pPr>
        <w:pStyle w:val="QuestionBank"/>
        <w:rPr>
          <w:color w:val="000000" w:themeColor="text1"/>
        </w:rPr>
      </w:pPr>
      <w:r w:rsidRPr="00196AB9">
        <w:rPr>
          <w:color w:val="000000" w:themeColor="text1"/>
        </w:rPr>
        <w:t>C. Fastest possible descent anywhere</w:t>
      </w:r>
    </w:p>
    <w:p w14:paraId="7C066143" w14:textId="77777777" w:rsidR="00251CAC" w:rsidRPr="00196AB9" w:rsidRDefault="00000000">
      <w:pPr>
        <w:pStyle w:val="QuestionBank"/>
        <w:rPr>
          <w:color w:val="000000" w:themeColor="text1"/>
        </w:rPr>
      </w:pPr>
      <w:r w:rsidRPr="00196AB9">
        <w:rPr>
          <w:color w:val="000000" w:themeColor="text1"/>
        </w:rPr>
        <w:t>D. Keeping the mission going</w:t>
      </w:r>
    </w:p>
    <w:p w14:paraId="1BCE545B" w14:textId="77777777" w:rsidR="00251CAC" w:rsidRPr="00196AB9" w:rsidRDefault="00000000">
      <w:pPr>
        <w:pStyle w:val="QuestionBank"/>
        <w:rPr>
          <w:color w:val="000000" w:themeColor="text1"/>
        </w:rPr>
      </w:pPr>
      <w:r w:rsidRPr="00196AB9">
        <w:rPr>
          <w:color w:val="000000" w:themeColor="text1"/>
        </w:rPr>
        <w:t>B21. [BV-05] Remote operations handoff procedures should specify:</w:t>
      </w:r>
    </w:p>
    <w:p w14:paraId="5586FB0D" w14:textId="77777777" w:rsidR="00251CAC" w:rsidRPr="00196AB9" w:rsidRDefault="00000000">
      <w:pPr>
        <w:pStyle w:val="QuestionBank"/>
        <w:rPr>
          <w:color w:val="000000" w:themeColor="text1"/>
        </w:rPr>
      </w:pPr>
      <w:r w:rsidRPr="00196AB9">
        <w:rPr>
          <w:color w:val="000000" w:themeColor="text1"/>
        </w:rPr>
        <w:t>A. When control changes, who is RPIC, who monitors airspace, and how communications are confirmed</w:t>
      </w:r>
    </w:p>
    <w:p w14:paraId="365A1351" w14:textId="77777777" w:rsidR="00251CAC" w:rsidRPr="00196AB9" w:rsidRDefault="00000000">
      <w:pPr>
        <w:pStyle w:val="QuestionBank"/>
        <w:rPr>
          <w:color w:val="000000" w:themeColor="text1"/>
        </w:rPr>
      </w:pPr>
      <w:r w:rsidRPr="00196AB9">
        <w:rPr>
          <w:color w:val="000000" w:themeColor="text1"/>
        </w:rPr>
        <w:t>B. Only usernames</w:t>
      </w:r>
    </w:p>
    <w:p w14:paraId="38A3CBFD" w14:textId="77777777" w:rsidR="00251CAC" w:rsidRPr="00196AB9" w:rsidRDefault="00000000">
      <w:pPr>
        <w:pStyle w:val="QuestionBank"/>
        <w:rPr>
          <w:color w:val="000000" w:themeColor="text1"/>
        </w:rPr>
      </w:pPr>
      <w:r w:rsidRPr="00196AB9">
        <w:rPr>
          <w:color w:val="000000" w:themeColor="text1"/>
        </w:rPr>
        <w:t>C. Only aircraft serial number</w:t>
      </w:r>
    </w:p>
    <w:p w14:paraId="7ED58046" w14:textId="77777777" w:rsidR="00251CAC" w:rsidRPr="00196AB9" w:rsidRDefault="00000000">
      <w:pPr>
        <w:pStyle w:val="QuestionBank"/>
        <w:rPr>
          <w:color w:val="000000" w:themeColor="text1"/>
        </w:rPr>
      </w:pPr>
      <w:r w:rsidRPr="00196AB9">
        <w:rPr>
          <w:color w:val="000000" w:themeColor="text1"/>
        </w:rPr>
        <w:t>D. Only video bitrate</w:t>
      </w:r>
    </w:p>
    <w:p w14:paraId="5FA6F5B0" w14:textId="77777777" w:rsidR="00251CAC" w:rsidRPr="00196AB9" w:rsidRDefault="00000000">
      <w:pPr>
        <w:pStyle w:val="QuestionBank"/>
        <w:rPr>
          <w:color w:val="000000" w:themeColor="text1"/>
        </w:rPr>
      </w:pPr>
      <w:r w:rsidRPr="00196AB9">
        <w:rPr>
          <w:color w:val="000000" w:themeColor="text1"/>
        </w:rPr>
        <w:t>B22. [BV-05] A BVLOS mission should not continue if:</w:t>
      </w:r>
    </w:p>
    <w:p w14:paraId="232C4F4F" w14:textId="77777777" w:rsidR="00251CAC" w:rsidRPr="00196AB9" w:rsidRDefault="00000000">
      <w:pPr>
        <w:pStyle w:val="QuestionBank"/>
        <w:rPr>
          <w:color w:val="000000" w:themeColor="text1"/>
        </w:rPr>
      </w:pPr>
      <w:r w:rsidRPr="00196AB9">
        <w:rPr>
          <w:color w:val="000000" w:themeColor="text1"/>
        </w:rPr>
        <w:t>A. Required crew, systems, surveillance, C2 link, weather, airspace, or authorization conditions are not met</w:t>
      </w:r>
    </w:p>
    <w:p w14:paraId="75EB5287" w14:textId="77777777" w:rsidR="00251CAC" w:rsidRPr="00196AB9" w:rsidRDefault="00000000">
      <w:pPr>
        <w:pStyle w:val="QuestionBank"/>
        <w:rPr>
          <w:color w:val="000000" w:themeColor="text1"/>
        </w:rPr>
      </w:pPr>
      <w:r w:rsidRPr="00196AB9">
        <w:rPr>
          <w:color w:val="000000" w:themeColor="text1"/>
        </w:rPr>
        <w:t>B. The camera is zoomed out</w:t>
      </w:r>
    </w:p>
    <w:p w14:paraId="5FC9F429" w14:textId="77777777" w:rsidR="00251CAC" w:rsidRPr="00196AB9" w:rsidRDefault="00000000">
      <w:pPr>
        <w:pStyle w:val="QuestionBank"/>
        <w:rPr>
          <w:color w:val="000000" w:themeColor="text1"/>
        </w:rPr>
      </w:pPr>
      <w:r w:rsidRPr="00196AB9">
        <w:rPr>
          <w:color w:val="000000" w:themeColor="text1"/>
        </w:rPr>
        <w:t>C. The video is ordinary</w:t>
      </w:r>
    </w:p>
    <w:p w14:paraId="61A8B11E" w14:textId="77777777" w:rsidR="00251CAC" w:rsidRPr="00196AB9" w:rsidRDefault="00000000">
      <w:pPr>
        <w:pStyle w:val="QuestionBank"/>
        <w:rPr>
          <w:color w:val="000000" w:themeColor="text1"/>
        </w:rPr>
      </w:pPr>
      <w:r w:rsidRPr="00196AB9">
        <w:rPr>
          <w:color w:val="000000" w:themeColor="text1"/>
        </w:rPr>
        <w:t>D. The flight is uneventful</w:t>
      </w:r>
    </w:p>
    <w:p w14:paraId="1F9FBF24" w14:textId="77777777" w:rsidR="00251CAC" w:rsidRPr="00196AB9" w:rsidRDefault="00000000">
      <w:pPr>
        <w:pStyle w:val="QuestionBank"/>
        <w:rPr>
          <w:color w:val="000000" w:themeColor="text1"/>
        </w:rPr>
      </w:pPr>
      <w:r w:rsidRPr="00196AB9">
        <w:rPr>
          <w:color w:val="000000" w:themeColor="text1"/>
        </w:rPr>
        <w:t>B23. [BV-05] BVLOS records should document:</w:t>
      </w:r>
    </w:p>
    <w:p w14:paraId="4E74897D" w14:textId="77777777" w:rsidR="00251CAC" w:rsidRPr="00196AB9" w:rsidRDefault="00000000">
      <w:pPr>
        <w:pStyle w:val="QuestionBank"/>
        <w:rPr>
          <w:color w:val="000000" w:themeColor="text1"/>
        </w:rPr>
      </w:pPr>
      <w:r w:rsidRPr="00196AB9">
        <w:rPr>
          <w:color w:val="000000" w:themeColor="text1"/>
        </w:rPr>
        <w:t>A. Authorization used, route/area, crew, aircraft, systems, airspace monitoring, anomalies, lost links, and reporting items</w:t>
      </w:r>
    </w:p>
    <w:p w14:paraId="67CB7033" w14:textId="77777777" w:rsidR="00251CAC" w:rsidRPr="00196AB9" w:rsidRDefault="00000000">
      <w:pPr>
        <w:pStyle w:val="QuestionBank"/>
        <w:rPr>
          <w:color w:val="000000" w:themeColor="text1"/>
        </w:rPr>
      </w:pPr>
      <w:r w:rsidRPr="00196AB9">
        <w:rPr>
          <w:color w:val="000000" w:themeColor="text1"/>
        </w:rPr>
        <w:t>B. Only a screenshot</w:t>
      </w:r>
    </w:p>
    <w:p w14:paraId="029C5509" w14:textId="77777777" w:rsidR="00251CAC" w:rsidRPr="00196AB9" w:rsidRDefault="00000000">
      <w:pPr>
        <w:pStyle w:val="QuestionBank"/>
        <w:rPr>
          <w:color w:val="000000" w:themeColor="text1"/>
        </w:rPr>
      </w:pPr>
      <w:r w:rsidRPr="00196AB9">
        <w:rPr>
          <w:color w:val="000000" w:themeColor="text1"/>
        </w:rPr>
        <w:t>C. Only call notes</w:t>
      </w:r>
    </w:p>
    <w:p w14:paraId="4276DB17" w14:textId="77777777" w:rsidR="00251CAC" w:rsidRPr="00196AB9" w:rsidRDefault="00000000">
      <w:pPr>
        <w:pStyle w:val="QuestionBank"/>
        <w:rPr>
          <w:color w:val="000000" w:themeColor="text1"/>
        </w:rPr>
      </w:pPr>
      <w:r w:rsidRPr="00196AB9">
        <w:rPr>
          <w:color w:val="000000" w:themeColor="text1"/>
        </w:rPr>
        <w:t>D. Only the SD card size</w:t>
      </w:r>
    </w:p>
    <w:p w14:paraId="64BFCA43" w14:textId="77777777" w:rsidR="00251CAC" w:rsidRPr="00196AB9" w:rsidRDefault="00000000">
      <w:pPr>
        <w:pStyle w:val="QuestionBank"/>
        <w:rPr>
          <w:color w:val="000000" w:themeColor="text1"/>
        </w:rPr>
      </w:pPr>
      <w:r w:rsidRPr="00196AB9">
        <w:rPr>
          <w:color w:val="000000" w:themeColor="text1"/>
        </w:rPr>
        <w:t>B24. [BV-05] Who should be trained on BVLOS termination criteria?</w:t>
      </w:r>
    </w:p>
    <w:p w14:paraId="2CBF5311" w14:textId="77777777" w:rsidR="00251CAC" w:rsidRPr="00196AB9" w:rsidRDefault="00000000">
      <w:pPr>
        <w:pStyle w:val="QuestionBank"/>
        <w:rPr>
          <w:color w:val="000000" w:themeColor="text1"/>
        </w:rPr>
      </w:pPr>
      <w:r w:rsidRPr="00196AB9">
        <w:rPr>
          <w:color w:val="000000" w:themeColor="text1"/>
        </w:rPr>
        <w:t>A. RPIC, remote operator, airspace monitor, dispatch/RTIC staff as assigned, supervisors, and launch/dock personnel as applicable</w:t>
      </w:r>
    </w:p>
    <w:p w14:paraId="42E28E24" w14:textId="77777777" w:rsidR="00251CAC" w:rsidRPr="00196AB9" w:rsidRDefault="00000000">
      <w:pPr>
        <w:pStyle w:val="QuestionBank"/>
        <w:rPr>
          <w:color w:val="000000" w:themeColor="text1"/>
        </w:rPr>
      </w:pPr>
      <w:r w:rsidRPr="00196AB9">
        <w:rPr>
          <w:color w:val="000000" w:themeColor="text1"/>
        </w:rPr>
        <w:t>B. Only the vendor</w:t>
      </w:r>
    </w:p>
    <w:p w14:paraId="0873C230" w14:textId="77777777" w:rsidR="00251CAC" w:rsidRPr="00196AB9" w:rsidRDefault="00000000">
      <w:pPr>
        <w:pStyle w:val="QuestionBank"/>
        <w:rPr>
          <w:color w:val="000000" w:themeColor="text1"/>
        </w:rPr>
      </w:pPr>
      <w:r w:rsidRPr="00196AB9">
        <w:rPr>
          <w:color w:val="000000" w:themeColor="text1"/>
        </w:rPr>
        <w:t>C. Only public information staff</w:t>
      </w:r>
    </w:p>
    <w:p w14:paraId="5BED6D5F" w14:textId="77777777" w:rsidR="00251CAC" w:rsidRPr="00196AB9" w:rsidRDefault="00000000">
      <w:pPr>
        <w:pStyle w:val="QuestionBank"/>
        <w:rPr>
          <w:color w:val="000000" w:themeColor="text1"/>
        </w:rPr>
      </w:pPr>
      <w:r w:rsidRPr="00196AB9">
        <w:rPr>
          <w:color w:val="000000" w:themeColor="text1"/>
        </w:rPr>
        <w:t>D. Only finance</w:t>
      </w:r>
    </w:p>
    <w:p w14:paraId="3E89CFB8" w14:textId="77777777" w:rsidR="00251CAC" w:rsidRPr="00196AB9" w:rsidRDefault="00000000">
      <w:pPr>
        <w:pStyle w:val="QuestionBank"/>
        <w:rPr>
          <w:color w:val="000000" w:themeColor="text1"/>
        </w:rPr>
      </w:pPr>
      <w:r w:rsidRPr="00196AB9">
        <w:rPr>
          <w:color w:val="000000" w:themeColor="text1"/>
        </w:rPr>
        <w:t>B25. [BV-05] If a BVLOS mission becomes VLOS during part of the flight, the crew should:</w:t>
      </w:r>
    </w:p>
    <w:p w14:paraId="47F2A980" w14:textId="77777777" w:rsidR="00251CAC" w:rsidRPr="00196AB9" w:rsidRDefault="00000000">
      <w:pPr>
        <w:pStyle w:val="QuestionBank"/>
        <w:rPr>
          <w:color w:val="000000" w:themeColor="text1"/>
        </w:rPr>
      </w:pPr>
      <w:r w:rsidRPr="00196AB9">
        <w:rPr>
          <w:color w:val="000000" w:themeColor="text1"/>
        </w:rPr>
        <w:t>A. Continue to comply with the authorization and agency procedures; VLOS does not erase other conditions</w:t>
      </w:r>
    </w:p>
    <w:p w14:paraId="435D5D4E" w14:textId="77777777" w:rsidR="00251CAC" w:rsidRPr="00196AB9" w:rsidRDefault="00000000">
      <w:pPr>
        <w:pStyle w:val="QuestionBank"/>
        <w:rPr>
          <w:color w:val="000000" w:themeColor="text1"/>
        </w:rPr>
      </w:pPr>
      <w:r w:rsidRPr="00196AB9">
        <w:rPr>
          <w:color w:val="000000" w:themeColor="text1"/>
        </w:rPr>
        <w:t>B. Ignore the authorization</w:t>
      </w:r>
    </w:p>
    <w:p w14:paraId="6FD14FF3" w14:textId="77777777" w:rsidR="00251CAC" w:rsidRPr="00196AB9" w:rsidRDefault="00000000">
      <w:pPr>
        <w:pStyle w:val="QuestionBank"/>
        <w:rPr>
          <w:color w:val="000000" w:themeColor="text1"/>
        </w:rPr>
      </w:pPr>
      <w:r w:rsidRPr="00196AB9">
        <w:rPr>
          <w:color w:val="000000" w:themeColor="text1"/>
        </w:rPr>
        <w:t>C. Stop logging</w:t>
      </w:r>
    </w:p>
    <w:p w14:paraId="4BF51C95" w14:textId="77777777" w:rsidR="00251CAC" w:rsidRPr="00196AB9" w:rsidRDefault="00000000">
      <w:pPr>
        <w:pStyle w:val="QuestionBank"/>
        <w:rPr>
          <w:color w:val="000000" w:themeColor="text1"/>
        </w:rPr>
      </w:pPr>
      <w:r w:rsidRPr="00196AB9">
        <w:rPr>
          <w:color w:val="000000" w:themeColor="text1"/>
        </w:rPr>
        <w:t>D. Allow an untrained observer to command the aircraft</w:t>
      </w:r>
    </w:p>
    <w:p w14:paraId="15564AFC" w14:textId="77777777" w:rsidR="00251CAC" w:rsidRPr="00196AB9" w:rsidRDefault="00000000">
      <w:pPr>
        <w:pStyle w:val="QuestionBank"/>
        <w:rPr>
          <w:color w:val="000000" w:themeColor="text1"/>
        </w:rPr>
      </w:pPr>
      <w:r w:rsidRPr="00196AB9">
        <w:rPr>
          <w:color w:val="000000" w:themeColor="text1"/>
        </w:rPr>
        <w:t>B26. [BV-06] A BVLOS practical should test:</w:t>
      </w:r>
    </w:p>
    <w:p w14:paraId="2A876AA2" w14:textId="77777777" w:rsidR="00251CAC" w:rsidRPr="00196AB9" w:rsidRDefault="00000000">
      <w:pPr>
        <w:pStyle w:val="QuestionBank"/>
        <w:rPr>
          <w:color w:val="000000" w:themeColor="text1"/>
        </w:rPr>
      </w:pPr>
      <w:r w:rsidRPr="00196AB9">
        <w:rPr>
          <w:color w:val="000000" w:themeColor="text1"/>
        </w:rPr>
        <w:t>A. Authorization compliance, route planning, launch, system monitoring, abnormal procedures, crew communications, and postflight reporting</w:t>
      </w:r>
    </w:p>
    <w:p w14:paraId="28128E76" w14:textId="77777777" w:rsidR="00251CAC" w:rsidRPr="00196AB9" w:rsidRDefault="00000000">
      <w:pPr>
        <w:pStyle w:val="QuestionBank"/>
        <w:rPr>
          <w:color w:val="000000" w:themeColor="text1"/>
        </w:rPr>
      </w:pPr>
      <w:r w:rsidRPr="00196AB9">
        <w:rPr>
          <w:color w:val="000000" w:themeColor="text1"/>
        </w:rPr>
        <w:t>B. Only fast flight</w:t>
      </w:r>
    </w:p>
    <w:p w14:paraId="6AF014E3" w14:textId="77777777" w:rsidR="00251CAC" w:rsidRPr="00196AB9" w:rsidRDefault="00000000">
      <w:pPr>
        <w:pStyle w:val="QuestionBank"/>
        <w:rPr>
          <w:color w:val="000000" w:themeColor="text1"/>
        </w:rPr>
      </w:pPr>
      <w:r w:rsidRPr="00196AB9">
        <w:rPr>
          <w:color w:val="000000" w:themeColor="text1"/>
        </w:rPr>
        <w:t>C. Only still photography</w:t>
      </w:r>
    </w:p>
    <w:p w14:paraId="175E485F" w14:textId="77777777" w:rsidR="00251CAC" w:rsidRPr="00196AB9" w:rsidRDefault="00000000">
      <w:pPr>
        <w:pStyle w:val="QuestionBank"/>
        <w:rPr>
          <w:color w:val="000000" w:themeColor="text1"/>
        </w:rPr>
      </w:pPr>
      <w:r w:rsidRPr="00196AB9">
        <w:rPr>
          <w:color w:val="000000" w:themeColor="text1"/>
        </w:rPr>
        <w:t>D. Only hand launching</w:t>
      </w:r>
    </w:p>
    <w:p w14:paraId="170B1A63" w14:textId="77777777" w:rsidR="00251CAC" w:rsidRPr="00196AB9" w:rsidRDefault="00000000">
      <w:pPr>
        <w:pStyle w:val="QuestionBank"/>
        <w:rPr>
          <w:color w:val="000000" w:themeColor="text1"/>
        </w:rPr>
      </w:pPr>
      <w:r w:rsidRPr="00196AB9">
        <w:rPr>
          <w:color w:val="000000" w:themeColor="text1"/>
        </w:rPr>
        <w:t>B27. [BV-06] A critical BVLOS evaluation failure includes:</w:t>
      </w:r>
    </w:p>
    <w:p w14:paraId="20001272" w14:textId="77777777" w:rsidR="00251CAC" w:rsidRPr="00196AB9" w:rsidRDefault="00000000">
      <w:pPr>
        <w:pStyle w:val="QuestionBank"/>
        <w:rPr>
          <w:color w:val="000000" w:themeColor="text1"/>
        </w:rPr>
      </w:pPr>
      <w:r w:rsidRPr="00196AB9">
        <w:rPr>
          <w:color w:val="000000" w:themeColor="text1"/>
        </w:rPr>
        <w:t>A. Operating outside authorization, missing crewed-aircraft conflict, ignoring C2/surveillance failure, or unauthorized route deviation</w:t>
      </w:r>
    </w:p>
    <w:p w14:paraId="3DD06805" w14:textId="77777777" w:rsidR="00251CAC" w:rsidRPr="00196AB9" w:rsidRDefault="00000000">
      <w:pPr>
        <w:pStyle w:val="QuestionBank"/>
        <w:rPr>
          <w:color w:val="000000" w:themeColor="text1"/>
        </w:rPr>
      </w:pPr>
      <w:r w:rsidRPr="00196AB9">
        <w:rPr>
          <w:color w:val="000000" w:themeColor="text1"/>
        </w:rPr>
        <w:t>B. Using a checklist</w:t>
      </w:r>
    </w:p>
    <w:p w14:paraId="7F336207" w14:textId="77777777" w:rsidR="00251CAC" w:rsidRPr="00196AB9" w:rsidRDefault="00000000">
      <w:pPr>
        <w:pStyle w:val="QuestionBank"/>
        <w:rPr>
          <w:color w:val="000000" w:themeColor="text1"/>
        </w:rPr>
      </w:pPr>
      <w:r w:rsidRPr="00196AB9">
        <w:rPr>
          <w:color w:val="000000" w:themeColor="text1"/>
        </w:rPr>
        <w:t>C. Canceling due to weather</w:t>
      </w:r>
    </w:p>
    <w:p w14:paraId="71449B0E" w14:textId="77777777" w:rsidR="00251CAC" w:rsidRPr="00196AB9" w:rsidRDefault="00000000">
      <w:pPr>
        <w:pStyle w:val="QuestionBank"/>
        <w:rPr>
          <w:color w:val="000000" w:themeColor="text1"/>
        </w:rPr>
      </w:pPr>
      <w:r w:rsidRPr="00196AB9">
        <w:rPr>
          <w:color w:val="000000" w:themeColor="text1"/>
        </w:rPr>
        <w:t>D. Asking for clarification</w:t>
      </w:r>
    </w:p>
    <w:p w14:paraId="6FFD534E" w14:textId="77777777" w:rsidR="00251CAC" w:rsidRPr="00196AB9" w:rsidRDefault="00000000">
      <w:pPr>
        <w:pStyle w:val="QuestionBank"/>
        <w:rPr>
          <w:color w:val="000000" w:themeColor="text1"/>
        </w:rPr>
      </w:pPr>
      <w:r w:rsidRPr="00196AB9">
        <w:rPr>
          <w:color w:val="000000" w:themeColor="text1"/>
        </w:rPr>
        <w:t>B28. [BV-06] BVLOS training should include supervised simulations because:</w:t>
      </w:r>
    </w:p>
    <w:p w14:paraId="6471D4D7" w14:textId="77777777" w:rsidR="00251CAC" w:rsidRPr="00196AB9" w:rsidRDefault="00000000">
      <w:pPr>
        <w:pStyle w:val="QuestionBank"/>
        <w:rPr>
          <w:color w:val="000000" w:themeColor="text1"/>
        </w:rPr>
      </w:pPr>
      <w:r w:rsidRPr="00196AB9">
        <w:rPr>
          <w:color w:val="000000" w:themeColor="text1"/>
        </w:rPr>
        <w:t>A. Some failures are unsafe or impractical to create live, but must still be evaluated</w:t>
      </w:r>
    </w:p>
    <w:p w14:paraId="7DFF1F88" w14:textId="77777777" w:rsidR="00251CAC" w:rsidRPr="00196AB9" w:rsidRDefault="00000000">
      <w:pPr>
        <w:pStyle w:val="QuestionBank"/>
        <w:rPr>
          <w:color w:val="000000" w:themeColor="text1"/>
        </w:rPr>
      </w:pPr>
      <w:r w:rsidRPr="00196AB9">
        <w:rPr>
          <w:color w:val="000000" w:themeColor="text1"/>
        </w:rPr>
        <w:t>B. Simulations replace all live proficiency</w:t>
      </w:r>
    </w:p>
    <w:p w14:paraId="3F69A608" w14:textId="77777777" w:rsidR="00251CAC" w:rsidRPr="00196AB9" w:rsidRDefault="00000000">
      <w:pPr>
        <w:pStyle w:val="QuestionBank"/>
        <w:rPr>
          <w:color w:val="000000" w:themeColor="text1"/>
        </w:rPr>
      </w:pPr>
      <w:r w:rsidRPr="00196AB9">
        <w:rPr>
          <w:color w:val="000000" w:themeColor="text1"/>
        </w:rPr>
        <w:t>C. They are easier than written tests</w:t>
      </w:r>
    </w:p>
    <w:p w14:paraId="531363E3" w14:textId="77777777" w:rsidR="00251CAC" w:rsidRPr="00196AB9" w:rsidRDefault="00000000">
      <w:pPr>
        <w:pStyle w:val="QuestionBank"/>
        <w:rPr>
          <w:color w:val="000000" w:themeColor="text1"/>
        </w:rPr>
      </w:pPr>
      <w:r w:rsidRPr="00196AB9">
        <w:rPr>
          <w:color w:val="000000" w:themeColor="text1"/>
        </w:rPr>
        <w:t>D. They avoid the need for policy</w:t>
      </w:r>
    </w:p>
    <w:p w14:paraId="29EBD348" w14:textId="77777777" w:rsidR="00251CAC" w:rsidRPr="00196AB9" w:rsidRDefault="00000000">
      <w:pPr>
        <w:pStyle w:val="QuestionBank"/>
        <w:rPr>
          <w:color w:val="000000" w:themeColor="text1"/>
        </w:rPr>
      </w:pPr>
      <w:r w:rsidRPr="00196AB9">
        <w:rPr>
          <w:color w:val="000000" w:themeColor="text1"/>
        </w:rPr>
        <w:t>B29. [BV-06] Postflight BVLOS debriefing should include:</w:t>
      </w:r>
    </w:p>
    <w:p w14:paraId="57154680" w14:textId="77777777" w:rsidR="00251CAC" w:rsidRPr="00196AB9" w:rsidRDefault="00000000">
      <w:pPr>
        <w:pStyle w:val="QuestionBank"/>
        <w:rPr>
          <w:color w:val="000000" w:themeColor="text1"/>
        </w:rPr>
      </w:pPr>
      <w:r w:rsidRPr="00196AB9">
        <w:rPr>
          <w:color w:val="000000" w:themeColor="text1"/>
        </w:rPr>
        <w:t>A. Authorization compliance, anomalies, lost links, crew communications, airspace conflicts, data/reporting, and corrective actions</w:t>
      </w:r>
    </w:p>
    <w:p w14:paraId="663E7211" w14:textId="77777777" w:rsidR="00251CAC" w:rsidRPr="00196AB9" w:rsidRDefault="00000000">
      <w:pPr>
        <w:pStyle w:val="QuestionBank"/>
        <w:rPr>
          <w:color w:val="000000" w:themeColor="text1"/>
        </w:rPr>
      </w:pPr>
      <w:r w:rsidRPr="00196AB9">
        <w:rPr>
          <w:color w:val="000000" w:themeColor="text1"/>
        </w:rPr>
        <w:t>B. Only whether video was useful</w:t>
      </w:r>
    </w:p>
    <w:p w14:paraId="04AAE0A7" w14:textId="77777777" w:rsidR="00251CAC" w:rsidRPr="00196AB9" w:rsidRDefault="00000000">
      <w:pPr>
        <w:pStyle w:val="QuestionBank"/>
        <w:rPr>
          <w:color w:val="000000" w:themeColor="text1"/>
        </w:rPr>
      </w:pPr>
      <w:r w:rsidRPr="00196AB9">
        <w:rPr>
          <w:color w:val="000000" w:themeColor="text1"/>
        </w:rPr>
        <w:t>C. Only equipment packing</w:t>
      </w:r>
    </w:p>
    <w:p w14:paraId="2A791E6B" w14:textId="77777777" w:rsidR="00251CAC" w:rsidRPr="00196AB9" w:rsidRDefault="00000000">
      <w:pPr>
        <w:pStyle w:val="QuestionBank"/>
        <w:rPr>
          <w:color w:val="000000" w:themeColor="text1"/>
        </w:rPr>
      </w:pPr>
      <w:r w:rsidRPr="00196AB9">
        <w:rPr>
          <w:color w:val="000000" w:themeColor="text1"/>
        </w:rPr>
        <w:t>D. Only weather</w:t>
      </w:r>
    </w:p>
    <w:p w14:paraId="0390A7BF" w14:textId="77777777" w:rsidR="00251CAC" w:rsidRPr="00196AB9" w:rsidRDefault="00000000">
      <w:pPr>
        <w:pStyle w:val="QuestionBank"/>
        <w:rPr>
          <w:color w:val="000000" w:themeColor="text1"/>
        </w:rPr>
      </w:pPr>
      <w:r w:rsidRPr="00196AB9">
        <w:rPr>
          <w:color w:val="000000" w:themeColor="text1"/>
        </w:rPr>
        <w:t>B30. [BV-06] Before adding new BVLOS route, dock, aircraft, or DAA system, the agency should:</w:t>
      </w:r>
    </w:p>
    <w:p w14:paraId="5F7FF8B1" w14:textId="77777777" w:rsidR="00251CAC" w:rsidRPr="00196AB9" w:rsidRDefault="00000000">
      <w:pPr>
        <w:pStyle w:val="QuestionBank"/>
        <w:rPr>
          <w:color w:val="000000" w:themeColor="text1"/>
        </w:rPr>
      </w:pPr>
      <w:r w:rsidRPr="00196AB9">
        <w:rPr>
          <w:color w:val="000000" w:themeColor="text1"/>
        </w:rPr>
        <w:t>A. Update training, test procedures, risk assessment, authorization review, and evaluator standards</w:t>
      </w:r>
    </w:p>
    <w:p w14:paraId="4B7481E1" w14:textId="77777777" w:rsidR="00251CAC" w:rsidRPr="00196AB9" w:rsidRDefault="00000000">
      <w:pPr>
        <w:pStyle w:val="QuestionBank"/>
        <w:rPr>
          <w:color w:val="000000" w:themeColor="text1"/>
        </w:rPr>
      </w:pPr>
      <w:r w:rsidRPr="00196AB9">
        <w:rPr>
          <w:color w:val="000000" w:themeColor="text1"/>
        </w:rPr>
        <w:t>B. Let operators learn in the field</w:t>
      </w:r>
    </w:p>
    <w:p w14:paraId="4FA77DF0" w14:textId="77777777" w:rsidR="00251CAC" w:rsidRPr="00196AB9" w:rsidRDefault="00000000">
      <w:pPr>
        <w:pStyle w:val="QuestionBank"/>
        <w:rPr>
          <w:color w:val="000000" w:themeColor="text1"/>
        </w:rPr>
      </w:pPr>
      <w:r w:rsidRPr="00196AB9">
        <w:rPr>
          <w:color w:val="000000" w:themeColor="text1"/>
        </w:rPr>
        <w:t>C. Skip training if vendor support is available</w:t>
      </w:r>
    </w:p>
    <w:p w14:paraId="67973AEC" w14:textId="77777777" w:rsidR="00251CAC" w:rsidRPr="00196AB9" w:rsidRDefault="00000000">
      <w:pPr>
        <w:pStyle w:val="QuestionBank"/>
        <w:rPr>
          <w:color w:val="000000" w:themeColor="text1"/>
        </w:rPr>
      </w:pPr>
      <w:r w:rsidRPr="00196AB9">
        <w:rPr>
          <w:color w:val="000000" w:themeColor="text1"/>
        </w:rPr>
        <w:lastRenderedPageBreak/>
        <w:t>D. Only update the website</w:t>
      </w:r>
    </w:p>
    <w:p w14:paraId="2FBC6EAA" w14:textId="77777777" w:rsidR="00251CAC" w:rsidRPr="00196AB9" w:rsidRDefault="00000000">
      <w:pPr>
        <w:pStyle w:val="Heading3"/>
        <w:rPr>
          <w:color w:val="000000" w:themeColor="text1"/>
        </w:rPr>
      </w:pPr>
      <w:r w:rsidRPr="00196AB9">
        <w:rPr>
          <w:rFonts w:ascii="Calibri" w:hAnsi="Calibri"/>
          <w:color w:val="000000" w:themeColor="text1"/>
        </w:rPr>
        <w:t>Addendum B Written Question Bank - BVLOS, COA, Waiver, and Advanced Remote Operations - Answer Key</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88"/>
        <w:gridCol w:w="2088"/>
        <w:gridCol w:w="2088"/>
        <w:gridCol w:w="2088"/>
        <w:gridCol w:w="2088"/>
      </w:tblGrid>
      <w:tr w:rsidR="00AE6EFC" w:rsidRPr="00196AB9" w14:paraId="2B7C3422" w14:textId="77777777">
        <w:trPr>
          <w:tblHeader/>
          <w:jc w:val="center"/>
        </w:trPr>
        <w:tc>
          <w:tcPr>
            <w:tcW w:w="2102" w:type="dxa"/>
            <w:shd w:val="clear" w:color="auto" w:fill="1F4E6F"/>
          </w:tcPr>
          <w:p w14:paraId="6AEE3E0E" w14:textId="77777777" w:rsidR="00251CAC" w:rsidRPr="00196AB9" w:rsidRDefault="00000000">
            <w:pPr>
              <w:rPr>
                <w:color w:val="000000" w:themeColor="text1"/>
              </w:rPr>
            </w:pPr>
            <w:r w:rsidRPr="00196AB9">
              <w:rPr>
                <w:b/>
                <w:color w:val="000000" w:themeColor="text1"/>
                <w:sz w:val="16"/>
              </w:rPr>
              <w:t>1</w:t>
            </w:r>
          </w:p>
        </w:tc>
        <w:tc>
          <w:tcPr>
            <w:tcW w:w="2102" w:type="dxa"/>
            <w:shd w:val="clear" w:color="auto" w:fill="1F4E6F"/>
          </w:tcPr>
          <w:p w14:paraId="50CF982B" w14:textId="77777777" w:rsidR="00251CAC" w:rsidRPr="00196AB9" w:rsidRDefault="00000000">
            <w:pPr>
              <w:rPr>
                <w:color w:val="000000" w:themeColor="text1"/>
              </w:rPr>
            </w:pPr>
            <w:r w:rsidRPr="00196AB9">
              <w:rPr>
                <w:b/>
                <w:color w:val="000000" w:themeColor="text1"/>
                <w:sz w:val="16"/>
              </w:rPr>
              <w:t>2</w:t>
            </w:r>
          </w:p>
        </w:tc>
        <w:tc>
          <w:tcPr>
            <w:tcW w:w="2102" w:type="dxa"/>
            <w:shd w:val="clear" w:color="auto" w:fill="1F4E6F"/>
          </w:tcPr>
          <w:p w14:paraId="470D97D7" w14:textId="77777777" w:rsidR="00251CAC" w:rsidRPr="00196AB9" w:rsidRDefault="00000000">
            <w:pPr>
              <w:rPr>
                <w:color w:val="000000" w:themeColor="text1"/>
              </w:rPr>
            </w:pPr>
            <w:r w:rsidRPr="00196AB9">
              <w:rPr>
                <w:b/>
                <w:color w:val="000000" w:themeColor="text1"/>
                <w:sz w:val="16"/>
              </w:rPr>
              <w:t>3</w:t>
            </w:r>
          </w:p>
        </w:tc>
        <w:tc>
          <w:tcPr>
            <w:tcW w:w="2102" w:type="dxa"/>
            <w:shd w:val="clear" w:color="auto" w:fill="1F4E6F"/>
          </w:tcPr>
          <w:p w14:paraId="6F86F45C" w14:textId="77777777" w:rsidR="00251CAC" w:rsidRPr="00196AB9" w:rsidRDefault="00000000">
            <w:pPr>
              <w:rPr>
                <w:color w:val="000000" w:themeColor="text1"/>
              </w:rPr>
            </w:pPr>
            <w:r w:rsidRPr="00196AB9">
              <w:rPr>
                <w:b/>
                <w:color w:val="000000" w:themeColor="text1"/>
                <w:sz w:val="16"/>
              </w:rPr>
              <w:t>4</w:t>
            </w:r>
          </w:p>
        </w:tc>
        <w:tc>
          <w:tcPr>
            <w:tcW w:w="2102" w:type="dxa"/>
            <w:shd w:val="clear" w:color="auto" w:fill="1F4E6F"/>
          </w:tcPr>
          <w:p w14:paraId="275964C9" w14:textId="77777777" w:rsidR="00251CAC" w:rsidRPr="00196AB9" w:rsidRDefault="00000000">
            <w:pPr>
              <w:rPr>
                <w:color w:val="000000" w:themeColor="text1"/>
              </w:rPr>
            </w:pPr>
            <w:r w:rsidRPr="00196AB9">
              <w:rPr>
                <w:b/>
                <w:color w:val="000000" w:themeColor="text1"/>
                <w:sz w:val="16"/>
              </w:rPr>
              <w:t>5</w:t>
            </w:r>
          </w:p>
        </w:tc>
      </w:tr>
      <w:tr w:rsidR="00AE6EFC" w:rsidRPr="00196AB9" w14:paraId="7EF596C1" w14:textId="77777777">
        <w:trPr>
          <w:jc w:val="center"/>
        </w:trPr>
        <w:tc>
          <w:tcPr>
            <w:tcW w:w="2102" w:type="dxa"/>
          </w:tcPr>
          <w:p w14:paraId="56E8D045" w14:textId="77777777" w:rsidR="00251CAC" w:rsidRPr="00196AB9" w:rsidRDefault="00000000">
            <w:pPr>
              <w:rPr>
                <w:color w:val="000000" w:themeColor="text1"/>
              </w:rPr>
            </w:pPr>
            <w:r w:rsidRPr="00196AB9">
              <w:rPr>
                <w:color w:val="000000" w:themeColor="text1"/>
                <w:sz w:val="16"/>
              </w:rPr>
              <w:t>B1: A</w:t>
            </w:r>
          </w:p>
        </w:tc>
        <w:tc>
          <w:tcPr>
            <w:tcW w:w="2102" w:type="dxa"/>
          </w:tcPr>
          <w:p w14:paraId="3C8AD1B1" w14:textId="77777777" w:rsidR="00251CAC" w:rsidRPr="00196AB9" w:rsidRDefault="00000000">
            <w:pPr>
              <w:rPr>
                <w:color w:val="000000" w:themeColor="text1"/>
              </w:rPr>
            </w:pPr>
            <w:r w:rsidRPr="00196AB9">
              <w:rPr>
                <w:color w:val="000000" w:themeColor="text1"/>
                <w:sz w:val="16"/>
              </w:rPr>
              <w:t>B2: A</w:t>
            </w:r>
          </w:p>
        </w:tc>
        <w:tc>
          <w:tcPr>
            <w:tcW w:w="2102" w:type="dxa"/>
          </w:tcPr>
          <w:p w14:paraId="349B38FC" w14:textId="77777777" w:rsidR="00251CAC" w:rsidRPr="00196AB9" w:rsidRDefault="00000000">
            <w:pPr>
              <w:rPr>
                <w:color w:val="000000" w:themeColor="text1"/>
              </w:rPr>
            </w:pPr>
            <w:r w:rsidRPr="00196AB9">
              <w:rPr>
                <w:color w:val="000000" w:themeColor="text1"/>
                <w:sz w:val="16"/>
              </w:rPr>
              <w:t>B3: A</w:t>
            </w:r>
          </w:p>
        </w:tc>
        <w:tc>
          <w:tcPr>
            <w:tcW w:w="2102" w:type="dxa"/>
          </w:tcPr>
          <w:p w14:paraId="41E5F28A" w14:textId="77777777" w:rsidR="00251CAC" w:rsidRPr="00196AB9" w:rsidRDefault="00000000">
            <w:pPr>
              <w:rPr>
                <w:color w:val="000000" w:themeColor="text1"/>
              </w:rPr>
            </w:pPr>
            <w:r w:rsidRPr="00196AB9">
              <w:rPr>
                <w:color w:val="000000" w:themeColor="text1"/>
                <w:sz w:val="16"/>
              </w:rPr>
              <w:t>B4: A</w:t>
            </w:r>
          </w:p>
        </w:tc>
        <w:tc>
          <w:tcPr>
            <w:tcW w:w="2102" w:type="dxa"/>
          </w:tcPr>
          <w:p w14:paraId="2D966D8D" w14:textId="77777777" w:rsidR="00251CAC" w:rsidRPr="00196AB9" w:rsidRDefault="00000000">
            <w:pPr>
              <w:rPr>
                <w:color w:val="000000" w:themeColor="text1"/>
              </w:rPr>
            </w:pPr>
            <w:r w:rsidRPr="00196AB9">
              <w:rPr>
                <w:color w:val="000000" w:themeColor="text1"/>
                <w:sz w:val="16"/>
              </w:rPr>
              <w:t>B5: A</w:t>
            </w:r>
          </w:p>
        </w:tc>
      </w:tr>
      <w:tr w:rsidR="00AE6EFC" w:rsidRPr="00196AB9" w14:paraId="1559633E" w14:textId="77777777">
        <w:trPr>
          <w:jc w:val="center"/>
        </w:trPr>
        <w:tc>
          <w:tcPr>
            <w:tcW w:w="2102" w:type="dxa"/>
          </w:tcPr>
          <w:p w14:paraId="2EA576D4" w14:textId="77777777" w:rsidR="00251CAC" w:rsidRPr="00196AB9" w:rsidRDefault="00000000">
            <w:pPr>
              <w:rPr>
                <w:color w:val="000000" w:themeColor="text1"/>
              </w:rPr>
            </w:pPr>
            <w:r w:rsidRPr="00196AB9">
              <w:rPr>
                <w:color w:val="000000" w:themeColor="text1"/>
                <w:sz w:val="16"/>
              </w:rPr>
              <w:t>B6: A</w:t>
            </w:r>
          </w:p>
        </w:tc>
        <w:tc>
          <w:tcPr>
            <w:tcW w:w="2102" w:type="dxa"/>
          </w:tcPr>
          <w:p w14:paraId="1CCC8181" w14:textId="77777777" w:rsidR="00251CAC" w:rsidRPr="00196AB9" w:rsidRDefault="00000000">
            <w:pPr>
              <w:rPr>
                <w:color w:val="000000" w:themeColor="text1"/>
              </w:rPr>
            </w:pPr>
            <w:r w:rsidRPr="00196AB9">
              <w:rPr>
                <w:color w:val="000000" w:themeColor="text1"/>
                <w:sz w:val="16"/>
              </w:rPr>
              <w:t>B7: A</w:t>
            </w:r>
          </w:p>
        </w:tc>
        <w:tc>
          <w:tcPr>
            <w:tcW w:w="2102" w:type="dxa"/>
          </w:tcPr>
          <w:p w14:paraId="6C90E736" w14:textId="77777777" w:rsidR="00251CAC" w:rsidRPr="00196AB9" w:rsidRDefault="00000000">
            <w:pPr>
              <w:rPr>
                <w:color w:val="000000" w:themeColor="text1"/>
              </w:rPr>
            </w:pPr>
            <w:r w:rsidRPr="00196AB9">
              <w:rPr>
                <w:color w:val="000000" w:themeColor="text1"/>
                <w:sz w:val="16"/>
              </w:rPr>
              <w:t>B8: A</w:t>
            </w:r>
          </w:p>
        </w:tc>
        <w:tc>
          <w:tcPr>
            <w:tcW w:w="2102" w:type="dxa"/>
          </w:tcPr>
          <w:p w14:paraId="0E02E90C" w14:textId="77777777" w:rsidR="00251CAC" w:rsidRPr="00196AB9" w:rsidRDefault="00000000">
            <w:pPr>
              <w:rPr>
                <w:color w:val="000000" w:themeColor="text1"/>
              </w:rPr>
            </w:pPr>
            <w:r w:rsidRPr="00196AB9">
              <w:rPr>
                <w:color w:val="000000" w:themeColor="text1"/>
                <w:sz w:val="16"/>
              </w:rPr>
              <w:t>B9: A</w:t>
            </w:r>
          </w:p>
        </w:tc>
        <w:tc>
          <w:tcPr>
            <w:tcW w:w="2102" w:type="dxa"/>
          </w:tcPr>
          <w:p w14:paraId="20B33087" w14:textId="77777777" w:rsidR="00251CAC" w:rsidRPr="00196AB9" w:rsidRDefault="00000000">
            <w:pPr>
              <w:rPr>
                <w:color w:val="000000" w:themeColor="text1"/>
              </w:rPr>
            </w:pPr>
            <w:r w:rsidRPr="00196AB9">
              <w:rPr>
                <w:color w:val="000000" w:themeColor="text1"/>
                <w:sz w:val="16"/>
              </w:rPr>
              <w:t>B10: A</w:t>
            </w:r>
          </w:p>
        </w:tc>
      </w:tr>
      <w:tr w:rsidR="00AE6EFC" w:rsidRPr="00196AB9" w14:paraId="3F8D9CF7" w14:textId="77777777">
        <w:trPr>
          <w:jc w:val="center"/>
        </w:trPr>
        <w:tc>
          <w:tcPr>
            <w:tcW w:w="2102" w:type="dxa"/>
          </w:tcPr>
          <w:p w14:paraId="2140FDD8" w14:textId="77777777" w:rsidR="00251CAC" w:rsidRPr="00196AB9" w:rsidRDefault="00000000">
            <w:pPr>
              <w:rPr>
                <w:color w:val="000000" w:themeColor="text1"/>
              </w:rPr>
            </w:pPr>
            <w:r w:rsidRPr="00196AB9">
              <w:rPr>
                <w:color w:val="000000" w:themeColor="text1"/>
                <w:sz w:val="16"/>
              </w:rPr>
              <w:t>B11: A</w:t>
            </w:r>
          </w:p>
        </w:tc>
        <w:tc>
          <w:tcPr>
            <w:tcW w:w="2102" w:type="dxa"/>
          </w:tcPr>
          <w:p w14:paraId="55570369" w14:textId="77777777" w:rsidR="00251CAC" w:rsidRPr="00196AB9" w:rsidRDefault="00000000">
            <w:pPr>
              <w:rPr>
                <w:color w:val="000000" w:themeColor="text1"/>
              </w:rPr>
            </w:pPr>
            <w:r w:rsidRPr="00196AB9">
              <w:rPr>
                <w:color w:val="000000" w:themeColor="text1"/>
                <w:sz w:val="16"/>
              </w:rPr>
              <w:t>B12: A</w:t>
            </w:r>
          </w:p>
        </w:tc>
        <w:tc>
          <w:tcPr>
            <w:tcW w:w="2102" w:type="dxa"/>
          </w:tcPr>
          <w:p w14:paraId="062AB8FA" w14:textId="77777777" w:rsidR="00251CAC" w:rsidRPr="00196AB9" w:rsidRDefault="00000000">
            <w:pPr>
              <w:rPr>
                <w:color w:val="000000" w:themeColor="text1"/>
              </w:rPr>
            </w:pPr>
            <w:r w:rsidRPr="00196AB9">
              <w:rPr>
                <w:color w:val="000000" w:themeColor="text1"/>
                <w:sz w:val="16"/>
              </w:rPr>
              <w:t>B13: A</w:t>
            </w:r>
          </w:p>
        </w:tc>
        <w:tc>
          <w:tcPr>
            <w:tcW w:w="2102" w:type="dxa"/>
          </w:tcPr>
          <w:p w14:paraId="3006FC87" w14:textId="77777777" w:rsidR="00251CAC" w:rsidRPr="00196AB9" w:rsidRDefault="00000000">
            <w:pPr>
              <w:rPr>
                <w:color w:val="000000" w:themeColor="text1"/>
              </w:rPr>
            </w:pPr>
            <w:r w:rsidRPr="00196AB9">
              <w:rPr>
                <w:color w:val="000000" w:themeColor="text1"/>
                <w:sz w:val="16"/>
              </w:rPr>
              <w:t>B14: A</w:t>
            </w:r>
          </w:p>
        </w:tc>
        <w:tc>
          <w:tcPr>
            <w:tcW w:w="2102" w:type="dxa"/>
          </w:tcPr>
          <w:p w14:paraId="1712993E" w14:textId="77777777" w:rsidR="00251CAC" w:rsidRPr="00196AB9" w:rsidRDefault="00000000">
            <w:pPr>
              <w:rPr>
                <w:color w:val="000000" w:themeColor="text1"/>
              </w:rPr>
            </w:pPr>
            <w:r w:rsidRPr="00196AB9">
              <w:rPr>
                <w:color w:val="000000" w:themeColor="text1"/>
                <w:sz w:val="16"/>
              </w:rPr>
              <w:t>B15: A</w:t>
            </w:r>
          </w:p>
        </w:tc>
      </w:tr>
      <w:tr w:rsidR="00AE6EFC" w:rsidRPr="00196AB9" w14:paraId="38DE37CA" w14:textId="77777777">
        <w:trPr>
          <w:jc w:val="center"/>
        </w:trPr>
        <w:tc>
          <w:tcPr>
            <w:tcW w:w="2102" w:type="dxa"/>
          </w:tcPr>
          <w:p w14:paraId="36CB8779" w14:textId="77777777" w:rsidR="00251CAC" w:rsidRPr="00196AB9" w:rsidRDefault="00000000">
            <w:pPr>
              <w:rPr>
                <w:color w:val="000000" w:themeColor="text1"/>
              </w:rPr>
            </w:pPr>
            <w:r w:rsidRPr="00196AB9">
              <w:rPr>
                <w:color w:val="000000" w:themeColor="text1"/>
                <w:sz w:val="16"/>
              </w:rPr>
              <w:t>B16: A</w:t>
            </w:r>
          </w:p>
        </w:tc>
        <w:tc>
          <w:tcPr>
            <w:tcW w:w="2102" w:type="dxa"/>
          </w:tcPr>
          <w:p w14:paraId="3918FB55" w14:textId="77777777" w:rsidR="00251CAC" w:rsidRPr="00196AB9" w:rsidRDefault="00000000">
            <w:pPr>
              <w:rPr>
                <w:color w:val="000000" w:themeColor="text1"/>
              </w:rPr>
            </w:pPr>
            <w:r w:rsidRPr="00196AB9">
              <w:rPr>
                <w:color w:val="000000" w:themeColor="text1"/>
                <w:sz w:val="16"/>
              </w:rPr>
              <w:t>B17: A</w:t>
            </w:r>
          </w:p>
        </w:tc>
        <w:tc>
          <w:tcPr>
            <w:tcW w:w="2102" w:type="dxa"/>
          </w:tcPr>
          <w:p w14:paraId="0E6EC592" w14:textId="77777777" w:rsidR="00251CAC" w:rsidRPr="00196AB9" w:rsidRDefault="00000000">
            <w:pPr>
              <w:rPr>
                <w:color w:val="000000" w:themeColor="text1"/>
              </w:rPr>
            </w:pPr>
            <w:r w:rsidRPr="00196AB9">
              <w:rPr>
                <w:color w:val="000000" w:themeColor="text1"/>
                <w:sz w:val="16"/>
              </w:rPr>
              <w:t>B18: A</w:t>
            </w:r>
          </w:p>
        </w:tc>
        <w:tc>
          <w:tcPr>
            <w:tcW w:w="2102" w:type="dxa"/>
          </w:tcPr>
          <w:p w14:paraId="4A9E35C6" w14:textId="77777777" w:rsidR="00251CAC" w:rsidRPr="00196AB9" w:rsidRDefault="00000000">
            <w:pPr>
              <w:rPr>
                <w:color w:val="000000" w:themeColor="text1"/>
              </w:rPr>
            </w:pPr>
            <w:r w:rsidRPr="00196AB9">
              <w:rPr>
                <w:color w:val="000000" w:themeColor="text1"/>
                <w:sz w:val="16"/>
              </w:rPr>
              <w:t>B19: A</w:t>
            </w:r>
          </w:p>
        </w:tc>
        <w:tc>
          <w:tcPr>
            <w:tcW w:w="2102" w:type="dxa"/>
          </w:tcPr>
          <w:p w14:paraId="3281CE90" w14:textId="77777777" w:rsidR="00251CAC" w:rsidRPr="00196AB9" w:rsidRDefault="00000000">
            <w:pPr>
              <w:rPr>
                <w:color w:val="000000" w:themeColor="text1"/>
              </w:rPr>
            </w:pPr>
            <w:r w:rsidRPr="00196AB9">
              <w:rPr>
                <w:color w:val="000000" w:themeColor="text1"/>
                <w:sz w:val="16"/>
              </w:rPr>
              <w:t>B20: A</w:t>
            </w:r>
          </w:p>
        </w:tc>
      </w:tr>
      <w:tr w:rsidR="00AE6EFC" w:rsidRPr="00196AB9" w14:paraId="78CA86A4" w14:textId="77777777">
        <w:trPr>
          <w:jc w:val="center"/>
        </w:trPr>
        <w:tc>
          <w:tcPr>
            <w:tcW w:w="2102" w:type="dxa"/>
          </w:tcPr>
          <w:p w14:paraId="400F132E" w14:textId="77777777" w:rsidR="00251CAC" w:rsidRPr="00196AB9" w:rsidRDefault="00000000">
            <w:pPr>
              <w:rPr>
                <w:color w:val="000000" w:themeColor="text1"/>
              </w:rPr>
            </w:pPr>
            <w:r w:rsidRPr="00196AB9">
              <w:rPr>
                <w:color w:val="000000" w:themeColor="text1"/>
                <w:sz w:val="16"/>
              </w:rPr>
              <w:t>B21: A</w:t>
            </w:r>
          </w:p>
        </w:tc>
        <w:tc>
          <w:tcPr>
            <w:tcW w:w="2102" w:type="dxa"/>
          </w:tcPr>
          <w:p w14:paraId="1D5F9A8A" w14:textId="77777777" w:rsidR="00251CAC" w:rsidRPr="00196AB9" w:rsidRDefault="00000000">
            <w:pPr>
              <w:rPr>
                <w:color w:val="000000" w:themeColor="text1"/>
              </w:rPr>
            </w:pPr>
            <w:r w:rsidRPr="00196AB9">
              <w:rPr>
                <w:color w:val="000000" w:themeColor="text1"/>
                <w:sz w:val="16"/>
              </w:rPr>
              <w:t>B22: A</w:t>
            </w:r>
          </w:p>
        </w:tc>
        <w:tc>
          <w:tcPr>
            <w:tcW w:w="2102" w:type="dxa"/>
          </w:tcPr>
          <w:p w14:paraId="77B856E7" w14:textId="77777777" w:rsidR="00251CAC" w:rsidRPr="00196AB9" w:rsidRDefault="00000000">
            <w:pPr>
              <w:rPr>
                <w:color w:val="000000" w:themeColor="text1"/>
              </w:rPr>
            </w:pPr>
            <w:r w:rsidRPr="00196AB9">
              <w:rPr>
                <w:color w:val="000000" w:themeColor="text1"/>
                <w:sz w:val="16"/>
              </w:rPr>
              <w:t>B23: A</w:t>
            </w:r>
          </w:p>
        </w:tc>
        <w:tc>
          <w:tcPr>
            <w:tcW w:w="2102" w:type="dxa"/>
          </w:tcPr>
          <w:p w14:paraId="75EAD3A7" w14:textId="77777777" w:rsidR="00251CAC" w:rsidRPr="00196AB9" w:rsidRDefault="00000000">
            <w:pPr>
              <w:rPr>
                <w:color w:val="000000" w:themeColor="text1"/>
              </w:rPr>
            </w:pPr>
            <w:r w:rsidRPr="00196AB9">
              <w:rPr>
                <w:color w:val="000000" w:themeColor="text1"/>
                <w:sz w:val="16"/>
              </w:rPr>
              <w:t>B24: A</w:t>
            </w:r>
          </w:p>
        </w:tc>
        <w:tc>
          <w:tcPr>
            <w:tcW w:w="2102" w:type="dxa"/>
          </w:tcPr>
          <w:p w14:paraId="4CC6918C" w14:textId="77777777" w:rsidR="00251CAC" w:rsidRPr="00196AB9" w:rsidRDefault="00000000">
            <w:pPr>
              <w:rPr>
                <w:color w:val="000000" w:themeColor="text1"/>
              </w:rPr>
            </w:pPr>
            <w:r w:rsidRPr="00196AB9">
              <w:rPr>
                <w:color w:val="000000" w:themeColor="text1"/>
                <w:sz w:val="16"/>
              </w:rPr>
              <w:t>B25: A</w:t>
            </w:r>
          </w:p>
        </w:tc>
      </w:tr>
      <w:tr w:rsidR="00AE6EFC" w:rsidRPr="00196AB9" w14:paraId="4253ACEC" w14:textId="77777777">
        <w:trPr>
          <w:jc w:val="center"/>
        </w:trPr>
        <w:tc>
          <w:tcPr>
            <w:tcW w:w="2102" w:type="dxa"/>
          </w:tcPr>
          <w:p w14:paraId="0C9C392B" w14:textId="77777777" w:rsidR="00251CAC" w:rsidRPr="00196AB9" w:rsidRDefault="00000000">
            <w:pPr>
              <w:rPr>
                <w:color w:val="000000" w:themeColor="text1"/>
              </w:rPr>
            </w:pPr>
            <w:r w:rsidRPr="00196AB9">
              <w:rPr>
                <w:color w:val="000000" w:themeColor="text1"/>
                <w:sz w:val="16"/>
              </w:rPr>
              <w:t>B26: A</w:t>
            </w:r>
          </w:p>
        </w:tc>
        <w:tc>
          <w:tcPr>
            <w:tcW w:w="2102" w:type="dxa"/>
          </w:tcPr>
          <w:p w14:paraId="6049D633" w14:textId="77777777" w:rsidR="00251CAC" w:rsidRPr="00196AB9" w:rsidRDefault="00000000">
            <w:pPr>
              <w:rPr>
                <w:color w:val="000000" w:themeColor="text1"/>
              </w:rPr>
            </w:pPr>
            <w:r w:rsidRPr="00196AB9">
              <w:rPr>
                <w:color w:val="000000" w:themeColor="text1"/>
                <w:sz w:val="16"/>
              </w:rPr>
              <w:t>B27: A</w:t>
            </w:r>
          </w:p>
        </w:tc>
        <w:tc>
          <w:tcPr>
            <w:tcW w:w="2102" w:type="dxa"/>
          </w:tcPr>
          <w:p w14:paraId="0BAB497B" w14:textId="77777777" w:rsidR="00251CAC" w:rsidRPr="00196AB9" w:rsidRDefault="00000000">
            <w:pPr>
              <w:rPr>
                <w:color w:val="000000" w:themeColor="text1"/>
              </w:rPr>
            </w:pPr>
            <w:r w:rsidRPr="00196AB9">
              <w:rPr>
                <w:color w:val="000000" w:themeColor="text1"/>
                <w:sz w:val="16"/>
              </w:rPr>
              <w:t>B28: A</w:t>
            </w:r>
          </w:p>
        </w:tc>
        <w:tc>
          <w:tcPr>
            <w:tcW w:w="2102" w:type="dxa"/>
          </w:tcPr>
          <w:p w14:paraId="452EBD30" w14:textId="77777777" w:rsidR="00251CAC" w:rsidRPr="00196AB9" w:rsidRDefault="00000000">
            <w:pPr>
              <w:rPr>
                <w:color w:val="000000" w:themeColor="text1"/>
              </w:rPr>
            </w:pPr>
            <w:r w:rsidRPr="00196AB9">
              <w:rPr>
                <w:color w:val="000000" w:themeColor="text1"/>
                <w:sz w:val="16"/>
              </w:rPr>
              <w:t>B29: A</w:t>
            </w:r>
          </w:p>
        </w:tc>
        <w:tc>
          <w:tcPr>
            <w:tcW w:w="2102" w:type="dxa"/>
          </w:tcPr>
          <w:p w14:paraId="2D1CBB8C" w14:textId="77777777" w:rsidR="00251CAC" w:rsidRPr="00196AB9" w:rsidRDefault="00000000">
            <w:pPr>
              <w:rPr>
                <w:color w:val="000000" w:themeColor="text1"/>
              </w:rPr>
            </w:pPr>
            <w:r w:rsidRPr="00196AB9">
              <w:rPr>
                <w:color w:val="000000" w:themeColor="text1"/>
                <w:sz w:val="16"/>
              </w:rPr>
              <w:t>B30: A</w:t>
            </w:r>
          </w:p>
        </w:tc>
      </w:tr>
    </w:tbl>
    <w:p w14:paraId="1F1DA304" w14:textId="77777777" w:rsidR="00251CAC" w:rsidRPr="00196AB9" w:rsidRDefault="00251CAC">
      <w:pPr>
        <w:spacing w:after="80"/>
        <w:rPr>
          <w:color w:val="000000" w:themeColor="text1"/>
        </w:rPr>
      </w:pPr>
    </w:p>
    <w:p w14:paraId="4F039CA8" w14:textId="77777777" w:rsidR="00251CAC" w:rsidRPr="00196AB9" w:rsidRDefault="00000000">
      <w:pPr>
        <w:pStyle w:val="Heading2"/>
        <w:rPr>
          <w:color w:val="000000" w:themeColor="text1"/>
        </w:rPr>
      </w:pPr>
      <w:r w:rsidRPr="00196AB9">
        <w:rPr>
          <w:rFonts w:ascii="Calibri" w:hAnsi="Calibri"/>
          <w:color w:val="000000" w:themeColor="text1"/>
        </w:rPr>
        <w:t>Addendum B Practical Test Elements - BVLOS and Advanced Remote Operations</w:t>
      </w:r>
    </w:p>
    <w:p w14:paraId="589DA874" w14:textId="77777777" w:rsidR="00251CAC" w:rsidRPr="00196AB9" w:rsidRDefault="00000000">
      <w:pPr>
        <w:pStyle w:val="QuestionBank"/>
        <w:rPr>
          <w:color w:val="000000" w:themeColor="text1"/>
        </w:rPr>
      </w:pPr>
      <w:r w:rsidRPr="00196AB9">
        <w:rPr>
          <w:color w:val="000000" w:themeColor="text1"/>
        </w:rPr>
        <w:t>Evaluator scoring: Pass, Remediate, or Fail. A critical-failure item results in failure of the practical event unless the evaluator determines that the item was simulated and safely corrected under supervision. Agencies may add numeric scoring, NIST-based score sheets, and platform-specific requirements.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17"/>
        <w:gridCol w:w="2610"/>
        <w:gridCol w:w="2607"/>
        <w:gridCol w:w="2606"/>
      </w:tblGrid>
      <w:tr w:rsidR="00AE6EFC" w:rsidRPr="00196AB9" w14:paraId="19C1FD76" w14:textId="77777777">
        <w:trPr>
          <w:tblHeader/>
          <w:jc w:val="center"/>
        </w:trPr>
        <w:tc>
          <w:tcPr>
            <w:tcW w:w="2628" w:type="dxa"/>
            <w:shd w:val="clear" w:color="auto" w:fill="1F4E6F"/>
          </w:tcPr>
          <w:p w14:paraId="335458A9" w14:textId="77777777" w:rsidR="00251CAC" w:rsidRPr="00196AB9" w:rsidRDefault="00000000">
            <w:pPr>
              <w:rPr>
                <w:color w:val="000000" w:themeColor="text1"/>
              </w:rPr>
            </w:pPr>
            <w:r w:rsidRPr="00196AB9">
              <w:rPr>
                <w:b/>
                <w:color w:val="000000" w:themeColor="text1"/>
                <w:sz w:val="16"/>
              </w:rPr>
              <w:t>Element</w:t>
            </w:r>
          </w:p>
        </w:tc>
        <w:tc>
          <w:tcPr>
            <w:tcW w:w="2628" w:type="dxa"/>
            <w:shd w:val="clear" w:color="auto" w:fill="1F4E6F"/>
          </w:tcPr>
          <w:p w14:paraId="45DA2229" w14:textId="77777777" w:rsidR="00251CAC" w:rsidRPr="00196AB9" w:rsidRDefault="00000000">
            <w:pPr>
              <w:rPr>
                <w:color w:val="000000" w:themeColor="text1"/>
              </w:rPr>
            </w:pPr>
            <w:r w:rsidRPr="00196AB9">
              <w:rPr>
                <w:b/>
                <w:color w:val="000000" w:themeColor="text1"/>
                <w:sz w:val="16"/>
              </w:rPr>
              <w:t>Required Performance</w:t>
            </w:r>
          </w:p>
        </w:tc>
        <w:tc>
          <w:tcPr>
            <w:tcW w:w="2628" w:type="dxa"/>
            <w:shd w:val="clear" w:color="auto" w:fill="1F4E6F"/>
          </w:tcPr>
          <w:p w14:paraId="5C5D65C5" w14:textId="77777777" w:rsidR="00251CAC" w:rsidRPr="00196AB9" w:rsidRDefault="00000000">
            <w:pPr>
              <w:rPr>
                <w:color w:val="000000" w:themeColor="text1"/>
              </w:rPr>
            </w:pPr>
            <w:r w:rsidRPr="00196AB9">
              <w:rPr>
                <w:b/>
                <w:color w:val="000000" w:themeColor="text1"/>
                <w:sz w:val="16"/>
              </w:rPr>
              <w:t>Passing Standard</w:t>
            </w:r>
          </w:p>
        </w:tc>
        <w:tc>
          <w:tcPr>
            <w:tcW w:w="2628" w:type="dxa"/>
            <w:shd w:val="clear" w:color="auto" w:fill="1F4E6F"/>
          </w:tcPr>
          <w:p w14:paraId="06161F78" w14:textId="77777777" w:rsidR="00251CAC" w:rsidRPr="00196AB9" w:rsidRDefault="00000000">
            <w:pPr>
              <w:rPr>
                <w:color w:val="000000" w:themeColor="text1"/>
              </w:rPr>
            </w:pPr>
            <w:r w:rsidRPr="00196AB9">
              <w:rPr>
                <w:b/>
                <w:color w:val="000000" w:themeColor="text1"/>
                <w:sz w:val="16"/>
              </w:rPr>
              <w:t>Critical Failure Examples</w:t>
            </w:r>
          </w:p>
        </w:tc>
      </w:tr>
      <w:tr w:rsidR="00AE6EFC" w:rsidRPr="00196AB9" w14:paraId="3AA20173" w14:textId="77777777">
        <w:trPr>
          <w:jc w:val="center"/>
        </w:trPr>
        <w:tc>
          <w:tcPr>
            <w:tcW w:w="2628" w:type="dxa"/>
          </w:tcPr>
          <w:p w14:paraId="42255A8E" w14:textId="77777777" w:rsidR="00251CAC" w:rsidRPr="00196AB9" w:rsidRDefault="00000000">
            <w:pPr>
              <w:rPr>
                <w:color w:val="000000" w:themeColor="text1"/>
              </w:rPr>
            </w:pPr>
            <w:r w:rsidRPr="00196AB9">
              <w:rPr>
                <w:color w:val="000000" w:themeColor="text1"/>
                <w:sz w:val="16"/>
              </w:rPr>
              <w:t>BV-P1. Authorization oral board</w:t>
            </w:r>
          </w:p>
        </w:tc>
        <w:tc>
          <w:tcPr>
            <w:tcW w:w="2628" w:type="dxa"/>
          </w:tcPr>
          <w:p w14:paraId="2E0FC664" w14:textId="77777777" w:rsidR="00251CAC" w:rsidRPr="00196AB9" w:rsidRDefault="00000000">
            <w:pPr>
              <w:rPr>
                <w:color w:val="000000" w:themeColor="text1"/>
              </w:rPr>
            </w:pPr>
            <w:r w:rsidRPr="00196AB9">
              <w:rPr>
                <w:color w:val="000000" w:themeColor="text1"/>
                <w:sz w:val="16"/>
              </w:rPr>
              <w:t>Trainee explains the specific waiver/COA/BVLOS authorization, area, altitude, crew roles, surveillance/DAA method, weather minimums, and reporting requirements.</w:t>
            </w:r>
          </w:p>
        </w:tc>
        <w:tc>
          <w:tcPr>
            <w:tcW w:w="2628" w:type="dxa"/>
          </w:tcPr>
          <w:p w14:paraId="2E3AA4C6" w14:textId="77777777" w:rsidR="00251CAC" w:rsidRPr="00196AB9" w:rsidRDefault="00000000">
            <w:pPr>
              <w:rPr>
                <w:color w:val="000000" w:themeColor="text1"/>
              </w:rPr>
            </w:pPr>
            <w:r w:rsidRPr="00196AB9">
              <w:rPr>
                <w:color w:val="000000" w:themeColor="text1"/>
                <w:sz w:val="16"/>
              </w:rPr>
              <w:t>Accurate explanation of authorization and limitations.</w:t>
            </w:r>
          </w:p>
        </w:tc>
        <w:tc>
          <w:tcPr>
            <w:tcW w:w="2628" w:type="dxa"/>
          </w:tcPr>
          <w:p w14:paraId="1AD00D7C" w14:textId="77777777" w:rsidR="00251CAC" w:rsidRPr="00196AB9" w:rsidRDefault="00000000">
            <w:pPr>
              <w:rPr>
                <w:color w:val="000000" w:themeColor="text1"/>
              </w:rPr>
            </w:pPr>
            <w:r w:rsidRPr="00196AB9">
              <w:rPr>
                <w:color w:val="000000" w:themeColor="text1"/>
                <w:sz w:val="16"/>
              </w:rPr>
              <w:t>Cannot identify authority, limits, required crew, or termination criteria.</w:t>
            </w:r>
          </w:p>
        </w:tc>
      </w:tr>
      <w:tr w:rsidR="00AE6EFC" w:rsidRPr="00196AB9" w14:paraId="65238327" w14:textId="77777777">
        <w:trPr>
          <w:jc w:val="center"/>
        </w:trPr>
        <w:tc>
          <w:tcPr>
            <w:tcW w:w="2628" w:type="dxa"/>
          </w:tcPr>
          <w:p w14:paraId="741E637A" w14:textId="77777777" w:rsidR="00251CAC" w:rsidRPr="00196AB9" w:rsidRDefault="00000000">
            <w:pPr>
              <w:rPr>
                <w:color w:val="000000" w:themeColor="text1"/>
              </w:rPr>
            </w:pPr>
            <w:r w:rsidRPr="00196AB9">
              <w:rPr>
                <w:color w:val="000000" w:themeColor="text1"/>
                <w:sz w:val="16"/>
              </w:rPr>
              <w:t>BV-P2. Route and risk plan</w:t>
            </w:r>
          </w:p>
        </w:tc>
        <w:tc>
          <w:tcPr>
            <w:tcW w:w="2628" w:type="dxa"/>
          </w:tcPr>
          <w:p w14:paraId="4CDB4332" w14:textId="77777777" w:rsidR="00251CAC" w:rsidRPr="00196AB9" w:rsidRDefault="00000000">
            <w:pPr>
              <w:rPr>
                <w:color w:val="000000" w:themeColor="text1"/>
              </w:rPr>
            </w:pPr>
            <w:r w:rsidRPr="00196AB9">
              <w:rPr>
                <w:color w:val="000000" w:themeColor="text1"/>
                <w:sz w:val="16"/>
              </w:rPr>
              <w:t>Trainee creates route/area plan with obstacles, shielding if used, emergency landing points, C2 coverage, airspace, and contingency zones.</w:t>
            </w:r>
          </w:p>
        </w:tc>
        <w:tc>
          <w:tcPr>
            <w:tcW w:w="2628" w:type="dxa"/>
          </w:tcPr>
          <w:p w14:paraId="12ADA305" w14:textId="77777777" w:rsidR="00251CAC" w:rsidRPr="00196AB9" w:rsidRDefault="00000000">
            <w:pPr>
              <w:rPr>
                <w:color w:val="000000" w:themeColor="text1"/>
              </w:rPr>
            </w:pPr>
            <w:r w:rsidRPr="00196AB9">
              <w:rPr>
                <w:color w:val="000000" w:themeColor="text1"/>
                <w:sz w:val="16"/>
              </w:rPr>
              <w:t>Route is inside authorization and risk controls are documented.</w:t>
            </w:r>
          </w:p>
        </w:tc>
        <w:tc>
          <w:tcPr>
            <w:tcW w:w="2628" w:type="dxa"/>
          </w:tcPr>
          <w:p w14:paraId="2A539FBB" w14:textId="77777777" w:rsidR="00251CAC" w:rsidRPr="00196AB9" w:rsidRDefault="00000000">
            <w:pPr>
              <w:rPr>
                <w:color w:val="000000" w:themeColor="text1"/>
              </w:rPr>
            </w:pPr>
            <w:r w:rsidRPr="00196AB9">
              <w:rPr>
                <w:color w:val="000000" w:themeColor="text1"/>
                <w:sz w:val="16"/>
              </w:rPr>
              <w:t>Route outside authorization or no contingency plan.</w:t>
            </w:r>
          </w:p>
        </w:tc>
      </w:tr>
      <w:tr w:rsidR="00AE6EFC" w:rsidRPr="00196AB9" w14:paraId="3AE4C3CB" w14:textId="77777777">
        <w:trPr>
          <w:jc w:val="center"/>
        </w:trPr>
        <w:tc>
          <w:tcPr>
            <w:tcW w:w="2628" w:type="dxa"/>
          </w:tcPr>
          <w:p w14:paraId="1E6B4E2E" w14:textId="77777777" w:rsidR="00251CAC" w:rsidRPr="00196AB9" w:rsidRDefault="00000000">
            <w:pPr>
              <w:rPr>
                <w:color w:val="000000" w:themeColor="text1"/>
              </w:rPr>
            </w:pPr>
            <w:r w:rsidRPr="00196AB9">
              <w:rPr>
                <w:color w:val="000000" w:themeColor="text1"/>
                <w:sz w:val="16"/>
              </w:rPr>
              <w:t>BV-P3. Airspace monitoring</w:t>
            </w:r>
          </w:p>
        </w:tc>
        <w:tc>
          <w:tcPr>
            <w:tcW w:w="2628" w:type="dxa"/>
          </w:tcPr>
          <w:p w14:paraId="15A2FA7A" w14:textId="77777777" w:rsidR="00251CAC" w:rsidRPr="00196AB9" w:rsidRDefault="00000000">
            <w:pPr>
              <w:rPr>
                <w:color w:val="000000" w:themeColor="text1"/>
              </w:rPr>
            </w:pPr>
            <w:r w:rsidRPr="00196AB9">
              <w:rPr>
                <w:color w:val="000000" w:themeColor="text1"/>
                <w:sz w:val="16"/>
              </w:rPr>
              <w:t>Trainee demonstrates monitoring method and response to cooperative and non-cooperative aircraft risk.</w:t>
            </w:r>
          </w:p>
        </w:tc>
        <w:tc>
          <w:tcPr>
            <w:tcW w:w="2628" w:type="dxa"/>
          </w:tcPr>
          <w:p w14:paraId="286FE3E7" w14:textId="77777777" w:rsidR="00251CAC" w:rsidRPr="00196AB9" w:rsidRDefault="00000000">
            <w:pPr>
              <w:rPr>
                <w:color w:val="000000" w:themeColor="text1"/>
              </w:rPr>
            </w:pPr>
            <w:r w:rsidRPr="00196AB9">
              <w:rPr>
                <w:color w:val="000000" w:themeColor="text1"/>
                <w:sz w:val="16"/>
              </w:rPr>
              <w:t>Aircraft conflict recognized and acted upon.</w:t>
            </w:r>
          </w:p>
        </w:tc>
        <w:tc>
          <w:tcPr>
            <w:tcW w:w="2628" w:type="dxa"/>
          </w:tcPr>
          <w:p w14:paraId="6786D6A1" w14:textId="77777777" w:rsidR="00251CAC" w:rsidRPr="00196AB9" w:rsidRDefault="00000000">
            <w:pPr>
              <w:rPr>
                <w:color w:val="000000" w:themeColor="text1"/>
              </w:rPr>
            </w:pPr>
            <w:r w:rsidRPr="00196AB9">
              <w:rPr>
                <w:color w:val="000000" w:themeColor="text1"/>
                <w:sz w:val="16"/>
              </w:rPr>
              <w:t>Fails to respond to crewed aircraft or misunderstands DAA limitations.</w:t>
            </w:r>
          </w:p>
        </w:tc>
      </w:tr>
      <w:tr w:rsidR="00AE6EFC" w:rsidRPr="00196AB9" w14:paraId="3CAE5E74" w14:textId="77777777">
        <w:trPr>
          <w:jc w:val="center"/>
        </w:trPr>
        <w:tc>
          <w:tcPr>
            <w:tcW w:w="2628" w:type="dxa"/>
          </w:tcPr>
          <w:p w14:paraId="75380C66" w14:textId="77777777" w:rsidR="00251CAC" w:rsidRPr="00196AB9" w:rsidRDefault="00000000">
            <w:pPr>
              <w:rPr>
                <w:color w:val="000000" w:themeColor="text1"/>
              </w:rPr>
            </w:pPr>
            <w:r w:rsidRPr="00196AB9">
              <w:rPr>
                <w:color w:val="000000" w:themeColor="text1"/>
                <w:sz w:val="16"/>
              </w:rPr>
              <w:t>BV-P4. Remote/BVLOS launch</w:t>
            </w:r>
          </w:p>
        </w:tc>
        <w:tc>
          <w:tcPr>
            <w:tcW w:w="2628" w:type="dxa"/>
          </w:tcPr>
          <w:p w14:paraId="0240941A" w14:textId="77777777" w:rsidR="00251CAC" w:rsidRPr="00196AB9" w:rsidRDefault="00000000">
            <w:pPr>
              <w:rPr>
                <w:color w:val="000000" w:themeColor="text1"/>
              </w:rPr>
            </w:pPr>
            <w:r w:rsidRPr="00196AB9">
              <w:rPr>
                <w:color w:val="000000" w:themeColor="text1"/>
                <w:sz w:val="16"/>
              </w:rPr>
              <w:t>Trainee conducts launch while monitoring telemetry, video, C2 link, aircraft health, and crew communications.</w:t>
            </w:r>
          </w:p>
        </w:tc>
        <w:tc>
          <w:tcPr>
            <w:tcW w:w="2628" w:type="dxa"/>
          </w:tcPr>
          <w:p w14:paraId="027E6445" w14:textId="77777777" w:rsidR="00251CAC" w:rsidRPr="00196AB9" w:rsidRDefault="00000000">
            <w:pPr>
              <w:rPr>
                <w:color w:val="000000" w:themeColor="text1"/>
              </w:rPr>
            </w:pPr>
            <w:r w:rsidRPr="00196AB9">
              <w:rPr>
                <w:color w:val="000000" w:themeColor="text1"/>
                <w:sz w:val="16"/>
              </w:rPr>
              <w:t>Launch and climb comply with procedure and authorization.</w:t>
            </w:r>
          </w:p>
        </w:tc>
        <w:tc>
          <w:tcPr>
            <w:tcW w:w="2628" w:type="dxa"/>
          </w:tcPr>
          <w:p w14:paraId="45D94EBC" w14:textId="77777777" w:rsidR="00251CAC" w:rsidRPr="00196AB9" w:rsidRDefault="00000000">
            <w:pPr>
              <w:rPr>
                <w:color w:val="000000" w:themeColor="text1"/>
              </w:rPr>
            </w:pPr>
            <w:r w:rsidRPr="00196AB9">
              <w:rPr>
                <w:color w:val="000000" w:themeColor="text1"/>
                <w:sz w:val="16"/>
              </w:rPr>
              <w:t>Launch without required systems or required crew.</w:t>
            </w:r>
          </w:p>
        </w:tc>
      </w:tr>
      <w:tr w:rsidR="00AE6EFC" w:rsidRPr="00196AB9" w14:paraId="77DB62D0" w14:textId="77777777">
        <w:trPr>
          <w:jc w:val="center"/>
        </w:trPr>
        <w:tc>
          <w:tcPr>
            <w:tcW w:w="2628" w:type="dxa"/>
          </w:tcPr>
          <w:p w14:paraId="086A6A60" w14:textId="77777777" w:rsidR="00251CAC" w:rsidRPr="00196AB9" w:rsidRDefault="00000000">
            <w:pPr>
              <w:rPr>
                <w:color w:val="000000" w:themeColor="text1"/>
              </w:rPr>
            </w:pPr>
            <w:r w:rsidRPr="00196AB9">
              <w:rPr>
                <w:color w:val="000000" w:themeColor="text1"/>
                <w:sz w:val="16"/>
              </w:rPr>
              <w:t>BV-P5. C2/surveillance failure</w:t>
            </w:r>
          </w:p>
        </w:tc>
        <w:tc>
          <w:tcPr>
            <w:tcW w:w="2628" w:type="dxa"/>
          </w:tcPr>
          <w:p w14:paraId="757F9D5E" w14:textId="77777777" w:rsidR="00251CAC" w:rsidRPr="00196AB9" w:rsidRDefault="00000000">
            <w:pPr>
              <w:rPr>
                <w:color w:val="000000" w:themeColor="text1"/>
              </w:rPr>
            </w:pPr>
            <w:r w:rsidRPr="00196AB9">
              <w:rPr>
                <w:color w:val="000000" w:themeColor="text1"/>
                <w:sz w:val="16"/>
              </w:rPr>
              <w:t>Evaluator injects C2 degradation, surveillance failure, or loss of telemetry.</w:t>
            </w:r>
          </w:p>
        </w:tc>
        <w:tc>
          <w:tcPr>
            <w:tcW w:w="2628" w:type="dxa"/>
          </w:tcPr>
          <w:p w14:paraId="3BC51DB4" w14:textId="77777777" w:rsidR="00251CAC" w:rsidRPr="00196AB9" w:rsidRDefault="00000000">
            <w:pPr>
              <w:rPr>
                <w:color w:val="000000" w:themeColor="text1"/>
              </w:rPr>
            </w:pPr>
            <w:r w:rsidRPr="00196AB9">
              <w:rPr>
                <w:color w:val="000000" w:themeColor="text1"/>
                <w:sz w:val="16"/>
              </w:rPr>
              <w:t>Trainee executes contingency and terminates if required.</w:t>
            </w:r>
          </w:p>
        </w:tc>
        <w:tc>
          <w:tcPr>
            <w:tcW w:w="2628" w:type="dxa"/>
          </w:tcPr>
          <w:p w14:paraId="1411544A" w14:textId="77777777" w:rsidR="00251CAC" w:rsidRPr="00196AB9" w:rsidRDefault="00000000">
            <w:pPr>
              <w:rPr>
                <w:color w:val="000000" w:themeColor="text1"/>
              </w:rPr>
            </w:pPr>
            <w:r w:rsidRPr="00196AB9">
              <w:rPr>
                <w:color w:val="000000" w:themeColor="text1"/>
                <w:sz w:val="16"/>
              </w:rPr>
              <w:t>Continues without required mitigation.</w:t>
            </w:r>
          </w:p>
        </w:tc>
      </w:tr>
      <w:tr w:rsidR="00AE6EFC" w:rsidRPr="00196AB9" w14:paraId="37D0B9EA" w14:textId="77777777">
        <w:trPr>
          <w:jc w:val="center"/>
        </w:trPr>
        <w:tc>
          <w:tcPr>
            <w:tcW w:w="2628" w:type="dxa"/>
          </w:tcPr>
          <w:p w14:paraId="366AADCA" w14:textId="77777777" w:rsidR="00251CAC" w:rsidRPr="00196AB9" w:rsidRDefault="00000000">
            <w:pPr>
              <w:rPr>
                <w:color w:val="000000" w:themeColor="text1"/>
              </w:rPr>
            </w:pPr>
            <w:r w:rsidRPr="00196AB9">
              <w:rPr>
                <w:color w:val="000000" w:themeColor="text1"/>
                <w:sz w:val="16"/>
              </w:rPr>
              <w:t>BV-P6. Lost-link/geofence/emergency landing</w:t>
            </w:r>
          </w:p>
        </w:tc>
        <w:tc>
          <w:tcPr>
            <w:tcW w:w="2628" w:type="dxa"/>
          </w:tcPr>
          <w:p w14:paraId="3599EB56" w14:textId="77777777" w:rsidR="00251CAC" w:rsidRPr="00196AB9" w:rsidRDefault="00000000">
            <w:pPr>
              <w:rPr>
                <w:color w:val="000000" w:themeColor="text1"/>
              </w:rPr>
            </w:pPr>
            <w:r w:rsidRPr="00196AB9">
              <w:rPr>
                <w:color w:val="000000" w:themeColor="text1"/>
                <w:sz w:val="16"/>
              </w:rPr>
              <w:t>Trainee demonstrates response to lost link/geofence alert/emergency landing scenario.</w:t>
            </w:r>
          </w:p>
        </w:tc>
        <w:tc>
          <w:tcPr>
            <w:tcW w:w="2628" w:type="dxa"/>
          </w:tcPr>
          <w:p w14:paraId="6CE60A9F" w14:textId="77777777" w:rsidR="00251CAC" w:rsidRPr="00196AB9" w:rsidRDefault="00000000">
            <w:pPr>
              <w:rPr>
                <w:color w:val="000000" w:themeColor="text1"/>
              </w:rPr>
            </w:pPr>
            <w:r w:rsidRPr="00196AB9">
              <w:rPr>
                <w:color w:val="000000" w:themeColor="text1"/>
                <w:sz w:val="16"/>
              </w:rPr>
              <w:t>Correct checklist use, communications, and documentation.</w:t>
            </w:r>
          </w:p>
        </w:tc>
        <w:tc>
          <w:tcPr>
            <w:tcW w:w="2628" w:type="dxa"/>
          </w:tcPr>
          <w:p w14:paraId="5032616F" w14:textId="77777777" w:rsidR="00251CAC" w:rsidRPr="00196AB9" w:rsidRDefault="00000000">
            <w:pPr>
              <w:rPr>
                <w:color w:val="000000" w:themeColor="text1"/>
              </w:rPr>
            </w:pPr>
            <w:r w:rsidRPr="00196AB9">
              <w:rPr>
                <w:color w:val="000000" w:themeColor="text1"/>
                <w:sz w:val="16"/>
              </w:rPr>
              <w:t>Incorrect lost-link profile, unsafe route, or no notification.</w:t>
            </w:r>
          </w:p>
        </w:tc>
      </w:tr>
      <w:tr w:rsidR="00AE6EFC" w:rsidRPr="00196AB9" w14:paraId="2A1CD5F4" w14:textId="77777777">
        <w:trPr>
          <w:jc w:val="center"/>
        </w:trPr>
        <w:tc>
          <w:tcPr>
            <w:tcW w:w="2628" w:type="dxa"/>
          </w:tcPr>
          <w:p w14:paraId="5D7910A3" w14:textId="77777777" w:rsidR="00251CAC" w:rsidRPr="00196AB9" w:rsidRDefault="00000000">
            <w:pPr>
              <w:rPr>
                <w:color w:val="000000" w:themeColor="text1"/>
              </w:rPr>
            </w:pPr>
            <w:r w:rsidRPr="00196AB9">
              <w:rPr>
                <w:color w:val="000000" w:themeColor="text1"/>
                <w:sz w:val="16"/>
              </w:rPr>
              <w:t>BV-P7. Postflight compliance report</w:t>
            </w:r>
          </w:p>
        </w:tc>
        <w:tc>
          <w:tcPr>
            <w:tcW w:w="2628" w:type="dxa"/>
          </w:tcPr>
          <w:p w14:paraId="088013C3" w14:textId="77777777" w:rsidR="00251CAC" w:rsidRPr="00196AB9" w:rsidRDefault="00000000">
            <w:pPr>
              <w:rPr>
                <w:color w:val="000000" w:themeColor="text1"/>
              </w:rPr>
            </w:pPr>
            <w:r w:rsidRPr="00196AB9">
              <w:rPr>
                <w:color w:val="000000" w:themeColor="text1"/>
                <w:sz w:val="16"/>
              </w:rPr>
              <w:t>Trainee completes flight record, anomalies, lost-link data, authorization-required reporting, data handling, and AAR.</w:t>
            </w:r>
          </w:p>
        </w:tc>
        <w:tc>
          <w:tcPr>
            <w:tcW w:w="2628" w:type="dxa"/>
          </w:tcPr>
          <w:p w14:paraId="3482CB73" w14:textId="77777777" w:rsidR="00251CAC" w:rsidRPr="00196AB9" w:rsidRDefault="00000000">
            <w:pPr>
              <w:rPr>
                <w:color w:val="000000" w:themeColor="text1"/>
              </w:rPr>
            </w:pPr>
            <w:r w:rsidRPr="00196AB9">
              <w:rPr>
                <w:color w:val="000000" w:themeColor="text1"/>
                <w:sz w:val="16"/>
              </w:rPr>
              <w:t>Records meet authorization and agency requirements.</w:t>
            </w:r>
          </w:p>
        </w:tc>
        <w:tc>
          <w:tcPr>
            <w:tcW w:w="2628" w:type="dxa"/>
          </w:tcPr>
          <w:p w14:paraId="18C3C9AE" w14:textId="77777777" w:rsidR="00251CAC" w:rsidRPr="00196AB9" w:rsidRDefault="00000000">
            <w:pPr>
              <w:rPr>
                <w:color w:val="000000" w:themeColor="text1"/>
              </w:rPr>
            </w:pPr>
            <w:r w:rsidRPr="00196AB9">
              <w:rPr>
                <w:color w:val="000000" w:themeColor="text1"/>
                <w:sz w:val="16"/>
              </w:rPr>
              <w:t>Failure to report required event or missing logs.</w:t>
            </w:r>
          </w:p>
        </w:tc>
      </w:tr>
    </w:tbl>
    <w:p w14:paraId="2F48BEE5" w14:textId="77777777" w:rsidR="00251CAC" w:rsidRPr="00196AB9" w:rsidRDefault="00251CAC">
      <w:pPr>
        <w:spacing w:after="80"/>
        <w:rPr>
          <w:color w:val="000000" w:themeColor="text1"/>
        </w:rPr>
      </w:pPr>
    </w:p>
    <w:p w14:paraId="14D01516" w14:textId="77777777" w:rsidR="00251CAC" w:rsidRPr="00196AB9" w:rsidRDefault="00000000">
      <w:pPr>
        <w:pStyle w:val="Heading1"/>
        <w:rPr>
          <w:color w:val="000000" w:themeColor="text1"/>
        </w:rPr>
      </w:pPr>
      <w:r w:rsidRPr="00196AB9">
        <w:rPr>
          <w:rFonts w:ascii="Calibri" w:hAnsi="Calibri"/>
          <w:color w:val="000000" w:themeColor="text1"/>
        </w:rPr>
        <w:t>Appendix 1. Practical Evaluation Score Sheet</w:t>
      </w:r>
    </w:p>
    <w:p w14:paraId="0DC5A1D2" w14:textId="77777777" w:rsidR="00251CAC" w:rsidRPr="00196AB9" w:rsidRDefault="00000000">
      <w:pPr>
        <w:pStyle w:val="QuestionBank"/>
        <w:rPr>
          <w:color w:val="000000" w:themeColor="text1"/>
        </w:rPr>
      </w:pPr>
      <w:r w:rsidRPr="00196AB9">
        <w:rPr>
          <w:color w:val="000000" w:themeColor="text1"/>
        </w:rPr>
        <w:t>Use one score sheet for each practical event. Attach NIST-based score sheets, scenario notes, platform checklists, and remediation plans when applicable.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0"/>
        <w:gridCol w:w="5220"/>
      </w:tblGrid>
      <w:tr w:rsidR="00AE6EFC" w:rsidRPr="00196AB9" w14:paraId="1EACC1AC" w14:textId="77777777">
        <w:trPr>
          <w:tblHeader/>
          <w:jc w:val="center"/>
        </w:trPr>
        <w:tc>
          <w:tcPr>
            <w:tcW w:w="5256" w:type="dxa"/>
            <w:shd w:val="clear" w:color="auto" w:fill="1F4E6F"/>
          </w:tcPr>
          <w:p w14:paraId="71DDAAEF" w14:textId="77777777" w:rsidR="00251CAC" w:rsidRPr="00196AB9" w:rsidRDefault="00000000">
            <w:pPr>
              <w:rPr>
                <w:color w:val="000000" w:themeColor="text1"/>
              </w:rPr>
            </w:pPr>
            <w:r w:rsidRPr="00196AB9">
              <w:rPr>
                <w:b/>
                <w:color w:val="000000" w:themeColor="text1"/>
                <w:sz w:val="16"/>
              </w:rPr>
              <w:t>Field</w:t>
            </w:r>
          </w:p>
        </w:tc>
        <w:tc>
          <w:tcPr>
            <w:tcW w:w="5256" w:type="dxa"/>
            <w:shd w:val="clear" w:color="auto" w:fill="1F4E6F"/>
          </w:tcPr>
          <w:p w14:paraId="5FF3951F" w14:textId="77777777" w:rsidR="00251CAC" w:rsidRPr="00196AB9" w:rsidRDefault="00000000">
            <w:pPr>
              <w:rPr>
                <w:color w:val="000000" w:themeColor="text1"/>
              </w:rPr>
            </w:pPr>
            <w:r w:rsidRPr="00196AB9">
              <w:rPr>
                <w:b/>
                <w:color w:val="000000" w:themeColor="text1"/>
                <w:sz w:val="16"/>
              </w:rPr>
              <w:t>Entry</w:t>
            </w:r>
          </w:p>
        </w:tc>
      </w:tr>
      <w:tr w:rsidR="00AE6EFC" w:rsidRPr="00196AB9" w14:paraId="3F9B06F3" w14:textId="77777777">
        <w:trPr>
          <w:jc w:val="center"/>
        </w:trPr>
        <w:tc>
          <w:tcPr>
            <w:tcW w:w="5256" w:type="dxa"/>
          </w:tcPr>
          <w:p w14:paraId="648E9D2D" w14:textId="77777777" w:rsidR="00251CAC" w:rsidRPr="00196AB9" w:rsidRDefault="00000000">
            <w:pPr>
              <w:rPr>
                <w:color w:val="000000" w:themeColor="text1"/>
              </w:rPr>
            </w:pPr>
            <w:r w:rsidRPr="00196AB9">
              <w:rPr>
                <w:color w:val="000000" w:themeColor="text1"/>
                <w:sz w:val="16"/>
              </w:rPr>
              <w:t>Trainee</w:t>
            </w:r>
          </w:p>
        </w:tc>
        <w:tc>
          <w:tcPr>
            <w:tcW w:w="5256" w:type="dxa"/>
          </w:tcPr>
          <w:p w14:paraId="4E30C24E" w14:textId="77777777" w:rsidR="00251CAC" w:rsidRPr="00196AB9" w:rsidRDefault="00000000">
            <w:pPr>
              <w:rPr>
                <w:color w:val="000000" w:themeColor="text1"/>
              </w:rPr>
            </w:pPr>
            <w:r w:rsidRPr="00196AB9">
              <w:rPr>
                <w:color w:val="000000" w:themeColor="text1"/>
                <w:sz w:val="16"/>
              </w:rPr>
              <w:t>[Name]</w:t>
            </w:r>
          </w:p>
        </w:tc>
      </w:tr>
      <w:tr w:rsidR="00AE6EFC" w:rsidRPr="00196AB9" w14:paraId="36960FFB" w14:textId="77777777">
        <w:trPr>
          <w:jc w:val="center"/>
        </w:trPr>
        <w:tc>
          <w:tcPr>
            <w:tcW w:w="5256" w:type="dxa"/>
          </w:tcPr>
          <w:p w14:paraId="39665F3C" w14:textId="77777777" w:rsidR="00251CAC" w:rsidRPr="00196AB9" w:rsidRDefault="00000000">
            <w:pPr>
              <w:rPr>
                <w:color w:val="000000" w:themeColor="text1"/>
              </w:rPr>
            </w:pPr>
            <w:r w:rsidRPr="00196AB9">
              <w:rPr>
                <w:color w:val="000000" w:themeColor="text1"/>
                <w:sz w:val="16"/>
              </w:rPr>
              <w:t>Role / Endorsement Tested</w:t>
            </w:r>
          </w:p>
        </w:tc>
        <w:tc>
          <w:tcPr>
            <w:tcW w:w="5256" w:type="dxa"/>
          </w:tcPr>
          <w:p w14:paraId="27605B2A" w14:textId="77777777" w:rsidR="00251CAC" w:rsidRPr="00196AB9" w:rsidRDefault="00000000">
            <w:pPr>
              <w:rPr>
                <w:color w:val="000000" w:themeColor="text1"/>
              </w:rPr>
            </w:pPr>
            <w:r w:rsidRPr="00196AB9">
              <w:rPr>
                <w:color w:val="000000" w:themeColor="text1"/>
                <w:sz w:val="16"/>
              </w:rPr>
              <w:t>[RPIC / VO / Payload / DFR / BVLOS / Other]</w:t>
            </w:r>
          </w:p>
        </w:tc>
      </w:tr>
      <w:tr w:rsidR="00AE6EFC" w:rsidRPr="00196AB9" w14:paraId="26BBC65B" w14:textId="77777777">
        <w:trPr>
          <w:jc w:val="center"/>
        </w:trPr>
        <w:tc>
          <w:tcPr>
            <w:tcW w:w="5256" w:type="dxa"/>
          </w:tcPr>
          <w:p w14:paraId="35EFF317" w14:textId="77777777" w:rsidR="00251CAC" w:rsidRPr="00196AB9" w:rsidRDefault="00000000">
            <w:pPr>
              <w:rPr>
                <w:color w:val="000000" w:themeColor="text1"/>
              </w:rPr>
            </w:pPr>
            <w:r w:rsidRPr="00196AB9">
              <w:rPr>
                <w:color w:val="000000" w:themeColor="text1"/>
                <w:sz w:val="16"/>
              </w:rPr>
              <w:t>Evaluator</w:t>
            </w:r>
          </w:p>
        </w:tc>
        <w:tc>
          <w:tcPr>
            <w:tcW w:w="5256" w:type="dxa"/>
          </w:tcPr>
          <w:p w14:paraId="514D8A34" w14:textId="77777777" w:rsidR="00251CAC" w:rsidRPr="00196AB9" w:rsidRDefault="00000000">
            <w:pPr>
              <w:rPr>
                <w:color w:val="000000" w:themeColor="text1"/>
              </w:rPr>
            </w:pPr>
            <w:r w:rsidRPr="00196AB9">
              <w:rPr>
                <w:color w:val="000000" w:themeColor="text1"/>
                <w:sz w:val="16"/>
              </w:rPr>
              <w:t>[Name]</w:t>
            </w:r>
          </w:p>
        </w:tc>
      </w:tr>
      <w:tr w:rsidR="00AE6EFC" w:rsidRPr="00196AB9" w14:paraId="4ABDA43D" w14:textId="77777777">
        <w:trPr>
          <w:jc w:val="center"/>
        </w:trPr>
        <w:tc>
          <w:tcPr>
            <w:tcW w:w="5256" w:type="dxa"/>
          </w:tcPr>
          <w:p w14:paraId="0CB56641" w14:textId="77777777" w:rsidR="00251CAC" w:rsidRPr="00196AB9" w:rsidRDefault="00000000">
            <w:pPr>
              <w:rPr>
                <w:color w:val="000000" w:themeColor="text1"/>
              </w:rPr>
            </w:pPr>
            <w:r w:rsidRPr="00196AB9">
              <w:rPr>
                <w:color w:val="000000" w:themeColor="text1"/>
                <w:sz w:val="16"/>
              </w:rPr>
              <w:t>Date / Location</w:t>
            </w:r>
          </w:p>
        </w:tc>
        <w:tc>
          <w:tcPr>
            <w:tcW w:w="5256" w:type="dxa"/>
          </w:tcPr>
          <w:p w14:paraId="2620933F" w14:textId="77777777" w:rsidR="00251CAC" w:rsidRPr="00196AB9" w:rsidRDefault="00000000">
            <w:pPr>
              <w:rPr>
                <w:color w:val="000000" w:themeColor="text1"/>
              </w:rPr>
            </w:pPr>
            <w:r w:rsidRPr="00196AB9">
              <w:rPr>
                <w:color w:val="000000" w:themeColor="text1"/>
                <w:sz w:val="16"/>
              </w:rPr>
              <w:t>[Date / Site]</w:t>
            </w:r>
          </w:p>
        </w:tc>
      </w:tr>
      <w:tr w:rsidR="00AE6EFC" w:rsidRPr="00196AB9" w14:paraId="61609FBC" w14:textId="77777777">
        <w:trPr>
          <w:jc w:val="center"/>
        </w:trPr>
        <w:tc>
          <w:tcPr>
            <w:tcW w:w="5256" w:type="dxa"/>
          </w:tcPr>
          <w:p w14:paraId="68529585" w14:textId="77777777" w:rsidR="00251CAC" w:rsidRPr="00196AB9" w:rsidRDefault="00000000">
            <w:pPr>
              <w:rPr>
                <w:color w:val="000000" w:themeColor="text1"/>
              </w:rPr>
            </w:pPr>
            <w:r w:rsidRPr="00196AB9">
              <w:rPr>
                <w:color w:val="000000" w:themeColor="text1"/>
                <w:sz w:val="16"/>
              </w:rPr>
              <w:t>Aircraft / Payload</w:t>
            </w:r>
          </w:p>
        </w:tc>
        <w:tc>
          <w:tcPr>
            <w:tcW w:w="5256" w:type="dxa"/>
          </w:tcPr>
          <w:p w14:paraId="433EF598" w14:textId="77777777" w:rsidR="00251CAC" w:rsidRPr="00196AB9" w:rsidRDefault="00000000">
            <w:pPr>
              <w:rPr>
                <w:color w:val="000000" w:themeColor="text1"/>
              </w:rPr>
            </w:pPr>
            <w:r w:rsidRPr="00196AB9">
              <w:rPr>
                <w:color w:val="000000" w:themeColor="text1"/>
                <w:sz w:val="16"/>
              </w:rPr>
              <w:t>[Make / Model / Serial / Payload]</w:t>
            </w:r>
          </w:p>
        </w:tc>
      </w:tr>
      <w:tr w:rsidR="00AE6EFC" w:rsidRPr="00196AB9" w14:paraId="1BCB679C" w14:textId="77777777">
        <w:trPr>
          <w:jc w:val="center"/>
        </w:trPr>
        <w:tc>
          <w:tcPr>
            <w:tcW w:w="5256" w:type="dxa"/>
          </w:tcPr>
          <w:p w14:paraId="52DCCF21" w14:textId="77777777" w:rsidR="00251CAC" w:rsidRPr="00196AB9" w:rsidRDefault="00000000">
            <w:pPr>
              <w:rPr>
                <w:color w:val="000000" w:themeColor="text1"/>
              </w:rPr>
            </w:pPr>
            <w:r w:rsidRPr="00196AB9">
              <w:rPr>
                <w:color w:val="000000" w:themeColor="text1"/>
                <w:sz w:val="16"/>
              </w:rPr>
              <w:t>Operating Authority</w:t>
            </w:r>
          </w:p>
        </w:tc>
        <w:tc>
          <w:tcPr>
            <w:tcW w:w="5256" w:type="dxa"/>
          </w:tcPr>
          <w:p w14:paraId="7C030B0A" w14:textId="77777777" w:rsidR="00251CAC" w:rsidRPr="00196AB9" w:rsidRDefault="00000000">
            <w:pPr>
              <w:rPr>
                <w:color w:val="000000" w:themeColor="text1"/>
              </w:rPr>
            </w:pPr>
            <w:r w:rsidRPr="00196AB9">
              <w:rPr>
                <w:color w:val="000000" w:themeColor="text1"/>
                <w:sz w:val="16"/>
              </w:rPr>
              <w:t>[Part 107 / COA / Waiver / Training / Other]</w:t>
            </w:r>
          </w:p>
        </w:tc>
      </w:tr>
      <w:tr w:rsidR="00AE6EFC" w:rsidRPr="00196AB9" w14:paraId="5E7D30D0" w14:textId="77777777">
        <w:trPr>
          <w:jc w:val="center"/>
        </w:trPr>
        <w:tc>
          <w:tcPr>
            <w:tcW w:w="5256" w:type="dxa"/>
          </w:tcPr>
          <w:p w14:paraId="65529194" w14:textId="77777777" w:rsidR="00251CAC" w:rsidRPr="00196AB9" w:rsidRDefault="00000000">
            <w:pPr>
              <w:rPr>
                <w:color w:val="000000" w:themeColor="text1"/>
              </w:rPr>
            </w:pPr>
            <w:r w:rsidRPr="00196AB9">
              <w:rPr>
                <w:color w:val="000000" w:themeColor="text1"/>
                <w:sz w:val="16"/>
              </w:rPr>
              <w:t>Weather / Airspace</w:t>
            </w:r>
          </w:p>
        </w:tc>
        <w:tc>
          <w:tcPr>
            <w:tcW w:w="5256" w:type="dxa"/>
          </w:tcPr>
          <w:p w14:paraId="2BA7C6AA" w14:textId="77777777" w:rsidR="00251CAC" w:rsidRPr="00196AB9" w:rsidRDefault="00000000">
            <w:pPr>
              <w:rPr>
                <w:color w:val="000000" w:themeColor="text1"/>
              </w:rPr>
            </w:pPr>
            <w:r w:rsidRPr="00196AB9">
              <w:rPr>
                <w:color w:val="000000" w:themeColor="text1"/>
                <w:sz w:val="16"/>
              </w:rPr>
              <w:t>[Summary]</w:t>
            </w:r>
          </w:p>
        </w:tc>
      </w:tr>
      <w:tr w:rsidR="00AE6EFC" w:rsidRPr="00196AB9" w14:paraId="6433DE2B" w14:textId="77777777">
        <w:trPr>
          <w:jc w:val="center"/>
        </w:trPr>
        <w:tc>
          <w:tcPr>
            <w:tcW w:w="5256" w:type="dxa"/>
          </w:tcPr>
          <w:p w14:paraId="03C6793A" w14:textId="77777777" w:rsidR="00251CAC" w:rsidRPr="00196AB9" w:rsidRDefault="00000000">
            <w:pPr>
              <w:rPr>
                <w:color w:val="000000" w:themeColor="text1"/>
              </w:rPr>
            </w:pPr>
            <w:r w:rsidRPr="00196AB9">
              <w:rPr>
                <w:color w:val="000000" w:themeColor="text1"/>
                <w:sz w:val="16"/>
              </w:rPr>
              <w:t>Overall Result</w:t>
            </w:r>
          </w:p>
        </w:tc>
        <w:tc>
          <w:tcPr>
            <w:tcW w:w="5256" w:type="dxa"/>
          </w:tcPr>
          <w:p w14:paraId="70255B7E" w14:textId="77777777" w:rsidR="00251CAC" w:rsidRPr="00196AB9" w:rsidRDefault="00000000">
            <w:pPr>
              <w:rPr>
                <w:color w:val="000000" w:themeColor="text1"/>
              </w:rPr>
            </w:pPr>
            <w:r w:rsidRPr="00196AB9">
              <w:rPr>
                <w:color w:val="000000" w:themeColor="text1"/>
                <w:sz w:val="16"/>
              </w:rPr>
              <w:t>[Pass / Remediate / Fail]</w:t>
            </w:r>
          </w:p>
        </w:tc>
      </w:tr>
      <w:tr w:rsidR="00AE6EFC" w:rsidRPr="00196AB9" w14:paraId="79AF9D96" w14:textId="77777777">
        <w:trPr>
          <w:jc w:val="center"/>
        </w:trPr>
        <w:tc>
          <w:tcPr>
            <w:tcW w:w="5256" w:type="dxa"/>
          </w:tcPr>
          <w:p w14:paraId="34DEF8F4" w14:textId="77777777" w:rsidR="00251CAC" w:rsidRPr="00196AB9" w:rsidRDefault="00000000">
            <w:pPr>
              <w:rPr>
                <w:color w:val="000000" w:themeColor="text1"/>
              </w:rPr>
            </w:pPr>
            <w:r w:rsidRPr="00196AB9">
              <w:rPr>
                <w:color w:val="000000" w:themeColor="text1"/>
                <w:sz w:val="16"/>
              </w:rPr>
              <w:t>Limitations</w:t>
            </w:r>
          </w:p>
        </w:tc>
        <w:tc>
          <w:tcPr>
            <w:tcW w:w="5256" w:type="dxa"/>
          </w:tcPr>
          <w:p w14:paraId="6901809B" w14:textId="77777777" w:rsidR="00251CAC" w:rsidRPr="00196AB9" w:rsidRDefault="00000000">
            <w:pPr>
              <w:rPr>
                <w:color w:val="000000" w:themeColor="text1"/>
              </w:rPr>
            </w:pPr>
            <w:r w:rsidRPr="00196AB9">
              <w:rPr>
                <w:color w:val="000000" w:themeColor="text1"/>
                <w:sz w:val="16"/>
              </w:rPr>
              <w:t>[If any]</w:t>
            </w:r>
          </w:p>
        </w:tc>
      </w:tr>
      <w:tr w:rsidR="00AE6EFC" w:rsidRPr="00196AB9" w14:paraId="653A49E4" w14:textId="77777777">
        <w:trPr>
          <w:jc w:val="center"/>
        </w:trPr>
        <w:tc>
          <w:tcPr>
            <w:tcW w:w="5256" w:type="dxa"/>
          </w:tcPr>
          <w:p w14:paraId="613D772E" w14:textId="77777777" w:rsidR="00251CAC" w:rsidRPr="00196AB9" w:rsidRDefault="00000000">
            <w:pPr>
              <w:rPr>
                <w:color w:val="000000" w:themeColor="text1"/>
              </w:rPr>
            </w:pPr>
            <w:r w:rsidRPr="00196AB9">
              <w:rPr>
                <w:color w:val="000000" w:themeColor="text1"/>
                <w:sz w:val="16"/>
              </w:rPr>
              <w:t>Next Required Action</w:t>
            </w:r>
          </w:p>
        </w:tc>
        <w:tc>
          <w:tcPr>
            <w:tcW w:w="5256" w:type="dxa"/>
          </w:tcPr>
          <w:p w14:paraId="0E120AF0" w14:textId="77777777" w:rsidR="00251CAC" w:rsidRPr="00196AB9" w:rsidRDefault="00000000">
            <w:pPr>
              <w:rPr>
                <w:color w:val="000000" w:themeColor="text1"/>
              </w:rPr>
            </w:pPr>
            <w:r w:rsidRPr="00196AB9">
              <w:rPr>
                <w:color w:val="000000" w:themeColor="text1"/>
                <w:sz w:val="16"/>
              </w:rPr>
              <w:t>[Qualification / Remediation / Retest / Recurrent]</w:t>
            </w:r>
          </w:p>
        </w:tc>
      </w:tr>
    </w:tbl>
    <w:p w14:paraId="08318C38" w14:textId="77777777" w:rsidR="00251CAC" w:rsidRPr="00196AB9" w:rsidRDefault="00251CAC">
      <w:pPr>
        <w:spacing w:after="80"/>
        <w:rPr>
          <w:color w:val="000000" w:themeColor="text1"/>
        </w:rPr>
      </w:pP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92"/>
        <w:gridCol w:w="2085"/>
        <w:gridCol w:w="2090"/>
        <w:gridCol w:w="2084"/>
        <w:gridCol w:w="2089"/>
      </w:tblGrid>
      <w:tr w:rsidR="00AE6EFC" w:rsidRPr="00196AB9" w14:paraId="5E693F66" w14:textId="77777777">
        <w:trPr>
          <w:tblHeader/>
          <w:jc w:val="center"/>
        </w:trPr>
        <w:tc>
          <w:tcPr>
            <w:tcW w:w="2102" w:type="dxa"/>
            <w:shd w:val="clear" w:color="auto" w:fill="1F4E6F"/>
          </w:tcPr>
          <w:p w14:paraId="6FDCF265" w14:textId="77777777" w:rsidR="00251CAC" w:rsidRPr="00196AB9" w:rsidRDefault="00000000">
            <w:pPr>
              <w:rPr>
                <w:color w:val="000000" w:themeColor="text1"/>
              </w:rPr>
            </w:pPr>
            <w:r w:rsidRPr="00196AB9">
              <w:rPr>
                <w:b/>
                <w:color w:val="000000" w:themeColor="text1"/>
                <w:sz w:val="16"/>
              </w:rPr>
              <w:t>Element</w:t>
            </w:r>
          </w:p>
        </w:tc>
        <w:tc>
          <w:tcPr>
            <w:tcW w:w="2102" w:type="dxa"/>
            <w:shd w:val="clear" w:color="auto" w:fill="1F4E6F"/>
          </w:tcPr>
          <w:p w14:paraId="0A4BF36C" w14:textId="77777777" w:rsidR="00251CAC" w:rsidRPr="00196AB9" w:rsidRDefault="00000000">
            <w:pPr>
              <w:rPr>
                <w:color w:val="000000" w:themeColor="text1"/>
              </w:rPr>
            </w:pPr>
            <w:r w:rsidRPr="00196AB9">
              <w:rPr>
                <w:b/>
                <w:color w:val="000000" w:themeColor="text1"/>
                <w:sz w:val="16"/>
              </w:rPr>
              <w:t>Pass</w:t>
            </w:r>
          </w:p>
        </w:tc>
        <w:tc>
          <w:tcPr>
            <w:tcW w:w="2102" w:type="dxa"/>
            <w:shd w:val="clear" w:color="auto" w:fill="1F4E6F"/>
          </w:tcPr>
          <w:p w14:paraId="1EC62AE9" w14:textId="77777777" w:rsidR="00251CAC" w:rsidRPr="00196AB9" w:rsidRDefault="00000000">
            <w:pPr>
              <w:rPr>
                <w:color w:val="000000" w:themeColor="text1"/>
              </w:rPr>
            </w:pPr>
            <w:r w:rsidRPr="00196AB9">
              <w:rPr>
                <w:b/>
                <w:color w:val="000000" w:themeColor="text1"/>
                <w:sz w:val="16"/>
              </w:rPr>
              <w:t>Remediate</w:t>
            </w:r>
          </w:p>
        </w:tc>
        <w:tc>
          <w:tcPr>
            <w:tcW w:w="2102" w:type="dxa"/>
            <w:shd w:val="clear" w:color="auto" w:fill="1F4E6F"/>
          </w:tcPr>
          <w:p w14:paraId="3368FAB9" w14:textId="77777777" w:rsidR="00251CAC" w:rsidRPr="00196AB9" w:rsidRDefault="00000000">
            <w:pPr>
              <w:rPr>
                <w:color w:val="000000" w:themeColor="text1"/>
              </w:rPr>
            </w:pPr>
            <w:r w:rsidRPr="00196AB9">
              <w:rPr>
                <w:b/>
                <w:color w:val="000000" w:themeColor="text1"/>
                <w:sz w:val="16"/>
              </w:rPr>
              <w:t>Fail</w:t>
            </w:r>
          </w:p>
        </w:tc>
        <w:tc>
          <w:tcPr>
            <w:tcW w:w="2102" w:type="dxa"/>
            <w:shd w:val="clear" w:color="auto" w:fill="1F4E6F"/>
          </w:tcPr>
          <w:p w14:paraId="5D674905" w14:textId="77777777" w:rsidR="00251CAC" w:rsidRPr="00196AB9" w:rsidRDefault="00000000">
            <w:pPr>
              <w:rPr>
                <w:color w:val="000000" w:themeColor="text1"/>
              </w:rPr>
            </w:pPr>
            <w:r w:rsidRPr="00196AB9">
              <w:rPr>
                <w:b/>
                <w:color w:val="000000" w:themeColor="text1"/>
                <w:sz w:val="16"/>
              </w:rPr>
              <w:t>Evaluator Notes</w:t>
            </w:r>
          </w:p>
        </w:tc>
      </w:tr>
      <w:tr w:rsidR="00AE6EFC" w:rsidRPr="00196AB9" w14:paraId="22F9F40B" w14:textId="77777777">
        <w:trPr>
          <w:jc w:val="center"/>
        </w:trPr>
        <w:tc>
          <w:tcPr>
            <w:tcW w:w="2102" w:type="dxa"/>
          </w:tcPr>
          <w:p w14:paraId="06B20C31" w14:textId="77777777" w:rsidR="00251CAC" w:rsidRPr="00196AB9" w:rsidRDefault="00000000">
            <w:pPr>
              <w:rPr>
                <w:color w:val="000000" w:themeColor="text1"/>
              </w:rPr>
            </w:pPr>
            <w:r w:rsidRPr="00196AB9">
              <w:rPr>
                <w:color w:val="000000" w:themeColor="text1"/>
                <w:sz w:val="16"/>
              </w:rPr>
              <w:t>1. Administrative readiness</w:t>
            </w:r>
          </w:p>
        </w:tc>
        <w:tc>
          <w:tcPr>
            <w:tcW w:w="2102" w:type="dxa"/>
          </w:tcPr>
          <w:p w14:paraId="778A68FF" w14:textId="77777777" w:rsidR="00251CAC" w:rsidRPr="00196AB9" w:rsidRDefault="00000000">
            <w:pPr>
              <w:rPr>
                <w:color w:val="000000" w:themeColor="text1"/>
              </w:rPr>
            </w:pPr>
            <w:r w:rsidRPr="00196AB9">
              <w:rPr>
                <w:color w:val="000000" w:themeColor="text1"/>
                <w:sz w:val="16"/>
              </w:rPr>
              <w:t>[ ]</w:t>
            </w:r>
          </w:p>
        </w:tc>
        <w:tc>
          <w:tcPr>
            <w:tcW w:w="2102" w:type="dxa"/>
          </w:tcPr>
          <w:p w14:paraId="13EAFD7E" w14:textId="77777777" w:rsidR="00251CAC" w:rsidRPr="00196AB9" w:rsidRDefault="00000000">
            <w:pPr>
              <w:rPr>
                <w:color w:val="000000" w:themeColor="text1"/>
              </w:rPr>
            </w:pPr>
            <w:r w:rsidRPr="00196AB9">
              <w:rPr>
                <w:color w:val="000000" w:themeColor="text1"/>
                <w:sz w:val="16"/>
              </w:rPr>
              <w:t>[ ]</w:t>
            </w:r>
          </w:p>
        </w:tc>
        <w:tc>
          <w:tcPr>
            <w:tcW w:w="2102" w:type="dxa"/>
          </w:tcPr>
          <w:p w14:paraId="390B922E" w14:textId="77777777" w:rsidR="00251CAC" w:rsidRPr="00196AB9" w:rsidRDefault="00000000">
            <w:pPr>
              <w:rPr>
                <w:color w:val="000000" w:themeColor="text1"/>
              </w:rPr>
            </w:pPr>
            <w:r w:rsidRPr="00196AB9">
              <w:rPr>
                <w:color w:val="000000" w:themeColor="text1"/>
                <w:sz w:val="16"/>
              </w:rPr>
              <w:t>[ ]</w:t>
            </w:r>
          </w:p>
        </w:tc>
        <w:tc>
          <w:tcPr>
            <w:tcW w:w="2102" w:type="dxa"/>
          </w:tcPr>
          <w:p w14:paraId="0BF3CC86" w14:textId="77777777" w:rsidR="00251CAC" w:rsidRPr="00196AB9" w:rsidRDefault="00251CAC">
            <w:pPr>
              <w:rPr>
                <w:color w:val="000000" w:themeColor="text1"/>
              </w:rPr>
            </w:pPr>
          </w:p>
        </w:tc>
      </w:tr>
      <w:tr w:rsidR="00AE6EFC" w:rsidRPr="00196AB9" w14:paraId="7591F0E5" w14:textId="77777777">
        <w:trPr>
          <w:jc w:val="center"/>
        </w:trPr>
        <w:tc>
          <w:tcPr>
            <w:tcW w:w="2102" w:type="dxa"/>
          </w:tcPr>
          <w:p w14:paraId="6A1408C9" w14:textId="77777777" w:rsidR="00251CAC" w:rsidRPr="00196AB9" w:rsidRDefault="00000000">
            <w:pPr>
              <w:rPr>
                <w:color w:val="000000" w:themeColor="text1"/>
              </w:rPr>
            </w:pPr>
            <w:r w:rsidRPr="00196AB9">
              <w:rPr>
                <w:color w:val="000000" w:themeColor="text1"/>
                <w:sz w:val="16"/>
              </w:rPr>
              <w:t>2. Mission planning and PASP</w:t>
            </w:r>
          </w:p>
        </w:tc>
        <w:tc>
          <w:tcPr>
            <w:tcW w:w="2102" w:type="dxa"/>
          </w:tcPr>
          <w:p w14:paraId="1DA1E91A" w14:textId="77777777" w:rsidR="00251CAC" w:rsidRPr="00196AB9" w:rsidRDefault="00000000">
            <w:pPr>
              <w:rPr>
                <w:color w:val="000000" w:themeColor="text1"/>
              </w:rPr>
            </w:pPr>
            <w:r w:rsidRPr="00196AB9">
              <w:rPr>
                <w:color w:val="000000" w:themeColor="text1"/>
                <w:sz w:val="16"/>
              </w:rPr>
              <w:t>[ ]</w:t>
            </w:r>
          </w:p>
        </w:tc>
        <w:tc>
          <w:tcPr>
            <w:tcW w:w="2102" w:type="dxa"/>
          </w:tcPr>
          <w:p w14:paraId="67785B5E" w14:textId="77777777" w:rsidR="00251CAC" w:rsidRPr="00196AB9" w:rsidRDefault="00000000">
            <w:pPr>
              <w:rPr>
                <w:color w:val="000000" w:themeColor="text1"/>
              </w:rPr>
            </w:pPr>
            <w:r w:rsidRPr="00196AB9">
              <w:rPr>
                <w:color w:val="000000" w:themeColor="text1"/>
                <w:sz w:val="16"/>
              </w:rPr>
              <w:t>[ ]</w:t>
            </w:r>
          </w:p>
        </w:tc>
        <w:tc>
          <w:tcPr>
            <w:tcW w:w="2102" w:type="dxa"/>
          </w:tcPr>
          <w:p w14:paraId="0F560596" w14:textId="77777777" w:rsidR="00251CAC" w:rsidRPr="00196AB9" w:rsidRDefault="00000000">
            <w:pPr>
              <w:rPr>
                <w:color w:val="000000" w:themeColor="text1"/>
              </w:rPr>
            </w:pPr>
            <w:r w:rsidRPr="00196AB9">
              <w:rPr>
                <w:color w:val="000000" w:themeColor="text1"/>
                <w:sz w:val="16"/>
              </w:rPr>
              <w:t>[ ]</w:t>
            </w:r>
          </w:p>
        </w:tc>
        <w:tc>
          <w:tcPr>
            <w:tcW w:w="2102" w:type="dxa"/>
          </w:tcPr>
          <w:p w14:paraId="7220F633" w14:textId="77777777" w:rsidR="00251CAC" w:rsidRPr="00196AB9" w:rsidRDefault="00251CAC">
            <w:pPr>
              <w:rPr>
                <w:color w:val="000000" w:themeColor="text1"/>
              </w:rPr>
            </w:pPr>
          </w:p>
        </w:tc>
      </w:tr>
      <w:tr w:rsidR="00AE6EFC" w:rsidRPr="00196AB9" w14:paraId="1D7D023A" w14:textId="77777777">
        <w:trPr>
          <w:jc w:val="center"/>
        </w:trPr>
        <w:tc>
          <w:tcPr>
            <w:tcW w:w="2102" w:type="dxa"/>
          </w:tcPr>
          <w:p w14:paraId="7AD37075" w14:textId="77777777" w:rsidR="00251CAC" w:rsidRPr="00196AB9" w:rsidRDefault="00000000">
            <w:pPr>
              <w:rPr>
                <w:color w:val="000000" w:themeColor="text1"/>
              </w:rPr>
            </w:pPr>
            <w:r w:rsidRPr="00196AB9">
              <w:rPr>
                <w:color w:val="000000" w:themeColor="text1"/>
                <w:sz w:val="16"/>
              </w:rPr>
              <w:t>3. Risk assessment</w:t>
            </w:r>
          </w:p>
        </w:tc>
        <w:tc>
          <w:tcPr>
            <w:tcW w:w="2102" w:type="dxa"/>
          </w:tcPr>
          <w:p w14:paraId="1C8E2EAB" w14:textId="77777777" w:rsidR="00251CAC" w:rsidRPr="00196AB9" w:rsidRDefault="00000000">
            <w:pPr>
              <w:rPr>
                <w:color w:val="000000" w:themeColor="text1"/>
              </w:rPr>
            </w:pPr>
            <w:r w:rsidRPr="00196AB9">
              <w:rPr>
                <w:color w:val="000000" w:themeColor="text1"/>
                <w:sz w:val="16"/>
              </w:rPr>
              <w:t>[ ]</w:t>
            </w:r>
          </w:p>
        </w:tc>
        <w:tc>
          <w:tcPr>
            <w:tcW w:w="2102" w:type="dxa"/>
          </w:tcPr>
          <w:p w14:paraId="15A11AD5" w14:textId="77777777" w:rsidR="00251CAC" w:rsidRPr="00196AB9" w:rsidRDefault="00000000">
            <w:pPr>
              <w:rPr>
                <w:color w:val="000000" w:themeColor="text1"/>
              </w:rPr>
            </w:pPr>
            <w:r w:rsidRPr="00196AB9">
              <w:rPr>
                <w:color w:val="000000" w:themeColor="text1"/>
                <w:sz w:val="16"/>
              </w:rPr>
              <w:t>[ ]</w:t>
            </w:r>
          </w:p>
        </w:tc>
        <w:tc>
          <w:tcPr>
            <w:tcW w:w="2102" w:type="dxa"/>
          </w:tcPr>
          <w:p w14:paraId="608F2682" w14:textId="77777777" w:rsidR="00251CAC" w:rsidRPr="00196AB9" w:rsidRDefault="00000000">
            <w:pPr>
              <w:rPr>
                <w:color w:val="000000" w:themeColor="text1"/>
              </w:rPr>
            </w:pPr>
            <w:r w:rsidRPr="00196AB9">
              <w:rPr>
                <w:color w:val="000000" w:themeColor="text1"/>
                <w:sz w:val="16"/>
              </w:rPr>
              <w:t>[ ]</w:t>
            </w:r>
          </w:p>
        </w:tc>
        <w:tc>
          <w:tcPr>
            <w:tcW w:w="2102" w:type="dxa"/>
          </w:tcPr>
          <w:p w14:paraId="6EC52DDA" w14:textId="77777777" w:rsidR="00251CAC" w:rsidRPr="00196AB9" w:rsidRDefault="00251CAC">
            <w:pPr>
              <w:rPr>
                <w:color w:val="000000" w:themeColor="text1"/>
              </w:rPr>
            </w:pPr>
          </w:p>
        </w:tc>
      </w:tr>
      <w:tr w:rsidR="00AE6EFC" w:rsidRPr="00196AB9" w14:paraId="403F91BA" w14:textId="77777777">
        <w:trPr>
          <w:jc w:val="center"/>
        </w:trPr>
        <w:tc>
          <w:tcPr>
            <w:tcW w:w="2102" w:type="dxa"/>
          </w:tcPr>
          <w:p w14:paraId="5FCB327A" w14:textId="77777777" w:rsidR="00251CAC" w:rsidRPr="00196AB9" w:rsidRDefault="00000000">
            <w:pPr>
              <w:rPr>
                <w:color w:val="000000" w:themeColor="text1"/>
              </w:rPr>
            </w:pPr>
            <w:r w:rsidRPr="00196AB9">
              <w:rPr>
                <w:color w:val="000000" w:themeColor="text1"/>
                <w:sz w:val="16"/>
              </w:rPr>
              <w:t>4. Site setup</w:t>
            </w:r>
          </w:p>
        </w:tc>
        <w:tc>
          <w:tcPr>
            <w:tcW w:w="2102" w:type="dxa"/>
          </w:tcPr>
          <w:p w14:paraId="115C5022" w14:textId="77777777" w:rsidR="00251CAC" w:rsidRPr="00196AB9" w:rsidRDefault="00000000">
            <w:pPr>
              <w:rPr>
                <w:color w:val="000000" w:themeColor="text1"/>
              </w:rPr>
            </w:pPr>
            <w:r w:rsidRPr="00196AB9">
              <w:rPr>
                <w:color w:val="000000" w:themeColor="text1"/>
                <w:sz w:val="16"/>
              </w:rPr>
              <w:t>[ ]</w:t>
            </w:r>
          </w:p>
        </w:tc>
        <w:tc>
          <w:tcPr>
            <w:tcW w:w="2102" w:type="dxa"/>
          </w:tcPr>
          <w:p w14:paraId="1D7AEBB7" w14:textId="77777777" w:rsidR="00251CAC" w:rsidRPr="00196AB9" w:rsidRDefault="00000000">
            <w:pPr>
              <w:rPr>
                <w:color w:val="000000" w:themeColor="text1"/>
              </w:rPr>
            </w:pPr>
            <w:r w:rsidRPr="00196AB9">
              <w:rPr>
                <w:color w:val="000000" w:themeColor="text1"/>
                <w:sz w:val="16"/>
              </w:rPr>
              <w:t>[ ]</w:t>
            </w:r>
          </w:p>
        </w:tc>
        <w:tc>
          <w:tcPr>
            <w:tcW w:w="2102" w:type="dxa"/>
          </w:tcPr>
          <w:p w14:paraId="0FB18A46" w14:textId="77777777" w:rsidR="00251CAC" w:rsidRPr="00196AB9" w:rsidRDefault="00000000">
            <w:pPr>
              <w:rPr>
                <w:color w:val="000000" w:themeColor="text1"/>
              </w:rPr>
            </w:pPr>
            <w:r w:rsidRPr="00196AB9">
              <w:rPr>
                <w:color w:val="000000" w:themeColor="text1"/>
                <w:sz w:val="16"/>
              </w:rPr>
              <w:t>[ ]</w:t>
            </w:r>
          </w:p>
        </w:tc>
        <w:tc>
          <w:tcPr>
            <w:tcW w:w="2102" w:type="dxa"/>
          </w:tcPr>
          <w:p w14:paraId="29125B26" w14:textId="77777777" w:rsidR="00251CAC" w:rsidRPr="00196AB9" w:rsidRDefault="00251CAC">
            <w:pPr>
              <w:rPr>
                <w:color w:val="000000" w:themeColor="text1"/>
              </w:rPr>
            </w:pPr>
          </w:p>
        </w:tc>
      </w:tr>
      <w:tr w:rsidR="00AE6EFC" w:rsidRPr="00196AB9" w14:paraId="3CC2DFFB" w14:textId="77777777">
        <w:trPr>
          <w:jc w:val="center"/>
        </w:trPr>
        <w:tc>
          <w:tcPr>
            <w:tcW w:w="2102" w:type="dxa"/>
          </w:tcPr>
          <w:p w14:paraId="61C66D00" w14:textId="77777777" w:rsidR="00251CAC" w:rsidRPr="00196AB9" w:rsidRDefault="00000000">
            <w:pPr>
              <w:rPr>
                <w:color w:val="000000" w:themeColor="text1"/>
              </w:rPr>
            </w:pPr>
            <w:r w:rsidRPr="00196AB9">
              <w:rPr>
                <w:color w:val="000000" w:themeColor="text1"/>
                <w:sz w:val="16"/>
              </w:rPr>
              <w:t>5. Preflight inspection</w:t>
            </w:r>
          </w:p>
        </w:tc>
        <w:tc>
          <w:tcPr>
            <w:tcW w:w="2102" w:type="dxa"/>
          </w:tcPr>
          <w:p w14:paraId="14509070" w14:textId="77777777" w:rsidR="00251CAC" w:rsidRPr="00196AB9" w:rsidRDefault="00000000">
            <w:pPr>
              <w:rPr>
                <w:color w:val="000000" w:themeColor="text1"/>
              </w:rPr>
            </w:pPr>
            <w:r w:rsidRPr="00196AB9">
              <w:rPr>
                <w:color w:val="000000" w:themeColor="text1"/>
                <w:sz w:val="16"/>
              </w:rPr>
              <w:t>[ ]</w:t>
            </w:r>
          </w:p>
        </w:tc>
        <w:tc>
          <w:tcPr>
            <w:tcW w:w="2102" w:type="dxa"/>
          </w:tcPr>
          <w:p w14:paraId="71C1E0B1" w14:textId="77777777" w:rsidR="00251CAC" w:rsidRPr="00196AB9" w:rsidRDefault="00000000">
            <w:pPr>
              <w:rPr>
                <w:color w:val="000000" w:themeColor="text1"/>
              </w:rPr>
            </w:pPr>
            <w:r w:rsidRPr="00196AB9">
              <w:rPr>
                <w:color w:val="000000" w:themeColor="text1"/>
                <w:sz w:val="16"/>
              </w:rPr>
              <w:t>[ ]</w:t>
            </w:r>
          </w:p>
        </w:tc>
        <w:tc>
          <w:tcPr>
            <w:tcW w:w="2102" w:type="dxa"/>
          </w:tcPr>
          <w:p w14:paraId="35D5D57F" w14:textId="77777777" w:rsidR="00251CAC" w:rsidRPr="00196AB9" w:rsidRDefault="00000000">
            <w:pPr>
              <w:rPr>
                <w:color w:val="000000" w:themeColor="text1"/>
              </w:rPr>
            </w:pPr>
            <w:r w:rsidRPr="00196AB9">
              <w:rPr>
                <w:color w:val="000000" w:themeColor="text1"/>
                <w:sz w:val="16"/>
              </w:rPr>
              <w:t>[ ]</w:t>
            </w:r>
          </w:p>
        </w:tc>
        <w:tc>
          <w:tcPr>
            <w:tcW w:w="2102" w:type="dxa"/>
          </w:tcPr>
          <w:p w14:paraId="676C31E4" w14:textId="77777777" w:rsidR="00251CAC" w:rsidRPr="00196AB9" w:rsidRDefault="00251CAC">
            <w:pPr>
              <w:rPr>
                <w:color w:val="000000" w:themeColor="text1"/>
              </w:rPr>
            </w:pPr>
          </w:p>
        </w:tc>
      </w:tr>
      <w:tr w:rsidR="00AE6EFC" w:rsidRPr="00196AB9" w14:paraId="59CD3956" w14:textId="77777777">
        <w:trPr>
          <w:jc w:val="center"/>
        </w:trPr>
        <w:tc>
          <w:tcPr>
            <w:tcW w:w="2102" w:type="dxa"/>
          </w:tcPr>
          <w:p w14:paraId="1B176618" w14:textId="77777777" w:rsidR="00251CAC" w:rsidRPr="00196AB9" w:rsidRDefault="00000000">
            <w:pPr>
              <w:rPr>
                <w:color w:val="000000" w:themeColor="text1"/>
              </w:rPr>
            </w:pPr>
            <w:r w:rsidRPr="00196AB9">
              <w:rPr>
                <w:color w:val="000000" w:themeColor="text1"/>
                <w:sz w:val="16"/>
              </w:rPr>
              <w:t>6. Crew briefing and CRM</w:t>
            </w:r>
          </w:p>
        </w:tc>
        <w:tc>
          <w:tcPr>
            <w:tcW w:w="2102" w:type="dxa"/>
          </w:tcPr>
          <w:p w14:paraId="6BB46C40" w14:textId="77777777" w:rsidR="00251CAC" w:rsidRPr="00196AB9" w:rsidRDefault="00000000">
            <w:pPr>
              <w:rPr>
                <w:color w:val="000000" w:themeColor="text1"/>
              </w:rPr>
            </w:pPr>
            <w:r w:rsidRPr="00196AB9">
              <w:rPr>
                <w:color w:val="000000" w:themeColor="text1"/>
                <w:sz w:val="16"/>
              </w:rPr>
              <w:t>[ ]</w:t>
            </w:r>
          </w:p>
        </w:tc>
        <w:tc>
          <w:tcPr>
            <w:tcW w:w="2102" w:type="dxa"/>
          </w:tcPr>
          <w:p w14:paraId="03A9C2AC" w14:textId="77777777" w:rsidR="00251CAC" w:rsidRPr="00196AB9" w:rsidRDefault="00000000">
            <w:pPr>
              <w:rPr>
                <w:color w:val="000000" w:themeColor="text1"/>
              </w:rPr>
            </w:pPr>
            <w:r w:rsidRPr="00196AB9">
              <w:rPr>
                <w:color w:val="000000" w:themeColor="text1"/>
                <w:sz w:val="16"/>
              </w:rPr>
              <w:t>[ ]</w:t>
            </w:r>
          </w:p>
        </w:tc>
        <w:tc>
          <w:tcPr>
            <w:tcW w:w="2102" w:type="dxa"/>
          </w:tcPr>
          <w:p w14:paraId="229DF7DC" w14:textId="77777777" w:rsidR="00251CAC" w:rsidRPr="00196AB9" w:rsidRDefault="00000000">
            <w:pPr>
              <w:rPr>
                <w:color w:val="000000" w:themeColor="text1"/>
              </w:rPr>
            </w:pPr>
            <w:r w:rsidRPr="00196AB9">
              <w:rPr>
                <w:color w:val="000000" w:themeColor="text1"/>
                <w:sz w:val="16"/>
              </w:rPr>
              <w:t>[ ]</w:t>
            </w:r>
          </w:p>
        </w:tc>
        <w:tc>
          <w:tcPr>
            <w:tcW w:w="2102" w:type="dxa"/>
          </w:tcPr>
          <w:p w14:paraId="213A6F51" w14:textId="77777777" w:rsidR="00251CAC" w:rsidRPr="00196AB9" w:rsidRDefault="00251CAC">
            <w:pPr>
              <w:rPr>
                <w:color w:val="000000" w:themeColor="text1"/>
              </w:rPr>
            </w:pPr>
          </w:p>
        </w:tc>
      </w:tr>
      <w:tr w:rsidR="00AE6EFC" w:rsidRPr="00196AB9" w14:paraId="069D6FA0" w14:textId="77777777">
        <w:trPr>
          <w:jc w:val="center"/>
        </w:trPr>
        <w:tc>
          <w:tcPr>
            <w:tcW w:w="2102" w:type="dxa"/>
          </w:tcPr>
          <w:p w14:paraId="311D79F3" w14:textId="77777777" w:rsidR="00251CAC" w:rsidRPr="00196AB9" w:rsidRDefault="00000000">
            <w:pPr>
              <w:rPr>
                <w:color w:val="000000" w:themeColor="text1"/>
              </w:rPr>
            </w:pPr>
            <w:r w:rsidRPr="00196AB9">
              <w:rPr>
                <w:color w:val="000000" w:themeColor="text1"/>
                <w:sz w:val="16"/>
              </w:rPr>
              <w:t>7. Normal flight control</w:t>
            </w:r>
          </w:p>
        </w:tc>
        <w:tc>
          <w:tcPr>
            <w:tcW w:w="2102" w:type="dxa"/>
          </w:tcPr>
          <w:p w14:paraId="52DC33B9" w14:textId="77777777" w:rsidR="00251CAC" w:rsidRPr="00196AB9" w:rsidRDefault="00000000">
            <w:pPr>
              <w:rPr>
                <w:color w:val="000000" w:themeColor="text1"/>
              </w:rPr>
            </w:pPr>
            <w:r w:rsidRPr="00196AB9">
              <w:rPr>
                <w:color w:val="000000" w:themeColor="text1"/>
                <w:sz w:val="16"/>
              </w:rPr>
              <w:t>[ ]</w:t>
            </w:r>
          </w:p>
        </w:tc>
        <w:tc>
          <w:tcPr>
            <w:tcW w:w="2102" w:type="dxa"/>
          </w:tcPr>
          <w:p w14:paraId="64B90EE1" w14:textId="77777777" w:rsidR="00251CAC" w:rsidRPr="00196AB9" w:rsidRDefault="00000000">
            <w:pPr>
              <w:rPr>
                <w:color w:val="000000" w:themeColor="text1"/>
              </w:rPr>
            </w:pPr>
            <w:r w:rsidRPr="00196AB9">
              <w:rPr>
                <w:color w:val="000000" w:themeColor="text1"/>
                <w:sz w:val="16"/>
              </w:rPr>
              <w:t>[ ]</w:t>
            </w:r>
          </w:p>
        </w:tc>
        <w:tc>
          <w:tcPr>
            <w:tcW w:w="2102" w:type="dxa"/>
          </w:tcPr>
          <w:p w14:paraId="2A7CC34D" w14:textId="77777777" w:rsidR="00251CAC" w:rsidRPr="00196AB9" w:rsidRDefault="00000000">
            <w:pPr>
              <w:rPr>
                <w:color w:val="000000" w:themeColor="text1"/>
              </w:rPr>
            </w:pPr>
            <w:r w:rsidRPr="00196AB9">
              <w:rPr>
                <w:color w:val="000000" w:themeColor="text1"/>
                <w:sz w:val="16"/>
              </w:rPr>
              <w:t>[ ]</w:t>
            </w:r>
          </w:p>
        </w:tc>
        <w:tc>
          <w:tcPr>
            <w:tcW w:w="2102" w:type="dxa"/>
          </w:tcPr>
          <w:p w14:paraId="0F5D3A97" w14:textId="77777777" w:rsidR="00251CAC" w:rsidRPr="00196AB9" w:rsidRDefault="00251CAC">
            <w:pPr>
              <w:rPr>
                <w:color w:val="000000" w:themeColor="text1"/>
              </w:rPr>
            </w:pPr>
          </w:p>
        </w:tc>
      </w:tr>
      <w:tr w:rsidR="00AE6EFC" w:rsidRPr="00196AB9" w14:paraId="388D29B3" w14:textId="77777777">
        <w:trPr>
          <w:jc w:val="center"/>
        </w:trPr>
        <w:tc>
          <w:tcPr>
            <w:tcW w:w="2102" w:type="dxa"/>
          </w:tcPr>
          <w:p w14:paraId="60D00C83" w14:textId="77777777" w:rsidR="00251CAC" w:rsidRPr="00196AB9" w:rsidRDefault="00000000">
            <w:pPr>
              <w:rPr>
                <w:color w:val="000000" w:themeColor="text1"/>
              </w:rPr>
            </w:pPr>
            <w:r w:rsidRPr="00196AB9">
              <w:rPr>
                <w:color w:val="000000" w:themeColor="text1"/>
                <w:sz w:val="16"/>
              </w:rPr>
              <w:t>8. NIST-based proficiency or equivalent</w:t>
            </w:r>
          </w:p>
        </w:tc>
        <w:tc>
          <w:tcPr>
            <w:tcW w:w="2102" w:type="dxa"/>
          </w:tcPr>
          <w:p w14:paraId="287CF10E" w14:textId="77777777" w:rsidR="00251CAC" w:rsidRPr="00196AB9" w:rsidRDefault="00000000">
            <w:pPr>
              <w:rPr>
                <w:color w:val="000000" w:themeColor="text1"/>
              </w:rPr>
            </w:pPr>
            <w:r w:rsidRPr="00196AB9">
              <w:rPr>
                <w:color w:val="000000" w:themeColor="text1"/>
                <w:sz w:val="16"/>
              </w:rPr>
              <w:t>[ ]</w:t>
            </w:r>
          </w:p>
        </w:tc>
        <w:tc>
          <w:tcPr>
            <w:tcW w:w="2102" w:type="dxa"/>
          </w:tcPr>
          <w:p w14:paraId="5C387C67" w14:textId="77777777" w:rsidR="00251CAC" w:rsidRPr="00196AB9" w:rsidRDefault="00000000">
            <w:pPr>
              <w:rPr>
                <w:color w:val="000000" w:themeColor="text1"/>
              </w:rPr>
            </w:pPr>
            <w:r w:rsidRPr="00196AB9">
              <w:rPr>
                <w:color w:val="000000" w:themeColor="text1"/>
                <w:sz w:val="16"/>
              </w:rPr>
              <w:t>[ ]</w:t>
            </w:r>
          </w:p>
        </w:tc>
        <w:tc>
          <w:tcPr>
            <w:tcW w:w="2102" w:type="dxa"/>
          </w:tcPr>
          <w:p w14:paraId="7E095ED8" w14:textId="77777777" w:rsidR="00251CAC" w:rsidRPr="00196AB9" w:rsidRDefault="00000000">
            <w:pPr>
              <w:rPr>
                <w:color w:val="000000" w:themeColor="text1"/>
              </w:rPr>
            </w:pPr>
            <w:r w:rsidRPr="00196AB9">
              <w:rPr>
                <w:color w:val="000000" w:themeColor="text1"/>
                <w:sz w:val="16"/>
              </w:rPr>
              <w:t>[ ]</w:t>
            </w:r>
          </w:p>
        </w:tc>
        <w:tc>
          <w:tcPr>
            <w:tcW w:w="2102" w:type="dxa"/>
          </w:tcPr>
          <w:p w14:paraId="48888618" w14:textId="77777777" w:rsidR="00251CAC" w:rsidRPr="00196AB9" w:rsidRDefault="00251CAC">
            <w:pPr>
              <w:rPr>
                <w:color w:val="000000" w:themeColor="text1"/>
              </w:rPr>
            </w:pPr>
          </w:p>
        </w:tc>
      </w:tr>
      <w:tr w:rsidR="00AE6EFC" w:rsidRPr="00196AB9" w14:paraId="623DF90D" w14:textId="77777777">
        <w:trPr>
          <w:jc w:val="center"/>
        </w:trPr>
        <w:tc>
          <w:tcPr>
            <w:tcW w:w="2102" w:type="dxa"/>
          </w:tcPr>
          <w:p w14:paraId="1A858FD9" w14:textId="77777777" w:rsidR="00251CAC" w:rsidRPr="00196AB9" w:rsidRDefault="00000000">
            <w:pPr>
              <w:rPr>
                <w:color w:val="000000" w:themeColor="text1"/>
              </w:rPr>
            </w:pPr>
            <w:r w:rsidRPr="00196AB9">
              <w:rPr>
                <w:color w:val="000000" w:themeColor="text1"/>
                <w:sz w:val="16"/>
              </w:rPr>
              <w:t>9. Payload/sensor operation</w:t>
            </w:r>
          </w:p>
        </w:tc>
        <w:tc>
          <w:tcPr>
            <w:tcW w:w="2102" w:type="dxa"/>
          </w:tcPr>
          <w:p w14:paraId="10EC26D1" w14:textId="77777777" w:rsidR="00251CAC" w:rsidRPr="00196AB9" w:rsidRDefault="00000000">
            <w:pPr>
              <w:rPr>
                <w:color w:val="000000" w:themeColor="text1"/>
              </w:rPr>
            </w:pPr>
            <w:r w:rsidRPr="00196AB9">
              <w:rPr>
                <w:color w:val="000000" w:themeColor="text1"/>
                <w:sz w:val="16"/>
              </w:rPr>
              <w:t>[ ]</w:t>
            </w:r>
          </w:p>
        </w:tc>
        <w:tc>
          <w:tcPr>
            <w:tcW w:w="2102" w:type="dxa"/>
          </w:tcPr>
          <w:p w14:paraId="4E99CF21" w14:textId="77777777" w:rsidR="00251CAC" w:rsidRPr="00196AB9" w:rsidRDefault="00000000">
            <w:pPr>
              <w:rPr>
                <w:color w:val="000000" w:themeColor="text1"/>
              </w:rPr>
            </w:pPr>
            <w:r w:rsidRPr="00196AB9">
              <w:rPr>
                <w:color w:val="000000" w:themeColor="text1"/>
                <w:sz w:val="16"/>
              </w:rPr>
              <w:t>[ ]</w:t>
            </w:r>
          </w:p>
        </w:tc>
        <w:tc>
          <w:tcPr>
            <w:tcW w:w="2102" w:type="dxa"/>
          </w:tcPr>
          <w:p w14:paraId="7DAC0F75" w14:textId="77777777" w:rsidR="00251CAC" w:rsidRPr="00196AB9" w:rsidRDefault="00000000">
            <w:pPr>
              <w:rPr>
                <w:color w:val="000000" w:themeColor="text1"/>
              </w:rPr>
            </w:pPr>
            <w:r w:rsidRPr="00196AB9">
              <w:rPr>
                <w:color w:val="000000" w:themeColor="text1"/>
                <w:sz w:val="16"/>
              </w:rPr>
              <w:t>[ ]</w:t>
            </w:r>
          </w:p>
        </w:tc>
        <w:tc>
          <w:tcPr>
            <w:tcW w:w="2102" w:type="dxa"/>
          </w:tcPr>
          <w:p w14:paraId="4CD9FFFA" w14:textId="77777777" w:rsidR="00251CAC" w:rsidRPr="00196AB9" w:rsidRDefault="00251CAC">
            <w:pPr>
              <w:rPr>
                <w:color w:val="000000" w:themeColor="text1"/>
              </w:rPr>
            </w:pPr>
          </w:p>
        </w:tc>
      </w:tr>
      <w:tr w:rsidR="00AE6EFC" w:rsidRPr="00196AB9" w14:paraId="7DC87F12" w14:textId="77777777">
        <w:trPr>
          <w:jc w:val="center"/>
        </w:trPr>
        <w:tc>
          <w:tcPr>
            <w:tcW w:w="2102" w:type="dxa"/>
          </w:tcPr>
          <w:p w14:paraId="7E8862C0" w14:textId="77777777" w:rsidR="00251CAC" w:rsidRPr="00196AB9" w:rsidRDefault="00000000">
            <w:pPr>
              <w:rPr>
                <w:color w:val="000000" w:themeColor="text1"/>
              </w:rPr>
            </w:pPr>
            <w:r w:rsidRPr="00196AB9">
              <w:rPr>
                <w:color w:val="000000" w:themeColor="text1"/>
                <w:sz w:val="16"/>
              </w:rPr>
              <w:t>10. Emergency procedures</w:t>
            </w:r>
          </w:p>
        </w:tc>
        <w:tc>
          <w:tcPr>
            <w:tcW w:w="2102" w:type="dxa"/>
          </w:tcPr>
          <w:p w14:paraId="514169B1" w14:textId="77777777" w:rsidR="00251CAC" w:rsidRPr="00196AB9" w:rsidRDefault="00000000">
            <w:pPr>
              <w:rPr>
                <w:color w:val="000000" w:themeColor="text1"/>
              </w:rPr>
            </w:pPr>
            <w:r w:rsidRPr="00196AB9">
              <w:rPr>
                <w:color w:val="000000" w:themeColor="text1"/>
                <w:sz w:val="16"/>
              </w:rPr>
              <w:t>[ ]</w:t>
            </w:r>
          </w:p>
        </w:tc>
        <w:tc>
          <w:tcPr>
            <w:tcW w:w="2102" w:type="dxa"/>
          </w:tcPr>
          <w:p w14:paraId="55809493" w14:textId="77777777" w:rsidR="00251CAC" w:rsidRPr="00196AB9" w:rsidRDefault="00000000">
            <w:pPr>
              <w:rPr>
                <w:color w:val="000000" w:themeColor="text1"/>
              </w:rPr>
            </w:pPr>
            <w:r w:rsidRPr="00196AB9">
              <w:rPr>
                <w:color w:val="000000" w:themeColor="text1"/>
                <w:sz w:val="16"/>
              </w:rPr>
              <w:t>[ ]</w:t>
            </w:r>
          </w:p>
        </w:tc>
        <w:tc>
          <w:tcPr>
            <w:tcW w:w="2102" w:type="dxa"/>
          </w:tcPr>
          <w:p w14:paraId="40D0AD1C" w14:textId="77777777" w:rsidR="00251CAC" w:rsidRPr="00196AB9" w:rsidRDefault="00000000">
            <w:pPr>
              <w:rPr>
                <w:color w:val="000000" w:themeColor="text1"/>
              </w:rPr>
            </w:pPr>
            <w:r w:rsidRPr="00196AB9">
              <w:rPr>
                <w:color w:val="000000" w:themeColor="text1"/>
                <w:sz w:val="16"/>
              </w:rPr>
              <w:t>[ ]</w:t>
            </w:r>
          </w:p>
        </w:tc>
        <w:tc>
          <w:tcPr>
            <w:tcW w:w="2102" w:type="dxa"/>
          </w:tcPr>
          <w:p w14:paraId="208DDF9E" w14:textId="77777777" w:rsidR="00251CAC" w:rsidRPr="00196AB9" w:rsidRDefault="00251CAC">
            <w:pPr>
              <w:rPr>
                <w:color w:val="000000" w:themeColor="text1"/>
              </w:rPr>
            </w:pPr>
          </w:p>
        </w:tc>
      </w:tr>
      <w:tr w:rsidR="00AE6EFC" w:rsidRPr="00196AB9" w14:paraId="35F8188F" w14:textId="77777777">
        <w:trPr>
          <w:jc w:val="center"/>
        </w:trPr>
        <w:tc>
          <w:tcPr>
            <w:tcW w:w="2102" w:type="dxa"/>
          </w:tcPr>
          <w:p w14:paraId="0FBFCB1B" w14:textId="77777777" w:rsidR="00251CAC" w:rsidRPr="00196AB9" w:rsidRDefault="00000000">
            <w:pPr>
              <w:rPr>
                <w:color w:val="000000" w:themeColor="text1"/>
              </w:rPr>
            </w:pPr>
            <w:r w:rsidRPr="00196AB9">
              <w:rPr>
                <w:color w:val="000000" w:themeColor="text1"/>
                <w:sz w:val="16"/>
              </w:rPr>
              <w:t>11. Postflight</w:t>
            </w:r>
          </w:p>
        </w:tc>
        <w:tc>
          <w:tcPr>
            <w:tcW w:w="2102" w:type="dxa"/>
          </w:tcPr>
          <w:p w14:paraId="4BDF7E22" w14:textId="77777777" w:rsidR="00251CAC" w:rsidRPr="00196AB9" w:rsidRDefault="00000000">
            <w:pPr>
              <w:rPr>
                <w:color w:val="000000" w:themeColor="text1"/>
              </w:rPr>
            </w:pPr>
            <w:r w:rsidRPr="00196AB9">
              <w:rPr>
                <w:color w:val="000000" w:themeColor="text1"/>
                <w:sz w:val="16"/>
              </w:rPr>
              <w:t>[ ]</w:t>
            </w:r>
          </w:p>
        </w:tc>
        <w:tc>
          <w:tcPr>
            <w:tcW w:w="2102" w:type="dxa"/>
          </w:tcPr>
          <w:p w14:paraId="57F6C873" w14:textId="77777777" w:rsidR="00251CAC" w:rsidRPr="00196AB9" w:rsidRDefault="00000000">
            <w:pPr>
              <w:rPr>
                <w:color w:val="000000" w:themeColor="text1"/>
              </w:rPr>
            </w:pPr>
            <w:r w:rsidRPr="00196AB9">
              <w:rPr>
                <w:color w:val="000000" w:themeColor="text1"/>
                <w:sz w:val="16"/>
              </w:rPr>
              <w:t>[ ]</w:t>
            </w:r>
          </w:p>
        </w:tc>
        <w:tc>
          <w:tcPr>
            <w:tcW w:w="2102" w:type="dxa"/>
          </w:tcPr>
          <w:p w14:paraId="3174C569" w14:textId="77777777" w:rsidR="00251CAC" w:rsidRPr="00196AB9" w:rsidRDefault="00000000">
            <w:pPr>
              <w:rPr>
                <w:color w:val="000000" w:themeColor="text1"/>
              </w:rPr>
            </w:pPr>
            <w:r w:rsidRPr="00196AB9">
              <w:rPr>
                <w:color w:val="000000" w:themeColor="text1"/>
                <w:sz w:val="16"/>
              </w:rPr>
              <w:t>[ ]</w:t>
            </w:r>
          </w:p>
        </w:tc>
        <w:tc>
          <w:tcPr>
            <w:tcW w:w="2102" w:type="dxa"/>
          </w:tcPr>
          <w:p w14:paraId="67C61A9E" w14:textId="77777777" w:rsidR="00251CAC" w:rsidRPr="00196AB9" w:rsidRDefault="00251CAC">
            <w:pPr>
              <w:rPr>
                <w:color w:val="000000" w:themeColor="text1"/>
              </w:rPr>
            </w:pPr>
          </w:p>
        </w:tc>
      </w:tr>
      <w:tr w:rsidR="00AE6EFC" w:rsidRPr="00196AB9" w14:paraId="7C1EAFC3" w14:textId="77777777">
        <w:trPr>
          <w:jc w:val="center"/>
        </w:trPr>
        <w:tc>
          <w:tcPr>
            <w:tcW w:w="2102" w:type="dxa"/>
          </w:tcPr>
          <w:p w14:paraId="09D2F4C7" w14:textId="77777777" w:rsidR="00251CAC" w:rsidRPr="00196AB9" w:rsidRDefault="00000000">
            <w:pPr>
              <w:rPr>
                <w:color w:val="000000" w:themeColor="text1"/>
              </w:rPr>
            </w:pPr>
            <w:r w:rsidRPr="00196AB9">
              <w:rPr>
                <w:color w:val="000000" w:themeColor="text1"/>
                <w:sz w:val="16"/>
              </w:rPr>
              <w:t>12. Professional conduct</w:t>
            </w:r>
          </w:p>
        </w:tc>
        <w:tc>
          <w:tcPr>
            <w:tcW w:w="2102" w:type="dxa"/>
          </w:tcPr>
          <w:p w14:paraId="7D052D10" w14:textId="77777777" w:rsidR="00251CAC" w:rsidRPr="00196AB9" w:rsidRDefault="00000000">
            <w:pPr>
              <w:rPr>
                <w:color w:val="000000" w:themeColor="text1"/>
              </w:rPr>
            </w:pPr>
            <w:r w:rsidRPr="00196AB9">
              <w:rPr>
                <w:color w:val="000000" w:themeColor="text1"/>
                <w:sz w:val="16"/>
              </w:rPr>
              <w:t>[ ]</w:t>
            </w:r>
          </w:p>
        </w:tc>
        <w:tc>
          <w:tcPr>
            <w:tcW w:w="2102" w:type="dxa"/>
          </w:tcPr>
          <w:p w14:paraId="4A9EB68C" w14:textId="77777777" w:rsidR="00251CAC" w:rsidRPr="00196AB9" w:rsidRDefault="00000000">
            <w:pPr>
              <w:rPr>
                <w:color w:val="000000" w:themeColor="text1"/>
              </w:rPr>
            </w:pPr>
            <w:r w:rsidRPr="00196AB9">
              <w:rPr>
                <w:color w:val="000000" w:themeColor="text1"/>
                <w:sz w:val="16"/>
              </w:rPr>
              <w:t>[ ]</w:t>
            </w:r>
          </w:p>
        </w:tc>
        <w:tc>
          <w:tcPr>
            <w:tcW w:w="2102" w:type="dxa"/>
          </w:tcPr>
          <w:p w14:paraId="45CDFCBD" w14:textId="77777777" w:rsidR="00251CAC" w:rsidRPr="00196AB9" w:rsidRDefault="00000000">
            <w:pPr>
              <w:rPr>
                <w:color w:val="000000" w:themeColor="text1"/>
              </w:rPr>
            </w:pPr>
            <w:r w:rsidRPr="00196AB9">
              <w:rPr>
                <w:color w:val="000000" w:themeColor="text1"/>
                <w:sz w:val="16"/>
              </w:rPr>
              <w:t>[ ]</w:t>
            </w:r>
          </w:p>
        </w:tc>
        <w:tc>
          <w:tcPr>
            <w:tcW w:w="2102" w:type="dxa"/>
          </w:tcPr>
          <w:p w14:paraId="0A65BD60" w14:textId="77777777" w:rsidR="00251CAC" w:rsidRPr="00196AB9" w:rsidRDefault="00251CAC">
            <w:pPr>
              <w:rPr>
                <w:color w:val="000000" w:themeColor="text1"/>
              </w:rPr>
            </w:pPr>
          </w:p>
        </w:tc>
      </w:tr>
    </w:tbl>
    <w:p w14:paraId="4049CC44" w14:textId="77777777" w:rsidR="00251CAC" w:rsidRPr="00196AB9" w:rsidRDefault="00251CAC">
      <w:pPr>
        <w:spacing w:after="80"/>
        <w:rPr>
          <w:color w:val="000000" w:themeColor="text1"/>
        </w:rPr>
      </w:pPr>
    </w:p>
    <w:p w14:paraId="6A2E3347" w14:textId="77777777" w:rsidR="00251CAC" w:rsidRPr="00196AB9" w:rsidRDefault="00000000">
      <w:pPr>
        <w:pStyle w:val="Heading1"/>
        <w:rPr>
          <w:color w:val="000000" w:themeColor="text1"/>
        </w:rPr>
      </w:pPr>
      <w:r w:rsidRPr="00196AB9">
        <w:rPr>
          <w:rFonts w:ascii="Calibri" w:hAnsi="Calibri"/>
          <w:color w:val="000000" w:themeColor="text1"/>
        </w:rPr>
        <w:t>Appendix 2. Scenario Evaluation Template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0"/>
        <w:gridCol w:w="5220"/>
      </w:tblGrid>
      <w:tr w:rsidR="00AE6EFC" w:rsidRPr="00196AB9" w14:paraId="706ED6C8" w14:textId="77777777">
        <w:trPr>
          <w:tblHeader/>
          <w:jc w:val="center"/>
        </w:trPr>
        <w:tc>
          <w:tcPr>
            <w:tcW w:w="5256" w:type="dxa"/>
            <w:shd w:val="clear" w:color="auto" w:fill="1F4E6F"/>
          </w:tcPr>
          <w:p w14:paraId="09721E30" w14:textId="77777777" w:rsidR="00251CAC" w:rsidRPr="00196AB9" w:rsidRDefault="00000000">
            <w:pPr>
              <w:rPr>
                <w:color w:val="000000" w:themeColor="text1"/>
              </w:rPr>
            </w:pPr>
            <w:r w:rsidRPr="00196AB9">
              <w:rPr>
                <w:b/>
                <w:color w:val="000000" w:themeColor="text1"/>
                <w:sz w:val="16"/>
              </w:rPr>
              <w:t>Scenario Item</w:t>
            </w:r>
          </w:p>
        </w:tc>
        <w:tc>
          <w:tcPr>
            <w:tcW w:w="5256" w:type="dxa"/>
            <w:shd w:val="clear" w:color="auto" w:fill="1F4E6F"/>
          </w:tcPr>
          <w:p w14:paraId="79FCC06C" w14:textId="77777777" w:rsidR="00251CAC" w:rsidRPr="00196AB9" w:rsidRDefault="00000000">
            <w:pPr>
              <w:rPr>
                <w:color w:val="000000" w:themeColor="text1"/>
              </w:rPr>
            </w:pPr>
            <w:r w:rsidRPr="00196AB9">
              <w:rPr>
                <w:b/>
                <w:color w:val="000000" w:themeColor="text1"/>
                <w:sz w:val="16"/>
              </w:rPr>
              <w:t>Agency Entry</w:t>
            </w:r>
          </w:p>
        </w:tc>
      </w:tr>
      <w:tr w:rsidR="00AE6EFC" w:rsidRPr="00196AB9" w14:paraId="0FA735F4" w14:textId="77777777">
        <w:trPr>
          <w:jc w:val="center"/>
        </w:trPr>
        <w:tc>
          <w:tcPr>
            <w:tcW w:w="5256" w:type="dxa"/>
          </w:tcPr>
          <w:p w14:paraId="6732B7E8" w14:textId="77777777" w:rsidR="00251CAC" w:rsidRPr="00196AB9" w:rsidRDefault="00000000">
            <w:pPr>
              <w:rPr>
                <w:color w:val="000000" w:themeColor="text1"/>
              </w:rPr>
            </w:pPr>
            <w:r w:rsidRPr="00196AB9">
              <w:rPr>
                <w:color w:val="000000" w:themeColor="text1"/>
                <w:sz w:val="16"/>
              </w:rPr>
              <w:t>Scenario title</w:t>
            </w:r>
          </w:p>
        </w:tc>
        <w:tc>
          <w:tcPr>
            <w:tcW w:w="5256" w:type="dxa"/>
          </w:tcPr>
          <w:p w14:paraId="1FC625DC" w14:textId="77777777" w:rsidR="00251CAC" w:rsidRPr="00196AB9" w:rsidRDefault="00000000">
            <w:pPr>
              <w:rPr>
                <w:color w:val="000000" w:themeColor="text1"/>
              </w:rPr>
            </w:pPr>
            <w:r w:rsidRPr="00196AB9">
              <w:rPr>
                <w:color w:val="000000" w:themeColor="text1"/>
                <w:sz w:val="16"/>
              </w:rPr>
              <w:t>[Insert]</w:t>
            </w:r>
          </w:p>
        </w:tc>
      </w:tr>
      <w:tr w:rsidR="00AE6EFC" w:rsidRPr="00196AB9" w14:paraId="47594EBC" w14:textId="77777777">
        <w:trPr>
          <w:jc w:val="center"/>
        </w:trPr>
        <w:tc>
          <w:tcPr>
            <w:tcW w:w="5256" w:type="dxa"/>
          </w:tcPr>
          <w:p w14:paraId="1CCD7AA1" w14:textId="77777777" w:rsidR="00251CAC" w:rsidRPr="00196AB9" w:rsidRDefault="00000000">
            <w:pPr>
              <w:rPr>
                <w:color w:val="000000" w:themeColor="text1"/>
              </w:rPr>
            </w:pPr>
            <w:r w:rsidRPr="00196AB9">
              <w:rPr>
                <w:color w:val="000000" w:themeColor="text1"/>
                <w:sz w:val="16"/>
              </w:rPr>
              <w:t>Training objective</w:t>
            </w:r>
          </w:p>
        </w:tc>
        <w:tc>
          <w:tcPr>
            <w:tcW w:w="5256" w:type="dxa"/>
          </w:tcPr>
          <w:p w14:paraId="11E633AE" w14:textId="77777777" w:rsidR="00251CAC" w:rsidRPr="00196AB9" w:rsidRDefault="00000000">
            <w:pPr>
              <w:rPr>
                <w:color w:val="000000" w:themeColor="text1"/>
              </w:rPr>
            </w:pPr>
            <w:r w:rsidRPr="00196AB9">
              <w:rPr>
                <w:color w:val="000000" w:themeColor="text1"/>
                <w:sz w:val="16"/>
              </w:rPr>
              <w:t>[Insert]</w:t>
            </w:r>
          </w:p>
        </w:tc>
      </w:tr>
      <w:tr w:rsidR="00AE6EFC" w:rsidRPr="00196AB9" w14:paraId="75D9A2E0" w14:textId="77777777">
        <w:trPr>
          <w:jc w:val="center"/>
        </w:trPr>
        <w:tc>
          <w:tcPr>
            <w:tcW w:w="5256" w:type="dxa"/>
          </w:tcPr>
          <w:p w14:paraId="482E68CC" w14:textId="77777777" w:rsidR="00251CAC" w:rsidRPr="00196AB9" w:rsidRDefault="00000000">
            <w:pPr>
              <w:rPr>
                <w:color w:val="000000" w:themeColor="text1"/>
              </w:rPr>
            </w:pPr>
            <w:r w:rsidRPr="00196AB9">
              <w:rPr>
                <w:color w:val="000000" w:themeColor="text1"/>
                <w:sz w:val="16"/>
              </w:rPr>
              <w:t>Participants and roles</w:t>
            </w:r>
          </w:p>
        </w:tc>
        <w:tc>
          <w:tcPr>
            <w:tcW w:w="5256" w:type="dxa"/>
          </w:tcPr>
          <w:p w14:paraId="37774688" w14:textId="77777777" w:rsidR="00251CAC" w:rsidRPr="00196AB9" w:rsidRDefault="00000000">
            <w:pPr>
              <w:rPr>
                <w:color w:val="000000" w:themeColor="text1"/>
              </w:rPr>
            </w:pPr>
            <w:r w:rsidRPr="00196AB9">
              <w:rPr>
                <w:color w:val="000000" w:themeColor="text1"/>
                <w:sz w:val="16"/>
              </w:rPr>
              <w:t>[Insert]</w:t>
            </w:r>
          </w:p>
        </w:tc>
      </w:tr>
      <w:tr w:rsidR="00AE6EFC" w:rsidRPr="00196AB9" w14:paraId="0A400078" w14:textId="77777777">
        <w:trPr>
          <w:jc w:val="center"/>
        </w:trPr>
        <w:tc>
          <w:tcPr>
            <w:tcW w:w="5256" w:type="dxa"/>
          </w:tcPr>
          <w:p w14:paraId="394A528D" w14:textId="77777777" w:rsidR="00251CAC" w:rsidRPr="00196AB9" w:rsidRDefault="00000000">
            <w:pPr>
              <w:rPr>
                <w:color w:val="000000" w:themeColor="text1"/>
              </w:rPr>
            </w:pPr>
            <w:r w:rsidRPr="00196AB9">
              <w:rPr>
                <w:color w:val="000000" w:themeColor="text1"/>
                <w:sz w:val="16"/>
              </w:rPr>
              <w:t>Operating authority assumed</w:t>
            </w:r>
          </w:p>
        </w:tc>
        <w:tc>
          <w:tcPr>
            <w:tcW w:w="5256" w:type="dxa"/>
          </w:tcPr>
          <w:p w14:paraId="734DC9B4" w14:textId="77777777" w:rsidR="00251CAC" w:rsidRPr="00196AB9" w:rsidRDefault="00000000">
            <w:pPr>
              <w:rPr>
                <w:color w:val="000000" w:themeColor="text1"/>
              </w:rPr>
            </w:pPr>
            <w:r w:rsidRPr="00196AB9">
              <w:rPr>
                <w:color w:val="000000" w:themeColor="text1"/>
                <w:sz w:val="16"/>
              </w:rPr>
              <w:t>[Insert]</w:t>
            </w:r>
          </w:p>
        </w:tc>
      </w:tr>
      <w:tr w:rsidR="00AE6EFC" w:rsidRPr="00196AB9" w14:paraId="520FC9A3" w14:textId="77777777">
        <w:trPr>
          <w:jc w:val="center"/>
        </w:trPr>
        <w:tc>
          <w:tcPr>
            <w:tcW w:w="5256" w:type="dxa"/>
          </w:tcPr>
          <w:p w14:paraId="545EBBA8" w14:textId="77777777" w:rsidR="00251CAC" w:rsidRPr="00196AB9" w:rsidRDefault="00000000">
            <w:pPr>
              <w:rPr>
                <w:color w:val="000000" w:themeColor="text1"/>
              </w:rPr>
            </w:pPr>
            <w:r w:rsidRPr="00196AB9">
              <w:rPr>
                <w:color w:val="000000" w:themeColor="text1"/>
                <w:sz w:val="16"/>
              </w:rPr>
              <w:t>Initial conditions</w:t>
            </w:r>
          </w:p>
        </w:tc>
        <w:tc>
          <w:tcPr>
            <w:tcW w:w="5256" w:type="dxa"/>
          </w:tcPr>
          <w:p w14:paraId="5152017C" w14:textId="77777777" w:rsidR="00251CAC" w:rsidRPr="00196AB9" w:rsidRDefault="00000000">
            <w:pPr>
              <w:rPr>
                <w:color w:val="000000" w:themeColor="text1"/>
              </w:rPr>
            </w:pPr>
            <w:r w:rsidRPr="00196AB9">
              <w:rPr>
                <w:color w:val="000000" w:themeColor="text1"/>
                <w:sz w:val="16"/>
              </w:rPr>
              <w:t>[Weather, airspace, site, aircraft, call type]</w:t>
            </w:r>
          </w:p>
        </w:tc>
      </w:tr>
      <w:tr w:rsidR="00AE6EFC" w:rsidRPr="00196AB9" w14:paraId="14ED28F4" w14:textId="77777777">
        <w:trPr>
          <w:jc w:val="center"/>
        </w:trPr>
        <w:tc>
          <w:tcPr>
            <w:tcW w:w="5256" w:type="dxa"/>
          </w:tcPr>
          <w:p w14:paraId="42B75904" w14:textId="77777777" w:rsidR="00251CAC" w:rsidRPr="00196AB9" w:rsidRDefault="00000000">
            <w:pPr>
              <w:rPr>
                <w:color w:val="000000" w:themeColor="text1"/>
              </w:rPr>
            </w:pPr>
            <w:r w:rsidRPr="00196AB9">
              <w:rPr>
                <w:color w:val="000000" w:themeColor="text1"/>
                <w:sz w:val="16"/>
              </w:rPr>
              <w:t>Expected actions</w:t>
            </w:r>
          </w:p>
        </w:tc>
        <w:tc>
          <w:tcPr>
            <w:tcW w:w="5256" w:type="dxa"/>
          </w:tcPr>
          <w:p w14:paraId="0EDED063" w14:textId="77777777" w:rsidR="00251CAC" w:rsidRPr="00196AB9" w:rsidRDefault="00000000">
            <w:pPr>
              <w:rPr>
                <w:color w:val="000000" w:themeColor="text1"/>
              </w:rPr>
            </w:pPr>
            <w:r w:rsidRPr="00196AB9">
              <w:rPr>
                <w:color w:val="000000" w:themeColor="text1"/>
                <w:sz w:val="16"/>
              </w:rPr>
              <w:t>[Insert]</w:t>
            </w:r>
          </w:p>
        </w:tc>
      </w:tr>
      <w:tr w:rsidR="00AE6EFC" w:rsidRPr="00196AB9" w14:paraId="6986DCC7" w14:textId="77777777">
        <w:trPr>
          <w:jc w:val="center"/>
        </w:trPr>
        <w:tc>
          <w:tcPr>
            <w:tcW w:w="5256" w:type="dxa"/>
          </w:tcPr>
          <w:p w14:paraId="6948DAF3" w14:textId="77777777" w:rsidR="00251CAC" w:rsidRPr="00196AB9" w:rsidRDefault="00000000">
            <w:pPr>
              <w:rPr>
                <w:color w:val="000000" w:themeColor="text1"/>
              </w:rPr>
            </w:pPr>
            <w:r w:rsidRPr="00196AB9">
              <w:rPr>
                <w:color w:val="000000" w:themeColor="text1"/>
                <w:sz w:val="16"/>
              </w:rPr>
              <w:t>Inject 1</w:t>
            </w:r>
          </w:p>
        </w:tc>
        <w:tc>
          <w:tcPr>
            <w:tcW w:w="5256" w:type="dxa"/>
          </w:tcPr>
          <w:p w14:paraId="2B0492F7" w14:textId="77777777" w:rsidR="00251CAC" w:rsidRPr="00196AB9" w:rsidRDefault="00000000">
            <w:pPr>
              <w:rPr>
                <w:color w:val="000000" w:themeColor="text1"/>
              </w:rPr>
            </w:pPr>
            <w:r w:rsidRPr="00196AB9">
              <w:rPr>
                <w:color w:val="000000" w:themeColor="text1"/>
                <w:sz w:val="16"/>
              </w:rPr>
              <w:t>[Insert]</w:t>
            </w:r>
          </w:p>
        </w:tc>
      </w:tr>
      <w:tr w:rsidR="00AE6EFC" w:rsidRPr="00196AB9" w14:paraId="2522B455" w14:textId="77777777">
        <w:trPr>
          <w:jc w:val="center"/>
        </w:trPr>
        <w:tc>
          <w:tcPr>
            <w:tcW w:w="5256" w:type="dxa"/>
          </w:tcPr>
          <w:p w14:paraId="75D0B055" w14:textId="77777777" w:rsidR="00251CAC" w:rsidRPr="00196AB9" w:rsidRDefault="00000000">
            <w:pPr>
              <w:rPr>
                <w:color w:val="000000" w:themeColor="text1"/>
              </w:rPr>
            </w:pPr>
            <w:r w:rsidRPr="00196AB9">
              <w:rPr>
                <w:color w:val="000000" w:themeColor="text1"/>
                <w:sz w:val="16"/>
              </w:rPr>
              <w:t>Inject 2</w:t>
            </w:r>
          </w:p>
        </w:tc>
        <w:tc>
          <w:tcPr>
            <w:tcW w:w="5256" w:type="dxa"/>
          </w:tcPr>
          <w:p w14:paraId="62099840" w14:textId="77777777" w:rsidR="00251CAC" w:rsidRPr="00196AB9" w:rsidRDefault="00000000">
            <w:pPr>
              <w:rPr>
                <w:color w:val="000000" w:themeColor="text1"/>
              </w:rPr>
            </w:pPr>
            <w:r w:rsidRPr="00196AB9">
              <w:rPr>
                <w:color w:val="000000" w:themeColor="text1"/>
                <w:sz w:val="16"/>
              </w:rPr>
              <w:t>[Insert]</w:t>
            </w:r>
          </w:p>
        </w:tc>
      </w:tr>
      <w:tr w:rsidR="00AE6EFC" w:rsidRPr="00196AB9" w14:paraId="04A07F78" w14:textId="77777777">
        <w:trPr>
          <w:jc w:val="center"/>
        </w:trPr>
        <w:tc>
          <w:tcPr>
            <w:tcW w:w="5256" w:type="dxa"/>
          </w:tcPr>
          <w:p w14:paraId="3F6CD5A1" w14:textId="77777777" w:rsidR="00251CAC" w:rsidRPr="00196AB9" w:rsidRDefault="00000000">
            <w:pPr>
              <w:rPr>
                <w:color w:val="000000" w:themeColor="text1"/>
              </w:rPr>
            </w:pPr>
            <w:r w:rsidRPr="00196AB9">
              <w:rPr>
                <w:color w:val="000000" w:themeColor="text1"/>
                <w:sz w:val="16"/>
              </w:rPr>
              <w:t>Inject 3</w:t>
            </w:r>
          </w:p>
        </w:tc>
        <w:tc>
          <w:tcPr>
            <w:tcW w:w="5256" w:type="dxa"/>
          </w:tcPr>
          <w:p w14:paraId="4D4C5688" w14:textId="77777777" w:rsidR="00251CAC" w:rsidRPr="00196AB9" w:rsidRDefault="00000000">
            <w:pPr>
              <w:rPr>
                <w:color w:val="000000" w:themeColor="text1"/>
              </w:rPr>
            </w:pPr>
            <w:r w:rsidRPr="00196AB9">
              <w:rPr>
                <w:color w:val="000000" w:themeColor="text1"/>
                <w:sz w:val="16"/>
              </w:rPr>
              <w:t>[Insert]</w:t>
            </w:r>
          </w:p>
        </w:tc>
      </w:tr>
      <w:tr w:rsidR="00AE6EFC" w:rsidRPr="00196AB9" w14:paraId="40B3D2A9" w14:textId="77777777">
        <w:trPr>
          <w:jc w:val="center"/>
        </w:trPr>
        <w:tc>
          <w:tcPr>
            <w:tcW w:w="5256" w:type="dxa"/>
          </w:tcPr>
          <w:p w14:paraId="1C46CCD4" w14:textId="77777777" w:rsidR="00251CAC" w:rsidRPr="00196AB9" w:rsidRDefault="00000000">
            <w:pPr>
              <w:rPr>
                <w:color w:val="000000" w:themeColor="text1"/>
              </w:rPr>
            </w:pPr>
            <w:r w:rsidRPr="00196AB9">
              <w:rPr>
                <w:color w:val="000000" w:themeColor="text1"/>
                <w:sz w:val="16"/>
              </w:rPr>
              <w:t>Critical failures</w:t>
            </w:r>
          </w:p>
        </w:tc>
        <w:tc>
          <w:tcPr>
            <w:tcW w:w="5256" w:type="dxa"/>
          </w:tcPr>
          <w:p w14:paraId="632C9743" w14:textId="77777777" w:rsidR="00251CAC" w:rsidRPr="00196AB9" w:rsidRDefault="00000000">
            <w:pPr>
              <w:rPr>
                <w:color w:val="000000" w:themeColor="text1"/>
              </w:rPr>
            </w:pPr>
            <w:r w:rsidRPr="00196AB9">
              <w:rPr>
                <w:color w:val="000000" w:themeColor="text1"/>
                <w:sz w:val="16"/>
              </w:rPr>
              <w:t>[Insert]</w:t>
            </w:r>
          </w:p>
        </w:tc>
      </w:tr>
      <w:tr w:rsidR="00AE6EFC" w:rsidRPr="00196AB9" w14:paraId="1B775C38" w14:textId="77777777">
        <w:trPr>
          <w:jc w:val="center"/>
        </w:trPr>
        <w:tc>
          <w:tcPr>
            <w:tcW w:w="5256" w:type="dxa"/>
          </w:tcPr>
          <w:p w14:paraId="4DA577C2" w14:textId="77777777" w:rsidR="00251CAC" w:rsidRPr="00196AB9" w:rsidRDefault="00000000">
            <w:pPr>
              <w:rPr>
                <w:color w:val="000000" w:themeColor="text1"/>
              </w:rPr>
            </w:pPr>
            <w:r w:rsidRPr="00196AB9">
              <w:rPr>
                <w:color w:val="000000" w:themeColor="text1"/>
                <w:sz w:val="16"/>
              </w:rPr>
              <w:t>Records to complete</w:t>
            </w:r>
          </w:p>
        </w:tc>
        <w:tc>
          <w:tcPr>
            <w:tcW w:w="5256" w:type="dxa"/>
          </w:tcPr>
          <w:p w14:paraId="5FF02990" w14:textId="77777777" w:rsidR="00251CAC" w:rsidRPr="00196AB9" w:rsidRDefault="00000000">
            <w:pPr>
              <w:rPr>
                <w:color w:val="000000" w:themeColor="text1"/>
              </w:rPr>
            </w:pPr>
            <w:r w:rsidRPr="00196AB9">
              <w:rPr>
                <w:color w:val="000000" w:themeColor="text1"/>
                <w:sz w:val="16"/>
              </w:rPr>
              <w:t>[Flight log, data form, incident form, AAR]</w:t>
            </w:r>
          </w:p>
        </w:tc>
      </w:tr>
      <w:tr w:rsidR="00AE6EFC" w:rsidRPr="00196AB9" w14:paraId="04AF3BE7" w14:textId="77777777">
        <w:trPr>
          <w:jc w:val="center"/>
        </w:trPr>
        <w:tc>
          <w:tcPr>
            <w:tcW w:w="5256" w:type="dxa"/>
          </w:tcPr>
          <w:p w14:paraId="4D19A131" w14:textId="77777777" w:rsidR="00251CAC" w:rsidRPr="00196AB9" w:rsidRDefault="00000000">
            <w:pPr>
              <w:rPr>
                <w:color w:val="000000" w:themeColor="text1"/>
              </w:rPr>
            </w:pPr>
            <w:r w:rsidRPr="00196AB9">
              <w:rPr>
                <w:color w:val="000000" w:themeColor="text1"/>
                <w:sz w:val="16"/>
              </w:rPr>
              <w:t>AAR questions</w:t>
            </w:r>
          </w:p>
        </w:tc>
        <w:tc>
          <w:tcPr>
            <w:tcW w:w="5256" w:type="dxa"/>
          </w:tcPr>
          <w:p w14:paraId="6B49AE43" w14:textId="77777777" w:rsidR="00251CAC" w:rsidRPr="00196AB9" w:rsidRDefault="00000000">
            <w:pPr>
              <w:rPr>
                <w:color w:val="000000" w:themeColor="text1"/>
              </w:rPr>
            </w:pPr>
            <w:r w:rsidRPr="00196AB9">
              <w:rPr>
                <w:color w:val="000000" w:themeColor="text1"/>
                <w:sz w:val="16"/>
              </w:rPr>
              <w:t>[What went well? What changed? What needs correction?]</w:t>
            </w:r>
          </w:p>
        </w:tc>
      </w:tr>
    </w:tbl>
    <w:p w14:paraId="5199AE43" w14:textId="77777777" w:rsidR="00251CAC" w:rsidRPr="00196AB9" w:rsidRDefault="00251CAC">
      <w:pPr>
        <w:spacing w:after="80"/>
        <w:rPr>
          <w:color w:val="000000" w:themeColor="text1"/>
        </w:rPr>
      </w:pPr>
    </w:p>
    <w:p w14:paraId="0FBF13AA" w14:textId="77777777" w:rsidR="00251CAC" w:rsidRPr="00196AB9" w:rsidRDefault="00000000">
      <w:pPr>
        <w:pStyle w:val="Heading1"/>
        <w:rPr>
          <w:color w:val="000000" w:themeColor="text1"/>
        </w:rPr>
      </w:pPr>
      <w:r w:rsidRPr="00196AB9">
        <w:rPr>
          <w:rFonts w:ascii="Calibri" w:hAnsi="Calibri"/>
          <w:color w:val="000000" w:themeColor="text1"/>
        </w:rPr>
        <w:t>Addendum C: Remote Pilot Certification Standards, Carding, and Task-Based Evaluation</w:t>
      </w:r>
    </w:p>
    <w:p w14:paraId="306213A3" w14:textId="77777777" w:rsidR="00251CAC" w:rsidRPr="00196AB9" w:rsidRDefault="00000000">
      <w:pPr>
        <w:pStyle w:val="QuestionBank"/>
        <w:rPr>
          <w:color w:val="000000" w:themeColor="text1"/>
        </w:rPr>
      </w:pPr>
      <w:r w:rsidRPr="00196AB9">
        <w:rPr>
          <w:color w:val="000000" w:themeColor="text1"/>
        </w:rPr>
        <w:t>This addendum integrates the May 2026 Certification Standards for Remote Pilot Operations into the expanded curriculum and testing addenda. It is written for generic Oregon public agency use and can be customized for RDPO, regional mutual-aid, fire, public works, transportation, DFR, ELOS/BVLOS, and agency-specific carding systems.</w:t>
      </w:r>
    </w:p>
    <w:p w14:paraId="3D981481" w14:textId="77777777" w:rsidR="00251CAC" w:rsidRPr="00196AB9" w:rsidRDefault="00000000">
      <w:pPr>
        <w:pStyle w:val="QuestionBank"/>
        <w:rPr>
          <w:color w:val="000000" w:themeColor="text1"/>
        </w:rPr>
      </w:pPr>
      <w:r w:rsidRPr="00196AB9">
        <w:rPr>
          <w:color w:val="000000" w:themeColor="text1"/>
        </w:rPr>
        <w:t>This module converts the certification standards into trainable lesson content, written test questions, oral board prompts, and practical evaluation elements. It should be used after the core UAS curriculum and before final agency qualification or mission endorsement.</w:t>
      </w:r>
    </w:p>
    <w:p w14:paraId="0E576CDC" w14:textId="77777777" w:rsidR="00251CAC" w:rsidRPr="00196AB9" w:rsidRDefault="00000000">
      <w:pPr>
        <w:pStyle w:val="Heading2"/>
        <w:rPr>
          <w:color w:val="000000" w:themeColor="text1"/>
        </w:rPr>
      </w:pPr>
      <w:r w:rsidRPr="00196AB9">
        <w:rPr>
          <w:rFonts w:ascii="Calibri" w:hAnsi="Calibri"/>
          <w:color w:val="000000" w:themeColor="text1"/>
        </w:rPr>
        <w:t>C-1 Learning Objectives</w:t>
      </w:r>
    </w:p>
    <w:p w14:paraId="4AF7FF26" w14:textId="77777777" w:rsidR="00251CAC" w:rsidRPr="00196AB9" w:rsidRDefault="00000000">
      <w:pPr>
        <w:pStyle w:val="ListBullet"/>
        <w:rPr>
          <w:color w:val="000000" w:themeColor="text1"/>
        </w:rPr>
      </w:pPr>
      <w:r w:rsidRPr="00196AB9">
        <w:rPr>
          <w:color w:val="000000" w:themeColor="text1"/>
        </w:rPr>
        <w:t>Explain why the FAA Remote Pilot Certificate is the baseline but not the full agency qualification for interagency or specialized public agency operations.</w:t>
      </w:r>
    </w:p>
    <w:p w14:paraId="27043CBB" w14:textId="77777777" w:rsidR="00251CAC" w:rsidRPr="00196AB9" w:rsidRDefault="00000000">
      <w:pPr>
        <w:pStyle w:val="ListBullet"/>
        <w:rPr>
          <w:color w:val="000000" w:themeColor="text1"/>
        </w:rPr>
      </w:pPr>
      <w:r w:rsidRPr="00196AB9">
        <w:rPr>
          <w:color w:val="000000" w:themeColor="text1"/>
        </w:rPr>
        <w:t>Identify the special emphasis areas that must be evaluated throughout training and checkrides.</w:t>
      </w:r>
    </w:p>
    <w:p w14:paraId="689AA94C" w14:textId="77777777" w:rsidR="00251CAC" w:rsidRPr="00196AB9" w:rsidRDefault="00000000">
      <w:pPr>
        <w:pStyle w:val="ListBullet"/>
        <w:rPr>
          <w:color w:val="000000" w:themeColor="text1"/>
        </w:rPr>
      </w:pPr>
      <w:r w:rsidRPr="00196AB9">
        <w:rPr>
          <w:color w:val="000000" w:themeColor="text1"/>
        </w:rPr>
        <w:t>Use the four-phase training and evaluation method for demonstration, training, evaluation, and debrief.</w:t>
      </w:r>
    </w:p>
    <w:p w14:paraId="105DC0DF" w14:textId="77777777" w:rsidR="00251CAC" w:rsidRPr="00196AB9" w:rsidRDefault="00000000">
      <w:pPr>
        <w:pStyle w:val="ListBullet"/>
        <w:rPr>
          <w:color w:val="000000" w:themeColor="text1"/>
        </w:rPr>
      </w:pPr>
      <w:r w:rsidRPr="00196AB9">
        <w:rPr>
          <w:color w:val="000000" w:themeColor="text1"/>
        </w:rPr>
        <w:t>Apply the rating system of DM, 4, 3, 2, 1 during training and S/U during final evaluation.</w:t>
      </w:r>
    </w:p>
    <w:p w14:paraId="77BCF2F1" w14:textId="77777777" w:rsidR="00251CAC" w:rsidRPr="00196AB9" w:rsidRDefault="00000000">
      <w:pPr>
        <w:pStyle w:val="ListBullet"/>
        <w:rPr>
          <w:color w:val="000000" w:themeColor="text1"/>
        </w:rPr>
      </w:pPr>
      <w:r w:rsidRPr="00196AB9">
        <w:rPr>
          <w:color w:val="000000" w:themeColor="text1"/>
        </w:rPr>
        <w:t>Use the Master Task List to build practical evaluation plans for basic, aircraft-specific, mission-specific, DFR, ELOS/BVLOS, and non-standard operations.</w:t>
      </w:r>
    </w:p>
    <w:p w14:paraId="26C0EFC7" w14:textId="77777777" w:rsidR="00251CAC" w:rsidRPr="00196AB9" w:rsidRDefault="00000000">
      <w:pPr>
        <w:pStyle w:val="ListBullet"/>
        <w:rPr>
          <w:color w:val="000000" w:themeColor="text1"/>
        </w:rPr>
      </w:pPr>
      <w:r w:rsidRPr="00196AB9">
        <w:rPr>
          <w:color w:val="000000" w:themeColor="text1"/>
        </w:rPr>
        <w:lastRenderedPageBreak/>
        <w:t>Maintain pilot cards, current-year designations, endorsements, evaluator approvals, and training records in an auditable format.</w:t>
      </w:r>
    </w:p>
    <w:p w14:paraId="52BB723E" w14:textId="77777777" w:rsidR="00251CAC" w:rsidRPr="00196AB9" w:rsidRDefault="00000000">
      <w:pPr>
        <w:pStyle w:val="Heading2"/>
        <w:rPr>
          <w:color w:val="000000" w:themeColor="text1"/>
        </w:rPr>
      </w:pPr>
      <w:r w:rsidRPr="00196AB9">
        <w:rPr>
          <w:rFonts w:ascii="Calibri" w:hAnsi="Calibri"/>
          <w:color w:val="000000" w:themeColor="text1"/>
        </w:rPr>
        <w:t>C-2 Lesson Content</w:t>
      </w:r>
    </w:p>
    <w:p w14:paraId="7C1AA344" w14:textId="77777777" w:rsidR="00251CAC" w:rsidRPr="00196AB9" w:rsidRDefault="00000000">
      <w:pPr>
        <w:pStyle w:val="Heading3"/>
        <w:rPr>
          <w:color w:val="000000" w:themeColor="text1"/>
        </w:rPr>
      </w:pPr>
      <w:r w:rsidRPr="00196AB9">
        <w:rPr>
          <w:rFonts w:ascii="Calibri" w:hAnsi="Calibri"/>
          <w:color w:val="000000" w:themeColor="text1"/>
        </w:rPr>
        <w:t>C-2. Certification Standard Concept</w:t>
      </w:r>
    </w:p>
    <w:p w14:paraId="24F65361" w14:textId="77777777" w:rsidR="00251CAC" w:rsidRPr="00196AB9" w:rsidRDefault="00000000">
      <w:pPr>
        <w:pStyle w:val="QuestionBank"/>
        <w:rPr>
          <w:color w:val="000000" w:themeColor="text1"/>
        </w:rPr>
      </w:pPr>
      <w:r w:rsidRPr="00196AB9">
        <w:rPr>
          <w:color w:val="000000" w:themeColor="text1"/>
        </w:rPr>
        <w:t>Agency certification is a documented finding that the pilot possesses the knowledge, skill, ability, and judgment required for the aircraft and mission under the agency's operational control. It adds local policy, aviation safety, risk management, crew coordination, interagency airspace, and mission-specific proficiency to FAA Part 107 certification.</w:t>
      </w:r>
    </w:p>
    <w:p w14:paraId="18E96477" w14:textId="77777777" w:rsidR="00251CAC" w:rsidRPr="00196AB9" w:rsidRDefault="00000000">
      <w:pPr>
        <w:pStyle w:val="Heading3"/>
        <w:rPr>
          <w:color w:val="000000" w:themeColor="text1"/>
        </w:rPr>
      </w:pPr>
      <w:r w:rsidRPr="00196AB9">
        <w:rPr>
          <w:rFonts w:ascii="Calibri" w:hAnsi="Calibri"/>
          <w:color w:val="000000" w:themeColor="text1"/>
        </w:rPr>
        <w:t>C-2. Special Emphasis Areas</w:t>
      </w:r>
    </w:p>
    <w:p w14:paraId="4CBFF3DC" w14:textId="77777777" w:rsidR="00251CAC" w:rsidRPr="00196AB9" w:rsidRDefault="00000000">
      <w:pPr>
        <w:pStyle w:val="QuestionBank"/>
        <w:rPr>
          <w:color w:val="000000" w:themeColor="text1"/>
        </w:rPr>
      </w:pPr>
      <w:r w:rsidRPr="00196AB9">
        <w:rPr>
          <w:color w:val="000000" w:themeColor="text1"/>
        </w:rPr>
        <w:t>Every lesson, scenario, and practical test shall reinforce cooperation, professionalism, aviation safety culture, risk assessment, aeronautical decision making, crew resource management, checklist usage, and stop-flight authority.</w:t>
      </w:r>
    </w:p>
    <w:p w14:paraId="7AFB1576" w14:textId="77777777" w:rsidR="00251CAC" w:rsidRPr="00196AB9" w:rsidRDefault="00000000">
      <w:pPr>
        <w:pStyle w:val="Heading3"/>
        <w:rPr>
          <w:color w:val="000000" w:themeColor="text1"/>
        </w:rPr>
      </w:pPr>
      <w:r w:rsidRPr="00196AB9">
        <w:rPr>
          <w:rFonts w:ascii="Calibri" w:hAnsi="Calibri"/>
          <w:color w:val="000000" w:themeColor="text1"/>
        </w:rPr>
        <w:t>C-2. Checklists and Division of Attention</w:t>
      </w:r>
    </w:p>
    <w:p w14:paraId="0D734835" w14:textId="77777777" w:rsidR="00251CAC" w:rsidRPr="00196AB9" w:rsidRDefault="00000000">
      <w:pPr>
        <w:pStyle w:val="QuestionBank"/>
        <w:rPr>
          <w:color w:val="000000" w:themeColor="text1"/>
        </w:rPr>
      </w:pPr>
      <w:r w:rsidRPr="00196AB9">
        <w:rPr>
          <w:color w:val="000000" w:themeColor="text1"/>
        </w:rPr>
        <w:t>Pilots shall use appropriate aircraft and mission checklists. Evaluators should consider whether checklist use is safe at the moment, whether the pilot maintains visual scan and situational awareness, and whether deferred checklist review is appropriate in a single-pilot or high-workload event.</w:t>
      </w:r>
    </w:p>
    <w:p w14:paraId="1AA5C1CB" w14:textId="77777777" w:rsidR="00251CAC" w:rsidRPr="00196AB9" w:rsidRDefault="00000000">
      <w:pPr>
        <w:pStyle w:val="Heading3"/>
        <w:rPr>
          <w:color w:val="000000" w:themeColor="text1"/>
        </w:rPr>
      </w:pPr>
      <w:r w:rsidRPr="00196AB9">
        <w:rPr>
          <w:rFonts w:ascii="Calibri" w:hAnsi="Calibri"/>
          <w:color w:val="000000" w:themeColor="text1"/>
        </w:rPr>
        <w:t>C-2. Training Methods</w:t>
      </w:r>
    </w:p>
    <w:p w14:paraId="6408467C" w14:textId="77777777" w:rsidR="00251CAC" w:rsidRPr="00196AB9" w:rsidRDefault="00000000">
      <w:pPr>
        <w:pStyle w:val="QuestionBank"/>
        <w:rPr>
          <w:color w:val="000000" w:themeColor="text1"/>
        </w:rPr>
      </w:pPr>
      <w:r w:rsidRPr="00196AB9">
        <w:rPr>
          <w:color w:val="000000" w:themeColor="text1"/>
        </w:rPr>
        <w:t>Demonstration flights introduce the correct standard. Training flights allow the pilot to practice with feedback. Evaluation flights are pass/fail or standards-check events. Simulator, mock-up, computer-based instruction, or classroom methods may be used when appropriate to the objective.</w:t>
      </w:r>
    </w:p>
    <w:p w14:paraId="2C84F6AA" w14:textId="77777777" w:rsidR="00251CAC" w:rsidRPr="00196AB9" w:rsidRDefault="00000000">
      <w:pPr>
        <w:pStyle w:val="Heading3"/>
        <w:rPr>
          <w:color w:val="000000" w:themeColor="text1"/>
        </w:rPr>
      </w:pPr>
      <w:r w:rsidRPr="00196AB9">
        <w:rPr>
          <w:rFonts w:ascii="Calibri" w:hAnsi="Calibri"/>
          <w:color w:val="000000" w:themeColor="text1"/>
        </w:rPr>
        <w:t>C-2. Evaluation Phases</w:t>
      </w:r>
    </w:p>
    <w:p w14:paraId="03F795A7" w14:textId="77777777" w:rsidR="00251CAC" w:rsidRPr="00196AB9" w:rsidRDefault="00000000">
      <w:pPr>
        <w:pStyle w:val="QuestionBank"/>
        <w:rPr>
          <w:color w:val="000000" w:themeColor="text1"/>
        </w:rPr>
      </w:pPr>
      <w:r w:rsidRPr="00196AB9">
        <w:rPr>
          <w:color w:val="000000" w:themeColor="text1"/>
        </w:rPr>
        <w:t>Phase 1 is introduction and records review. Phase 2 is knowledge competency. Phase 3 is the flight exercise with briefing, preflight, flight, and postflight tasks. Phase 4 is debrief and documentation.</w:t>
      </w:r>
    </w:p>
    <w:p w14:paraId="4C34DC7E" w14:textId="77777777" w:rsidR="00251CAC" w:rsidRPr="00196AB9" w:rsidRDefault="00000000">
      <w:pPr>
        <w:pStyle w:val="Heading3"/>
        <w:rPr>
          <w:color w:val="000000" w:themeColor="text1"/>
        </w:rPr>
      </w:pPr>
      <w:r w:rsidRPr="00196AB9">
        <w:rPr>
          <w:rFonts w:ascii="Calibri" w:hAnsi="Calibri"/>
          <w:color w:val="000000" w:themeColor="text1"/>
        </w:rPr>
        <w:t>C-2. Evaluation Criteria</w:t>
      </w:r>
    </w:p>
    <w:p w14:paraId="22FBA9CA" w14:textId="77777777" w:rsidR="00251CAC" w:rsidRPr="00196AB9" w:rsidRDefault="00000000">
      <w:pPr>
        <w:pStyle w:val="QuestionBank"/>
        <w:rPr>
          <w:color w:val="000000" w:themeColor="text1"/>
        </w:rPr>
      </w:pPr>
      <w:r w:rsidRPr="00196AB9">
        <w:rPr>
          <w:color w:val="000000" w:themeColor="text1"/>
        </w:rPr>
        <w:t>Training ratings use DM, 4, 3, 2, and 1. Final evaluations use only Satisfactory or Unsatisfactory. Any final task that is equivalent to a 1, or any critical safety, legal, or authorization failure, is unsatisfactory.</w:t>
      </w:r>
    </w:p>
    <w:p w14:paraId="2BAD5FF5" w14:textId="77777777" w:rsidR="00251CAC" w:rsidRPr="00196AB9" w:rsidRDefault="00000000">
      <w:pPr>
        <w:pStyle w:val="Heading3"/>
        <w:rPr>
          <w:color w:val="000000" w:themeColor="text1"/>
        </w:rPr>
      </w:pPr>
      <w:r w:rsidRPr="00196AB9">
        <w:rPr>
          <w:rFonts w:ascii="Calibri" w:hAnsi="Calibri"/>
          <w:color w:val="000000" w:themeColor="text1"/>
        </w:rPr>
        <w:t>C-2. Basic Qualities</w:t>
      </w:r>
    </w:p>
    <w:p w14:paraId="35470EF9" w14:textId="77777777" w:rsidR="00251CAC" w:rsidRPr="00196AB9" w:rsidRDefault="00000000">
      <w:pPr>
        <w:pStyle w:val="QuestionBank"/>
        <w:rPr>
          <w:color w:val="000000" w:themeColor="text1"/>
        </w:rPr>
      </w:pPr>
      <w:r w:rsidRPr="00196AB9">
        <w:rPr>
          <w:color w:val="000000" w:themeColor="text1"/>
        </w:rPr>
        <w:t>Evaluators should describe performance using cognitive qualities such as retention, aptitude, planning, judgment, and alertness; physical qualities such as control touch, coordination, reaction time, and crew coordination; and emotional qualities such as motivation, attitude, confidence, composure, and safety.</w:t>
      </w:r>
    </w:p>
    <w:p w14:paraId="02163F8D" w14:textId="77777777" w:rsidR="00251CAC" w:rsidRPr="00196AB9" w:rsidRDefault="00000000">
      <w:pPr>
        <w:pStyle w:val="Heading3"/>
        <w:rPr>
          <w:color w:val="000000" w:themeColor="text1"/>
        </w:rPr>
      </w:pPr>
      <w:r w:rsidRPr="00196AB9">
        <w:rPr>
          <w:rFonts w:ascii="Calibri" w:hAnsi="Calibri"/>
          <w:color w:val="000000" w:themeColor="text1"/>
        </w:rPr>
        <w:t>C-2. Records and Carding</w:t>
      </w:r>
    </w:p>
    <w:p w14:paraId="2A90B693" w14:textId="77777777" w:rsidR="00251CAC" w:rsidRPr="00196AB9" w:rsidRDefault="00000000">
      <w:pPr>
        <w:pStyle w:val="QuestionBank"/>
        <w:rPr>
          <w:color w:val="000000" w:themeColor="text1"/>
        </w:rPr>
      </w:pPr>
      <w:r w:rsidRPr="00196AB9">
        <w:rPr>
          <w:color w:val="000000" w:themeColor="text1"/>
        </w:rPr>
        <w:t>The agency training file shall show the pilot's qualifications, endorsements, designations, limitations, current-year training, flight time, checkrides, evaluator signatures, remediation, and expiration dates.</w:t>
      </w:r>
    </w:p>
    <w:p w14:paraId="0CB901A5" w14:textId="77777777" w:rsidR="00251CAC" w:rsidRPr="00196AB9" w:rsidRDefault="00000000">
      <w:pPr>
        <w:pStyle w:val="Heading2"/>
        <w:rPr>
          <w:color w:val="000000" w:themeColor="text1"/>
        </w:rPr>
      </w:pPr>
      <w:r w:rsidRPr="00196AB9">
        <w:rPr>
          <w:rFonts w:ascii="Calibri" w:hAnsi="Calibri"/>
          <w:color w:val="000000" w:themeColor="text1"/>
        </w:rPr>
        <w:t>C-3 Written Test Bank: Remote Pilot Certification Standards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5"/>
        <w:gridCol w:w="2613"/>
        <w:gridCol w:w="2614"/>
        <w:gridCol w:w="2608"/>
      </w:tblGrid>
      <w:tr w:rsidR="00AE6EFC" w:rsidRPr="00196AB9" w14:paraId="39E06CB1" w14:textId="77777777">
        <w:trPr>
          <w:tblHeader/>
          <w:jc w:val="center"/>
        </w:trPr>
        <w:tc>
          <w:tcPr>
            <w:tcW w:w="2628" w:type="dxa"/>
            <w:shd w:val="clear" w:color="auto" w:fill="1F4E6F"/>
          </w:tcPr>
          <w:p w14:paraId="3080D210"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59076F5A" w14:textId="77777777" w:rsidR="00251CAC" w:rsidRPr="00196AB9" w:rsidRDefault="00000000">
            <w:pPr>
              <w:rPr>
                <w:color w:val="000000" w:themeColor="text1"/>
              </w:rPr>
            </w:pPr>
            <w:r w:rsidRPr="00196AB9">
              <w:rPr>
                <w:b/>
                <w:color w:val="000000" w:themeColor="text1"/>
                <w:sz w:val="16"/>
              </w:rPr>
              <w:t>Question</w:t>
            </w:r>
          </w:p>
        </w:tc>
        <w:tc>
          <w:tcPr>
            <w:tcW w:w="2628" w:type="dxa"/>
            <w:shd w:val="clear" w:color="auto" w:fill="1F4E6F"/>
          </w:tcPr>
          <w:p w14:paraId="0D47AABD" w14:textId="77777777" w:rsidR="00251CAC" w:rsidRPr="00196AB9" w:rsidRDefault="00000000">
            <w:pPr>
              <w:rPr>
                <w:color w:val="000000" w:themeColor="text1"/>
              </w:rPr>
            </w:pPr>
            <w:r w:rsidRPr="00196AB9">
              <w:rPr>
                <w:b/>
                <w:color w:val="000000" w:themeColor="text1"/>
                <w:sz w:val="16"/>
              </w:rPr>
              <w:t>Choices</w:t>
            </w:r>
          </w:p>
        </w:tc>
        <w:tc>
          <w:tcPr>
            <w:tcW w:w="2628" w:type="dxa"/>
            <w:shd w:val="clear" w:color="auto" w:fill="1F4E6F"/>
          </w:tcPr>
          <w:p w14:paraId="116DBC60" w14:textId="77777777" w:rsidR="00251CAC" w:rsidRPr="00196AB9" w:rsidRDefault="00000000">
            <w:pPr>
              <w:rPr>
                <w:color w:val="000000" w:themeColor="text1"/>
              </w:rPr>
            </w:pPr>
            <w:r w:rsidRPr="00196AB9">
              <w:rPr>
                <w:b/>
                <w:color w:val="000000" w:themeColor="text1"/>
                <w:sz w:val="16"/>
              </w:rPr>
              <w:t>Answer</w:t>
            </w:r>
          </w:p>
        </w:tc>
      </w:tr>
      <w:tr w:rsidR="00AE6EFC" w:rsidRPr="00196AB9" w14:paraId="62E3954D" w14:textId="77777777">
        <w:trPr>
          <w:jc w:val="center"/>
        </w:trPr>
        <w:tc>
          <w:tcPr>
            <w:tcW w:w="2628" w:type="dxa"/>
          </w:tcPr>
          <w:p w14:paraId="71B69684" w14:textId="77777777" w:rsidR="00251CAC" w:rsidRPr="00196AB9" w:rsidRDefault="00000000">
            <w:pPr>
              <w:rPr>
                <w:color w:val="000000" w:themeColor="text1"/>
              </w:rPr>
            </w:pPr>
            <w:r w:rsidRPr="00196AB9">
              <w:rPr>
                <w:color w:val="000000" w:themeColor="text1"/>
                <w:sz w:val="16"/>
              </w:rPr>
              <w:t>C1</w:t>
            </w:r>
          </w:p>
        </w:tc>
        <w:tc>
          <w:tcPr>
            <w:tcW w:w="2628" w:type="dxa"/>
          </w:tcPr>
          <w:p w14:paraId="04B94C74" w14:textId="77777777" w:rsidR="00251CAC" w:rsidRPr="00196AB9" w:rsidRDefault="00000000">
            <w:pPr>
              <w:rPr>
                <w:color w:val="000000" w:themeColor="text1"/>
              </w:rPr>
            </w:pPr>
            <w:r w:rsidRPr="00196AB9">
              <w:rPr>
                <w:color w:val="000000" w:themeColor="text1"/>
                <w:sz w:val="16"/>
              </w:rPr>
              <w:t>The FAA Remote Pilot Certificate should be treated as which of the following for agency UAS operations?</w:t>
            </w:r>
          </w:p>
        </w:tc>
        <w:tc>
          <w:tcPr>
            <w:tcW w:w="2628" w:type="dxa"/>
          </w:tcPr>
          <w:p w14:paraId="53B6B36A" w14:textId="77777777" w:rsidR="00251CAC" w:rsidRPr="00196AB9" w:rsidRDefault="00000000">
            <w:pPr>
              <w:rPr>
                <w:color w:val="000000" w:themeColor="text1"/>
              </w:rPr>
            </w:pPr>
            <w:r w:rsidRPr="00196AB9">
              <w:rPr>
                <w:color w:val="000000" w:themeColor="text1"/>
                <w:sz w:val="16"/>
              </w:rPr>
              <w:t>A. The only qualification needed for all agency missions.</w:t>
            </w:r>
            <w:r w:rsidRPr="00196AB9">
              <w:rPr>
                <w:color w:val="000000" w:themeColor="text1"/>
                <w:sz w:val="16"/>
              </w:rPr>
              <w:br/>
              <w:t>B. The federal baseline that must be supplemented by agency training, task proficiency, and mission endorsements.</w:t>
            </w:r>
            <w:r w:rsidRPr="00196AB9">
              <w:rPr>
                <w:color w:val="000000" w:themeColor="text1"/>
                <w:sz w:val="16"/>
              </w:rPr>
              <w:br/>
              <w:t>C. A substitute for aircraft-specific training.</w:t>
            </w:r>
            <w:r w:rsidRPr="00196AB9">
              <w:rPr>
                <w:color w:val="000000" w:themeColor="text1"/>
                <w:sz w:val="16"/>
              </w:rPr>
              <w:br/>
              <w:t>D. A substitute for agency policy review.</w:t>
            </w:r>
          </w:p>
        </w:tc>
        <w:tc>
          <w:tcPr>
            <w:tcW w:w="2628" w:type="dxa"/>
          </w:tcPr>
          <w:p w14:paraId="230DC8F8" w14:textId="77777777" w:rsidR="00251CAC" w:rsidRPr="00196AB9" w:rsidRDefault="00000000">
            <w:pPr>
              <w:rPr>
                <w:color w:val="000000" w:themeColor="text1"/>
              </w:rPr>
            </w:pPr>
            <w:r w:rsidRPr="00196AB9">
              <w:rPr>
                <w:color w:val="000000" w:themeColor="text1"/>
                <w:sz w:val="16"/>
              </w:rPr>
              <w:t>B</w:t>
            </w:r>
          </w:p>
        </w:tc>
      </w:tr>
      <w:tr w:rsidR="00AE6EFC" w:rsidRPr="00196AB9" w14:paraId="3F34B786" w14:textId="77777777">
        <w:trPr>
          <w:jc w:val="center"/>
        </w:trPr>
        <w:tc>
          <w:tcPr>
            <w:tcW w:w="2628" w:type="dxa"/>
          </w:tcPr>
          <w:p w14:paraId="4FE3A88D" w14:textId="77777777" w:rsidR="00251CAC" w:rsidRPr="00196AB9" w:rsidRDefault="00000000">
            <w:pPr>
              <w:rPr>
                <w:color w:val="000000" w:themeColor="text1"/>
              </w:rPr>
            </w:pPr>
            <w:r w:rsidRPr="00196AB9">
              <w:rPr>
                <w:color w:val="000000" w:themeColor="text1"/>
                <w:sz w:val="16"/>
              </w:rPr>
              <w:t>C2</w:t>
            </w:r>
          </w:p>
        </w:tc>
        <w:tc>
          <w:tcPr>
            <w:tcW w:w="2628" w:type="dxa"/>
          </w:tcPr>
          <w:p w14:paraId="6BC6138B" w14:textId="77777777" w:rsidR="00251CAC" w:rsidRPr="00196AB9" w:rsidRDefault="00000000">
            <w:pPr>
              <w:rPr>
                <w:color w:val="000000" w:themeColor="text1"/>
              </w:rPr>
            </w:pPr>
            <w:r w:rsidRPr="00196AB9">
              <w:rPr>
                <w:color w:val="000000" w:themeColor="text1"/>
                <w:sz w:val="16"/>
              </w:rPr>
              <w:t>Which special emphasis area must be evaluated even when not listed under a specific task?</w:t>
            </w:r>
          </w:p>
        </w:tc>
        <w:tc>
          <w:tcPr>
            <w:tcW w:w="2628" w:type="dxa"/>
          </w:tcPr>
          <w:p w14:paraId="28E8B209" w14:textId="77777777" w:rsidR="00251CAC" w:rsidRPr="00196AB9" w:rsidRDefault="00000000">
            <w:pPr>
              <w:rPr>
                <w:color w:val="000000" w:themeColor="text1"/>
              </w:rPr>
            </w:pPr>
            <w:r w:rsidRPr="00196AB9">
              <w:rPr>
                <w:color w:val="000000" w:themeColor="text1"/>
                <w:sz w:val="16"/>
              </w:rPr>
              <w:t>A. Public relations only.</w:t>
            </w:r>
            <w:r w:rsidRPr="00196AB9">
              <w:rPr>
                <w:color w:val="000000" w:themeColor="text1"/>
                <w:sz w:val="16"/>
              </w:rPr>
              <w:br/>
              <w:t>B. Risk management, ADM, CRM, checklist usage, professionalism, and aviation safety attitude.</w:t>
            </w:r>
            <w:r w:rsidRPr="00196AB9">
              <w:rPr>
                <w:color w:val="000000" w:themeColor="text1"/>
                <w:sz w:val="16"/>
              </w:rPr>
              <w:br/>
              <w:t>C. Payload image quality only.</w:t>
            </w:r>
            <w:r w:rsidRPr="00196AB9">
              <w:rPr>
                <w:color w:val="000000" w:themeColor="text1"/>
                <w:sz w:val="16"/>
              </w:rPr>
              <w:br/>
              <w:t>D. Maximum speed performance.</w:t>
            </w:r>
          </w:p>
        </w:tc>
        <w:tc>
          <w:tcPr>
            <w:tcW w:w="2628" w:type="dxa"/>
          </w:tcPr>
          <w:p w14:paraId="0202C463" w14:textId="77777777" w:rsidR="00251CAC" w:rsidRPr="00196AB9" w:rsidRDefault="00000000">
            <w:pPr>
              <w:rPr>
                <w:color w:val="000000" w:themeColor="text1"/>
              </w:rPr>
            </w:pPr>
            <w:r w:rsidRPr="00196AB9">
              <w:rPr>
                <w:color w:val="000000" w:themeColor="text1"/>
                <w:sz w:val="16"/>
              </w:rPr>
              <w:t>B</w:t>
            </w:r>
          </w:p>
        </w:tc>
      </w:tr>
      <w:tr w:rsidR="00AE6EFC" w:rsidRPr="00196AB9" w14:paraId="2D11DB43" w14:textId="77777777">
        <w:trPr>
          <w:jc w:val="center"/>
        </w:trPr>
        <w:tc>
          <w:tcPr>
            <w:tcW w:w="2628" w:type="dxa"/>
          </w:tcPr>
          <w:p w14:paraId="647153F1" w14:textId="77777777" w:rsidR="00251CAC" w:rsidRPr="00196AB9" w:rsidRDefault="00000000">
            <w:pPr>
              <w:rPr>
                <w:color w:val="000000" w:themeColor="text1"/>
              </w:rPr>
            </w:pPr>
            <w:r w:rsidRPr="00196AB9">
              <w:rPr>
                <w:color w:val="000000" w:themeColor="text1"/>
                <w:sz w:val="16"/>
              </w:rPr>
              <w:t>C3</w:t>
            </w:r>
          </w:p>
        </w:tc>
        <w:tc>
          <w:tcPr>
            <w:tcW w:w="2628" w:type="dxa"/>
          </w:tcPr>
          <w:p w14:paraId="6AAE213C" w14:textId="77777777" w:rsidR="00251CAC" w:rsidRPr="00196AB9" w:rsidRDefault="00000000">
            <w:pPr>
              <w:rPr>
                <w:color w:val="000000" w:themeColor="text1"/>
              </w:rPr>
            </w:pPr>
            <w:r w:rsidRPr="00196AB9">
              <w:rPr>
                <w:color w:val="000000" w:themeColor="text1"/>
                <w:sz w:val="16"/>
              </w:rPr>
              <w:t>What is the purpose of a Master Task List?</w:t>
            </w:r>
          </w:p>
        </w:tc>
        <w:tc>
          <w:tcPr>
            <w:tcW w:w="2628" w:type="dxa"/>
          </w:tcPr>
          <w:p w14:paraId="353DEF16" w14:textId="77777777" w:rsidR="00251CAC" w:rsidRPr="00196AB9" w:rsidRDefault="00000000">
            <w:pPr>
              <w:rPr>
                <w:color w:val="000000" w:themeColor="text1"/>
              </w:rPr>
            </w:pPr>
            <w:r w:rsidRPr="00196AB9">
              <w:rPr>
                <w:color w:val="000000" w:themeColor="text1"/>
                <w:sz w:val="16"/>
              </w:rPr>
              <w:t>A. To replace the operations manual.</w:t>
            </w:r>
            <w:r w:rsidRPr="00196AB9">
              <w:rPr>
                <w:color w:val="000000" w:themeColor="text1"/>
                <w:sz w:val="16"/>
              </w:rPr>
              <w:br/>
              <w:t xml:space="preserve">B. To identify task standards that can be assembled into training, </w:t>
            </w:r>
            <w:r w:rsidRPr="00196AB9">
              <w:rPr>
                <w:color w:val="000000" w:themeColor="text1"/>
                <w:sz w:val="16"/>
              </w:rPr>
              <w:lastRenderedPageBreak/>
              <w:t>standards-check, or final evaluation plans.</w:t>
            </w:r>
            <w:r w:rsidRPr="00196AB9">
              <w:rPr>
                <w:color w:val="000000" w:themeColor="text1"/>
                <w:sz w:val="16"/>
              </w:rPr>
              <w:br/>
              <w:t>C. To eliminate evaluator judgment.</w:t>
            </w:r>
            <w:r w:rsidRPr="00196AB9">
              <w:rPr>
                <w:color w:val="000000" w:themeColor="text1"/>
                <w:sz w:val="16"/>
              </w:rPr>
              <w:br/>
              <w:t>D. To approve FAA waivers.</w:t>
            </w:r>
          </w:p>
        </w:tc>
        <w:tc>
          <w:tcPr>
            <w:tcW w:w="2628" w:type="dxa"/>
          </w:tcPr>
          <w:p w14:paraId="2409F53D" w14:textId="77777777" w:rsidR="00251CAC" w:rsidRPr="00196AB9" w:rsidRDefault="00000000">
            <w:pPr>
              <w:rPr>
                <w:color w:val="000000" w:themeColor="text1"/>
              </w:rPr>
            </w:pPr>
            <w:r w:rsidRPr="00196AB9">
              <w:rPr>
                <w:color w:val="000000" w:themeColor="text1"/>
                <w:sz w:val="16"/>
              </w:rPr>
              <w:lastRenderedPageBreak/>
              <w:t>B</w:t>
            </w:r>
          </w:p>
        </w:tc>
      </w:tr>
      <w:tr w:rsidR="00AE6EFC" w:rsidRPr="00196AB9" w14:paraId="39BE5DA2" w14:textId="77777777">
        <w:trPr>
          <w:jc w:val="center"/>
        </w:trPr>
        <w:tc>
          <w:tcPr>
            <w:tcW w:w="2628" w:type="dxa"/>
          </w:tcPr>
          <w:p w14:paraId="2115525D" w14:textId="77777777" w:rsidR="00251CAC" w:rsidRPr="00196AB9" w:rsidRDefault="00000000">
            <w:pPr>
              <w:rPr>
                <w:color w:val="000000" w:themeColor="text1"/>
              </w:rPr>
            </w:pPr>
            <w:r w:rsidRPr="00196AB9">
              <w:rPr>
                <w:color w:val="000000" w:themeColor="text1"/>
                <w:sz w:val="16"/>
              </w:rPr>
              <w:t>C4</w:t>
            </w:r>
          </w:p>
        </w:tc>
        <w:tc>
          <w:tcPr>
            <w:tcW w:w="2628" w:type="dxa"/>
          </w:tcPr>
          <w:p w14:paraId="4A057607" w14:textId="77777777" w:rsidR="00251CAC" w:rsidRPr="00196AB9" w:rsidRDefault="00000000">
            <w:pPr>
              <w:rPr>
                <w:color w:val="000000" w:themeColor="text1"/>
              </w:rPr>
            </w:pPr>
            <w:r w:rsidRPr="00196AB9">
              <w:rPr>
                <w:color w:val="000000" w:themeColor="text1"/>
                <w:sz w:val="16"/>
              </w:rPr>
              <w:t>During a demonstration flight, what is the expected outcome?</w:t>
            </w:r>
          </w:p>
        </w:tc>
        <w:tc>
          <w:tcPr>
            <w:tcW w:w="2628" w:type="dxa"/>
          </w:tcPr>
          <w:p w14:paraId="4E8DC5E1" w14:textId="77777777" w:rsidR="00251CAC" w:rsidRPr="00196AB9" w:rsidRDefault="00000000">
            <w:pPr>
              <w:rPr>
                <w:color w:val="000000" w:themeColor="text1"/>
              </w:rPr>
            </w:pPr>
            <w:r w:rsidRPr="00196AB9">
              <w:rPr>
                <w:color w:val="000000" w:themeColor="text1"/>
                <w:sz w:val="16"/>
              </w:rPr>
              <w:t>A. The pilot must be fully proficient.</w:t>
            </w:r>
            <w:r w:rsidRPr="00196AB9">
              <w:rPr>
                <w:color w:val="000000" w:themeColor="text1"/>
                <w:sz w:val="16"/>
              </w:rPr>
              <w:br/>
              <w:t>B. The evaluator or trainee introduces the correct task standard and answers questions.</w:t>
            </w:r>
            <w:r w:rsidRPr="00196AB9">
              <w:rPr>
                <w:color w:val="000000" w:themeColor="text1"/>
                <w:sz w:val="16"/>
              </w:rPr>
              <w:br/>
              <w:t>C. The task must be scored S/U.</w:t>
            </w:r>
            <w:r w:rsidRPr="00196AB9">
              <w:rPr>
                <w:color w:val="000000" w:themeColor="text1"/>
                <w:sz w:val="16"/>
              </w:rPr>
              <w:br/>
              <w:t>D. The pilot is automatically carded.</w:t>
            </w:r>
          </w:p>
        </w:tc>
        <w:tc>
          <w:tcPr>
            <w:tcW w:w="2628" w:type="dxa"/>
          </w:tcPr>
          <w:p w14:paraId="2FED32B0" w14:textId="77777777" w:rsidR="00251CAC" w:rsidRPr="00196AB9" w:rsidRDefault="00000000">
            <w:pPr>
              <w:rPr>
                <w:color w:val="000000" w:themeColor="text1"/>
              </w:rPr>
            </w:pPr>
            <w:r w:rsidRPr="00196AB9">
              <w:rPr>
                <w:color w:val="000000" w:themeColor="text1"/>
                <w:sz w:val="16"/>
              </w:rPr>
              <w:t>B</w:t>
            </w:r>
          </w:p>
        </w:tc>
      </w:tr>
      <w:tr w:rsidR="00AE6EFC" w:rsidRPr="00196AB9" w14:paraId="4B6509E8" w14:textId="77777777">
        <w:trPr>
          <w:jc w:val="center"/>
        </w:trPr>
        <w:tc>
          <w:tcPr>
            <w:tcW w:w="2628" w:type="dxa"/>
          </w:tcPr>
          <w:p w14:paraId="571AE592" w14:textId="77777777" w:rsidR="00251CAC" w:rsidRPr="00196AB9" w:rsidRDefault="00000000">
            <w:pPr>
              <w:rPr>
                <w:color w:val="000000" w:themeColor="text1"/>
              </w:rPr>
            </w:pPr>
            <w:r w:rsidRPr="00196AB9">
              <w:rPr>
                <w:color w:val="000000" w:themeColor="text1"/>
                <w:sz w:val="16"/>
              </w:rPr>
              <w:t>C5</w:t>
            </w:r>
          </w:p>
        </w:tc>
        <w:tc>
          <w:tcPr>
            <w:tcW w:w="2628" w:type="dxa"/>
          </w:tcPr>
          <w:p w14:paraId="3DE5E416" w14:textId="77777777" w:rsidR="00251CAC" w:rsidRPr="00196AB9" w:rsidRDefault="00000000">
            <w:pPr>
              <w:rPr>
                <w:color w:val="000000" w:themeColor="text1"/>
              </w:rPr>
            </w:pPr>
            <w:r w:rsidRPr="00196AB9">
              <w:rPr>
                <w:color w:val="000000" w:themeColor="text1"/>
                <w:sz w:val="16"/>
              </w:rPr>
              <w:t>During a training flight, how should the evaluator document performance?</w:t>
            </w:r>
          </w:p>
        </w:tc>
        <w:tc>
          <w:tcPr>
            <w:tcW w:w="2628" w:type="dxa"/>
          </w:tcPr>
          <w:p w14:paraId="376BF5DC" w14:textId="77777777" w:rsidR="00251CAC" w:rsidRPr="00196AB9" w:rsidRDefault="00000000">
            <w:pPr>
              <w:rPr>
                <w:color w:val="000000" w:themeColor="text1"/>
              </w:rPr>
            </w:pPr>
            <w:r w:rsidRPr="00196AB9">
              <w:rPr>
                <w:color w:val="000000" w:themeColor="text1"/>
                <w:sz w:val="16"/>
              </w:rPr>
              <w:t>A. No documentation is needed until final evaluation.</w:t>
            </w:r>
            <w:r w:rsidRPr="00196AB9">
              <w:rPr>
                <w:color w:val="000000" w:themeColor="text1"/>
                <w:sz w:val="16"/>
              </w:rPr>
              <w:br/>
              <w:t>B. Use the training criteria, provide feedback, and note deviations or basic qualities.</w:t>
            </w:r>
            <w:r w:rsidRPr="00196AB9">
              <w:rPr>
                <w:color w:val="000000" w:themeColor="text1"/>
                <w:sz w:val="16"/>
              </w:rPr>
              <w:br/>
              <w:t>C. Only record aircraft serial number.</w:t>
            </w:r>
            <w:r w:rsidRPr="00196AB9">
              <w:rPr>
                <w:color w:val="000000" w:themeColor="text1"/>
                <w:sz w:val="16"/>
              </w:rPr>
              <w:br/>
              <w:t>D. Only record weather.</w:t>
            </w:r>
          </w:p>
        </w:tc>
        <w:tc>
          <w:tcPr>
            <w:tcW w:w="2628" w:type="dxa"/>
          </w:tcPr>
          <w:p w14:paraId="43C3D8E8" w14:textId="77777777" w:rsidR="00251CAC" w:rsidRPr="00196AB9" w:rsidRDefault="00000000">
            <w:pPr>
              <w:rPr>
                <w:color w:val="000000" w:themeColor="text1"/>
              </w:rPr>
            </w:pPr>
            <w:r w:rsidRPr="00196AB9">
              <w:rPr>
                <w:color w:val="000000" w:themeColor="text1"/>
                <w:sz w:val="16"/>
              </w:rPr>
              <w:t>B</w:t>
            </w:r>
          </w:p>
        </w:tc>
      </w:tr>
      <w:tr w:rsidR="00AE6EFC" w:rsidRPr="00196AB9" w14:paraId="352599F4" w14:textId="77777777">
        <w:trPr>
          <w:jc w:val="center"/>
        </w:trPr>
        <w:tc>
          <w:tcPr>
            <w:tcW w:w="2628" w:type="dxa"/>
          </w:tcPr>
          <w:p w14:paraId="7E39EA03" w14:textId="77777777" w:rsidR="00251CAC" w:rsidRPr="00196AB9" w:rsidRDefault="00000000">
            <w:pPr>
              <w:rPr>
                <w:color w:val="000000" w:themeColor="text1"/>
              </w:rPr>
            </w:pPr>
            <w:r w:rsidRPr="00196AB9">
              <w:rPr>
                <w:color w:val="000000" w:themeColor="text1"/>
                <w:sz w:val="16"/>
              </w:rPr>
              <w:t>C6</w:t>
            </w:r>
          </w:p>
        </w:tc>
        <w:tc>
          <w:tcPr>
            <w:tcW w:w="2628" w:type="dxa"/>
          </w:tcPr>
          <w:p w14:paraId="0ED3620A" w14:textId="77777777" w:rsidR="00251CAC" w:rsidRPr="00196AB9" w:rsidRDefault="00000000">
            <w:pPr>
              <w:rPr>
                <w:color w:val="000000" w:themeColor="text1"/>
              </w:rPr>
            </w:pPr>
            <w:r w:rsidRPr="00196AB9">
              <w:rPr>
                <w:color w:val="000000" w:themeColor="text1"/>
                <w:sz w:val="16"/>
              </w:rPr>
              <w:t>A final evaluation should be scored as:</w:t>
            </w:r>
          </w:p>
        </w:tc>
        <w:tc>
          <w:tcPr>
            <w:tcW w:w="2628" w:type="dxa"/>
          </w:tcPr>
          <w:p w14:paraId="5E64D127" w14:textId="77777777" w:rsidR="00251CAC" w:rsidRPr="00196AB9" w:rsidRDefault="00000000">
            <w:pPr>
              <w:rPr>
                <w:color w:val="000000" w:themeColor="text1"/>
              </w:rPr>
            </w:pPr>
            <w:r w:rsidRPr="00196AB9">
              <w:rPr>
                <w:color w:val="000000" w:themeColor="text1"/>
                <w:sz w:val="16"/>
              </w:rPr>
              <w:t>A. DM only.</w:t>
            </w:r>
            <w:r w:rsidRPr="00196AB9">
              <w:rPr>
                <w:color w:val="000000" w:themeColor="text1"/>
                <w:sz w:val="16"/>
              </w:rPr>
              <w:br/>
              <w:t>B. 4, 3, 2, or 1 only.</w:t>
            </w:r>
            <w:r w:rsidRPr="00196AB9">
              <w:rPr>
                <w:color w:val="000000" w:themeColor="text1"/>
                <w:sz w:val="16"/>
              </w:rPr>
              <w:br/>
              <w:t>C. Satisfactory or Unsatisfactory.</w:t>
            </w:r>
            <w:r w:rsidRPr="00196AB9">
              <w:rPr>
                <w:color w:val="000000" w:themeColor="text1"/>
                <w:sz w:val="16"/>
              </w:rPr>
              <w:br/>
              <w:t>D. Pass only.</w:t>
            </w:r>
          </w:p>
        </w:tc>
        <w:tc>
          <w:tcPr>
            <w:tcW w:w="2628" w:type="dxa"/>
          </w:tcPr>
          <w:p w14:paraId="5CB8B5DC" w14:textId="77777777" w:rsidR="00251CAC" w:rsidRPr="00196AB9" w:rsidRDefault="00000000">
            <w:pPr>
              <w:rPr>
                <w:color w:val="000000" w:themeColor="text1"/>
              </w:rPr>
            </w:pPr>
            <w:r w:rsidRPr="00196AB9">
              <w:rPr>
                <w:color w:val="000000" w:themeColor="text1"/>
                <w:sz w:val="16"/>
              </w:rPr>
              <w:t>C</w:t>
            </w:r>
          </w:p>
        </w:tc>
      </w:tr>
      <w:tr w:rsidR="00AE6EFC" w:rsidRPr="00196AB9" w14:paraId="01186851" w14:textId="77777777">
        <w:trPr>
          <w:jc w:val="center"/>
        </w:trPr>
        <w:tc>
          <w:tcPr>
            <w:tcW w:w="2628" w:type="dxa"/>
          </w:tcPr>
          <w:p w14:paraId="7E900818" w14:textId="77777777" w:rsidR="00251CAC" w:rsidRPr="00196AB9" w:rsidRDefault="00000000">
            <w:pPr>
              <w:rPr>
                <w:color w:val="000000" w:themeColor="text1"/>
              </w:rPr>
            </w:pPr>
            <w:r w:rsidRPr="00196AB9">
              <w:rPr>
                <w:color w:val="000000" w:themeColor="text1"/>
                <w:sz w:val="16"/>
              </w:rPr>
              <w:t>C7</w:t>
            </w:r>
          </w:p>
        </w:tc>
        <w:tc>
          <w:tcPr>
            <w:tcW w:w="2628" w:type="dxa"/>
          </w:tcPr>
          <w:p w14:paraId="7693747B" w14:textId="77777777" w:rsidR="00251CAC" w:rsidRPr="00196AB9" w:rsidRDefault="00000000">
            <w:pPr>
              <w:rPr>
                <w:color w:val="000000" w:themeColor="text1"/>
              </w:rPr>
            </w:pPr>
            <w:r w:rsidRPr="00196AB9">
              <w:rPr>
                <w:color w:val="000000" w:themeColor="text1"/>
                <w:sz w:val="16"/>
              </w:rPr>
              <w:t>A rating of 1 during training indicates:</w:t>
            </w:r>
          </w:p>
        </w:tc>
        <w:tc>
          <w:tcPr>
            <w:tcW w:w="2628" w:type="dxa"/>
          </w:tcPr>
          <w:p w14:paraId="11E884F4" w14:textId="77777777" w:rsidR="00251CAC" w:rsidRPr="00196AB9" w:rsidRDefault="00000000">
            <w:pPr>
              <w:rPr>
                <w:color w:val="000000" w:themeColor="text1"/>
              </w:rPr>
            </w:pPr>
            <w:r w:rsidRPr="00196AB9">
              <w:rPr>
                <w:color w:val="000000" w:themeColor="text1"/>
                <w:sz w:val="16"/>
              </w:rPr>
              <w:t>A. The pilot performed near optimum standard.</w:t>
            </w:r>
            <w:r w:rsidRPr="00196AB9">
              <w:rPr>
                <w:color w:val="000000" w:themeColor="text1"/>
                <w:sz w:val="16"/>
              </w:rPr>
              <w:br/>
              <w:t>B. The pilot lacks sufficient knowledge, skill, or ability and safety or outcome may be in doubt.</w:t>
            </w:r>
            <w:r w:rsidRPr="00196AB9">
              <w:rPr>
                <w:color w:val="000000" w:themeColor="text1"/>
                <w:sz w:val="16"/>
              </w:rPr>
              <w:br/>
              <w:t>C. The task was not evaluated.</w:t>
            </w:r>
            <w:r w:rsidRPr="00196AB9">
              <w:rPr>
                <w:color w:val="000000" w:themeColor="text1"/>
                <w:sz w:val="16"/>
              </w:rPr>
              <w:br/>
              <w:t>D. The task was demonstrated only.</w:t>
            </w:r>
          </w:p>
        </w:tc>
        <w:tc>
          <w:tcPr>
            <w:tcW w:w="2628" w:type="dxa"/>
          </w:tcPr>
          <w:p w14:paraId="20413845" w14:textId="77777777" w:rsidR="00251CAC" w:rsidRPr="00196AB9" w:rsidRDefault="00000000">
            <w:pPr>
              <w:rPr>
                <w:color w:val="000000" w:themeColor="text1"/>
              </w:rPr>
            </w:pPr>
            <w:r w:rsidRPr="00196AB9">
              <w:rPr>
                <w:color w:val="000000" w:themeColor="text1"/>
                <w:sz w:val="16"/>
              </w:rPr>
              <w:t>B</w:t>
            </w:r>
          </w:p>
        </w:tc>
      </w:tr>
      <w:tr w:rsidR="00AE6EFC" w:rsidRPr="00196AB9" w14:paraId="74C1E1B3" w14:textId="77777777">
        <w:trPr>
          <w:jc w:val="center"/>
        </w:trPr>
        <w:tc>
          <w:tcPr>
            <w:tcW w:w="2628" w:type="dxa"/>
          </w:tcPr>
          <w:p w14:paraId="20669636" w14:textId="77777777" w:rsidR="00251CAC" w:rsidRPr="00196AB9" w:rsidRDefault="00000000">
            <w:pPr>
              <w:rPr>
                <w:color w:val="000000" w:themeColor="text1"/>
              </w:rPr>
            </w:pPr>
            <w:r w:rsidRPr="00196AB9">
              <w:rPr>
                <w:color w:val="000000" w:themeColor="text1"/>
                <w:sz w:val="16"/>
              </w:rPr>
              <w:t>C8</w:t>
            </w:r>
          </w:p>
        </w:tc>
        <w:tc>
          <w:tcPr>
            <w:tcW w:w="2628" w:type="dxa"/>
          </w:tcPr>
          <w:p w14:paraId="1A9D6498" w14:textId="77777777" w:rsidR="00251CAC" w:rsidRPr="00196AB9" w:rsidRDefault="00000000">
            <w:pPr>
              <w:rPr>
                <w:color w:val="000000" w:themeColor="text1"/>
              </w:rPr>
            </w:pPr>
            <w:r w:rsidRPr="00196AB9">
              <w:rPr>
                <w:color w:val="000000" w:themeColor="text1"/>
                <w:sz w:val="16"/>
              </w:rPr>
              <w:t>What must occur before a pilot is assigned to unsupervised agency flight duties?</w:t>
            </w:r>
          </w:p>
        </w:tc>
        <w:tc>
          <w:tcPr>
            <w:tcW w:w="2628" w:type="dxa"/>
          </w:tcPr>
          <w:p w14:paraId="2328EB6E" w14:textId="77777777" w:rsidR="00251CAC" w:rsidRPr="00196AB9" w:rsidRDefault="00000000">
            <w:pPr>
              <w:rPr>
                <w:color w:val="000000" w:themeColor="text1"/>
              </w:rPr>
            </w:pPr>
            <w:r w:rsidRPr="00196AB9">
              <w:rPr>
                <w:color w:val="000000" w:themeColor="text1"/>
                <w:sz w:val="16"/>
              </w:rPr>
              <w:t>A. Completion of all applicable training and evaluation phases with required documentation.</w:t>
            </w:r>
            <w:r w:rsidRPr="00196AB9">
              <w:rPr>
                <w:color w:val="000000" w:themeColor="text1"/>
                <w:sz w:val="16"/>
              </w:rPr>
              <w:br/>
              <w:t>B. Purchase of a personal drone.</w:t>
            </w:r>
            <w:r w:rsidRPr="00196AB9">
              <w:rPr>
                <w:color w:val="000000" w:themeColor="text1"/>
                <w:sz w:val="16"/>
              </w:rPr>
              <w:br/>
              <w:t>C. Completion of one informal flight with no records.</w:t>
            </w:r>
            <w:r w:rsidRPr="00196AB9">
              <w:rPr>
                <w:color w:val="000000" w:themeColor="text1"/>
                <w:sz w:val="16"/>
              </w:rPr>
              <w:br/>
              <w:t>D. A verbal approval only.</w:t>
            </w:r>
          </w:p>
        </w:tc>
        <w:tc>
          <w:tcPr>
            <w:tcW w:w="2628" w:type="dxa"/>
          </w:tcPr>
          <w:p w14:paraId="73DCB2BD" w14:textId="77777777" w:rsidR="00251CAC" w:rsidRPr="00196AB9" w:rsidRDefault="00000000">
            <w:pPr>
              <w:rPr>
                <w:color w:val="000000" w:themeColor="text1"/>
              </w:rPr>
            </w:pPr>
            <w:r w:rsidRPr="00196AB9">
              <w:rPr>
                <w:color w:val="000000" w:themeColor="text1"/>
                <w:sz w:val="16"/>
              </w:rPr>
              <w:t>A</w:t>
            </w:r>
          </w:p>
        </w:tc>
      </w:tr>
      <w:tr w:rsidR="00AE6EFC" w:rsidRPr="00196AB9" w14:paraId="61098089" w14:textId="77777777">
        <w:trPr>
          <w:jc w:val="center"/>
        </w:trPr>
        <w:tc>
          <w:tcPr>
            <w:tcW w:w="2628" w:type="dxa"/>
          </w:tcPr>
          <w:p w14:paraId="4CFC7ACD" w14:textId="77777777" w:rsidR="00251CAC" w:rsidRPr="00196AB9" w:rsidRDefault="00000000">
            <w:pPr>
              <w:rPr>
                <w:color w:val="000000" w:themeColor="text1"/>
              </w:rPr>
            </w:pPr>
            <w:r w:rsidRPr="00196AB9">
              <w:rPr>
                <w:color w:val="000000" w:themeColor="text1"/>
                <w:sz w:val="16"/>
              </w:rPr>
              <w:t>C9</w:t>
            </w:r>
          </w:p>
        </w:tc>
        <w:tc>
          <w:tcPr>
            <w:tcW w:w="2628" w:type="dxa"/>
          </w:tcPr>
          <w:p w14:paraId="0CFFDE2C" w14:textId="77777777" w:rsidR="00251CAC" w:rsidRPr="00196AB9" w:rsidRDefault="00000000">
            <w:pPr>
              <w:rPr>
                <w:color w:val="000000" w:themeColor="text1"/>
              </w:rPr>
            </w:pPr>
            <w:r w:rsidRPr="00196AB9">
              <w:rPr>
                <w:color w:val="000000" w:themeColor="text1"/>
                <w:sz w:val="16"/>
              </w:rPr>
              <w:t>Which is a proper role of a UAS Pilot Evaluator?</w:t>
            </w:r>
          </w:p>
        </w:tc>
        <w:tc>
          <w:tcPr>
            <w:tcW w:w="2628" w:type="dxa"/>
          </w:tcPr>
          <w:p w14:paraId="4EFAED57" w14:textId="77777777" w:rsidR="00251CAC" w:rsidRPr="00196AB9" w:rsidRDefault="00000000">
            <w:pPr>
              <w:rPr>
                <w:color w:val="000000" w:themeColor="text1"/>
              </w:rPr>
            </w:pPr>
            <w:r w:rsidRPr="00196AB9">
              <w:rPr>
                <w:color w:val="000000" w:themeColor="text1"/>
                <w:sz w:val="16"/>
              </w:rPr>
              <w:t>A. Approve missions without regard to policy.</w:t>
            </w:r>
            <w:r w:rsidRPr="00196AB9">
              <w:rPr>
                <w:color w:val="000000" w:themeColor="text1"/>
                <w:sz w:val="16"/>
              </w:rPr>
              <w:br/>
              <w:t>B. Conduct training or evaluation using approved task standards and document performance.</w:t>
            </w:r>
            <w:r w:rsidRPr="00196AB9">
              <w:rPr>
                <w:color w:val="000000" w:themeColor="text1"/>
                <w:sz w:val="16"/>
              </w:rPr>
              <w:br/>
              <w:t>C. Replace the RPIC during all missions.</w:t>
            </w:r>
            <w:r w:rsidRPr="00196AB9">
              <w:rPr>
                <w:color w:val="000000" w:themeColor="text1"/>
                <w:sz w:val="16"/>
              </w:rPr>
              <w:br/>
              <w:t>D. Remove all need for recurrent training.</w:t>
            </w:r>
          </w:p>
        </w:tc>
        <w:tc>
          <w:tcPr>
            <w:tcW w:w="2628" w:type="dxa"/>
          </w:tcPr>
          <w:p w14:paraId="0B6FF4A8" w14:textId="77777777" w:rsidR="00251CAC" w:rsidRPr="00196AB9" w:rsidRDefault="00000000">
            <w:pPr>
              <w:rPr>
                <w:color w:val="000000" w:themeColor="text1"/>
              </w:rPr>
            </w:pPr>
            <w:r w:rsidRPr="00196AB9">
              <w:rPr>
                <w:color w:val="000000" w:themeColor="text1"/>
                <w:sz w:val="16"/>
              </w:rPr>
              <w:t>B</w:t>
            </w:r>
          </w:p>
        </w:tc>
      </w:tr>
      <w:tr w:rsidR="00AE6EFC" w:rsidRPr="00196AB9" w14:paraId="45AB3F51" w14:textId="77777777">
        <w:trPr>
          <w:jc w:val="center"/>
        </w:trPr>
        <w:tc>
          <w:tcPr>
            <w:tcW w:w="2628" w:type="dxa"/>
          </w:tcPr>
          <w:p w14:paraId="4494E7C1" w14:textId="77777777" w:rsidR="00251CAC" w:rsidRPr="00196AB9" w:rsidRDefault="00000000">
            <w:pPr>
              <w:rPr>
                <w:color w:val="000000" w:themeColor="text1"/>
              </w:rPr>
            </w:pPr>
            <w:r w:rsidRPr="00196AB9">
              <w:rPr>
                <w:color w:val="000000" w:themeColor="text1"/>
                <w:sz w:val="16"/>
              </w:rPr>
              <w:t>C10</w:t>
            </w:r>
          </w:p>
        </w:tc>
        <w:tc>
          <w:tcPr>
            <w:tcW w:w="2628" w:type="dxa"/>
          </w:tcPr>
          <w:p w14:paraId="1F8BA4BE" w14:textId="77777777" w:rsidR="00251CAC" w:rsidRPr="00196AB9" w:rsidRDefault="00000000">
            <w:pPr>
              <w:rPr>
                <w:color w:val="000000" w:themeColor="text1"/>
              </w:rPr>
            </w:pPr>
            <w:r w:rsidRPr="00196AB9">
              <w:rPr>
                <w:color w:val="000000" w:themeColor="text1"/>
                <w:sz w:val="16"/>
              </w:rPr>
              <w:t>Which is a proper role of a Final Evaluator?</w:t>
            </w:r>
          </w:p>
        </w:tc>
        <w:tc>
          <w:tcPr>
            <w:tcW w:w="2628" w:type="dxa"/>
          </w:tcPr>
          <w:p w14:paraId="4B3BC764" w14:textId="77777777" w:rsidR="00251CAC" w:rsidRPr="00196AB9" w:rsidRDefault="00000000">
            <w:pPr>
              <w:rPr>
                <w:color w:val="000000" w:themeColor="text1"/>
              </w:rPr>
            </w:pPr>
            <w:r w:rsidRPr="00196AB9">
              <w:rPr>
                <w:color w:val="000000" w:themeColor="text1"/>
                <w:sz w:val="16"/>
              </w:rPr>
              <w:t>A. Provide quality assurance of pilot standards and coordinate or approve final carding decisions.</w:t>
            </w:r>
            <w:r w:rsidRPr="00196AB9">
              <w:rPr>
                <w:color w:val="000000" w:themeColor="text1"/>
                <w:sz w:val="16"/>
              </w:rPr>
              <w:br/>
              <w:t>B. Fly every mission.</w:t>
            </w:r>
            <w:r w:rsidRPr="00196AB9">
              <w:rPr>
                <w:color w:val="000000" w:themeColor="text1"/>
                <w:sz w:val="16"/>
              </w:rPr>
              <w:br/>
              <w:t>C. Eliminate the UAS Program Manager role.</w:t>
            </w:r>
            <w:r w:rsidRPr="00196AB9">
              <w:rPr>
                <w:color w:val="000000" w:themeColor="text1"/>
                <w:sz w:val="16"/>
              </w:rPr>
              <w:br/>
              <w:t>D. Waive FAA rules.</w:t>
            </w:r>
          </w:p>
        </w:tc>
        <w:tc>
          <w:tcPr>
            <w:tcW w:w="2628" w:type="dxa"/>
          </w:tcPr>
          <w:p w14:paraId="4F5D3446" w14:textId="77777777" w:rsidR="00251CAC" w:rsidRPr="00196AB9" w:rsidRDefault="00000000">
            <w:pPr>
              <w:rPr>
                <w:color w:val="000000" w:themeColor="text1"/>
              </w:rPr>
            </w:pPr>
            <w:r w:rsidRPr="00196AB9">
              <w:rPr>
                <w:color w:val="000000" w:themeColor="text1"/>
                <w:sz w:val="16"/>
              </w:rPr>
              <w:t>A</w:t>
            </w:r>
          </w:p>
        </w:tc>
      </w:tr>
      <w:tr w:rsidR="00AE6EFC" w:rsidRPr="00196AB9" w14:paraId="2FE09CD5" w14:textId="77777777">
        <w:trPr>
          <w:jc w:val="center"/>
        </w:trPr>
        <w:tc>
          <w:tcPr>
            <w:tcW w:w="2628" w:type="dxa"/>
          </w:tcPr>
          <w:p w14:paraId="55A8D0C1" w14:textId="77777777" w:rsidR="00251CAC" w:rsidRPr="00196AB9" w:rsidRDefault="00000000">
            <w:pPr>
              <w:rPr>
                <w:color w:val="000000" w:themeColor="text1"/>
              </w:rPr>
            </w:pPr>
            <w:r w:rsidRPr="00196AB9">
              <w:rPr>
                <w:color w:val="000000" w:themeColor="text1"/>
                <w:sz w:val="16"/>
              </w:rPr>
              <w:t>C11</w:t>
            </w:r>
          </w:p>
        </w:tc>
        <w:tc>
          <w:tcPr>
            <w:tcW w:w="2628" w:type="dxa"/>
          </w:tcPr>
          <w:p w14:paraId="485D5D25" w14:textId="77777777" w:rsidR="00251CAC" w:rsidRPr="00196AB9" w:rsidRDefault="00000000">
            <w:pPr>
              <w:rPr>
                <w:color w:val="000000" w:themeColor="text1"/>
              </w:rPr>
            </w:pPr>
            <w:r w:rsidRPr="00196AB9">
              <w:rPr>
                <w:color w:val="000000" w:themeColor="text1"/>
                <w:sz w:val="16"/>
              </w:rPr>
              <w:t>The correct response to an unsatisfactory final evaluation is:</w:t>
            </w:r>
          </w:p>
        </w:tc>
        <w:tc>
          <w:tcPr>
            <w:tcW w:w="2628" w:type="dxa"/>
          </w:tcPr>
          <w:p w14:paraId="40CB36E6" w14:textId="77777777" w:rsidR="00251CAC" w:rsidRPr="00196AB9" w:rsidRDefault="00000000">
            <w:pPr>
              <w:rPr>
                <w:color w:val="000000" w:themeColor="text1"/>
              </w:rPr>
            </w:pPr>
            <w:r w:rsidRPr="00196AB9">
              <w:rPr>
                <w:color w:val="000000" w:themeColor="text1"/>
                <w:sz w:val="16"/>
              </w:rPr>
              <w:t>A. Issue the pilot card anyway.</w:t>
            </w:r>
            <w:r w:rsidRPr="00196AB9">
              <w:rPr>
                <w:color w:val="000000" w:themeColor="text1"/>
                <w:sz w:val="16"/>
              </w:rPr>
              <w:br/>
              <w:t>B. Deny the card or endorsement, document deficiencies, and retest at least the unsatisfactory tasks if a retest is authorized.</w:t>
            </w:r>
            <w:r w:rsidRPr="00196AB9">
              <w:rPr>
                <w:color w:val="000000" w:themeColor="text1"/>
                <w:sz w:val="16"/>
              </w:rPr>
              <w:br/>
              <w:t>C. Delete the record.</w:t>
            </w:r>
            <w:r w:rsidRPr="00196AB9">
              <w:rPr>
                <w:color w:val="000000" w:themeColor="text1"/>
                <w:sz w:val="16"/>
              </w:rPr>
              <w:br/>
              <w:t>D. Count simulator time as an automatic pass.</w:t>
            </w:r>
          </w:p>
        </w:tc>
        <w:tc>
          <w:tcPr>
            <w:tcW w:w="2628" w:type="dxa"/>
          </w:tcPr>
          <w:p w14:paraId="4F05E2F4" w14:textId="77777777" w:rsidR="00251CAC" w:rsidRPr="00196AB9" w:rsidRDefault="00000000">
            <w:pPr>
              <w:rPr>
                <w:color w:val="000000" w:themeColor="text1"/>
              </w:rPr>
            </w:pPr>
            <w:r w:rsidRPr="00196AB9">
              <w:rPr>
                <w:color w:val="000000" w:themeColor="text1"/>
                <w:sz w:val="16"/>
              </w:rPr>
              <w:t>B</w:t>
            </w:r>
          </w:p>
        </w:tc>
      </w:tr>
      <w:tr w:rsidR="00AE6EFC" w:rsidRPr="00196AB9" w14:paraId="41F0BF57" w14:textId="77777777">
        <w:trPr>
          <w:jc w:val="center"/>
        </w:trPr>
        <w:tc>
          <w:tcPr>
            <w:tcW w:w="2628" w:type="dxa"/>
          </w:tcPr>
          <w:p w14:paraId="56ED6A53" w14:textId="77777777" w:rsidR="00251CAC" w:rsidRPr="00196AB9" w:rsidRDefault="00000000">
            <w:pPr>
              <w:rPr>
                <w:color w:val="000000" w:themeColor="text1"/>
              </w:rPr>
            </w:pPr>
            <w:r w:rsidRPr="00196AB9">
              <w:rPr>
                <w:color w:val="000000" w:themeColor="text1"/>
                <w:sz w:val="16"/>
              </w:rPr>
              <w:t>C12</w:t>
            </w:r>
          </w:p>
        </w:tc>
        <w:tc>
          <w:tcPr>
            <w:tcW w:w="2628" w:type="dxa"/>
          </w:tcPr>
          <w:p w14:paraId="6D14CEE9" w14:textId="77777777" w:rsidR="00251CAC" w:rsidRPr="00196AB9" w:rsidRDefault="00000000">
            <w:pPr>
              <w:rPr>
                <w:color w:val="000000" w:themeColor="text1"/>
              </w:rPr>
            </w:pPr>
            <w:r w:rsidRPr="00196AB9">
              <w:rPr>
                <w:color w:val="000000" w:themeColor="text1"/>
                <w:sz w:val="16"/>
              </w:rPr>
              <w:t>A pilot evaluator should adjust evaluation expectations when:</w:t>
            </w:r>
          </w:p>
        </w:tc>
        <w:tc>
          <w:tcPr>
            <w:tcW w:w="2628" w:type="dxa"/>
          </w:tcPr>
          <w:p w14:paraId="5252BBE7" w14:textId="77777777" w:rsidR="00251CAC" w:rsidRPr="00196AB9" w:rsidRDefault="00000000">
            <w:pPr>
              <w:rPr>
                <w:color w:val="000000" w:themeColor="text1"/>
              </w:rPr>
            </w:pPr>
            <w:r w:rsidRPr="00196AB9">
              <w:rPr>
                <w:color w:val="000000" w:themeColor="text1"/>
                <w:sz w:val="16"/>
              </w:rPr>
              <w:t>A. Conditions deviate from the ideal, such as high wind, turbulence, or poor visibility.</w:t>
            </w:r>
            <w:r w:rsidRPr="00196AB9">
              <w:rPr>
                <w:color w:val="000000" w:themeColor="text1"/>
                <w:sz w:val="16"/>
              </w:rPr>
              <w:br/>
              <w:t>B. The pilot wants a shorter test.</w:t>
            </w:r>
            <w:r w:rsidRPr="00196AB9">
              <w:rPr>
                <w:color w:val="000000" w:themeColor="text1"/>
                <w:sz w:val="16"/>
              </w:rPr>
              <w:br/>
            </w:r>
            <w:r w:rsidRPr="00196AB9">
              <w:rPr>
                <w:color w:val="000000" w:themeColor="text1"/>
                <w:sz w:val="16"/>
              </w:rPr>
              <w:lastRenderedPageBreak/>
              <w:t>C. The mission is not important.</w:t>
            </w:r>
            <w:r w:rsidRPr="00196AB9">
              <w:rPr>
                <w:color w:val="000000" w:themeColor="text1"/>
                <w:sz w:val="16"/>
              </w:rPr>
              <w:br/>
              <w:t>D. The aircraft is new.</w:t>
            </w:r>
          </w:p>
        </w:tc>
        <w:tc>
          <w:tcPr>
            <w:tcW w:w="2628" w:type="dxa"/>
          </w:tcPr>
          <w:p w14:paraId="4AFF5F1D" w14:textId="77777777" w:rsidR="00251CAC" w:rsidRPr="00196AB9" w:rsidRDefault="00000000">
            <w:pPr>
              <w:rPr>
                <w:color w:val="000000" w:themeColor="text1"/>
              </w:rPr>
            </w:pPr>
            <w:r w:rsidRPr="00196AB9">
              <w:rPr>
                <w:color w:val="000000" w:themeColor="text1"/>
                <w:sz w:val="16"/>
              </w:rPr>
              <w:lastRenderedPageBreak/>
              <w:t>A</w:t>
            </w:r>
          </w:p>
        </w:tc>
      </w:tr>
      <w:tr w:rsidR="00AE6EFC" w:rsidRPr="00196AB9" w14:paraId="72C7216F" w14:textId="77777777">
        <w:trPr>
          <w:jc w:val="center"/>
        </w:trPr>
        <w:tc>
          <w:tcPr>
            <w:tcW w:w="2628" w:type="dxa"/>
          </w:tcPr>
          <w:p w14:paraId="4BE94459" w14:textId="77777777" w:rsidR="00251CAC" w:rsidRPr="00196AB9" w:rsidRDefault="00000000">
            <w:pPr>
              <w:rPr>
                <w:color w:val="000000" w:themeColor="text1"/>
              </w:rPr>
            </w:pPr>
            <w:r w:rsidRPr="00196AB9">
              <w:rPr>
                <w:color w:val="000000" w:themeColor="text1"/>
                <w:sz w:val="16"/>
              </w:rPr>
              <w:t>C13</w:t>
            </w:r>
          </w:p>
        </w:tc>
        <w:tc>
          <w:tcPr>
            <w:tcW w:w="2628" w:type="dxa"/>
          </w:tcPr>
          <w:p w14:paraId="4EEFD8B5" w14:textId="77777777" w:rsidR="00251CAC" w:rsidRPr="00196AB9" w:rsidRDefault="00000000">
            <w:pPr>
              <w:rPr>
                <w:color w:val="000000" w:themeColor="text1"/>
              </w:rPr>
            </w:pPr>
            <w:r w:rsidRPr="00196AB9">
              <w:rPr>
                <w:color w:val="000000" w:themeColor="text1"/>
                <w:sz w:val="16"/>
              </w:rPr>
              <w:t>Which items belong in a pilot training and qualification record?</w:t>
            </w:r>
          </w:p>
        </w:tc>
        <w:tc>
          <w:tcPr>
            <w:tcW w:w="2628" w:type="dxa"/>
          </w:tcPr>
          <w:p w14:paraId="62597171" w14:textId="77777777" w:rsidR="00251CAC" w:rsidRPr="00196AB9" w:rsidRDefault="00000000">
            <w:pPr>
              <w:rPr>
                <w:color w:val="000000" w:themeColor="text1"/>
              </w:rPr>
            </w:pPr>
            <w:r w:rsidRPr="00196AB9">
              <w:rPr>
                <w:color w:val="000000" w:themeColor="text1"/>
                <w:sz w:val="16"/>
              </w:rPr>
              <w:t>A. FAA certificate, current-year training, flight time, aircraft qualifications, mission endorsements, evaluator records, and limitations.</w:t>
            </w:r>
            <w:r w:rsidRPr="00196AB9">
              <w:rPr>
                <w:color w:val="000000" w:themeColor="text1"/>
                <w:sz w:val="16"/>
              </w:rPr>
              <w:br/>
              <w:t>B. Only the pilot's phone number.</w:t>
            </w:r>
            <w:r w:rsidRPr="00196AB9">
              <w:rPr>
                <w:color w:val="000000" w:themeColor="text1"/>
                <w:sz w:val="16"/>
              </w:rPr>
              <w:br/>
              <w:t>C. Only the aircraft color.</w:t>
            </w:r>
            <w:r w:rsidRPr="00196AB9">
              <w:rPr>
                <w:color w:val="000000" w:themeColor="text1"/>
                <w:sz w:val="16"/>
              </w:rPr>
              <w:br/>
              <w:t>D. Only the mission photographs.</w:t>
            </w:r>
          </w:p>
        </w:tc>
        <w:tc>
          <w:tcPr>
            <w:tcW w:w="2628" w:type="dxa"/>
          </w:tcPr>
          <w:p w14:paraId="1C61E627" w14:textId="77777777" w:rsidR="00251CAC" w:rsidRPr="00196AB9" w:rsidRDefault="00000000">
            <w:pPr>
              <w:rPr>
                <w:color w:val="000000" w:themeColor="text1"/>
              </w:rPr>
            </w:pPr>
            <w:r w:rsidRPr="00196AB9">
              <w:rPr>
                <w:color w:val="000000" w:themeColor="text1"/>
                <w:sz w:val="16"/>
              </w:rPr>
              <w:t>A</w:t>
            </w:r>
          </w:p>
        </w:tc>
      </w:tr>
      <w:tr w:rsidR="00AE6EFC" w:rsidRPr="00196AB9" w14:paraId="13350D08" w14:textId="77777777">
        <w:trPr>
          <w:jc w:val="center"/>
        </w:trPr>
        <w:tc>
          <w:tcPr>
            <w:tcW w:w="2628" w:type="dxa"/>
          </w:tcPr>
          <w:p w14:paraId="5C5A9329" w14:textId="77777777" w:rsidR="00251CAC" w:rsidRPr="00196AB9" w:rsidRDefault="00000000">
            <w:pPr>
              <w:rPr>
                <w:color w:val="000000" w:themeColor="text1"/>
              </w:rPr>
            </w:pPr>
            <w:r w:rsidRPr="00196AB9">
              <w:rPr>
                <w:color w:val="000000" w:themeColor="text1"/>
                <w:sz w:val="16"/>
              </w:rPr>
              <w:t>C14</w:t>
            </w:r>
          </w:p>
        </w:tc>
        <w:tc>
          <w:tcPr>
            <w:tcW w:w="2628" w:type="dxa"/>
          </w:tcPr>
          <w:p w14:paraId="19CC850E" w14:textId="77777777" w:rsidR="00251CAC" w:rsidRPr="00196AB9" w:rsidRDefault="00000000">
            <w:pPr>
              <w:rPr>
                <w:color w:val="000000" w:themeColor="text1"/>
              </w:rPr>
            </w:pPr>
            <w:r w:rsidRPr="00196AB9">
              <w:rPr>
                <w:color w:val="000000" w:themeColor="text1"/>
                <w:sz w:val="16"/>
              </w:rPr>
              <w:t>A VO under Part 107 or a COA must be trained or briefed to:</w:t>
            </w:r>
          </w:p>
        </w:tc>
        <w:tc>
          <w:tcPr>
            <w:tcW w:w="2628" w:type="dxa"/>
          </w:tcPr>
          <w:p w14:paraId="561938E9" w14:textId="77777777" w:rsidR="00251CAC" w:rsidRPr="00196AB9" w:rsidRDefault="00000000">
            <w:pPr>
              <w:rPr>
                <w:color w:val="000000" w:themeColor="text1"/>
              </w:rPr>
            </w:pPr>
            <w:r w:rsidRPr="00196AB9">
              <w:rPr>
                <w:color w:val="000000" w:themeColor="text1"/>
                <w:sz w:val="16"/>
              </w:rPr>
              <w:t>A. Replace the RPIC.</w:t>
            </w:r>
            <w:r w:rsidRPr="00196AB9">
              <w:rPr>
                <w:color w:val="000000" w:themeColor="text1"/>
                <w:sz w:val="16"/>
              </w:rPr>
              <w:br/>
              <w:t>B. Communicate hazards and help maintain separation from aircraft, obstacles, terrain, weather, and ground hazards.</w:t>
            </w:r>
            <w:r w:rsidRPr="00196AB9">
              <w:rPr>
                <w:color w:val="000000" w:themeColor="text1"/>
                <w:sz w:val="16"/>
              </w:rPr>
              <w:br/>
              <w:t>C. Authorize FAA waivers.</w:t>
            </w:r>
            <w:r w:rsidRPr="00196AB9">
              <w:rPr>
                <w:color w:val="000000" w:themeColor="text1"/>
                <w:sz w:val="16"/>
              </w:rPr>
              <w:br/>
              <w:t>D. Act as a pilot without qualification.</w:t>
            </w:r>
          </w:p>
        </w:tc>
        <w:tc>
          <w:tcPr>
            <w:tcW w:w="2628" w:type="dxa"/>
          </w:tcPr>
          <w:p w14:paraId="20A91FC8" w14:textId="77777777" w:rsidR="00251CAC" w:rsidRPr="00196AB9" w:rsidRDefault="00000000">
            <w:pPr>
              <w:rPr>
                <w:color w:val="000000" w:themeColor="text1"/>
              </w:rPr>
            </w:pPr>
            <w:r w:rsidRPr="00196AB9">
              <w:rPr>
                <w:color w:val="000000" w:themeColor="text1"/>
                <w:sz w:val="16"/>
              </w:rPr>
              <w:t>B</w:t>
            </w:r>
          </w:p>
        </w:tc>
      </w:tr>
      <w:tr w:rsidR="00AE6EFC" w:rsidRPr="00196AB9" w14:paraId="077B7707" w14:textId="77777777">
        <w:trPr>
          <w:jc w:val="center"/>
        </w:trPr>
        <w:tc>
          <w:tcPr>
            <w:tcW w:w="2628" w:type="dxa"/>
          </w:tcPr>
          <w:p w14:paraId="7541A96B" w14:textId="77777777" w:rsidR="00251CAC" w:rsidRPr="00196AB9" w:rsidRDefault="00000000">
            <w:pPr>
              <w:rPr>
                <w:color w:val="000000" w:themeColor="text1"/>
              </w:rPr>
            </w:pPr>
            <w:r w:rsidRPr="00196AB9">
              <w:rPr>
                <w:color w:val="000000" w:themeColor="text1"/>
                <w:sz w:val="16"/>
              </w:rPr>
              <w:t>C15</w:t>
            </w:r>
          </w:p>
        </w:tc>
        <w:tc>
          <w:tcPr>
            <w:tcW w:w="2628" w:type="dxa"/>
          </w:tcPr>
          <w:p w14:paraId="730D72F1" w14:textId="77777777" w:rsidR="00251CAC" w:rsidRPr="00196AB9" w:rsidRDefault="00000000">
            <w:pPr>
              <w:rPr>
                <w:color w:val="000000" w:themeColor="text1"/>
              </w:rPr>
            </w:pPr>
            <w:r w:rsidRPr="00196AB9">
              <w:rPr>
                <w:color w:val="000000" w:themeColor="text1"/>
                <w:sz w:val="16"/>
              </w:rPr>
              <w:t>A task plan for DFR, ELOS/BVLOS, or non-standard operations should:</w:t>
            </w:r>
          </w:p>
        </w:tc>
        <w:tc>
          <w:tcPr>
            <w:tcW w:w="2628" w:type="dxa"/>
          </w:tcPr>
          <w:p w14:paraId="65FF782B" w14:textId="77777777" w:rsidR="00251CAC" w:rsidRPr="00196AB9" w:rsidRDefault="00000000">
            <w:pPr>
              <w:rPr>
                <w:color w:val="000000" w:themeColor="text1"/>
              </w:rPr>
            </w:pPr>
            <w:r w:rsidRPr="00196AB9">
              <w:rPr>
                <w:color w:val="000000" w:themeColor="text1"/>
                <w:sz w:val="16"/>
              </w:rPr>
              <w:t>A. Use the same task-based methodology and add authorization-specific tasks.</w:t>
            </w:r>
            <w:r w:rsidRPr="00196AB9">
              <w:rPr>
                <w:color w:val="000000" w:themeColor="text1"/>
                <w:sz w:val="16"/>
              </w:rPr>
              <w:br/>
              <w:t>B. Avoid documentation.</w:t>
            </w:r>
            <w:r w:rsidRPr="00196AB9">
              <w:rPr>
                <w:color w:val="000000" w:themeColor="text1"/>
                <w:sz w:val="16"/>
              </w:rPr>
              <w:br/>
              <w:t>C. Skip emergency procedures.</w:t>
            </w:r>
            <w:r w:rsidRPr="00196AB9">
              <w:rPr>
                <w:color w:val="000000" w:themeColor="text1"/>
                <w:sz w:val="16"/>
              </w:rPr>
              <w:br/>
              <w:t>D. Assume all operations are allowed.</w:t>
            </w:r>
          </w:p>
        </w:tc>
        <w:tc>
          <w:tcPr>
            <w:tcW w:w="2628" w:type="dxa"/>
          </w:tcPr>
          <w:p w14:paraId="14B1E3C3" w14:textId="77777777" w:rsidR="00251CAC" w:rsidRPr="00196AB9" w:rsidRDefault="00000000">
            <w:pPr>
              <w:rPr>
                <w:color w:val="000000" w:themeColor="text1"/>
              </w:rPr>
            </w:pPr>
            <w:r w:rsidRPr="00196AB9">
              <w:rPr>
                <w:color w:val="000000" w:themeColor="text1"/>
                <w:sz w:val="16"/>
              </w:rPr>
              <w:t>A</w:t>
            </w:r>
          </w:p>
        </w:tc>
      </w:tr>
    </w:tbl>
    <w:p w14:paraId="2691EA16" w14:textId="77777777" w:rsidR="00251CAC" w:rsidRPr="00196AB9" w:rsidRDefault="00251CAC">
      <w:pPr>
        <w:spacing w:after="80"/>
        <w:rPr>
          <w:color w:val="000000" w:themeColor="text1"/>
        </w:rPr>
      </w:pPr>
    </w:p>
    <w:p w14:paraId="46CE1DB7" w14:textId="77777777" w:rsidR="00251CAC" w:rsidRPr="00196AB9" w:rsidRDefault="00000000">
      <w:pPr>
        <w:pStyle w:val="Heading2"/>
        <w:rPr>
          <w:color w:val="000000" w:themeColor="text1"/>
        </w:rPr>
      </w:pPr>
      <w:r w:rsidRPr="00196AB9">
        <w:rPr>
          <w:rFonts w:ascii="Calibri" w:hAnsi="Calibri"/>
          <w:color w:val="000000" w:themeColor="text1"/>
        </w:rPr>
        <w:t>C-4 Practical Evaluation Elements: Basic Remote Pilot Task Plan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1"/>
        <w:gridCol w:w="2611"/>
        <w:gridCol w:w="2615"/>
        <w:gridCol w:w="2613"/>
      </w:tblGrid>
      <w:tr w:rsidR="00AE6EFC" w:rsidRPr="00196AB9" w14:paraId="494FF8D4" w14:textId="77777777">
        <w:trPr>
          <w:tblHeader/>
          <w:jc w:val="center"/>
        </w:trPr>
        <w:tc>
          <w:tcPr>
            <w:tcW w:w="2628" w:type="dxa"/>
            <w:shd w:val="clear" w:color="auto" w:fill="1F4E6F"/>
          </w:tcPr>
          <w:p w14:paraId="6C56D982" w14:textId="77777777" w:rsidR="00251CAC" w:rsidRPr="00196AB9" w:rsidRDefault="00000000">
            <w:pPr>
              <w:rPr>
                <w:color w:val="000000" w:themeColor="text1"/>
              </w:rPr>
            </w:pPr>
            <w:r w:rsidRPr="00196AB9">
              <w:rPr>
                <w:b/>
                <w:color w:val="000000" w:themeColor="text1"/>
                <w:sz w:val="16"/>
              </w:rPr>
              <w:t>Task</w:t>
            </w:r>
          </w:p>
        </w:tc>
        <w:tc>
          <w:tcPr>
            <w:tcW w:w="2628" w:type="dxa"/>
            <w:shd w:val="clear" w:color="auto" w:fill="1F4E6F"/>
          </w:tcPr>
          <w:p w14:paraId="5AE33CDF" w14:textId="77777777" w:rsidR="00251CAC" w:rsidRPr="00196AB9" w:rsidRDefault="00000000">
            <w:pPr>
              <w:rPr>
                <w:color w:val="000000" w:themeColor="text1"/>
              </w:rPr>
            </w:pPr>
            <w:r w:rsidRPr="00196AB9">
              <w:rPr>
                <w:b/>
                <w:color w:val="000000" w:themeColor="text1"/>
                <w:sz w:val="16"/>
              </w:rPr>
              <w:t>Element</w:t>
            </w:r>
          </w:p>
        </w:tc>
        <w:tc>
          <w:tcPr>
            <w:tcW w:w="2628" w:type="dxa"/>
            <w:shd w:val="clear" w:color="auto" w:fill="1F4E6F"/>
          </w:tcPr>
          <w:p w14:paraId="5AA31F63" w14:textId="77777777" w:rsidR="00251CAC" w:rsidRPr="00196AB9" w:rsidRDefault="00000000">
            <w:pPr>
              <w:rPr>
                <w:color w:val="000000" w:themeColor="text1"/>
              </w:rPr>
            </w:pPr>
            <w:r w:rsidRPr="00196AB9">
              <w:rPr>
                <w:b/>
                <w:color w:val="000000" w:themeColor="text1"/>
                <w:sz w:val="16"/>
              </w:rPr>
              <w:t>Evaluator Standard</w:t>
            </w:r>
          </w:p>
        </w:tc>
        <w:tc>
          <w:tcPr>
            <w:tcW w:w="2628" w:type="dxa"/>
            <w:shd w:val="clear" w:color="auto" w:fill="1F4E6F"/>
          </w:tcPr>
          <w:p w14:paraId="3EF7F3C7" w14:textId="77777777" w:rsidR="00251CAC" w:rsidRPr="00196AB9" w:rsidRDefault="00000000">
            <w:pPr>
              <w:rPr>
                <w:color w:val="000000" w:themeColor="text1"/>
              </w:rPr>
            </w:pPr>
            <w:r w:rsidRPr="00196AB9">
              <w:rPr>
                <w:b/>
                <w:color w:val="000000" w:themeColor="text1"/>
                <w:sz w:val="16"/>
              </w:rPr>
              <w:t>Critical Failure / Remediation Trigger</w:t>
            </w:r>
          </w:p>
        </w:tc>
      </w:tr>
      <w:tr w:rsidR="00AE6EFC" w:rsidRPr="00196AB9" w14:paraId="5464E05F" w14:textId="77777777">
        <w:trPr>
          <w:jc w:val="center"/>
        </w:trPr>
        <w:tc>
          <w:tcPr>
            <w:tcW w:w="2628" w:type="dxa"/>
          </w:tcPr>
          <w:p w14:paraId="1C09A732" w14:textId="77777777" w:rsidR="00251CAC" w:rsidRPr="00196AB9" w:rsidRDefault="00000000">
            <w:pPr>
              <w:rPr>
                <w:color w:val="000000" w:themeColor="text1"/>
              </w:rPr>
            </w:pPr>
            <w:r w:rsidRPr="00196AB9">
              <w:rPr>
                <w:color w:val="000000" w:themeColor="text1"/>
                <w:sz w:val="16"/>
              </w:rPr>
              <w:t>BR 01</w:t>
            </w:r>
          </w:p>
        </w:tc>
        <w:tc>
          <w:tcPr>
            <w:tcW w:w="2628" w:type="dxa"/>
          </w:tcPr>
          <w:p w14:paraId="395FFC43" w14:textId="77777777" w:rsidR="00251CAC" w:rsidRPr="00196AB9" w:rsidRDefault="00000000">
            <w:pPr>
              <w:rPr>
                <w:color w:val="000000" w:themeColor="text1"/>
              </w:rPr>
            </w:pPr>
            <w:r w:rsidRPr="00196AB9">
              <w:rPr>
                <w:color w:val="000000" w:themeColor="text1"/>
                <w:sz w:val="16"/>
              </w:rPr>
              <w:t>Mission Aviation Safety Plan</w:t>
            </w:r>
          </w:p>
        </w:tc>
        <w:tc>
          <w:tcPr>
            <w:tcW w:w="2628" w:type="dxa"/>
          </w:tcPr>
          <w:p w14:paraId="325D5AAD" w14:textId="77777777" w:rsidR="00251CAC" w:rsidRPr="00196AB9" w:rsidRDefault="00000000">
            <w:pPr>
              <w:rPr>
                <w:color w:val="000000" w:themeColor="text1"/>
              </w:rPr>
            </w:pPr>
            <w:r w:rsidRPr="00196AB9">
              <w:rPr>
                <w:color w:val="000000" w:themeColor="text1"/>
                <w:sz w:val="16"/>
              </w:rPr>
              <w:t>Plan identifies mission manager, objectives, dates, location, maps, hazards, aircraft, pilot, participants, flight following, emergency/SAR procedures, PPE/survival equipment, and risk assessment.</w:t>
            </w:r>
          </w:p>
        </w:tc>
        <w:tc>
          <w:tcPr>
            <w:tcW w:w="2628" w:type="dxa"/>
          </w:tcPr>
          <w:p w14:paraId="426C6B80" w14:textId="77777777" w:rsidR="00251CAC" w:rsidRPr="00196AB9" w:rsidRDefault="00000000">
            <w:pPr>
              <w:rPr>
                <w:color w:val="000000" w:themeColor="text1"/>
              </w:rPr>
            </w:pPr>
            <w:r w:rsidRPr="00196AB9">
              <w:rPr>
                <w:color w:val="000000" w:themeColor="text1"/>
                <w:sz w:val="16"/>
              </w:rPr>
              <w:t>Missing authorization, missing hazards, no emergency plan, or unapproved MASP/PASP.</w:t>
            </w:r>
          </w:p>
        </w:tc>
      </w:tr>
      <w:tr w:rsidR="00AE6EFC" w:rsidRPr="00196AB9" w14:paraId="1FA5B640" w14:textId="77777777">
        <w:trPr>
          <w:jc w:val="center"/>
        </w:trPr>
        <w:tc>
          <w:tcPr>
            <w:tcW w:w="2628" w:type="dxa"/>
          </w:tcPr>
          <w:p w14:paraId="3D00724E" w14:textId="77777777" w:rsidR="00251CAC" w:rsidRPr="00196AB9" w:rsidRDefault="00000000">
            <w:pPr>
              <w:rPr>
                <w:color w:val="000000" w:themeColor="text1"/>
              </w:rPr>
            </w:pPr>
            <w:r w:rsidRPr="00196AB9">
              <w:rPr>
                <w:color w:val="000000" w:themeColor="text1"/>
                <w:sz w:val="16"/>
              </w:rPr>
              <w:t>BR 10</w:t>
            </w:r>
          </w:p>
        </w:tc>
        <w:tc>
          <w:tcPr>
            <w:tcW w:w="2628" w:type="dxa"/>
          </w:tcPr>
          <w:p w14:paraId="552DF35A" w14:textId="77777777" w:rsidR="00251CAC" w:rsidRPr="00196AB9" w:rsidRDefault="00000000">
            <w:pPr>
              <w:rPr>
                <w:color w:val="000000" w:themeColor="text1"/>
              </w:rPr>
            </w:pPr>
            <w:r w:rsidRPr="00196AB9">
              <w:rPr>
                <w:color w:val="000000" w:themeColor="text1"/>
                <w:sz w:val="16"/>
              </w:rPr>
              <w:t>UAS Mission Plan</w:t>
            </w:r>
          </w:p>
        </w:tc>
        <w:tc>
          <w:tcPr>
            <w:tcW w:w="2628" w:type="dxa"/>
          </w:tcPr>
          <w:p w14:paraId="5EDD9571" w14:textId="77777777" w:rsidR="00251CAC" w:rsidRPr="00196AB9" w:rsidRDefault="00000000">
            <w:pPr>
              <w:rPr>
                <w:color w:val="000000" w:themeColor="text1"/>
              </w:rPr>
            </w:pPr>
            <w:r w:rsidRPr="00196AB9">
              <w:rPr>
                <w:color w:val="000000" w:themeColor="text1"/>
                <w:sz w:val="16"/>
              </w:rPr>
              <w:t>Selects appropriate aircraft, payload, data storage, transportation, ground support, replacement parts, power, and supplies.</w:t>
            </w:r>
          </w:p>
        </w:tc>
        <w:tc>
          <w:tcPr>
            <w:tcW w:w="2628" w:type="dxa"/>
          </w:tcPr>
          <w:p w14:paraId="75BAF068" w14:textId="77777777" w:rsidR="00251CAC" w:rsidRPr="00196AB9" w:rsidRDefault="00000000">
            <w:pPr>
              <w:rPr>
                <w:color w:val="000000" w:themeColor="text1"/>
              </w:rPr>
            </w:pPr>
            <w:r w:rsidRPr="00196AB9">
              <w:rPr>
                <w:color w:val="000000" w:themeColor="text1"/>
                <w:sz w:val="16"/>
              </w:rPr>
              <w:t>Aircraft or payload unsuitable for mission, no data plan, or no ground support for mission duration.</w:t>
            </w:r>
          </w:p>
        </w:tc>
      </w:tr>
      <w:tr w:rsidR="00AE6EFC" w:rsidRPr="00196AB9" w14:paraId="173F4452" w14:textId="77777777">
        <w:trPr>
          <w:jc w:val="center"/>
        </w:trPr>
        <w:tc>
          <w:tcPr>
            <w:tcW w:w="2628" w:type="dxa"/>
          </w:tcPr>
          <w:p w14:paraId="334D8174" w14:textId="77777777" w:rsidR="00251CAC" w:rsidRPr="00196AB9" w:rsidRDefault="00000000">
            <w:pPr>
              <w:rPr>
                <w:color w:val="000000" w:themeColor="text1"/>
              </w:rPr>
            </w:pPr>
            <w:r w:rsidRPr="00196AB9">
              <w:rPr>
                <w:color w:val="000000" w:themeColor="text1"/>
                <w:sz w:val="16"/>
              </w:rPr>
              <w:t>BR 15</w:t>
            </w:r>
          </w:p>
        </w:tc>
        <w:tc>
          <w:tcPr>
            <w:tcW w:w="2628" w:type="dxa"/>
          </w:tcPr>
          <w:p w14:paraId="3F6C0E91" w14:textId="77777777" w:rsidR="00251CAC" w:rsidRPr="00196AB9" w:rsidRDefault="00000000">
            <w:pPr>
              <w:rPr>
                <w:color w:val="000000" w:themeColor="text1"/>
              </w:rPr>
            </w:pPr>
            <w:r w:rsidRPr="00196AB9">
              <w:rPr>
                <w:color w:val="000000" w:themeColor="text1"/>
                <w:sz w:val="16"/>
              </w:rPr>
              <w:t>Crew/Mission Brief</w:t>
            </w:r>
          </w:p>
        </w:tc>
        <w:tc>
          <w:tcPr>
            <w:tcW w:w="2628" w:type="dxa"/>
          </w:tcPr>
          <w:p w14:paraId="2F7798D5" w14:textId="77777777" w:rsidR="00251CAC" w:rsidRPr="00196AB9" w:rsidRDefault="00000000">
            <w:pPr>
              <w:rPr>
                <w:color w:val="000000" w:themeColor="text1"/>
              </w:rPr>
            </w:pPr>
            <w:r w:rsidRPr="00196AB9">
              <w:rPr>
                <w:color w:val="000000" w:themeColor="text1"/>
                <w:sz w:val="16"/>
              </w:rPr>
              <w:t>Briefs Big 4: approved operations plan, airspace authorization, carded pilot, carded aircraft; covers objectives, hazards, communications, emergency procedures, FRAT, assignments, and CRM.</w:t>
            </w:r>
          </w:p>
        </w:tc>
        <w:tc>
          <w:tcPr>
            <w:tcW w:w="2628" w:type="dxa"/>
          </w:tcPr>
          <w:p w14:paraId="1A2EFA26" w14:textId="77777777" w:rsidR="00251CAC" w:rsidRPr="00196AB9" w:rsidRDefault="00000000">
            <w:pPr>
              <w:rPr>
                <w:color w:val="000000" w:themeColor="text1"/>
              </w:rPr>
            </w:pPr>
            <w:r w:rsidRPr="00196AB9">
              <w:rPr>
                <w:color w:val="000000" w:themeColor="text1"/>
                <w:sz w:val="16"/>
              </w:rPr>
              <w:t>Crew does not understand assignments, airspace, emergencies, or stop-flight triggers.</w:t>
            </w:r>
          </w:p>
        </w:tc>
      </w:tr>
      <w:tr w:rsidR="00AE6EFC" w:rsidRPr="00196AB9" w14:paraId="4E32E646" w14:textId="77777777">
        <w:trPr>
          <w:jc w:val="center"/>
        </w:trPr>
        <w:tc>
          <w:tcPr>
            <w:tcW w:w="2628" w:type="dxa"/>
          </w:tcPr>
          <w:p w14:paraId="712CC053" w14:textId="77777777" w:rsidR="00251CAC" w:rsidRPr="00196AB9" w:rsidRDefault="00000000">
            <w:pPr>
              <w:rPr>
                <w:color w:val="000000" w:themeColor="text1"/>
              </w:rPr>
            </w:pPr>
            <w:r w:rsidRPr="00196AB9">
              <w:rPr>
                <w:color w:val="000000" w:themeColor="text1"/>
                <w:sz w:val="16"/>
              </w:rPr>
              <w:t>BR 20</w:t>
            </w:r>
          </w:p>
        </w:tc>
        <w:tc>
          <w:tcPr>
            <w:tcW w:w="2628" w:type="dxa"/>
          </w:tcPr>
          <w:p w14:paraId="5CDB1561" w14:textId="77777777" w:rsidR="00251CAC" w:rsidRPr="00196AB9" w:rsidRDefault="00000000">
            <w:pPr>
              <w:rPr>
                <w:color w:val="000000" w:themeColor="text1"/>
              </w:rPr>
            </w:pPr>
            <w:r w:rsidRPr="00196AB9">
              <w:rPr>
                <w:color w:val="000000" w:themeColor="text1"/>
                <w:sz w:val="16"/>
              </w:rPr>
              <w:t>System Ground Inspection</w:t>
            </w:r>
          </w:p>
        </w:tc>
        <w:tc>
          <w:tcPr>
            <w:tcW w:w="2628" w:type="dxa"/>
          </w:tcPr>
          <w:p w14:paraId="5BD0135C" w14:textId="77777777" w:rsidR="00251CAC" w:rsidRPr="00196AB9" w:rsidRDefault="00000000">
            <w:pPr>
              <w:rPr>
                <w:color w:val="000000" w:themeColor="text1"/>
              </w:rPr>
            </w:pPr>
            <w:r w:rsidRPr="00196AB9">
              <w:rPr>
                <w:color w:val="000000" w:themeColor="text1"/>
                <w:sz w:val="16"/>
              </w:rPr>
              <w:t>Reviews logbooks and maintenance records; verifies aircraft data card/registration; inspects aircraft, GCS, props, antennas, batteries, payload, landing gear, controls, screen, and support systems.</w:t>
            </w:r>
          </w:p>
        </w:tc>
        <w:tc>
          <w:tcPr>
            <w:tcW w:w="2628" w:type="dxa"/>
          </w:tcPr>
          <w:p w14:paraId="5883AA8E" w14:textId="77777777" w:rsidR="00251CAC" w:rsidRPr="00196AB9" w:rsidRDefault="00000000">
            <w:pPr>
              <w:rPr>
                <w:color w:val="000000" w:themeColor="text1"/>
              </w:rPr>
            </w:pPr>
            <w:r w:rsidRPr="00196AB9">
              <w:rPr>
                <w:color w:val="000000" w:themeColor="text1"/>
                <w:sz w:val="16"/>
              </w:rPr>
              <w:t>Unairworthy aircraft accepted or maintenance discrepancy missed.</w:t>
            </w:r>
          </w:p>
        </w:tc>
      </w:tr>
      <w:tr w:rsidR="00AE6EFC" w:rsidRPr="00196AB9" w14:paraId="21C07B5D" w14:textId="77777777">
        <w:trPr>
          <w:jc w:val="center"/>
        </w:trPr>
        <w:tc>
          <w:tcPr>
            <w:tcW w:w="2628" w:type="dxa"/>
          </w:tcPr>
          <w:p w14:paraId="11B8D95C" w14:textId="77777777" w:rsidR="00251CAC" w:rsidRPr="00196AB9" w:rsidRDefault="00000000">
            <w:pPr>
              <w:rPr>
                <w:color w:val="000000" w:themeColor="text1"/>
              </w:rPr>
            </w:pPr>
            <w:r w:rsidRPr="00196AB9">
              <w:rPr>
                <w:color w:val="000000" w:themeColor="text1"/>
                <w:sz w:val="16"/>
              </w:rPr>
              <w:t>BR 25</w:t>
            </w:r>
          </w:p>
        </w:tc>
        <w:tc>
          <w:tcPr>
            <w:tcW w:w="2628" w:type="dxa"/>
          </w:tcPr>
          <w:p w14:paraId="7B774E4C" w14:textId="77777777" w:rsidR="00251CAC" w:rsidRPr="00196AB9" w:rsidRDefault="00000000">
            <w:pPr>
              <w:rPr>
                <w:color w:val="000000" w:themeColor="text1"/>
              </w:rPr>
            </w:pPr>
            <w:r w:rsidRPr="00196AB9">
              <w:rPr>
                <w:color w:val="000000" w:themeColor="text1"/>
                <w:sz w:val="16"/>
              </w:rPr>
              <w:t>Radio Communication Procedures</w:t>
            </w:r>
          </w:p>
        </w:tc>
        <w:tc>
          <w:tcPr>
            <w:tcW w:w="2628" w:type="dxa"/>
          </w:tcPr>
          <w:p w14:paraId="2B03BC70" w14:textId="77777777" w:rsidR="00251CAC" w:rsidRPr="00196AB9" w:rsidRDefault="00000000">
            <w:pPr>
              <w:rPr>
                <w:color w:val="000000" w:themeColor="text1"/>
              </w:rPr>
            </w:pPr>
            <w:r w:rsidRPr="00196AB9">
              <w:rPr>
                <w:color w:val="000000" w:themeColor="text1"/>
                <w:sz w:val="16"/>
              </w:rPr>
              <w:t>Programs and operates radios; uses correct call sign, phraseology, airspace/incident scripts, and two-way radio failure mitigation.</w:t>
            </w:r>
          </w:p>
        </w:tc>
        <w:tc>
          <w:tcPr>
            <w:tcW w:w="2628" w:type="dxa"/>
          </w:tcPr>
          <w:p w14:paraId="4960CDB5" w14:textId="77777777" w:rsidR="00251CAC" w:rsidRPr="00196AB9" w:rsidRDefault="00000000">
            <w:pPr>
              <w:rPr>
                <w:color w:val="000000" w:themeColor="text1"/>
              </w:rPr>
            </w:pPr>
            <w:r w:rsidRPr="00196AB9">
              <w:rPr>
                <w:color w:val="000000" w:themeColor="text1"/>
                <w:sz w:val="16"/>
              </w:rPr>
              <w:t>Cannot reach required contact, uses wrong call sign, or fails to mitigate communications failure.</w:t>
            </w:r>
          </w:p>
        </w:tc>
      </w:tr>
      <w:tr w:rsidR="00AE6EFC" w:rsidRPr="00196AB9" w14:paraId="02BA3FC8" w14:textId="77777777">
        <w:trPr>
          <w:jc w:val="center"/>
        </w:trPr>
        <w:tc>
          <w:tcPr>
            <w:tcW w:w="2628" w:type="dxa"/>
          </w:tcPr>
          <w:p w14:paraId="704953C2" w14:textId="77777777" w:rsidR="00251CAC" w:rsidRPr="00196AB9" w:rsidRDefault="00000000">
            <w:pPr>
              <w:rPr>
                <w:color w:val="000000" w:themeColor="text1"/>
              </w:rPr>
            </w:pPr>
            <w:r w:rsidRPr="00196AB9">
              <w:rPr>
                <w:color w:val="000000" w:themeColor="text1"/>
                <w:sz w:val="16"/>
              </w:rPr>
              <w:t>BR 30</w:t>
            </w:r>
          </w:p>
        </w:tc>
        <w:tc>
          <w:tcPr>
            <w:tcW w:w="2628" w:type="dxa"/>
          </w:tcPr>
          <w:p w14:paraId="481F236D" w14:textId="77777777" w:rsidR="00251CAC" w:rsidRPr="00196AB9" w:rsidRDefault="00000000">
            <w:pPr>
              <w:rPr>
                <w:color w:val="000000" w:themeColor="text1"/>
              </w:rPr>
            </w:pPr>
            <w:r w:rsidRPr="00196AB9">
              <w:rPr>
                <w:color w:val="000000" w:themeColor="text1"/>
                <w:sz w:val="16"/>
              </w:rPr>
              <w:t>System Preflight</w:t>
            </w:r>
          </w:p>
        </w:tc>
        <w:tc>
          <w:tcPr>
            <w:tcW w:w="2628" w:type="dxa"/>
          </w:tcPr>
          <w:p w14:paraId="6D9EE04A" w14:textId="77777777" w:rsidR="00251CAC" w:rsidRPr="00196AB9" w:rsidRDefault="00000000">
            <w:pPr>
              <w:rPr>
                <w:color w:val="000000" w:themeColor="text1"/>
              </w:rPr>
            </w:pPr>
            <w:r w:rsidRPr="00196AB9">
              <w:rPr>
                <w:color w:val="000000" w:themeColor="text1"/>
                <w:sz w:val="16"/>
              </w:rPr>
              <w:t>Verifies launch/recovery zone, support equipment, storage media, battery minimums, calibration, warnings, RTH/lost-link settings, and preflight/before takeoff checklists.</w:t>
            </w:r>
          </w:p>
        </w:tc>
        <w:tc>
          <w:tcPr>
            <w:tcW w:w="2628" w:type="dxa"/>
          </w:tcPr>
          <w:p w14:paraId="030F72F8" w14:textId="77777777" w:rsidR="00251CAC" w:rsidRPr="00196AB9" w:rsidRDefault="00000000">
            <w:pPr>
              <w:rPr>
                <w:color w:val="000000" w:themeColor="text1"/>
              </w:rPr>
            </w:pPr>
            <w:r w:rsidRPr="00196AB9">
              <w:rPr>
                <w:color w:val="000000" w:themeColor="text1"/>
                <w:sz w:val="16"/>
              </w:rPr>
              <w:t>Launches with unresolved warning, wrong RTH/lost-link setting, insufficient battery, or unsafe LRZ.</w:t>
            </w:r>
          </w:p>
        </w:tc>
      </w:tr>
      <w:tr w:rsidR="00AE6EFC" w:rsidRPr="00196AB9" w14:paraId="75B55639" w14:textId="77777777">
        <w:trPr>
          <w:jc w:val="center"/>
        </w:trPr>
        <w:tc>
          <w:tcPr>
            <w:tcW w:w="2628" w:type="dxa"/>
          </w:tcPr>
          <w:p w14:paraId="3E2D8B2A" w14:textId="77777777" w:rsidR="00251CAC" w:rsidRPr="00196AB9" w:rsidRDefault="00000000">
            <w:pPr>
              <w:rPr>
                <w:color w:val="000000" w:themeColor="text1"/>
              </w:rPr>
            </w:pPr>
            <w:r w:rsidRPr="00196AB9">
              <w:rPr>
                <w:color w:val="000000" w:themeColor="text1"/>
                <w:sz w:val="16"/>
              </w:rPr>
              <w:t>BR 35</w:t>
            </w:r>
          </w:p>
        </w:tc>
        <w:tc>
          <w:tcPr>
            <w:tcW w:w="2628" w:type="dxa"/>
          </w:tcPr>
          <w:p w14:paraId="74409AE0" w14:textId="77777777" w:rsidR="00251CAC" w:rsidRPr="00196AB9" w:rsidRDefault="00000000">
            <w:pPr>
              <w:rPr>
                <w:color w:val="000000" w:themeColor="text1"/>
              </w:rPr>
            </w:pPr>
            <w:r w:rsidRPr="00196AB9">
              <w:rPr>
                <w:color w:val="000000" w:themeColor="text1"/>
                <w:sz w:val="16"/>
              </w:rPr>
              <w:t>Takeoff</w:t>
            </w:r>
          </w:p>
        </w:tc>
        <w:tc>
          <w:tcPr>
            <w:tcW w:w="2628" w:type="dxa"/>
          </w:tcPr>
          <w:p w14:paraId="6D8266A7" w14:textId="77777777" w:rsidR="00251CAC" w:rsidRPr="00196AB9" w:rsidRDefault="00000000">
            <w:pPr>
              <w:rPr>
                <w:color w:val="000000" w:themeColor="text1"/>
              </w:rPr>
            </w:pPr>
            <w:r w:rsidRPr="00196AB9">
              <w:rPr>
                <w:color w:val="000000" w:themeColor="text1"/>
                <w:sz w:val="16"/>
              </w:rPr>
              <w:t>Completes takeoff and after-</w:t>
            </w:r>
            <w:r w:rsidRPr="00196AB9">
              <w:rPr>
                <w:color w:val="000000" w:themeColor="text1"/>
                <w:sz w:val="16"/>
              </w:rPr>
              <w:lastRenderedPageBreak/>
              <w:t>takeoff checks, coordinates with crew, confirms airspace and hazards, and remains within authorization.</w:t>
            </w:r>
          </w:p>
        </w:tc>
        <w:tc>
          <w:tcPr>
            <w:tcW w:w="2628" w:type="dxa"/>
          </w:tcPr>
          <w:p w14:paraId="3EA9086F" w14:textId="77777777" w:rsidR="00251CAC" w:rsidRPr="00196AB9" w:rsidRDefault="00000000">
            <w:pPr>
              <w:rPr>
                <w:color w:val="000000" w:themeColor="text1"/>
              </w:rPr>
            </w:pPr>
            <w:r w:rsidRPr="00196AB9">
              <w:rPr>
                <w:color w:val="000000" w:themeColor="text1"/>
                <w:sz w:val="16"/>
              </w:rPr>
              <w:lastRenderedPageBreak/>
              <w:t xml:space="preserve">Takeoff creates hazard or violates </w:t>
            </w:r>
            <w:r w:rsidRPr="00196AB9">
              <w:rPr>
                <w:color w:val="000000" w:themeColor="text1"/>
                <w:sz w:val="16"/>
              </w:rPr>
              <w:lastRenderedPageBreak/>
              <w:t>authorization.</w:t>
            </w:r>
          </w:p>
        </w:tc>
      </w:tr>
      <w:tr w:rsidR="00AE6EFC" w:rsidRPr="00196AB9" w14:paraId="3017EB5E" w14:textId="77777777">
        <w:trPr>
          <w:jc w:val="center"/>
        </w:trPr>
        <w:tc>
          <w:tcPr>
            <w:tcW w:w="2628" w:type="dxa"/>
          </w:tcPr>
          <w:p w14:paraId="48B9C8FC" w14:textId="77777777" w:rsidR="00251CAC" w:rsidRPr="00196AB9" w:rsidRDefault="00000000">
            <w:pPr>
              <w:rPr>
                <w:color w:val="000000" w:themeColor="text1"/>
              </w:rPr>
            </w:pPr>
            <w:r w:rsidRPr="00196AB9">
              <w:rPr>
                <w:color w:val="000000" w:themeColor="text1"/>
                <w:sz w:val="16"/>
              </w:rPr>
              <w:lastRenderedPageBreak/>
              <w:t>BR 40</w:t>
            </w:r>
          </w:p>
        </w:tc>
        <w:tc>
          <w:tcPr>
            <w:tcW w:w="2628" w:type="dxa"/>
          </w:tcPr>
          <w:p w14:paraId="1A604431" w14:textId="77777777" w:rsidR="00251CAC" w:rsidRPr="00196AB9" w:rsidRDefault="00000000">
            <w:pPr>
              <w:rPr>
                <w:color w:val="000000" w:themeColor="text1"/>
              </w:rPr>
            </w:pPr>
            <w:r w:rsidRPr="00196AB9">
              <w:rPr>
                <w:color w:val="000000" w:themeColor="text1"/>
                <w:sz w:val="16"/>
              </w:rPr>
              <w:t>Manual Control</w:t>
            </w:r>
          </w:p>
        </w:tc>
        <w:tc>
          <w:tcPr>
            <w:tcW w:w="2628" w:type="dxa"/>
          </w:tcPr>
          <w:p w14:paraId="7A24BAB4" w14:textId="77777777" w:rsidR="00251CAC" w:rsidRPr="00196AB9" w:rsidRDefault="00000000">
            <w:pPr>
              <w:rPr>
                <w:color w:val="000000" w:themeColor="text1"/>
              </w:rPr>
            </w:pPr>
            <w:r w:rsidRPr="00196AB9">
              <w:rPr>
                <w:color w:val="000000" w:themeColor="text1"/>
                <w:sz w:val="16"/>
              </w:rPr>
              <w:t>Maintains altitude, heading, position, speed, boundaries, operating limits, smooth inputs, and CRM.</w:t>
            </w:r>
          </w:p>
        </w:tc>
        <w:tc>
          <w:tcPr>
            <w:tcW w:w="2628" w:type="dxa"/>
          </w:tcPr>
          <w:p w14:paraId="6E1B805A" w14:textId="77777777" w:rsidR="00251CAC" w:rsidRPr="00196AB9" w:rsidRDefault="00000000">
            <w:pPr>
              <w:rPr>
                <w:color w:val="000000" w:themeColor="text1"/>
              </w:rPr>
            </w:pPr>
            <w:r w:rsidRPr="00196AB9">
              <w:rPr>
                <w:color w:val="000000" w:themeColor="text1"/>
                <w:sz w:val="16"/>
              </w:rPr>
              <w:t>Loss of control, boundary/airspace violation, or evaluator intervention.</w:t>
            </w:r>
          </w:p>
        </w:tc>
      </w:tr>
      <w:tr w:rsidR="00AE6EFC" w:rsidRPr="00196AB9" w14:paraId="24C5AD33" w14:textId="77777777">
        <w:trPr>
          <w:jc w:val="center"/>
        </w:trPr>
        <w:tc>
          <w:tcPr>
            <w:tcW w:w="2628" w:type="dxa"/>
          </w:tcPr>
          <w:p w14:paraId="20AD3391" w14:textId="77777777" w:rsidR="00251CAC" w:rsidRPr="00196AB9" w:rsidRDefault="00000000">
            <w:pPr>
              <w:rPr>
                <w:color w:val="000000" w:themeColor="text1"/>
              </w:rPr>
            </w:pPr>
            <w:r w:rsidRPr="00196AB9">
              <w:rPr>
                <w:color w:val="000000" w:themeColor="text1"/>
                <w:sz w:val="16"/>
              </w:rPr>
              <w:t>BR 45</w:t>
            </w:r>
          </w:p>
        </w:tc>
        <w:tc>
          <w:tcPr>
            <w:tcW w:w="2628" w:type="dxa"/>
          </w:tcPr>
          <w:p w14:paraId="2FA000EB" w14:textId="77777777" w:rsidR="00251CAC" w:rsidRPr="00196AB9" w:rsidRDefault="00000000">
            <w:pPr>
              <w:rPr>
                <w:color w:val="000000" w:themeColor="text1"/>
              </w:rPr>
            </w:pPr>
            <w:r w:rsidRPr="00196AB9">
              <w:rPr>
                <w:color w:val="000000" w:themeColor="text1"/>
                <w:sz w:val="16"/>
              </w:rPr>
              <w:t>Automatic Flight Mode</w:t>
            </w:r>
          </w:p>
        </w:tc>
        <w:tc>
          <w:tcPr>
            <w:tcW w:w="2628" w:type="dxa"/>
          </w:tcPr>
          <w:p w14:paraId="284FF68A" w14:textId="77777777" w:rsidR="00251CAC" w:rsidRPr="00196AB9" w:rsidRDefault="00000000">
            <w:pPr>
              <w:rPr>
                <w:color w:val="000000" w:themeColor="text1"/>
              </w:rPr>
            </w:pPr>
            <w:r w:rsidRPr="00196AB9">
              <w:rPr>
                <w:color w:val="000000" w:themeColor="text1"/>
                <w:sz w:val="16"/>
              </w:rPr>
              <w:t>Plans, monitors, and manages automated flight while maintaining ability to intervene; verifies route, altitude, geofence, mission limits, and emergency controls.</w:t>
            </w:r>
          </w:p>
        </w:tc>
        <w:tc>
          <w:tcPr>
            <w:tcW w:w="2628" w:type="dxa"/>
          </w:tcPr>
          <w:p w14:paraId="1EB1C455" w14:textId="77777777" w:rsidR="00251CAC" w:rsidRPr="00196AB9" w:rsidRDefault="00000000">
            <w:pPr>
              <w:rPr>
                <w:color w:val="000000" w:themeColor="text1"/>
              </w:rPr>
            </w:pPr>
            <w:r w:rsidRPr="00196AB9">
              <w:rPr>
                <w:color w:val="000000" w:themeColor="text1"/>
                <w:sz w:val="16"/>
              </w:rPr>
              <w:t>Automation not monitored, route unsafe, or pilot unable to take over.</w:t>
            </w:r>
          </w:p>
        </w:tc>
      </w:tr>
      <w:tr w:rsidR="00AE6EFC" w:rsidRPr="00196AB9" w14:paraId="3D04C836" w14:textId="77777777">
        <w:trPr>
          <w:jc w:val="center"/>
        </w:trPr>
        <w:tc>
          <w:tcPr>
            <w:tcW w:w="2628" w:type="dxa"/>
          </w:tcPr>
          <w:p w14:paraId="4E923978" w14:textId="77777777" w:rsidR="00251CAC" w:rsidRPr="00196AB9" w:rsidRDefault="00000000">
            <w:pPr>
              <w:rPr>
                <w:color w:val="000000" w:themeColor="text1"/>
              </w:rPr>
            </w:pPr>
            <w:r w:rsidRPr="00196AB9">
              <w:rPr>
                <w:color w:val="000000" w:themeColor="text1"/>
                <w:sz w:val="16"/>
              </w:rPr>
              <w:t>BR 50</w:t>
            </w:r>
          </w:p>
        </w:tc>
        <w:tc>
          <w:tcPr>
            <w:tcW w:w="2628" w:type="dxa"/>
          </w:tcPr>
          <w:p w14:paraId="5AB3966C" w14:textId="77777777" w:rsidR="00251CAC" w:rsidRPr="00196AB9" w:rsidRDefault="00000000">
            <w:pPr>
              <w:rPr>
                <w:color w:val="000000" w:themeColor="text1"/>
              </w:rPr>
            </w:pPr>
            <w:r w:rsidRPr="00196AB9">
              <w:rPr>
                <w:color w:val="000000" w:themeColor="text1"/>
                <w:sz w:val="16"/>
              </w:rPr>
              <w:t>Optical Sensor Payload</w:t>
            </w:r>
          </w:p>
        </w:tc>
        <w:tc>
          <w:tcPr>
            <w:tcW w:w="2628" w:type="dxa"/>
          </w:tcPr>
          <w:p w14:paraId="369E814E" w14:textId="77777777" w:rsidR="00251CAC" w:rsidRPr="00196AB9" w:rsidRDefault="00000000">
            <w:pPr>
              <w:rPr>
                <w:color w:val="000000" w:themeColor="text1"/>
              </w:rPr>
            </w:pPr>
            <w:r w:rsidRPr="00196AB9">
              <w:rPr>
                <w:color w:val="000000" w:themeColor="text1"/>
                <w:sz w:val="16"/>
              </w:rPr>
              <w:t>Confirms sensor status, operates visual/thermal/zoom settings as required, records malfunctions, and collects only mission-required data.</w:t>
            </w:r>
          </w:p>
        </w:tc>
        <w:tc>
          <w:tcPr>
            <w:tcW w:w="2628" w:type="dxa"/>
          </w:tcPr>
          <w:p w14:paraId="79D35F87" w14:textId="77777777" w:rsidR="00251CAC" w:rsidRPr="00196AB9" w:rsidRDefault="00000000">
            <w:pPr>
              <w:rPr>
                <w:color w:val="000000" w:themeColor="text1"/>
              </w:rPr>
            </w:pPr>
            <w:r w:rsidRPr="00196AB9">
              <w:rPr>
                <w:color w:val="000000" w:themeColor="text1"/>
                <w:sz w:val="16"/>
              </w:rPr>
              <w:t>Payload interferes with flight safety or data collected outside mission purpose.</w:t>
            </w:r>
          </w:p>
        </w:tc>
      </w:tr>
      <w:tr w:rsidR="00AE6EFC" w:rsidRPr="00196AB9" w14:paraId="41691BE3" w14:textId="77777777">
        <w:trPr>
          <w:jc w:val="center"/>
        </w:trPr>
        <w:tc>
          <w:tcPr>
            <w:tcW w:w="2628" w:type="dxa"/>
          </w:tcPr>
          <w:p w14:paraId="7B81975B" w14:textId="77777777" w:rsidR="00251CAC" w:rsidRPr="00196AB9" w:rsidRDefault="00000000">
            <w:pPr>
              <w:rPr>
                <w:color w:val="000000" w:themeColor="text1"/>
              </w:rPr>
            </w:pPr>
            <w:r w:rsidRPr="00196AB9">
              <w:rPr>
                <w:color w:val="000000" w:themeColor="text1"/>
                <w:sz w:val="16"/>
              </w:rPr>
              <w:t>BR 55</w:t>
            </w:r>
          </w:p>
        </w:tc>
        <w:tc>
          <w:tcPr>
            <w:tcW w:w="2628" w:type="dxa"/>
          </w:tcPr>
          <w:p w14:paraId="359872CC" w14:textId="77777777" w:rsidR="00251CAC" w:rsidRPr="00196AB9" w:rsidRDefault="00000000">
            <w:pPr>
              <w:rPr>
                <w:color w:val="000000" w:themeColor="text1"/>
              </w:rPr>
            </w:pPr>
            <w:r w:rsidRPr="00196AB9">
              <w:rPr>
                <w:color w:val="000000" w:themeColor="text1"/>
                <w:sz w:val="16"/>
              </w:rPr>
              <w:t>Battery Management</w:t>
            </w:r>
          </w:p>
        </w:tc>
        <w:tc>
          <w:tcPr>
            <w:tcW w:w="2628" w:type="dxa"/>
          </w:tcPr>
          <w:p w14:paraId="3478D5CD" w14:textId="77777777" w:rsidR="00251CAC" w:rsidRPr="00196AB9" w:rsidRDefault="00000000">
            <w:pPr>
              <w:rPr>
                <w:color w:val="000000" w:themeColor="text1"/>
              </w:rPr>
            </w:pPr>
            <w:r w:rsidRPr="00196AB9">
              <w:rPr>
                <w:color w:val="000000" w:themeColor="text1"/>
                <w:sz w:val="16"/>
              </w:rPr>
              <w:t>Verifies charge, plans endurance for wind/distance/on-station time, monitors consumption, and executes alternate plan before minimums are reached.</w:t>
            </w:r>
          </w:p>
        </w:tc>
        <w:tc>
          <w:tcPr>
            <w:tcW w:w="2628" w:type="dxa"/>
          </w:tcPr>
          <w:p w14:paraId="1AAEDD36" w14:textId="77777777" w:rsidR="00251CAC" w:rsidRPr="00196AB9" w:rsidRDefault="00000000">
            <w:pPr>
              <w:rPr>
                <w:color w:val="000000" w:themeColor="text1"/>
              </w:rPr>
            </w:pPr>
            <w:r w:rsidRPr="00196AB9">
              <w:rPr>
                <w:color w:val="000000" w:themeColor="text1"/>
                <w:sz w:val="16"/>
              </w:rPr>
              <w:t>Battery emergency caused by poor planning or delayed recovery.</w:t>
            </w:r>
          </w:p>
        </w:tc>
      </w:tr>
      <w:tr w:rsidR="00AE6EFC" w:rsidRPr="00196AB9" w14:paraId="2E86C763" w14:textId="77777777">
        <w:trPr>
          <w:jc w:val="center"/>
        </w:trPr>
        <w:tc>
          <w:tcPr>
            <w:tcW w:w="2628" w:type="dxa"/>
          </w:tcPr>
          <w:p w14:paraId="785FA0F0" w14:textId="77777777" w:rsidR="00251CAC" w:rsidRPr="00196AB9" w:rsidRDefault="00000000">
            <w:pPr>
              <w:rPr>
                <w:color w:val="000000" w:themeColor="text1"/>
              </w:rPr>
            </w:pPr>
            <w:r w:rsidRPr="00196AB9">
              <w:rPr>
                <w:color w:val="000000" w:themeColor="text1"/>
                <w:sz w:val="16"/>
              </w:rPr>
              <w:t>BR 60</w:t>
            </w:r>
          </w:p>
        </w:tc>
        <w:tc>
          <w:tcPr>
            <w:tcW w:w="2628" w:type="dxa"/>
          </w:tcPr>
          <w:p w14:paraId="07AE105A" w14:textId="77777777" w:rsidR="00251CAC" w:rsidRPr="00196AB9" w:rsidRDefault="00000000">
            <w:pPr>
              <w:rPr>
                <w:color w:val="000000" w:themeColor="text1"/>
              </w:rPr>
            </w:pPr>
            <w:r w:rsidRPr="00196AB9">
              <w:rPr>
                <w:color w:val="000000" w:themeColor="text1"/>
                <w:sz w:val="16"/>
              </w:rPr>
              <w:t>Basic Maneuvers</w:t>
            </w:r>
          </w:p>
        </w:tc>
        <w:tc>
          <w:tcPr>
            <w:tcW w:w="2628" w:type="dxa"/>
          </w:tcPr>
          <w:p w14:paraId="3BB5F53B" w14:textId="77777777" w:rsidR="00251CAC" w:rsidRPr="00196AB9" w:rsidRDefault="00000000">
            <w:pPr>
              <w:rPr>
                <w:color w:val="000000" w:themeColor="text1"/>
              </w:rPr>
            </w:pPr>
            <w:r w:rsidRPr="00196AB9">
              <w:rPr>
                <w:color w:val="000000" w:themeColor="text1"/>
                <w:sz w:val="16"/>
              </w:rPr>
              <w:t>Completes circle, vertical diamond, vertical square, figure eight, and mission-specific precision tasks with smooth accurate inputs.</w:t>
            </w:r>
          </w:p>
        </w:tc>
        <w:tc>
          <w:tcPr>
            <w:tcW w:w="2628" w:type="dxa"/>
          </w:tcPr>
          <w:p w14:paraId="4E8DBC8A" w14:textId="77777777" w:rsidR="00251CAC" w:rsidRPr="00196AB9" w:rsidRDefault="00000000">
            <w:pPr>
              <w:rPr>
                <w:color w:val="000000" w:themeColor="text1"/>
              </w:rPr>
            </w:pPr>
            <w:r w:rsidRPr="00196AB9">
              <w:rPr>
                <w:color w:val="000000" w:themeColor="text1"/>
                <w:sz w:val="16"/>
              </w:rPr>
              <w:t>Contact, uncontrolled drift, loss of situational awareness, or repeated unsafe inputs.</w:t>
            </w:r>
          </w:p>
        </w:tc>
      </w:tr>
      <w:tr w:rsidR="00AE6EFC" w:rsidRPr="00196AB9" w14:paraId="3CFB263E" w14:textId="77777777">
        <w:trPr>
          <w:jc w:val="center"/>
        </w:trPr>
        <w:tc>
          <w:tcPr>
            <w:tcW w:w="2628" w:type="dxa"/>
          </w:tcPr>
          <w:p w14:paraId="039BDEDC" w14:textId="77777777" w:rsidR="00251CAC" w:rsidRPr="00196AB9" w:rsidRDefault="00000000">
            <w:pPr>
              <w:rPr>
                <w:color w:val="000000" w:themeColor="text1"/>
              </w:rPr>
            </w:pPr>
            <w:r w:rsidRPr="00196AB9">
              <w:rPr>
                <w:color w:val="000000" w:themeColor="text1"/>
                <w:sz w:val="16"/>
              </w:rPr>
              <w:t>BR 65</w:t>
            </w:r>
          </w:p>
        </w:tc>
        <w:tc>
          <w:tcPr>
            <w:tcW w:w="2628" w:type="dxa"/>
          </w:tcPr>
          <w:p w14:paraId="0DC152C0" w14:textId="77777777" w:rsidR="00251CAC" w:rsidRPr="00196AB9" w:rsidRDefault="00000000">
            <w:pPr>
              <w:rPr>
                <w:color w:val="000000" w:themeColor="text1"/>
              </w:rPr>
            </w:pPr>
            <w:r w:rsidRPr="00196AB9">
              <w:rPr>
                <w:color w:val="000000" w:themeColor="text1"/>
                <w:sz w:val="16"/>
              </w:rPr>
              <w:t>Night Flight</w:t>
            </w:r>
          </w:p>
        </w:tc>
        <w:tc>
          <w:tcPr>
            <w:tcW w:w="2628" w:type="dxa"/>
          </w:tcPr>
          <w:p w14:paraId="4C904566" w14:textId="77777777" w:rsidR="00251CAC" w:rsidRPr="00196AB9" w:rsidRDefault="00000000">
            <w:pPr>
              <w:rPr>
                <w:color w:val="000000" w:themeColor="text1"/>
              </w:rPr>
            </w:pPr>
            <w:r w:rsidRPr="00196AB9">
              <w:rPr>
                <w:color w:val="000000" w:themeColor="text1"/>
                <w:sz w:val="16"/>
              </w:rPr>
              <w:t>Uses lighting, night scan, VO/crew coordination, obstacle planning, altitude discipline, and emergency procedures suitable for night operations.</w:t>
            </w:r>
          </w:p>
        </w:tc>
        <w:tc>
          <w:tcPr>
            <w:tcW w:w="2628" w:type="dxa"/>
          </w:tcPr>
          <w:p w14:paraId="55C335FE" w14:textId="77777777" w:rsidR="00251CAC" w:rsidRPr="00196AB9" w:rsidRDefault="00000000">
            <w:pPr>
              <w:rPr>
                <w:color w:val="000000" w:themeColor="text1"/>
              </w:rPr>
            </w:pPr>
            <w:r w:rsidRPr="00196AB9">
              <w:rPr>
                <w:color w:val="000000" w:themeColor="text1"/>
                <w:sz w:val="16"/>
              </w:rPr>
              <w:t>Loss of orientation, inadequate lighting, or failure to manage night hazards.</w:t>
            </w:r>
          </w:p>
        </w:tc>
      </w:tr>
      <w:tr w:rsidR="00AE6EFC" w:rsidRPr="00196AB9" w14:paraId="0E4B2DF0" w14:textId="77777777">
        <w:trPr>
          <w:jc w:val="center"/>
        </w:trPr>
        <w:tc>
          <w:tcPr>
            <w:tcW w:w="2628" w:type="dxa"/>
          </w:tcPr>
          <w:p w14:paraId="09F6F19E" w14:textId="77777777" w:rsidR="00251CAC" w:rsidRPr="00196AB9" w:rsidRDefault="00000000">
            <w:pPr>
              <w:rPr>
                <w:color w:val="000000" w:themeColor="text1"/>
              </w:rPr>
            </w:pPr>
            <w:r w:rsidRPr="00196AB9">
              <w:rPr>
                <w:color w:val="000000" w:themeColor="text1"/>
                <w:sz w:val="16"/>
              </w:rPr>
              <w:t>BR 70</w:t>
            </w:r>
          </w:p>
        </w:tc>
        <w:tc>
          <w:tcPr>
            <w:tcW w:w="2628" w:type="dxa"/>
          </w:tcPr>
          <w:p w14:paraId="619FECC0" w14:textId="77777777" w:rsidR="00251CAC" w:rsidRPr="00196AB9" w:rsidRDefault="00000000">
            <w:pPr>
              <w:rPr>
                <w:color w:val="000000" w:themeColor="text1"/>
              </w:rPr>
            </w:pPr>
            <w:r w:rsidRPr="00196AB9">
              <w:rPr>
                <w:color w:val="000000" w:themeColor="text1"/>
                <w:sz w:val="16"/>
              </w:rPr>
              <w:t>Emergencies</w:t>
            </w:r>
          </w:p>
        </w:tc>
        <w:tc>
          <w:tcPr>
            <w:tcW w:w="2628" w:type="dxa"/>
          </w:tcPr>
          <w:p w14:paraId="4F4A5DFC" w14:textId="77777777" w:rsidR="00251CAC" w:rsidRPr="00196AB9" w:rsidRDefault="00000000">
            <w:pPr>
              <w:rPr>
                <w:color w:val="000000" w:themeColor="text1"/>
              </w:rPr>
            </w:pPr>
            <w:r w:rsidRPr="00196AB9">
              <w:rPr>
                <w:color w:val="000000" w:themeColor="text1"/>
                <w:sz w:val="16"/>
              </w:rPr>
              <w:t>Responds to lost link, flyaway, low battery, GNSS/compass issue, crewed aircraft conflict, crash, fire, and public intrusion using checklist and communications.</w:t>
            </w:r>
          </w:p>
        </w:tc>
        <w:tc>
          <w:tcPr>
            <w:tcW w:w="2628" w:type="dxa"/>
          </w:tcPr>
          <w:p w14:paraId="73047D63" w14:textId="77777777" w:rsidR="00251CAC" w:rsidRPr="00196AB9" w:rsidRDefault="00000000">
            <w:pPr>
              <w:rPr>
                <w:color w:val="000000" w:themeColor="text1"/>
              </w:rPr>
            </w:pPr>
            <w:r w:rsidRPr="00196AB9">
              <w:rPr>
                <w:color w:val="000000" w:themeColor="text1"/>
                <w:sz w:val="16"/>
              </w:rPr>
              <w:t>Incorrect emergency action or failure to prioritize safety of people and crewed aircraft.</w:t>
            </w:r>
          </w:p>
        </w:tc>
      </w:tr>
      <w:tr w:rsidR="00AE6EFC" w:rsidRPr="00196AB9" w14:paraId="3063CA3E" w14:textId="77777777">
        <w:trPr>
          <w:jc w:val="center"/>
        </w:trPr>
        <w:tc>
          <w:tcPr>
            <w:tcW w:w="2628" w:type="dxa"/>
          </w:tcPr>
          <w:p w14:paraId="752E041C" w14:textId="77777777" w:rsidR="00251CAC" w:rsidRPr="00196AB9" w:rsidRDefault="00000000">
            <w:pPr>
              <w:rPr>
                <w:color w:val="000000" w:themeColor="text1"/>
              </w:rPr>
            </w:pPr>
            <w:r w:rsidRPr="00196AB9">
              <w:rPr>
                <w:color w:val="000000" w:themeColor="text1"/>
                <w:sz w:val="16"/>
              </w:rPr>
              <w:t>BR 75</w:t>
            </w:r>
          </w:p>
        </w:tc>
        <w:tc>
          <w:tcPr>
            <w:tcW w:w="2628" w:type="dxa"/>
          </w:tcPr>
          <w:p w14:paraId="0160A1A8" w14:textId="77777777" w:rsidR="00251CAC" w:rsidRPr="00196AB9" w:rsidRDefault="00000000">
            <w:pPr>
              <w:rPr>
                <w:color w:val="000000" w:themeColor="text1"/>
              </w:rPr>
            </w:pPr>
            <w:r w:rsidRPr="00196AB9">
              <w:rPr>
                <w:color w:val="000000" w:themeColor="text1"/>
                <w:sz w:val="16"/>
              </w:rPr>
              <w:t>Landing</w:t>
            </w:r>
          </w:p>
        </w:tc>
        <w:tc>
          <w:tcPr>
            <w:tcW w:w="2628" w:type="dxa"/>
          </w:tcPr>
          <w:p w14:paraId="73266AB1" w14:textId="77777777" w:rsidR="00251CAC" w:rsidRPr="00196AB9" w:rsidRDefault="00000000">
            <w:pPr>
              <w:rPr>
                <w:color w:val="000000" w:themeColor="text1"/>
              </w:rPr>
            </w:pPr>
            <w:r w:rsidRPr="00196AB9">
              <w:rPr>
                <w:color w:val="000000" w:themeColor="text1"/>
                <w:sz w:val="16"/>
              </w:rPr>
              <w:t>Completes before-landing/landing checks, clears area, controls descent, and lands safely in planned or alternate site.</w:t>
            </w:r>
          </w:p>
        </w:tc>
        <w:tc>
          <w:tcPr>
            <w:tcW w:w="2628" w:type="dxa"/>
          </w:tcPr>
          <w:p w14:paraId="23D7FF24" w14:textId="77777777" w:rsidR="00251CAC" w:rsidRPr="00196AB9" w:rsidRDefault="00000000">
            <w:pPr>
              <w:rPr>
                <w:color w:val="000000" w:themeColor="text1"/>
              </w:rPr>
            </w:pPr>
            <w:r w:rsidRPr="00196AB9">
              <w:rPr>
                <w:color w:val="000000" w:themeColor="text1"/>
                <w:sz w:val="16"/>
              </w:rPr>
              <w:t>Unsafe descent, landing zone conflict, contact, or loss of control.</w:t>
            </w:r>
          </w:p>
        </w:tc>
      </w:tr>
      <w:tr w:rsidR="00AE6EFC" w:rsidRPr="00196AB9" w14:paraId="4C828305" w14:textId="77777777">
        <w:trPr>
          <w:jc w:val="center"/>
        </w:trPr>
        <w:tc>
          <w:tcPr>
            <w:tcW w:w="2628" w:type="dxa"/>
          </w:tcPr>
          <w:p w14:paraId="7F526EE8" w14:textId="77777777" w:rsidR="00251CAC" w:rsidRPr="00196AB9" w:rsidRDefault="00000000">
            <w:pPr>
              <w:rPr>
                <w:color w:val="000000" w:themeColor="text1"/>
              </w:rPr>
            </w:pPr>
            <w:r w:rsidRPr="00196AB9">
              <w:rPr>
                <w:color w:val="000000" w:themeColor="text1"/>
                <w:sz w:val="16"/>
              </w:rPr>
              <w:t>BR 80</w:t>
            </w:r>
          </w:p>
        </w:tc>
        <w:tc>
          <w:tcPr>
            <w:tcW w:w="2628" w:type="dxa"/>
          </w:tcPr>
          <w:p w14:paraId="1875B7F0" w14:textId="77777777" w:rsidR="00251CAC" w:rsidRPr="00196AB9" w:rsidRDefault="00000000">
            <w:pPr>
              <w:rPr>
                <w:color w:val="000000" w:themeColor="text1"/>
              </w:rPr>
            </w:pPr>
            <w:r w:rsidRPr="00196AB9">
              <w:rPr>
                <w:color w:val="000000" w:themeColor="text1"/>
                <w:sz w:val="16"/>
              </w:rPr>
              <w:t>After Landing Checks</w:t>
            </w:r>
          </w:p>
        </w:tc>
        <w:tc>
          <w:tcPr>
            <w:tcW w:w="2628" w:type="dxa"/>
          </w:tcPr>
          <w:p w14:paraId="771E3D30" w14:textId="77777777" w:rsidR="00251CAC" w:rsidRPr="00196AB9" w:rsidRDefault="00000000">
            <w:pPr>
              <w:rPr>
                <w:color w:val="000000" w:themeColor="text1"/>
              </w:rPr>
            </w:pPr>
            <w:r w:rsidRPr="00196AB9">
              <w:rPr>
                <w:color w:val="000000" w:themeColor="text1"/>
                <w:sz w:val="16"/>
              </w:rPr>
              <w:t>Powers down, secures aircraft, inspects for damage, records discrepancies, manages batteries and data, and determines return-to-service status.</w:t>
            </w:r>
          </w:p>
        </w:tc>
        <w:tc>
          <w:tcPr>
            <w:tcW w:w="2628" w:type="dxa"/>
          </w:tcPr>
          <w:p w14:paraId="5E1E53D2" w14:textId="77777777" w:rsidR="00251CAC" w:rsidRPr="00196AB9" w:rsidRDefault="00000000">
            <w:pPr>
              <w:rPr>
                <w:color w:val="000000" w:themeColor="text1"/>
              </w:rPr>
            </w:pPr>
            <w:r w:rsidRPr="00196AB9">
              <w:rPr>
                <w:color w:val="000000" w:themeColor="text1"/>
                <w:sz w:val="16"/>
              </w:rPr>
              <w:t>Damaged aircraft returned to service or data/battery mishandled.</w:t>
            </w:r>
          </w:p>
        </w:tc>
      </w:tr>
      <w:tr w:rsidR="00AE6EFC" w:rsidRPr="00196AB9" w14:paraId="0D42D436" w14:textId="77777777">
        <w:trPr>
          <w:jc w:val="center"/>
        </w:trPr>
        <w:tc>
          <w:tcPr>
            <w:tcW w:w="2628" w:type="dxa"/>
          </w:tcPr>
          <w:p w14:paraId="45E92797" w14:textId="77777777" w:rsidR="00251CAC" w:rsidRPr="00196AB9" w:rsidRDefault="00000000">
            <w:pPr>
              <w:rPr>
                <w:color w:val="000000" w:themeColor="text1"/>
              </w:rPr>
            </w:pPr>
            <w:r w:rsidRPr="00196AB9">
              <w:rPr>
                <w:color w:val="000000" w:themeColor="text1"/>
                <w:sz w:val="16"/>
              </w:rPr>
              <w:t>BR 85</w:t>
            </w:r>
          </w:p>
        </w:tc>
        <w:tc>
          <w:tcPr>
            <w:tcW w:w="2628" w:type="dxa"/>
          </w:tcPr>
          <w:p w14:paraId="1CA09E5B" w14:textId="77777777" w:rsidR="00251CAC" w:rsidRPr="00196AB9" w:rsidRDefault="00000000">
            <w:pPr>
              <w:rPr>
                <w:color w:val="000000" w:themeColor="text1"/>
              </w:rPr>
            </w:pPr>
            <w:r w:rsidRPr="00196AB9">
              <w:rPr>
                <w:color w:val="000000" w:themeColor="text1"/>
                <w:sz w:val="16"/>
              </w:rPr>
              <w:t>After Action Review</w:t>
            </w:r>
          </w:p>
        </w:tc>
        <w:tc>
          <w:tcPr>
            <w:tcW w:w="2628" w:type="dxa"/>
          </w:tcPr>
          <w:p w14:paraId="58E7BC02" w14:textId="77777777" w:rsidR="00251CAC" w:rsidRPr="00196AB9" w:rsidRDefault="00000000">
            <w:pPr>
              <w:rPr>
                <w:color w:val="000000" w:themeColor="text1"/>
              </w:rPr>
            </w:pPr>
            <w:r w:rsidRPr="00196AB9">
              <w:rPr>
                <w:color w:val="000000" w:themeColor="text1"/>
                <w:sz w:val="16"/>
              </w:rPr>
              <w:t>Restates plan, describes what happened, identifies causes, discusses CRM and training, identifies lessons learned, and assigns follow-up items.</w:t>
            </w:r>
          </w:p>
        </w:tc>
        <w:tc>
          <w:tcPr>
            <w:tcW w:w="2628" w:type="dxa"/>
          </w:tcPr>
          <w:p w14:paraId="4D248659" w14:textId="77777777" w:rsidR="00251CAC" w:rsidRPr="00196AB9" w:rsidRDefault="00000000">
            <w:pPr>
              <w:rPr>
                <w:color w:val="000000" w:themeColor="text1"/>
              </w:rPr>
            </w:pPr>
            <w:r w:rsidRPr="00196AB9">
              <w:rPr>
                <w:color w:val="000000" w:themeColor="text1"/>
                <w:sz w:val="16"/>
              </w:rPr>
              <w:t>No AAR after safety issue or no documentation of corrective actions.</w:t>
            </w:r>
          </w:p>
        </w:tc>
      </w:tr>
    </w:tbl>
    <w:p w14:paraId="57D3C0DB" w14:textId="77777777" w:rsidR="00251CAC" w:rsidRPr="00196AB9" w:rsidRDefault="00251CAC">
      <w:pPr>
        <w:spacing w:after="80"/>
        <w:rPr>
          <w:color w:val="000000" w:themeColor="text1"/>
        </w:rPr>
      </w:pPr>
    </w:p>
    <w:p w14:paraId="719A75F6" w14:textId="77777777" w:rsidR="00251CAC" w:rsidRPr="00196AB9" w:rsidRDefault="00000000">
      <w:pPr>
        <w:pStyle w:val="Heading2"/>
        <w:rPr>
          <w:color w:val="000000" w:themeColor="text1"/>
        </w:rPr>
      </w:pPr>
      <w:r w:rsidRPr="00196AB9">
        <w:rPr>
          <w:rFonts w:ascii="Calibri" w:hAnsi="Calibri"/>
          <w:color w:val="000000" w:themeColor="text1"/>
        </w:rPr>
        <w:t>C-5 Practical Checkride Scenario</w:t>
      </w:r>
    </w:p>
    <w:p w14:paraId="4DAC477E" w14:textId="77777777" w:rsidR="00251CAC" w:rsidRPr="00196AB9" w:rsidRDefault="00000000">
      <w:pPr>
        <w:pStyle w:val="QuestionBank"/>
        <w:rPr>
          <w:color w:val="000000" w:themeColor="text1"/>
        </w:rPr>
      </w:pPr>
      <w:r w:rsidRPr="00196AB9">
        <w:rPr>
          <w:color w:val="000000" w:themeColor="text1"/>
        </w:rPr>
        <w:t>The evaluator should present a realistic agency mission that includes a site survey, airspace/authorization verification, mission planning, ground inspection, preflight, takeoff, manual and automated flight segments, payload use, battery management, emergency inject, landing, postflight, and AAR. The evaluator may use role reversal by acting as an ineffective crew member to test CRM, assertiveness, and stop-flight authority.</w:t>
      </w:r>
    </w:p>
    <w:p w14:paraId="653F809E" w14:textId="77777777" w:rsidR="00251CAC" w:rsidRPr="00196AB9" w:rsidRDefault="00000000">
      <w:pPr>
        <w:pStyle w:val="ListBullet"/>
        <w:rPr>
          <w:color w:val="000000" w:themeColor="text1"/>
        </w:rPr>
      </w:pPr>
      <w:r w:rsidRPr="00196AB9">
        <w:rPr>
          <w:color w:val="000000" w:themeColor="text1"/>
        </w:rPr>
        <w:t>Minimum duration: enough time to observe every required task, not less than one complete flight cycle unless conducted as multiple short flights.</w:t>
      </w:r>
    </w:p>
    <w:p w14:paraId="5036110D" w14:textId="77777777" w:rsidR="00251CAC" w:rsidRPr="00196AB9" w:rsidRDefault="00000000">
      <w:pPr>
        <w:pStyle w:val="ListBullet"/>
        <w:rPr>
          <w:color w:val="000000" w:themeColor="text1"/>
        </w:rPr>
      </w:pPr>
      <w:r w:rsidRPr="00196AB9">
        <w:rPr>
          <w:color w:val="000000" w:themeColor="text1"/>
        </w:rPr>
        <w:t>Required injects: one communications challenge, one payload or automation issue, one airspace or crewed-aircraft scenario, and one emergency or abnormal event.</w:t>
      </w:r>
    </w:p>
    <w:p w14:paraId="45390FE4" w14:textId="77777777" w:rsidR="00251CAC" w:rsidRPr="00196AB9" w:rsidRDefault="00000000">
      <w:pPr>
        <w:pStyle w:val="ListBullet"/>
        <w:rPr>
          <w:color w:val="000000" w:themeColor="text1"/>
        </w:rPr>
      </w:pPr>
      <w:r w:rsidRPr="00196AB9">
        <w:rPr>
          <w:color w:val="000000" w:themeColor="text1"/>
        </w:rPr>
        <w:lastRenderedPageBreak/>
        <w:t>Passing standard: all required tasks are satisfactory, no critical safety/legal/authorization failure, no evaluator intervention required to prevent unsafe outcome.</w:t>
      </w:r>
    </w:p>
    <w:p w14:paraId="39237472" w14:textId="77777777" w:rsidR="00251CAC" w:rsidRPr="00196AB9" w:rsidRDefault="00000000">
      <w:pPr>
        <w:pStyle w:val="ListBullet"/>
        <w:rPr>
          <w:color w:val="000000" w:themeColor="text1"/>
        </w:rPr>
      </w:pPr>
      <w:r w:rsidRPr="00196AB9">
        <w:rPr>
          <w:color w:val="000000" w:themeColor="text1"/>
        </w:rPr>
        <w:t>Retest standard: at minimum, all unsatisfactory tasks must be reevaluated. Additional tasks may be retested if the evaluator believes the deficiency affects broader performance.</w:t>
      </w:r>
    </w:p>
    <w:p w14:paraId="2037125B" w14:textId="77777777" w:rsidR="00251CAC" w:rsidRPr="00196AB9" w:rsidRDefault="00000000">
      <w:pPr>
        <w:pStyle w:val="Heading2"/>
        <w:rPr>
          <w:color w:val="000000" w:themeColor="text1"/>
        </w:rPr>
      </w:pPr>
      <w:r w:rsidRPr="00196AB9">
        <w:rPr>
          <w:rFonts w:ascii="Calibri" w:hAnsi="Calibri"/>
          <w:color w:val="000000" w:themeColor="text1"/>
        </w:rPr>
        <w:t>C-6 Pilot Evaluator / Final Evaluator Written Test Bank</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4"/>
        <w:gridCol w:w="2610"/>
        <w:gridCol w:w="2618"/>
        <w:gridCol w:w="2608"/>
      </w:tblGrid>
      <w:tr w:rsidR="00AE6EFC" w:rsidRPr="00196AB9" w14:paraId="4325CB32" w14:textId="77777777">
        <w:trPr>
          <w:tblHeader/>
          <w:jc w:val="center"/>
        </w:trPr>
        <w:tc>
          <w:tcPr>
            <w:tcW w:w="2628" w:type="dxa"/>
            <w:shd w:val="clear" w:color="auto" w:fill="1F4E6F"/>
          </w:tcPr>
          <w:p w14:paraId="7BC7F7D5"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417BB139" w14:textId="77777777" w:rsidR="00251CAC" w:rsidRPr="00196AB9" w:rsidRDefault="00000000">
            <w:pPr>
              <w:rPr>
                <w:color w:val="000000" w:themeColor="text1"/>
              </w:rPr>
            </w:pPr>
            <w:r w:rsidRPr="00196AB9">
              <w:rPr>
                <w:b/>
                <w:color w:val="000000" w:themeColor="text1"/>
                <w:sz w:val="16"/>
              </w:rPr>
              <w:t>Question</w:t>
            </w:r>
          </w:p>
        </w:tc>
        <w:tc>
          <w:tcPr>
            <w:tcW w:w="2628" w:type="dxa"/>
            <w:shd w:val="clear" w:color="auto" w:fill="1F4E6F"/>
          </w:tcPr>
          <w:p w14:paraId="414AA183" w14:textId="77777777" w:rsidR="00251CAC" w:rsidRPr="00196AB9" w:rsidRDefault="00000000">
            <w:pPr>
              <w:rPr>
                <w:color w:val="000000" w:themeColor="text1"/>
              </w:rPr>
            </w:pPr>
            <w:r w:rsidRPr="00196AB9">
              <w:rPr>
                <w:b/>
                <w:color w:val="000000" w:themeColor="text1"/>
                <w:sz w:val="16"/>
              </w:rPr>
              <w:t>Expected Answer</w:t>
            </w:r>
          </w:p>
        </w:tc>
        <w:tc>
          <w:tcPr>
            <w:tcW w:w="2628" w:type="dxa"/>
            <w:shd w:val="clear" w:color="auto" w:fill="1F4E6F"/>
          </w:tcPr>
          <w:p w14:paraId="6722F534" w14:textId="77777777" w:rsidR="00251CAC" w:rsidRPr="00196AB9" w:rsidRDefault="00000000">
            <w:pPr>
              <w:rPr>
                <w:color w:val="000000" w:themeColor="text1"/>
              </w:rPr>
            </w:pPr>
            <w:r w:rsidRPr="00196AB9">
              <w:rPr>
                <w:b/>
                <w:color w:val="000000" w:themeColor="text1"/>
                <w:sz w:val="16"/>
              </w:rPr>
              <w:t>Format</w:t>
            </w:r>
          </w:p>
        </w:tc>
      </w:tr>
      <w:tr w:rsidR="00AE6EFC" w:rsidRPr="00196AB9" w14:paraId="34C06459" w14:textId="77777777">
        <w:trPr>
          <w:jc w:val="center"/>
        </w:trPr>
        <w:tc>
          <w:tcPr>
            <w:tcW w:w="2628" w:type="dxa"/>
          </w:tcPr>
          <w:p w14:paraId="1BF107F2" w14:textId="77777777" w:rsidR="00251CAC" w:rsidRPr="00196AB9" w:rsidRDefault="00000000">
            <w:pPr>
              <w:rPr>
                <w:color w:val="000000" w:themeColor="text1"/>
              </w:rPr>
            </w:pPr>
            <w:r w:rsidRPr="00196AB9">
              <w:rPr>
                <w:color w:val="000000" w:themeColor="text1"/>
                <w:sz w:val="16"/>
              </w:rPr>
              <w:t>PE1</w:t>
            </w:r>
          </w:p>
        </w:tc>
        <w:tc>
          <w:tcPr>
            <w:tcW w:w="2628" w:type="dxa"/>
          </w:tcPr>
          <w:p w14:paraId="08CA8D09" w14:textId="77777777" w:rsidR="00251CAC" w:rsidRPr="00196AB9" w:rsidRDefault="00000000">
            <w:pPr>
              <w:rPr>
                <w:color w:val="000000" w:themeColor="text1"/>
              </w:rPr>
            </w:pPr>
            <w:r w:rsidRPr="00196AB9">
              <w:rPr>
                <w:color w:val="000000" w:themeColor="text1"/>
                <w:sz w:val="16"/>
              </w:rPr>
              <w:t>What is the purpose of PE 165 Develop Evaluation Plan?</w:t>
            </w:r>
          </w:p>
        </w:tc>
        <w:tc>
          <w:tcPr>
            <w:tcW w:w="2628" w:type="dxa"/>
          </w:tcPr>
          <w:p w14:paraId="5D9135A2" w14:textId="77777777" w:rsidR="00251CAC" w:rsidRPr="00196AB9" w:rsidRDefault="00000000">
            <w:pPr>
              <w:rPr>
                <w:color w:val="000000" w:themeColor="text1"/>
              </w:rPr>
            </w:pPr>
            <w:r w:rsidRPr="00196AB9">
              <w:rPr>
                <w:color w:val="000000" w:themeColor="text1"/>
                <w:sz w:val="16"/>
              </w:rPr>
              <w:t>To ensure the evaluator selects appropriate tasks, confirms policy requirements, prepares materials, and builds an event-specific evaluation plan.</w:t>
            </w:r>
          </w:p>
        </w:tc>
        <w:tc>
          <w:tcPr>
            <w:tcW w:w="2628" w:type="dxa"/>
          </w:tcPr>
          <w:p w14:paraId="26C37DDE" w14:textId="77777777" w:rsidR="00251CAC" w:rsidRPr="00196AB9" w:rsidRDefault="00000000">
            <w:pPr>
              <w:rPr>
                <w:color w:val="000000" w:themeColor="text1"/>
              </w:rPr>
            </w:pPr>
            <w:r w:rsidRPr="00196AB9">
              <w:rPr>
                <w:color w:val="000000" w:themeColor="text1"/>
                <w:sz w:val="16"/>
              </w:rPr>
              <w:t>Open response</w:t>
            </w:r>
          </w:p>
        </w:tc>
      </w:tr>
      <w:tr w:rsidR="00AE6EFC" w:rsidRPr="00196AB9" w14:paraId="47B69C9B" w14:textId="77777777">
        <w:trPr>
          <w:jc w:val="center"/>
        </w:trPr>
        <w:tc>
          <w:tcPr>
            <w:tcW w:w="2628" w:type="dxa"/>
          </w:tcPr>
          <w:p w14:paraId="53D674BC" w14:textId="77777777" w:rsidR="00251CAC" w:rsidRPr="00196AB9" w:rsidRDefault="00000000">
            <w:pPr>
              <w:rPr>
                <w:color w:val="000000" w:themeColor="text1"/>
              </w:rPr>
            </w:pPr>
            <w:r w:rsidRPr="00196AB9">
              <w:rPr>
                <w:color w:val="000000" w:themeColor="text1"/>
                <w:sz w:val="16"/>
              </w:rPr>
              <w:t>PE2</w:t>
            </w:r>
          </w:p>
        </w:tc>
        <w:tc>
          <w:tcPr>
            <w:tcW w:w="2628" w:type="dxa"/>
          </w:tcPr>
          <w:p w14:paraId="6549384C" w14:textId="77777777" w:rsidR="00251CAC" w:rsidRPr="00196AB9" w:rsidRDefault="00000000">
            <w:pPr>
              <w:rPr>
                <w:color w:val="000000" w:themeColor="text1"/>
              </w:rPr>
            </w:pPr>
            <w:r w:rsidRPr="00196AB9">
              <w:rPr>
                <w:color w:val="000000" w:themeColor="text1"/>
                <w:sz w:val="16"/>
              </w:rPr>
              <w:t>Why must a training records review occur before a flight evaluation?</w:t>
            </w:r>
          </w:p>
        </w:tc>
        <w:tc>
          <w:tcPr>
            <w:tcW w:w="2628" w:type="dxa"/>
          </w:tcPr>
          <w:p w14:paraId="450199F2" w14:textId="77777777" w:rsidR="00251CAC" w:rsidRPr="00196AB9" w:rsidRDefault="00000000">
            <w:pPr>
              <w:rPr>
                <w:color w:val="000000" w:themeColor="text1"/>
              </w:rPr>
            </w:pPr>
            <w:r w:rsidRPr="00196AB9">
              <w:rPr>
                <w:color w:val="000000" w:themeColor="text1"/>
                <w:sz w:val="16"/>
              </w:rPr>
              <w:t>To verify prerequisites, qualifications, currency, limitations, and whether the pilot may be evaluated for the aircraft or mission.</w:t>
            </w:r>
          </w:p>
        </w:tc>
        <w:tc>
          <w:tcPr>
            <w:tcW w:w="2628" w:type="dxa"/>
          </w:tcPr>
          <w:p w14:paraId="697BA6B0" w14:textId="77777777" w:rsidR="00251CAC" w:rsidRPr="00196AB9" w:rsidRDefault="00000000">
            <w:pPr>
              <w:rPr>
                <w:color w:val="000000" w:themeColor="text1"/>
              </w:rPr>
            </w:pPr>
            <w:r w:rsidRPr="00196AB9">
              <w:rPr>
                <w:color w:val="000000" w:themeColor="text1"/>
                <w:sz w:val="16"/>
              </w:rPr>
              <w:t>Open response</w:t>
            </w:r>
          </w:p>
        </w:tc>
      </w:tr>
      <w:tr w:rsidR="00AE6EFC" w:rsidRPr="00196AB9" w14:paraId="3C5C743A" w14:textId="77777777">
        <w:trPr>
          <w:jc w:val="center"/>
        </w:trPr>
        <w:tc>
          <w:tcPr>
            <w:tcW w:w="2628" w:type="dxa"/>
          </w:tcPr>
          <w:p w14:paraId="43A2CB03" w14:textId="77777777" w:rsidR="00251CAC" w:rsidRPr="00196AB9" w:rsidRDefault="00000000">
            <w:pPr>
              <w:rPr>
                <w:color w:val="000000" w:themeColor="text1"/>
              </w:rPr>
            </w:pPr>
            <w:r w:rsidRPr="00196AB9">
              <w:rPr>
                <w:color w:val="000000" w:themeColor="text1"/>
                <w:sz w:val="16"/>
              </w:rPr>
              <w:t>PE3</w:t>
            </w:r>
          </w:p>
        </w:tc>
        <w:tc>
          <w:tcPr>
            <w:tcW w:w="2628" w:type="dxa"/>
          </w:tcPr>
          <w:p w14:paraId="575310B9" w14:textId="77777777" w:rsidR="00251CAC" w:rsidRPr="00196AB9" w:rsidRDefault="00000000">
            <w:pPr>
              <w:rPr>
                <w:color w:val="000000" w:themeColor="text1"/>
              </w:rPr>
            </w:pPr>
            <w:r w:rsidRPr="00196AB9">
              <w:rPr>
                <w:color w:val="000000" w:themeColor="text1"/>
                <w:sz w:val="16"/>
              </w:rPr>
              <w:t>What is the difference between teaching a task and evaluating a task?</w:t>
            </w:r>
          </w:p>
        </w:tc>
        <w:tc>
          <w:tcPr>
            <w:tcW w:w="2628" w:type="dxa"/>
          </w:tcPr>
          <w:p w14:paraId="28B572DC" w14:textId="77777777" w:rsidR="00251CAC" w:rsidRPr="00196AB9" w:rsidRDefault="00000000">
            <w:pPr>
              <w:rPr>
                <w:color w:val="000000" w:themeColor="text1"/>
              </w:rPr>
            </w:pPr>
            <w:r w:rsidRPr="00196AB9">
              <w:rPr>
                <w:color w:val="000000" w:themeColor="text1"/>
                <w:sz w:val="16"/>
              </w:rPr>
              <w:t>Teaching introduces and develops performance with feedback. Evaluation measures performance against the established standard and documents the result.</w:t>
            </w:r>
          </w:p>
        </w:tc>
        <w:tc>
          <w:tcPr>
            <w:tcW w:w="2628" w:type="dxa"/>
          </w:tcPr>
          <w:p w14:paraId="540419BE" w14:textId="77777777" w:rsidR="00251CAC" w:rsidRPr="00196AB9" w:rsidRDefault="00000000">
            <w:pPr>
              <w:rPr>
                <w:color w:val="000000" w:themeColor="text1"/>
              </w:rPr>
            </w:pPr>
            <w:r w:rsidRPr="00196AB9">
              <w:rPr>
                <w:color w:val="000000" w:themeColor="text1"/>
                <w:sz w:val="16"/>
              </w:rPr>
              <w:t>Open response</w:t>
            </w:r>
          </w:p>
        </w:tc>
      </w:tr>
      <w:tr w:rsidR="00AE6EFC" w:rsidRPr="00196AB9" w14:paraId="7A4D8829" w14:textId="77777777">
        <w:trPr>
          <w:jc w:val="center"/>
        </w:trPr>
        <w:tc>
          <w:tcPr>
            <w:tcW w:w="2628" w:type="dxa"/>
          </w:tcPr>
          <w:p w14:paraId="41E3A59E" w14:textId="77777777" w:rsidR="00251CAC" w:rsidRPr="00196AB9" w:rsidRDefault="00000000">
            <w:pPr>
              <w:rPr>
                <w:color w:val="000000" w:themeColor="text1"/>
              </w:rPr>
            </w:pPr>
            <w:r w:rsidRPr="00196AB9">
              <w:rPr>
                <w:color w:val="000000" w:themeColor="text1"/>
                <w:sz w:val="16"/>
              </w:rPr>
              <w:t>PE4</w:t>
            </w:r>
          </w:p>
        </w:tc>
        <w:tc>
          <w:tcPr>
            <w:tcW w:w="2628" w:type="dxa"/>
          </w:tcPr>
          <w:p w14:paraId="5555825A" w14:textId="77777777" w:rsidR="00251CAC" w:rsidRPr="00196AB9" w:rsidRDefault="00000000">
            <w:pPr>
              <w:rPr>
                <w:color w:val="000000" w:themeColor="text1"/>
              </w:rPr>
            </w:pPr>
            <w:r w:rsidRPr="00196AB9">
              <w:rPr>
                <w:color w:val="000000" w:themeColor="text1"/>
                <w:sz w:val="16"/>
              </w:rPr>
              <w:t>What must the evaluator do when a pilot fails a task because of a safety-critical error?</w:t>
            </w:r>
          </w:p>
        </w:tc>
        <w:tc>
          <w:tcPr>
            <w:tcW w:w="2628" w:type="dxa"/>
          </w:tcPr>
          <w:p w14:paraId="4C769C5F" w14:textId="77777777" w:rsidR="00251CAC" w:rsidRPr="00196AB9" w:rsidRDefault="00000000">
            <w:pPr>
              <w:rPr>
                <w:color w:val="000000" w:themeColor="text1"/>
              </w:rPr>
            </w:pPr>
            <w:r w:rsidRPr="00196AB9">
              <w:rPr>
                <w:color w:val="000000" w:themeColor="text1"/>
                <w:sz w:val="16"/>
              </w:rPr>
              <w:t>Stop or control the event as needed, document the error, debrief, identify remediation, and prevent carding or endorsement until retest is satisfactory.</w:t>
            </w:r>
          </w:p>
        </w:tc>
        <w:tc>
          <w:tcPr>
            <w:tcW w:w="2628" w:type="dxa"/>
          </w:tcPr>
          <w:p w14:paraId="7D59D501" w14:textId="77777777" w:rsidR="00251CAC" w:rsidRPr="00196AB9" w:rsidRDefault="00000000">
            <w:pPr>
              <w:rPr>
                <w:color w:val="000000" w:themeColor="text1"/>
              </w:rPr>
            </w:pPr>
            <w:r w:rsidRPr="00196AB9">
              <w:rPr>
                <w:color w:val="000000" w:themeColor="text1"/>
                <w:sz w:val="16"/>
              </w:rPr>
              <w:t>Open response</w:t>
            </w:r>
          </w:p>
        </w:tc>
      </w:tr>
      <w:tr w:rsidR="00AE6EFC" w:rsidRPr="00196AB9" w14:paraId="495E3111" w14:textId="77777777">
        <w:trPr>
          <w:jc w:val="center"/>
        </w:trPr>
        <w:tc>
          <w:tcPr>
            <w:tcW w:w="2628" w:type="dxa"/>
          </w:tcPr>
          <w:p w14:paraId="0B6D9664" w14:textId="77777777" w:rsidR="00251CAC" w:rsidRPr="00196AB9" w:rsidRDefault="00000000">
            <w:pPr>
              <w:rPr>
                <w:color w:val="000000" w:themeColor="text1"/>
              </w:rPr>
            </w:pPr>
            <w:r w:rsidRPr="00196AB9">
              <w:rPr>
                <w:color w:val="000000" w:themeColor="text1"/>
                <w:sz w:val="16"/>
              </w:rPr>
              <w:t>PE5</w:t>
            </w:r>
          </w:p>
        </w:tc>
        <w:tc>
          <w:tcPr>
            <w:tcW w:w="2628" w:type="dxa"/>
          </w:tcPr>
          <w:p w14:paraId="062F39CC" w14:textId="77777777" w:rsidR="00251CAC" w:rsidRPr="00196AB9" w:rsidRDefault="00000000">
            <w:pPr>
              <w:rPr>
                <w:color w:val="000000" w:themeColor="text1"/>
              </w:rPr>
            </w:pPr>
            <w:r w:rsidRPr="00196AB9">
              <w:rPr>
                <w:color w:val="000000" w:themeColor="text1"/>
                <w:sz w:val="16"/>
              </w:rPr>
              <w:t>What does a Final Evaluator add to the program?</w:t>
            </w:r>
          </w:p>
        </w:tc>
        <w:tc>
          <w:tcPr>
            <w:tcW w:w="2628" w:type="dxa"/>
          </w:tcPr>
          <w:p w14:paraId="5CC8F4D0" w14:textId="77777777" w:rsidR="00251CAC" w:rsidRPr="00196AB9" w:rsidRDefault="00000000">
            <w:pPr>
              <w:rPr>
                <w:color w:val="000000" w:themeColor="text1"/>
              </w:rPr>
            </w:pPr>
            <w:r w:rsidRPr="00196AB9">
              <w:rPr>
                <w:color w:val="000000" w:themeColor="text1"/>
                <w:sz w:val="16"/>
              </w:rPr>
              <w:t>Quality assurance, standardization, carding/endorsement oversight, record review, evaluator coordination, and final qualification authority.</w:t>
            </w:r>
          </w:p>
        </w:tc>
        <w:tc>
          <w:tcPr>
            <w:tcW w:w="2628" w:type="dxa"/>
          </w:tcPr>
          <w:p w14:paraId="2464C820" w14:textId="77777777" w:rsidR="00251CAC" w:rsidRPr="00196AB9" w:rsidRDefault="00000000">
            <w:pPr>
              <w:rPr>
                <w:color w:val="000000" w:themeColor="text1"/>
              </w:rPr>
            </w:pPr>
            <w:r w:rsidRPr="00196AB9">
              <w:rPr>
                <w:color w:val="000000" w:themeColor="text1"/>
                <w:sz w:val="16"/>
              </w:rPr>
              <w:t>Open response</w:t>
            </w:r>
          </w:p>
        </w:tc>
      </w:tr>
    </w:tbl>
    <w:p w14:paraId="3D8D30EB" w14:textId="77777777" w:rsidR="00251CAC" w:rsidRPr="00196AB9" w:rsidRDefault="00251CAC">
      <w:pPr>
        <w:spacing w:after="80"/>
        <w:rPr>
          <w:color w:val="000000" w:themeColor="text1"/>
        </w:rPr>
      </w:pPr>
    </w:p>
    <w:p w14:paraId="6C9A75BE" w14:textId="77777777" w:rsidR="00251CAC" w:rsidRPr="00196AB9" w:rsidRDefault="00000000">
      <w:pPr>
        <w:pStyle w:val="Heading2"/>
        <w:rPr>
          <w:color w:val="000000" w:themeColor="text1"/>
        </w:rPr>
      </w:pPr>
      <w:r w:rsidRPr="00196AB9">
        <w:rPr>
          <w:rFonts w:ascii="Calibri" w:hAnsi="Calibri"/>
          <w:color w:val="000000" w:themeColor="text1"/>
        </w:rPr>
        <w:t>C-7 Pilot Evaluator Practical Elements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2"/>
        <w:gridCol w:w="5228"/>
      </w:tblGrid>
      <w:tr w:rsidR="00AE6EFC" w:rsidRPr="00196AB9" w14:paraId="390CE294" w14:textId="77777777">
        <w:trPr>
          <w:tblHeader/>
          <w:jc w:val="center"/>
        </w:trPr>
        <w:tc>
          <w:tcPr>
            <w:tcW w:w="5256" w:type="dxa"/>
            <w:shd w:val="clear" w:color="auto" w:fill="1F4E6F"/>
          </w:tcPr>
          <w:p w14:paraId="7CA3FA13" w14:textId="77777777" w:rsidR="00251CAC" w:rsidRPr="00196AB9" w:rsidRDefault="00000000">
            <w:pPr>
              <w:rPr>
                <w:color w:val="000000" w:themeColor="text1"/>
              </w:rPr>
            </w:pPr>
            <w:r w:rsidRPr="00196AB9">
              <w:rPr>
                <w:b/>
                <w:color w:val="000000" w:themeColor="text1"/>
                <w:sz w:val="16"/>
              </w:rPr>
              <w:t>Task</w:t>
            </w:r>
          </w:p>
        </w:tc>
        <w:tc>
          <w:tcPr>
            <w:tcW w:w="5256" w:type="dxa"/>
            <w:shd w:val="clear" w:color="auto" w:fill="1F4E6F"/>
          </w:tcPr>
          <w:p w14:paraId="39BD9514" w14:textId="77777777" w:rsidR="00251CAC" w:rsidRPr="00196AB9" w:rsidRDefault="00000000">
            <w:pPr>
              <w:rPr>
                <w:color w:val="000000" w:themeColor="text1"/>
              </w:rPr>
            </w:pPr>
            <w:r w:rsidRPr="00196AB9">
              <w:rPr>
                <w:b/>
                <w:color w:val="000000" w:themeColor="text1"/>
                <w:sz w:val="16"/>
              </w:rPr>
              <w:t>Practical Element</w:t>
            </w:r>
          </w:p>
        </w:tc>
      </w:tr>
      <w:tr w:rsidR="00AE6EFC" w:rsidRPr="00196AB9" w14:paraId="7379D675" w14:textId="77777777">
        <w:trPr>
          <w:jc w:val="center"/>
        </w:trPr>
        <w:tc>
          <w:tcPr>
            <w:tcW w:w="5256" w:type="dxa"/>
          </w:tcPr>
          <w:p w14:paraId="3E5D1817" w14:textId="77777777" w:rsidR="00251CAC" w:rsidRPr="00196AB9" w:rsidRDefault="00000000">
            <w:pPr>
              <w:rPr>
                <w:color w:val="000000" w:themeColor="text1"/>
              </w:rPr>
            </w:pPr>
            <w:r w:rsidRPr="00196AB9">
              <w:rPr>
                <w:color w:val="000000" w:themeColor="text1"/>
                <w:sz w:val="16"/>
              </w:rPr>
              <w:t>PE 165</w:t>
            </w:r>
          </w:p>
        </w:tc>
        <w:tc>
          <w:tcPr>
            <w:tcW w:w="5256" w:type="dxa"/>
          </w:tcPr>
          <w:p w14:paraId="1471F968" w14:textId="77777777" w:rsidR="00251CAC" w:rsidRPr="00196AB9" w:rsidRDefault="00000000">
            <w:pPr>
              <w:rPr>
                <w:color w:val="000000" w:themeColor="text1"/>
              </w:rPr>
            </w:pPr>
            <w:r w:rsidRPr="00196AB9">
              <w:rPr>
                <w:color w:val="000000" w:themeColor="text1"/>
                <w:sz w:val="16"/>
              </w:rPr>
              <w:t>Develop an evaluation plan for a routine inspection mission and a separate DFR/BVLOS mission. Include tasks, knowledge topics, required records, aircraft/simulator/classroom mode, and safety controls.</w:t>
            </w:r>
          </w:p>
        </w:tc>
      </w:tr>
      <w:tr w:rsidR="00AE6EFC" w:rsidRPr="00196AB9" w14:paraId="45E39441" w14:textId="77777777">
        <w:trPr>
          <w:jc w:val="center"/>
        </w:trPr>
        <w:tc>
          <w:tcPr>
            <w:tcW w:w="5256" w:type="dxa"/>
          </w:tcPr>
          <w:p w14:paraId="242531E1" w14:textId="77777777" w:rsidR="00251CAC" w:rsidRPr="00196AB9" w:rsidRDefault="00000000">
            <w:pPr>
              <w:rPr>
                <w:color w:val="000000" w:themeColor="text1"/>
              </w:rPr>
            </w:pPr>
            <w:r w:rsidRPr="00196AB9">
              <w:rPr>
                <w:color w:val="000000" w:themeColor="text1"/>
                <w:sz w:val="16"/>
              </w:rPr>
              <w:t>PE 170</w:t>
            </w:r>
          </w:p>
        </w:tc>
        <w:tc>
          <w:tcPr>
            <w:tcW w:w="5256" w:type="dxa"/>
          </w:tcPr>
          <w:p w14:paraId="41F74374" w14:textId="77777777" w:rsidR="00251CAC" w:rsidRPr="00196AB9" w:rsidRDefault="00000000">
            <w:pPr>
              <w:rPr>
                <w:color w:val="000000" w:themeColor="text1"/>
              </w:rPr>
            </w:pPr>
            <w:r w:rsidRPr="00196AB9">
              <w:rPr>
                <w:color w:val="000000" w:themeColor="text1"/>
                <w:sz w:val="16"/>
              </w:rPr>
              <w:t>Teach a short lesson on airspace authorization, lost-link, or battery management using approved materials and adjust instruction based on student questions.</w:t>
            </w:r>
          </w:p>
        </w:tc>
      </w:tr>
      <w:tr w:rsidR="00AE6EFC" w:rsidRPr="00196AB9" w14:paraId="1F6585F4" w14:textId="77777777">
        <w:trPr>
          <w:jc w:val="center"/>
        </w:trPr>
        <w:tc>
          <w:tcPr>
            <w:tcW w:w="5256" w:type="dxa"/>
          </w:tcPr>
          <w:p w14:paraId="46BB56A8" w14:textId="77777777" w:rsidR="00251CAC" w:rsidRPr="00196AB9" w:rsidRDefault="00000000">
            <w:pPr>
              <w:rPr>
                <w:color w:val="000000" w:themeColor="text1"/>
              </w:rPr>
            </w:pPr>
            <w:r w:rsidRPr="00196AB9">
              <w:rPr>
                <w:color w:val="000000" w:themeColor="text1"/>
                <w:sz w:val="16"/>
              </w:rPr>
              <w:t>PE 175</w:t>
            </w:r>
          </w:p>
        </w:tc>
        <w:tc>
          <w:tcPr>
            <w:tcW w:w="5256" w:type="dxa"/>
          </w:tcPr>
          <w:p w14:paraId="1BF84B18" w14:textId="77777777" w:rsidR="00251CAC" w:rsidRPr="00196AB9" w:rsidRDefault="00000000">
            <w:pPr>
              <w:rPr>
                <w:color w:val="000000" w:themeColor="text1"/>
              </w:rPr>
            </w:pPr>
            <w:r w:rsidRPr="00196AB9">
              <w:rPr>
                <w:color w:val="000000" w:themeColor="text1"/>
                <w:sz w:val="16"/>
              </w:rPr>
              <w:t>Administer an oral or written knowledge check, explain criteria, score consistently, debrief, and record results.</w:t>
            </w:r>
          </w:p>
        </w:tc>
      </w:tr>
      <w:tr w:rsidR="00AE6EFC" w:rsidRPr="00196AB9" w14:paraId="73401561" w14:textId="77777777">
        <w:trPr>
          <w:jc w:val="center"/>
        </w:trPr>
        <w:tc>
          <w:tcPr>
            <w:tcW w:w="5256" w:type="dxa"/>
          </w:tcPr>
          <w:p w14:paraId="14D097E4" w14:textId="77777777" w:rsidR="00251CAC" w:rsidRPr="00196AB9" w:rsidRDefault="00000000">
            <w:pPr>
              <w:rPr>
                <w:color w:val="000000" w:themeColor="text1"/>
              </w:rPr>
            </w:pPr>
            <w:r w:rsidRPr="00196AB9">
              <w:rPr>
                <w:color w:val="000000" w:themeColor="text1"/>
                <w:sz w:val="16"/>
              </w:rPr>
              <w:t>PE 180</w:t>
            </w:r>
          </w:p>
        </w:tc>
        <w:tc>
          <w:tcPr>
            <w:tcW w:w="5256" w:type="dxa"/>
          </w:tcPr>
          <w:p w14:paraId="215FCCCA" w14:textId="77777777" w:rsidR="00251CAC" w:rsidRPr="00196AB9" w:rsidRDefault="00000000">
            <w:pPr>
              <w:rPr>
                <w:color w:val="000000" w:themeColor="text1"/>
              </w:rPr>
            </w:pPr>
            <w:r w:rsidRPr="00196AB9">
              <w:rPr>
                <w:color w:val="000000" w:themeColor="text1"/>
                <w:sz w:val="16"/>
              </w:rPr>
              <w:t>Demonstrate and coach at least two remote pilot tasks using the DM/4/3/2/1 rating system and basic qualities terminology.</w:t>
            </w:r>
          </w:p>
        </w:tc>
      </w:tr>
      <w:tr w:rsidR="00AE6EFC" w:rsidRPr="00196AB9" w14:paraId="3F269543" w14:textId="77777777">
        <w:trPr>
          <w:jc w:val="center"/>
        </w:trPr>
        <w:tc>
          <w:tcPr>
            <w:tcW w:w="5256" w:type="dxa"/>
          </w:tcPr>
          <w:p w14:paraId="7C812CAF" w14:textId="77777777" w:rsidR="00251CAC" w:rsidRPr="00196AB9" w:rsidRDefault="00000000">
            <w:pPr>
              <w:rPr>
                <w:color w:val="000000" w:themeColor="text1"/>
              </w:rPr>
            </w:pPr>
            <w:r w:rsidRPr="00196AB9">
              <w:rPr>
                <w:color w:val="000000" w:themeColor="text1"/>
                <w:sz w:val="16"/>
              </w:rPr>
              <w:t>PE 185</w:t>
            </w:r>
          </w:p>
        </w:tc>
        <w:tc>
          <w:tcPr>
            <w:tcW w:w="5256" w:type="dxa"/>
          </w:tcPr>
          <w:p w14:paraId="029C3EEC" w14:textId="77777777" w:rsidR="00251CAC" w:rsidRPr="00196AB9" w:rsidRDefault="00000000">
            <w:pPr>
              <w:rPr>
                <w:color w:val="000000" w:themeColor="text1"/>
              </w:rPr>
            </w:pPr>
            <w:r w:rsidRPr="00196AB9">
              <w:rPr>
                <w:color w:val="000000" w:themeColor="text1"/>
                <w:sz w:val="16"/>
              </w:rPr>
              <w:t>Evaluate remote pilot tasks, compare observed performance to standards, identify deviations, assign S/U where appropriate, and complete remarks.</w:t>
            </w:r>
          </w:p>
        </w:tc>
      </w:tr>
      <w:tr w:rsidR="00AE6EFC" w:rsidRPr="00196AB9" w14:paraId="0F44B2AF" w14:textId="77777777">
        <w:trPr>
          <w:jc w:val="center"/>
        </w:trPr>
        <w:tc>
          <w:tcPr>
            <w:tcW w:w="5256" w:type="dxa"/>
          </w:tcPr>
          <w:p w14:paraId="463907A7" w14:textId="77777777" w:rsidR="00251CAC" w:rsidRPr="00196AB9" w:rsidRDefault="00000000">
            <w:pPr>
              <w:rPr>
                <w:color w:val="000000" w:themeColor="text1"/>
              </w:rPr>
            </w:pPr>
            <w:r w:rsidRPr="00196AB9">
              <w:rPr>
                <w:color w:val="000000" w:themeColor="text1"/>
                <w:sz w:val="16"/>
              </w:rPr>
              <w:t>PE 190</w:t>
            </w:r>
          </w:p>
        </w:tc>
        <w:tc>
          <w:tcPr>
            <w:tcW w:w="5256" w:type="dxa"/>
          </w:tcPr>
          <w:p w14:paraId="14E77A1F" w14:textId="77777777" w:rsidR="00251CAC" w:rsidRPr="00196AB9" w:rsidRDefault="00000000">
            <w:pPr>
              <w:rPr>
                <w:color w:val="000000" w:themeColor="text1"/>
              </w:rPr>
            </w:pPr>
            <w:r w:rsidRPr="00196AB9">
              <w:rPr>
                <w:color w:val="000000" w:themeColor="text1"/>
                <w:sz w:val="16"/>
              </w:rPr>
              <w:t>Administer a final checkride with scenario injects that test risk management, operational decision making, ADM, CRM, and unexpected events.</w:t>
            </w:r>
          </w:p>
        </w:tc>
      </w:tr>
    </w:tbl>
    <w:p w14:paraId="5987989F" w14:textId="77777777" w:rsidR="00251CAC" w:rsidRPr="00196AB9" w:rsidRDefault="00251CAC">
      <w:pPr>
        <w:spacing w:after="80"/>
        <w:rPr>
          <w:color w:val="000000" w:themeColor="text1"/>
        </w:rPr>
      </w:pPr>
    </w:p>
    <w:p w14:paraId="41F6FCAE" w14:textId="77777777" w:rsidR="00251CAC" w:rsidRPr="00196AB9" w:rsidRDefault="00000000">
      <w:pPr>
        <w:pStyle w:val="Heading2"/>
        <w:rPr>
          <w:color w:val="000000" w:themeColor="text1"/>
        </w:rPr>
      </w:pPr>
      <w:r w:rsidRPr="00196AB9">
        <w:rPr>
          <w:rFonts w:ascii="Calibri" w:hAnsi="Calibri"/>
          <w:color w:val="000000" w:themeColor="text1"/>
        </w:rPr>
        <w:t>C-8 Addendum C Answer Key</w:t>
      </w:r>
    </w:p>
    <w:p w14:paraId="3B486EC9" w14:textId="77777777" w:rsidR="00251CAC" w:rsidRPr="00196AB9" w:rsidRDefault="00000000">
      <w:pPr>
        <w:pStyle w:val="QuestionBank"/>
        <w:rPr>
          <w:color w:val="000000" w:themeColor="text1"/>
        </w:rPr>
      </w:pPr>
      <w:r w:rsidRPr="00196AB9">
        <w:rPr>
          <w:color w:val="000000" w:themeColor="text1"/>
        </w:rPr>
        <w:t>Written test answers: C1-B, C2-B, C3-B, C4-B, C5-B, C6-C, C7-B, C8-A, C9-B, C10-A, C11-B, C12-A, C13-A, C14-B, C15-A.</w:t>
      </w:r>
    </w:p>
    <w:p w14:paraId="64CEEB1C" w14:textId="77777777" w:rsidR="00251CAC" w:rsidRPr="00196AB9" w:rsidRDefault="00000000">
      <w:pPr>
        <w:pStyle w:val="Heading1"/>
        <w:rPr>
          <w:color w:val="000000" w:themeColor="text1"/>
        </w:rPr>
      </w:pPr>
      <w:r w:rsidRPr="00196AB9">
        <w:rPr>
          <w:rFonts w:ascii="Calibri" w:hAnsi="Calibri"/>
          <w:color w:val="000000" w:themeColor="text1"/>
        </w:rPr>
        <w:lastRenderedPageBreak/>
        <w:t>Addendum D: DFR, ELOS/BVLOS, Remote Operations, and Non-Standard Operations Evaluation Plans</w:t>
      </w:r>
    </w:p>
    <w:p w14:paraId="711E860F" w14:textId="77777777" w:rsidR="00251CAC" w:rsidRPr="00196AB9" w:rsidRDefault="00000000">
      <w:pPr>
        <w:pStyle w:val="QuestionBank"/>
        <w:rPr>
          <w:color w:val="000000" w:themeColor="text1"/>
        </w:rPr>
      </w:pPr>
      <w:r w:rsidRPr="00196AB9">
        <w:rPr>
          <w:color w:val="000000" w:themeColor="text1"/>
        </w:rPr>
        <w:t>This addendum uses the same task-based method for DFR, ELOS/BVLOS, remote launch, and non-standard operating procedures. The source certification standards identify ELOS/BVLOS and NSOP as under development, so this addendum provides a generic Oregon public agency framework that must be finalized against the agency's actual FAA authorization and local policy before use.</w:t>
      </w:r>
    </w:p>
    <w:p w14:paraId="3B09D513" w14:textId="77777777" w:rsidR="00251CAC" w:rsidRPr="00196AB9" w:rsidRDefault="00000000">
      <w:pPr>
        <w:pStyle w:val="Heading2"/>
        <w:rPr>
          <w:color w:val="000000" w:themeColor="text1"/>
        </w:rPr>
      </w:pPr>
      <w:r w:rsidRPr="00196AB9">
        <w:rPr>
          <w:rFonts w:ascii="Calibri" w:hAnsi="Calibri"/>
          <w:color w:val="000000" w:themeColor="text1"/>
        </w:rPr>
        <w:t>D-1 DFR / Remote Operations Task Plan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5"/>
        <w:gridCol w:w="2613"/>
        <w:gridCol w:w="2611"/>
        <w:gridCol w:w="2611"/>
      </w:tblGrid>
      <w:tr w:rsidR="00AE6EFC" w:rsidRPr="00196AB9" w14:paraId="05A332F8" w14:textId="77777777">
        <w:trPr>
          <w:tblHeader/>
          <w:jc w:val="center"/>
        </w:trPr>
        <w:tc>
          <w:tcPr>
            <w:tcW w:w="2628" w:type="dxa"/>
            <w:shd w:val="clear" w:color="auto" w:fill="1F4E6F"/>
          </w:tcPr>
          <w:p w14:paraId="03401BD6" w14:textId="77777777" w:rsidR="00251CAC" w:rsidRPr="00196AB9" w:rsidRDefault="00000000">
            <w:pPr>
              <w:rPr>
                <w:color w:val="000000" w:themeColor="text1"/>
              </w:rPr>
            </w:pPr>
            <w:r w:rsidRPr="00196AB9">
              <w:rPr>
                <w:b/>
                <w:color w:val="000000" w:themeColor="text1"/>
                <w:sz w:val="16"/>
              </w:rPr>
              <w:t>Task #</w:t>
            </w:r>
          </w:p>
        </w:tc>
        <w:tc>
          <w:tcPr>
            <w:tcW w:w="2628" w:type="dxa"/>
            <w:shd w:val="clear" w:color="auto" w:fill="1F4E6F"/>
          </w:tcPr>
          <w:p w14:paraId="4D78A3BA" w14:textId="77777777" w:rsidR="00251CAC" w:rsidRPr="00196AB9" w:rsidRDefault="00000000">
            <w:pPr>
              <w:rPr>
                <w:color w:val="000000" w:themeColor="text1"/>
              </w:rPr>
            </w:pPr>
            <w:r w:rsidRPr="00196AB9">
              <w:rPr>
                <w:b/>
                <w:color w:val="000000" w:themeColor="text1"/>
                <w:sz w:val="16"/>
              </w:rPr>
              <w:t>Task Title</w:t>
            </w:r>
          </w:p>
        </w:tc>
        <w:tc>
          <w:tcPr>
            <w:tcW w:w="2628" w:type="dxa"/>
            <w:shd w:val="clear" w:color="auto" w:fill="1F4E6F"/>
          </w:tcPr>
          <w:p w14:paraId="282DFF40" w14:textId="77777777" w:rsidR="00251CAC" w:rsidRPr="00196AB9" w:rsidRDefault="00000000">
            <w:pPr>
              <w:rPr>
                <w:color w:val="000000" w:themeColor="text1"/>
              </w:rPr>
            </w:pPr>
            <w:r w:rsidRPr="00196AB9">
              <w:rPr>
                <w:b/>
                <w:color w:val="000000" w:themeColor="text1"/>
                <w:sz w:val="16"/>
              </w:rPr>
              <w:t>Training Mode</w:t>
            </w:r>
          </w:p>
        </w:tc>
        <w:tc>
          <w:tcPr>
            <w:tcW w:w="2628" w:type="dxa"/>
            <w:shd w:val="clear" w:color="auto" w:fill="1F4E6F"/>
          </w:tcPr>
          <w:p w14:paraId="07A5FB37" w14:textId="77777777" w:rsidR="00251CAC" w:rsidRPr="00196AB9" w:rsidRDefault="00000000">
            <w:pPr>
              <w:rPr>
                <w:color w:val="000000" w:themeColor="text1"/>
              </w:rPr>
            </w:pPr>
            <w:r w:rsidRPr="00196AB9">
              <w:rPr>
                <w:b/>
                <w:color w:val="000000" w:themeColor="text1"/>
                <w:sz w:val="16"/>
              </w:rPr>
              <w:t>Evaluation Mode</w:t>
            </w:r>
          </w:p>
        </w:tc>
      </w:tr>
      <w:tr w:rsidR="00AE6EFC" w:rsidRPr="00196AB9" w14:paraId="00677B37" w14:textId="77777777">
        <w:trPr>
          <w:jc w:val="center"/>
        </w:trPr>
        <w:tc>
          <w:tcPr>
            <w:tcW w:w="2628" w:type="dxa"/>
          </w:tcPr>
          <w:p w14:paraId="60E6FA3B" w14:textId="77777777" w:rsidR="00251CAC" w:rsidRPr="00196AB9" w:rsidRDefault="00000000">
            <w:pPr>
              <w:rPr>
                <w:color w:val="000000" w:themeColor="text1"/>
              </w:rPr>
            </w:pPr>
            <w:r w:rsidRPr="00196AB9">
              <w:rPr>
                <w:color w:val="000000" w:themeColor="text1"/>
                <w:sz w:val="16"/>
              </w:rPr>
              <w:t>DFR 01</w:t>
            </w:r>
          </w:p>
        </w:tc>
        <w:tc>
          <w:tcPr>
            <w:tcW w:w="2628" w:type="dxa"/>
          </w:tcPr>
          <w:p w14:paraId="181A94BC" w14:textId="77777777" w:rsidR="00251CAC" w:rsidRPr="00196AB9" w:rsidRDefault="00000000">
            <w:pPr>
              <w:rPr>
                <w:color w:val="000000" w:themeColor="text1"/>
              </w:rPr>
            </w:pPr>
            <w:r w:rsidRPr="00196AB9">
              <w:rPr>
                <w:color w:val="000000" w:themeColor="text1"/>
                <w:sz w:val="16"/>
              </w:rPr>
              <w:t>Verify FAA authorization and agency dispatch criteria</w:t>
            </w:r>
          </w:p>
        </w:tc>
        <w:tc>
          <w:tcPr>
            <w:tcW w:w="2628" w:type="dxa"/>
          </w:tcPr>
          <w:p w14:paraId="4EC8A7F8" w14:textId="77777777" w:rsidR="00251CAC" w:rsidRPr="00196AB9" w:rsidRDefault="00000000">
            <w:pPr>
              <w:rPr>
                <w:color w:val="000000" w:themeColor="text1"/>
              </w:rPr>
            </w:pPr>
            <w:r w:rsidRPr="00196AB9">
              <w:rPr>
                <w:color w:val="000000" w:themeColor="text1"/>
                <w:sz w:val="16"/>
              </w:rPr>
              <w:t>Classroom / Simulator</w:t>
            </w:r>
          </w:p>
        </w:tc>
        <w:tc>
          <w:tcPr>
            <w:tcW w:w="2628" w:type="dxa"/>
          </w:tcPr>
          <w:p w14:paraId="02E0AD5D" w14:textId="77777777" w:rsidR="00251CAC" w:rsidRPr="00196AB9" w:rsidRDefault="00000000">
            <w:pPr>
              <w:rPr>
                <w:color w:val="000000" w:themeColor="text1"/>
              </w:rPr>
            </w:pPr>
            <w:r w:rsidRPr="00196AB9">
              <w:rPr>
                <w:color w:val="000000" w:themeColor="text1"/>
                <w:sz w:val="16"/>
              </w:rPr>
              <w:t>Classroom / Simulator</w:t>
            </w:r>
          </w:p>
        </w:tc>
      </w:tr>
      <w:tr w:rsidR="00AE6EFC" w:rsidRPr="00196AB9" w14:paraId="2D5E2E4D" w14:textId="77777777">
        <w:trPr>
          <w:jc w:val="center"/>
        </w:trPr>
        <w:tc>
          <w:tcPr>
            <w:tcW w:w="2628" w:type="dxa"/>
          </w:tcPr>
          <w:p w14:paraId="1CEEA9D4" w14:textId="77777777" w:rsidR="00251CAC" w:rsidRPr="00196AB9" w:rsidRDefault="00000000">
            <w:pPr>
              <w:rPr>
                <w:color w:val="000000" w:themeColor="text1"/>
              </w:rPr>
            </w:pPr>
            <w:r w:rsidRPr="00196AB9">
              <w:rPr>
                <w:color w:val="000000" w:themeColor="text1"/>
                <w:sz w:val="16"/>
              </w:rPr>
              <w:t>DFR 05</w:t>
            </w:r>
          </w:p>
        </w:tc>
        <w:tc>
          <w:tcPr>
            <w:tcW w:w="2628" w:type="dxa"/>
          </w:tcPr>
          <w:p w14:paraId="0AF5E103" w14:textId="77777777" w:rsidR="00251CAC" w:rsidRPr="00196AB9" w:rsidRDefault="00000000">
            <w:pPr>
              <w:rPr>
                <w:color w:val="000000" w:themeColor="text1"/>
              </w:rPr>
            </w:pPr>
            <w:r w:rsidRPr="00196AB9">
              <w:rPr>
                <w:color w:val="000000" w:themeColor="text1"/>
                <w:sz w:val="16"/>
              </w:rPr>
              <w:t>Conduct remote/dock system health check</w:t>
            </w:r>
          </w:p>
        </w:tc>
        <w:tc>
          <w:tcPr>
            <w:tcW w:w="2628" w:type="dxa"/>
          </w:tcPr>
          <w:p w14:paraId="15C5DFBF" w14:textId="77777777" w:rsidR="00251CAC" w:rsidRPr="00196AB9" w:rsidRDefault="00000000">
            <w:pPr>
              <w:rPr>
                <w:color w:val="000000" w:themeColor="text1"/>
              </w:rPr>
            </w:pPr>
            <w:r w:rsidRPr="00196AB9">
              <w:rPr>
                <w:color w:val="000000" w:themeColor="text1"/>
                <w:sz w:val="16"/>
              </w:rPr>
              <w:t>Simulator / Aircraft</w:t>
            </w:r>
          </w:p>
        </w:tc>
        <w:tc>
          <w:tcPr>
            <w:tcW w:w="2628" w:type="dxa"/>
          </w:tcPr>
          <w:p w14:paraId="632569F1" w14:textId="77777777" w:rsidR="00251CAC" w:rsidRPr="00196AB9" w:rsidRDefault="00000000">
            <w:pPr>
              <w:rPr>
                <w:color w:val="000000" w:themeColor="text1"/>
              </w:rPr>
            </w:pPr>
            <w:r w:rsidRPr="00196AB9">
              <w:rPr>
                <w:color w:val="000000" w:themeColor="text1"/>
                <w:sz w:val="16"/>
              </w:rPr>
              <w:t>Simulator / Aircraft</w:t>
            </w:r>
          </w:p>
        </w:tc>
      </w:tr>
      <w:tr w:rsidR="00AE6EFC" w:rsidRPr="00196AB9" w14:paraId="41C62439" w14:textId="77777777">
        <w:trPr>
          <w:jc w:val="center"/>
        </w:trPr>
        <w:tc>
          <w:tcPr>
            <w:tcW w:w="2628" w:type="dxa"/>
          </w:tcPr>
          <w:p w14:paraId="1122FB18" w14:textId="77777777" w:rsidR="00251CAC" w:rsidRPr="00196AB9" w:rsidRDefault="00000000">
            <w:pPr>
              <w:rPr>
                <w:color w:val="000000" w:themeColor="text1"/>
              </w:rPr>
            </w:pPr>
            <w:r w:rsidRPr="00196AB9">
              <w:rPr>
                <w:color w:val="000000" w:themeColor="text1"/>
                <w:sz w:val="16"/>
              </w:rPr>
              <w:t>DFR 10</w:t>
            </w:r>
          </w:p>
        </w:tc>
        <w:tc>
          <w:tcPr>
            <w:tcW w:w="2628" w:type="dxa"/>
          </w:tcPr>
          <w:p w14:paraId="06078743" w14:textId="77777777" w:rsidR="00251CAC" w:rsidRPr="00196AB9" w:rsidRDefault="00000000">
            <w:pPr>
              <w:rPr>
                <w:color w:val="000000" w:themeColor="text1"/>
              </w:rPr>
            </w:pPr>
            <w:r w:rsidRPr="00196AB9">
              <w:rPr>
                <w:color w:val="000000" w:themeColor="text1"/>
                <w:sz w:val="16"/>
              </w:rPr>
              <w:t>Complete DFR launch decision under time pressure</w:t>
            </w:r>
          </w:p>
        </w:tc>
        <w:tc>
          <w:tcPr>
            <w:tcW w:w="2628" w:type="dxa"/>
          </w:tcPr>
          <w:p w14:paraId="69DCCA03" w14:textId="77777777" w:rsidR="00251CAC" w:rsidRPr="00196AB9" w:rsidRDefault="00000000">
            <w:pPr>
              <w:rPr>
                <w:color w:val="000000" w:themeColor="text1"/>
              </w:rPr>
            </w:pPr>
            <w:r w:rsidRPr="00196AB9">
              <w:rPr>
                <w:color w:val="000000" w:themeColor="text1"/>
                <w:sz w:val="16"/>
              </w:rPr>
              <w:t>Simulator</w:t>
            </w:r>
          </w:p>
        </w:tc>
        <w:tc>
          <w:tcPr>
            <w:tcW w:w="2628" w:type="dxa"/>
          </w:tcPr>
          <w:p w14:paraId="563EC987" w14:textId="77777777" w:rsidR="00251CAC" w:rsidRPr="00196AB9" w:rsidRDefault="00000000">
            <w:pPr>
              <w:rPr>
                <w:color w:val="000000" w:themeColor="text1"/>
              </w:rPr>
            </w:pPr>
            <w:r w:rsidRPr="00196AB9">
              <w:rPr>
                <w:color w:val="000000" w:themeColor="text1"/>
                <w:sz w:val="16"/>
              </w:rPr>
              <w:t>Simulator</w:t>
            </w:r>
          </w:p>
        </w:tc>
      </w:tr>
      <w:tr w:rsidR="00AE6EFC" w:rsidRPr="00196AB9" w14:paraId="3D7FF452" w14:textId="77777777">
        <w:trPr>
          <w:jc w:val="center"/>
        </w:trPr>
        <w:tc>
          <w:tcPr>
            <w:tcW w:w="2628" w:type="dxa"/>
          </w:tcPr>
          <w:p w14:paraId="696872ED" w14:textId="77777777" w:rsidR="00251CAC" w:rsidRPr="00196AB9" w:rsidRDefault="00000000">
            <w:pPr>
              <w:rPr>
                <w:color w:val="000000" w:themeColor="text1"/>
              </w:rPr>
            </w:pPr>
            <w:r w:rsidRPr="00196AB9">
              <w:rPr>
                <w:color w:val="000000" w:themeColor="text1"/>
                <w:sz w:val="16"/>
              </w:rPr>
              <w:t>DFR 15</w:t>
            </w:r>
          </w:p>
        </w:tc>
        <w:tc>
          <w:tcPr>
            <w:tcW w:w="2628" w:type="dxa"/>
          </w:tcPr>
          <w:p w14:paraId="670DCE3B" w14:textId="77777777" w:rsidR="00251CAC" w:rsidRPr="00196AB9" w:rsidRDefault="00000000">
            <w:pPr>
              <w:rPr>
                <w:color w:val="000000" w:themeColor="text1"/>
              </w:rPr>
            </w:pPr>
            <w:r w:rsidRPr="00196AB9">
              <w:rPr>
                <w:color w:val="000000" w:themeColor="text1"/>
                <w:sz w:val="16"/>
              </w:rPr>
              <w:t>Coordinate with dispatch, RTIC/RTCC, field units, and airspace monitor</w:t>
            </w:r>
          </w:p>
        </w:tc>
        <w:tc>
          <w:tcPr>
            <w:tcW w:w="2628" w:type="dxa"/>
          </w:tcPr>
          <w:p w14:paraId="17AD8900" w14:textId="77777777" w:rsidR="00251CAC" w:rsidRPr="00196AB9" w:rsidRDefault="00000000">
            <w:pPr>
              <w:rPr>
                <w:color w:val="000000" w:themeColor="text1"/>
              </w:rPr>
            </w:pPr>
            <w:r w:rsidRPr="00196AB9">
              <w:rPr>
                <w:color w:val="000000" w:themeColor="text1"/>
                <w:sz w:val="16"/>
              </w:rPr>
              <w:t>Simulator</w:t>
            </w:r>
          </w:p>
        </w:tc>
        <w:tc>
          <w:tcPr>
            <w:tcW w:w="2628" w:type="dxa"/>
          </w:tcPr>
          <w:p w14:paraId="776D7720" w14:textId="77777777" w:rsidR="00251CAC" w:rsidRPr="00196AB9" w:rsidRDefault="00000000">
            <w:pPr>
              <w:rPr>
                <w:color w:val="000000" w:themeColor="text1"/>
              </w:rPr>
            </w:pPr>
            <w:r w:rsidRPr="00196AB9">
              <w:rPr>
                <w:color w:val="000000" w:themeColor="text1"/>
                <w:sz w:val="16"/>
              </w:rPr>
              <w:t>Simulator / Aircraft</w:t>
            </w:r>
          </w:p>
        </w:tc>
      </w:tr>
      <w:tr w:rsidR="00AE6EFC" w:rsidRPr="00196AB9" w14:paraId="6F564953" w14:textId="77777777">
        <w:trPr>
          <w:jc w:val="center"/>
        </w:trPr>
        <w:tc>
          <w:tcPr>
            <w:tcW w:w="2628" w:type="dxa"/>
          </w:tcPr>
          <w:p w14:paraId="70CCC4A1" w14:textId="77777777" w:rsidR="00251CAC" w:rsidRPr="00196AB9" w:rsidRDefault="00000000">
            <w:pPr>
              <w:rPr>
                <w:color w:val="000000" w:themeColor="text1"/>
              </w:rPr>
            </w:pPr>
            <w:r w:rsidRPr="00196AB9">
              <w:rPr>
                <w:color w:val="000000" w:themeColor="text1"/>
                <w:sz w:val="16"/>
              </w:rPr>
              <w:t>DFR 20</w:t>
            </w:r>
          </w:p>
        </w:tc>
        <w:tc>
          <w:tcPr>
            <w:tcW w:w="2628" w:type="dxa"/>
          </w:tcPr>
          <w:p w14:paraId="7AA04254" w14:textId="77777777" w:rsidR="00251CAC" w:rsidRPr="00196AB9" w:rsidRDefault="00000000">
            <w:pPr>
              <w:rPr>
                <w:color w:val="000000" w:themeColor="text1"/>
              </w:rPr>
            </w:pPr>
            <w:r w:rsidRPr="00196AB9">
              <w:rPr>
                <w:color w:val="000000" w:themeColor="text1"/>
                <w:sz w:val="16"/>
              </w:rPr>
              <w:t>Manage live video, recording, data minimization, and feed sharing</w:t>
            </w:r>
          </w:p>
        </w:tc>
        <w:tc>
          <w:tcPr>
            <w:tcW w:w="2628" w:type="dxa"/>
          </w:tcPr>
          <w:p w14:paraId="711D9BA8" w14:textId="77777777" w:rsidR="00251CAC" w:rsidRPr="00196AB9" w:rsidRDefault="00000000">
            <w:pPr>
              <w:rPr>
                <w:color w:val="000000" w:themeColor="text1"/>
              </w:rPr>
            </w:pPr>
            <w:r w:rsidRPr="00196AB9">
              <w:rPr>
                <w:color w:val="000000" w:themeColor="text1"/>
                <w:sz w:val="16"/>
              </w:rPr>
              <w:t>Simulator</w:t>
            </w:r>
          </w:p>
        </w:tc>
        <w:tc>
          <w:tcPr>
            <w:tcW w:w="2628" w:type="dxa"/>
          </w:tcPr>
          <w:p w14:paraId="17E961B6" w14:textId="77777777" w:rsidR="00251CAC" w:rsidRPr="00196AB9" w:rsidRDefault="00000000">
            <w:pPr>
              <w:rPr>
                <w:color w:val="000000" w:themeColor="text1"/>
              </w:rPr>
            </w:pPr>
            <w:r w:rsidRPr="00196AB9">
              <w:rPr>
                <w:color w:val="000000" w:themeColor="text1"/>
                <w:sz w:val="16"/>
              </w:rPr>
              <w:t>Simulator</w:t>
            </w:r>
          </w:p>
        </w:tc>
      </w:tr>
      <w:tr w:rsidR="00AE6EFC" w:rsidRPr="00196AB9" w14:paraId="27717656" w14:textId="77777777">
        <w:trPr>
          <w:jc w:val="center"/>
        </w:trPr>
        <w:tc>
          <w:tcPr>
            <w:tcW w:w="2628" w:type="dxa"/>
          </w:tcPr>
          <w:p w14:paraId="5C47D68F" w14:textId="77777777" w:rsidR="00251CAC" w:rsidRPr="00196AB9" w:rsidRDefault="00000000">
            <w:pPr>
              <w:rPr>
                <w:color w:val="000000" w:themeColor="text1"/>
              </w:rPr>
            </w:pPr>
            <w:r w:rsidRPr="00196AB9">
              <w:rPr>
                <w:color w:val="000000" w:themeColor="text1"/>
                <w:sz w:val="16"/>
              </w:rPr>
              <w:t>DFR 25</w:t>
            </w:r>
          </w:p>
        </w:tc>
        <w:tc>
          <w:tcPr>
            <w:tcW w:w="2628" w:type="dxa"/>
          </w:tcPr>
          <w:p w14:paraId="4AFF0AE2" w14:textId="77777777" w:rsidR="00251CAC" w:rsidRPr="00196AB9" w:rsidRDefault="00000000">
            <w:pPr>
              <w:rPr>
                <w:color w:val="000000" w:themeColor="text1"/>
              </w:rPr>
            </w:pPr>
            <w:r w:rsidRPr="00196AB9">
              <w:rPr>
                <w:color w:val="000000" w:themeColor="text1"/>
                <w:sz w:val="16"/>
              </w:rPr>
              <w:t>Operate remote aircraft within geofence, route, altitude, and authorization limits</w:t>
            </w:r>
          </w:p>
        </w:tc>
        <w:tc>
          <w:tcPr>
            <w:tcW w:w="2628" w:type="dxa"/>
          </w:tcPr>
          <w:p w14:paraId="35515F43" w14:textId="77777777" w:rsidR="00251CAC" w:rsidRPr="00196AB9" w:rsidRDefault="00000000">
            <w:pPr>
              <w:rPr>
                <w:color w:val="000000" w:themeColor="text1"/>
              </w:rPr>
            </w:pPr>
            <w:r w:rsidRPr="00196AB9">
              <w:rPr>
                <w:color w:val="000000" w:themeColor="text1"/>
                <w:sz w:val="16"/>
              </w:rPr>
              <w:t>Simulator / Aircraft</w:t>
            </w:r>
          </w:p>
        </w:tc>
        <w:tc>
          <w:tcPr>
            <w:tcW w:w="2628" w:type="dxa"/>
          </w:tcPr>
          <w:p w14:paraId="0DC05B0B" w14:textId="77777777" w:rsidR="00251CAC" w:rsidRPr="00196AB9" w:rsidRDefault="00000000">
            <w:pPr>
              <w:rPr>
                <w:color w:val="000000" w:themeColor="text1"/>
              </w:rPr>
            </w:pPr>
            <w:r w:rsidRPr="00196AB9">
              <w:rPr>
                <w:color w:val="000000" w:themeColor="text1"/>
                <w:sz w:val="16"/>
              </w:rPr>
              <w:t>Simulator / Aircraft</w:t>
            </w:r>
          </w:p>
        </w:tc>
      </w:tr>
      <w:tr w:rsidR="00AE6EFC" w:rsidRPr="00196AB9" w14:paraId="3736E2B7" w14:textId="77777777">
        <w:trPr>
          <w:jc w:val="center"/>
        </w:trPr>
        <w:tc>
          <w:tcPr>
            <w:tcW w:w="2628" w:type="dxa"/>
          </w:tcPr>
          <w:p w14:paraId="46D583B4" w14:textId="77777777" w:rsidR="00251CAC" w:rsidRPr="00196AB9" w:rsidRDefault="00000000">
            <w:pPr>
              <w:rPr>
                <w:color w:val="000000" w:themeColor="text1"/>
              </w:rPr>
            </w:pPr>
            <w:r w:rsidRPr="00196AB9">
              <w:rPr>
                <w:color w:val="000000" w:themeColor="text1"/>
                <w:sz w:val="16"/>
              </w:rPr>
              <w:t>DFR 30</w:t>
            </w:r>
          </w:p>
        </w:tc>
        <w:tc>
          <w:tcPr>
            <w:tcW w:w="2628" w:type="dxa"/>
          </w:tcPr>
          <w:p w14:paraId="082A6EA7" w14:textId="77777777" w:rsidR="00251CAC" w:rsidRPr="00196AB9" w:rsidRDefault="00000000">
            <w:pPr>
              <w:rPr>
                <w:color w:val="000000" w:themeColor="text1"/>
              </w:rPr>
            </w:pPr>
            <w:r w:rsidRPr="00196AB9">
              <w:rPr>
                <w:color w:val="000000" w:themeColor="text1"/>
                <w:sz w:val="16"/>
              </w:rPr>
              <w:t>Respond to crewed aircraft, lost link, loss of video, geofence, and battery abnormal events</w:t>
            </w:r>
          </w:p>
        </w:tc>
        <w:tc>
          <w:tcPr>
            <w:tcW w:w="2628" w:type="dxa"/>
          </w:tcPr>
          <w:p w14:paraId="5EE3C379" w14:textId="77777777" w:rsidR="00251CAC" w:rsidRPr="00196AB9" w:rsidRDefault="00000000">
            <w:pPr>
              <w:rPr>
                <w:color w:val="000000" w:themeColor="text1"/>
              </w:rPr>
            </w:pPr>
            <w:r w:rsidRPr="00196AB9">
              <w:rPr>
                <w:color w:val="000000" w:themeColor="text1"/>
                <w:sz w:val="16"/>
              </w:rPr>
              <w:t>Simulator / Aircraft</w:t>
            </w:r>
          </w:p>
        </w:tc>
        <w:tc>
          <w:tcPr>
            <w:tcW w:w="2628" w:type="dxa"/>
          </w:tcPr>
          <w:p w14:paraId="62CEEBBF" w14:textId="77777777" w:rsidR="00251CAC" w:rsidRPr="00196AB9" w:rsidRDefault="00000000">
            <w:pPr>
              <w:rPr>
                <w:color w:val="000000" w:themeColor="text1"/>
              </w:rPr>
            </w:pPr>
            <w:r w:rsidRPr="00196AB9">
              <w:rPr>
                <w:color w:val="000000" w:themeColor="text1"/>
                <w:sz w:val="16"/>
              </w:rPr>
              <w:t>Simulator / Aircraft</w:t>
            </w:r>
          </w:p>
        </w:tc>
      </w:tr>
      <w:tr w:rsidR="00AE6EFC" w:rsidRPr="00196AB9" w14:paraId="0B45519B" w14:textId="77777777">
        <w:trPr>
          <w:jc w:val="center"/>
        </w:trPr>
        <w:tc>
          <w:tcPr>
            <w:tcW w:w="2628" w:type="dxa"/>
          </w:tcPr>
          <w:p w14:paraId="4FA468A3" w14:textId="77777777" w:rsidR="00251CAC" w:rsidRPr="00196AB9" w:rsidRDefault="00000000">
            <w:pPr>
              <w:rPr>
                <w:color w:val="000000" w:themeColor="text1"/>
              </w:rPr>
            </w:pPr>
            <w:r w:rsidRPr="00196AB9">
              <w:rPr>
                <w:color w:val="000000" w:themeColor="text1"/>
                <w:sz w:val="16"/>
              </w:rPr>
              <w:t>DFR 35</w:t>
            </w:r>
          </w:p>
        </w:tc>
        <w:tc>
          <w:tcPr>
            <w:tcW w:w="2628" w:type="dxa"/>
          </w:tcPr>
          <w:p w14:paraId="714F0D1A" w14:textId="77777777" w:rsidR="00251CAC" w:rsidRPr="00196AB9" w:rsidRDefault="00000000">
            <w:pPr>
              <w:rPr>
                <w:color w:val="000000" w:themeColor="text1"/>
              </w:rPr>
            </w:pPr>
            <w:r w:rsidRPr="00196AB9">
              <w:rPr>
                <w:color w:val="000000" w:themeColor="text1"/>
                <w:sz w:val="16"/>
              </w:rPr>
              <w:t>Terminate, land, or hand off mission and complete logs</w:t>
            </w:r>
          </w:p>
        </w:tc>
        <w:tc>
          <w:tcPr>
            <w:tcW w:w="2628" w:type="dxa"/>
          </w:tcPr>
          <w:p w14:paraId="00B6A120" w14:textId="77777777" w:rsidR="00251CAC" w:rsidRPr="00196AB9" w:rsidRDefault="00000000">
            <w:pPr>
              <w:rPr>
                <w:color w:val="000000" w:themeColor="text1"/>
              </w:rPr>
            </w:pPr>
            <w:r w:rsidRPr="00196AB9">
              <w:rPr>
                <w:color w:val="000000" w:themeColor="text1"/>
                <w:sz w:val="16"/>
              </w:rPr>
              <w:t>Simulator / Aircraft</w:t>
            </w:r>
          </w:p>
        </w:tc>
        <w:tc>
          <w:tcPr>
            <w:tcW w:w="2628" w:type="dxa"/>
          </w:tcPr>
          <w:p w14:paraId="794FF3B5" w14:textId="77777777" w:rsidR="00251CAC" w:rsidRPr="00196AB9" w:rsidRDefault="00000000">
            <w:pPr>
              <w:rPr>
                <w:color w:val="000000" w:themeColor="text1"/>
              </w:rPr>
            </w:pPr>
            <w:r w:rsidRPr="00196AB9">
              <w:rPr>
                <w:color w:val="000000" w:themeColor="text1"/>
                <w:sz w:val="16"/>
              </w:rPr>
              <w:t>Simulator / Aircraft</w:t>
            </w:r>
          </w:p>
        </w:tc>
      </w:tr>
    </w:tbl>
    <w:p w14:paraId="7D586712" w14:textId="77777777" w:rsidR="00251CAC" w:rsidRPr="00196AB9" w:rsidRDefault="00251CAC">
      <w:pPr>
        <w:spacing w:after="80"/>
        <w:rPr>
          <w:color w:val="000000" w:themeColor="text1"/>
        </w:rPr>
      </w:pPr>
    </w:p>
    <w:p w14:paraId="43770D7B" w14:textId="77777777" w:rsidR="00251CAC" w:rsidRPr="00196AB9" w:rsidRDefault="00000000">
      <w:pPr>
        <w:pStyle w:val="Heading2"/>
        <w:rPr>
          <w:color w:val="000000" w:themeColor="text1"/>
        </w:rPr>
      </w:pPr>
      <w:r w:rsidRPr="00196AB9">
        <w:rPr>
          <w:rFonts w:ascii="Calibri" w:hAnsi="Calibri"/>
          <w:color w:val="000000" w:themeColor="text1"/>
        </w:rPr>
        <w:t>D-2 ELOS/BVLOS Task Plan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4"/>
        <w:gridCol w:w="2620"/>
        <w:gridCol w:w="2608"/>
        <w:gridCol w:w="2608"/>
      </w:tblGrid>
      <w:tr w:rsidR="00AE6EFC" w:rsidRPr="00196AB9" w14:paraId="62EF4F34" w14:textId="77777777">
        <w:trPr>
          <w:tblHeader/>
          <w:jc w:val="center"/>
        </w:trPr>
        <w:tc>
          <w:tcPr>
            <w:tcW w:w="2628" w:type="dxa"/>
            <w:shd w:val="clear" w:color="auto" w:fill="1F4E6F"/>
          </w:tcPr>
          <w:p w14:paraId="494D0FC2" w14:textId="77777777" w:rsidR="00251CAC" w:rsidRPr="00196AB9" w:rsidRDefault="00000000">
            <w:pPr>
              <w:rPr>
                <w:color w:val="000000" w:themeColor="text1"/>
              </w:rPr>
            </w:pPr>
            <w:r w:rsidRPr="00196AB9">
              <w:rPr>
                <w:b/>
                <w:color w:val="000000" w:themeColor="text1"/>
                <w:sz w:val="16"/>
              </w:rPr>
              <w:t>Task #</w:t>
            </w:r>
          </w:p>
        </w:tc>
        <w:tc>
          <w:tcPr>
            <w:tcW w:w="2628" w:type="dxa"/>
            <w:shd w:val="clear" w:color="auto" w:fill="1F4E6F"/>
          </w:tcPr>
          <w:p w14:paraId="2C626AC8" w14:textId="77777777" w:rsidR="00251CAC" w:rsidRPr="00196AB9" w:rsidRDefault="00000000">
            <w:pPr>
              <w:rPr>
                <w:color w:val="000000" w:themeColor="text1"/>
              </w:rPr>
            </w:pPr>
            <w:r w:rsidRPr="00196AB9">
              <w:rPr>
                <w:b/>
                <w:color w:val="000000" w:themeColor="text1"/>
                <w:sz w:val="16"/>
              </w:rPr>
              <w:t>Task Title</w:t>
            </w:r>
          </w:p>
        </w:tc>
        <w:tc>
          <w:tcPr>
            <w:tcW w:w="2628" w:type="dxa"/>
            <w:shd w:val="clear" w:color="auto" w:fill="1F4E6F"/>
          </w:tcPr>
          <w:p w14:paraId="56A7444F" w14:textId="77777777" w:rsidR="00251CAC" w:rsidRPr="00196AB9" w:rsidRDefault="00000000">
            <w:pPr>
              <w:rPr>
                <w:color w:val="000000" w:themeColor="text1"/>
              </w:rPr>
            </w:pPr>
            <w:r w:rsidRPr="00196AB9">
              <w:rPr>
                <w:b/>
                <w:color w:val="000000" w:themeColor="text1"/>
                <w:sz w:val="16"/>
              </w:rPr>
              <w:t>Training Mode</w:t>
            </w:r>
          </w:p>
        </w:tc>
        <w:tc>
          <w:tcPr>
            <w:tcW w:w="2628" w:type="dxa"/>
            <w:shd w:val="clear" w:color="auto" w:fill="1F4E6F"/>
          </w:tcPr>
          <w:p w14:paraId="69F479BE" w14:textId="77777777" w:rsidR="00251CAC" w:rsidRPr="00196AB9" w:rsidRDefault="00000000">
            <w:pPr>
              <w:rPr>
                <w:color w:val="000000" w:themeColor="text1"/>
              </w:rPr>
            </w:pPr>
            <w:r w:rsidRPr="00196AB9">
              <w:rPr>
                <w:b/>
                <w:color w:val="000000" w:themeColor="text1"/>
                <w:sz w:val="16"/>
              </w:rPr>
              <w:t>Evaluation Mode</w:t>
            </w:r>
          </w:p>
        </w:tc>
      </w:tr>
      <w:tr w:rsidR="00AE6EFC" w:rsidRPr="00196AB9" w14:paraId="5A03656F" w14:textId="77777777">
        <w:trPr>
          <w:jc w:val="center"/>
        </w:trPr>
        <w:tc>
          <w:tcPr>
            <w:tcW w:w="2628" w:type="dxa"/>
          </w:tcPr>
          <w:p w14:paraId="11BE6E49" w14:textId="77777777" w:rsidR="00251CAC" w:rsidRPr="00196AB9" w:rsidRDefault="00000000">
            <w:pPr>
              <w:rPr>
                <w:color w:val="000000" w:themeColor="text1"/>
              </w:rPr>
            </w:pPr>
            <w:r w:rsidRPr="00196AB9">
              <w:rPr>
                <w:color w:val="000000" w:themeColor="text1"/>
                <w:sz w:val="16"/>
              </w:rPr>
              <w:t>BVLOS 01</w:t>
            </w:r>
          </w:p>
        </w:tc>
        <w:tc>
          <w:tcPr>
            <w:tcW w:w="2628" w:type="dxa"/>
          </w:tcPr>
          <w:p w14:paraId="5199ABAD" w14:textId="77777777" w:rsidR="00251CAC" w:rsidRPr="00196AB9" w:rsidRDefault="00000000">
            <w:pPr>
              <w:rPr>
                <w:color w:val="000000" w:themeColor="text1"/>
              </w:rPr>
            </w:pPr>
            <w:r w:rsidRPr="00196AB9">
              <w:rPr>
                <w:color w:val="000000" w:themeColor="text1"/>
                <w:sz w:val="16"/>
              </w:rPr>
              <w:t>Review waiver/COA/authorization limits, area, altitude, visibility, detect-and-avoid, shielding, and reporting conditions</w:t>
            </w:r>
          </w:p>
        </w:tc>
        <w:tc>
          <w:tcPr>
            <w:tcW w:w="2628" w:type="dxa"/>
          </w:tcPr>
          <w:p w14:paraId="0F5BFECA" w14:textId="77777777" w:rsidR="00251CAC" w:rsidRPr="00196AB9" w:rsidRDefault="00000000">
            <w:pPr>
              <w:rPr>
                <w:color w:val="000000" w:themeColor="text1"/>
              </w:rPr>
            </w:pPr>
            <w:r w:rsidRPr="00196AB9">
              <w:rPr>
                <w:color w:val="000000" w:themeColor="text1"/>
                <w:sz w:val="16"/>
              </w:rPr>
              <w:t>Classroom</w:t>
            </w:r>
          </w:p>
        </w:tc>
        <w:tc>
          <w:tcPr>
            <w:tcW w:w="2628" w:type="dxa"/>
          </w:tcPr>
          <w:p w14:paraId="574A5749" w14:textId="77777777" w:rsidR="00251CAC" w:rsidRPr="00196AB9" w:rsidRDefault="00000000">
            <w:pPr>
              <w:rPr>
                <w:color w:val="000000" w:themeColor="text1"/>
              </w:rPr>
            </w:pPr>
            <w:r w:rsidRPr="00196AB9">
              <w:rPr>
                <w:color w:val="000000" w:themeColor="text1"/>
                <w:sz w:val="16"/>
              </w:rPr>
              <w:t>Classroom</w:t>
            </w:r>
          </w:p>
        </w:tc>
      </w:tr>
      <w:tr w:rsidR="00AE6EFC" w:rsidRPr="00196AB9" w14:paraId="39DE9E15" w14:textId="77777777">
        <w:trPr>
          <w:jc w:val="center"/>
        </w:trPr>
        <w:tc>
          <w:tcPr>
            <w:tcW w:w="2628" w:type="dxa"/>
          </w:tcPr>
          <w:p w14:paraId="4F572BF7" w14:textId="77777777" w:rsidR="00251CAC" w:rsidRPr="00196AB9" w:rsidRDefault="00000000">
            <w:pPr>
              <w:rPr>
                <w:color w:val="000000" w:themeColor="text1"/>
              </w:rPr>
            </w:pPr>
            <w:r w:rsidRPr="00196AB9">
              <w:rPr>
                <w:color w:val="000000" w:themeColor="text1"/>
                <w:sz w:val="16"/>
              </w:rPr>
              <w:t>BVLOS 05</w:t>
            </w:r>
          </w:p>
        </w:tc>
        <w:tc>
          <w:tcPr>
            <w:tcW w:w="2628" w:type="dxa"/>
          </w:tcPr>
          <w:p w14:paraId="5E3E77FF" w14:textId="77777777" w:rsidR="00251CAC" w:rsidRPr="00196AB9" w:rsidRDefault="00000000">
            <w:pPr>
              <w:rPr>
                <w:color w:val="000000" w:themeColor="text1"/>
              </w:rPr>
            </w:pPr>
            <w:r w:rsidRPr="00196AB9">
              <w:rPr>
                <w:color w:val="000000" w:themeColor="text1"/>
                <w:sz w:val="16"/>
              </w:rPr>
              <w:t>Prepare route, lost-link route, emergency landing sites, contingency volumes, and recovery plan</w:t>
            </w:r>
          </w:p>
        </w:tc>
        <w:tc>
          <w:tcPr>
            <w:tcW w:w="2628" w:type="dxa"/>
          </w:tcPr>
          <w:p w14:paraId="1D8E669A" w14:textId="77777777" w:rsidR="00251CAC" w:rsidRPr="00196AB9" w:rsidRDefault="00000000">
            <w:pPr>
              <w:rPr>
                <w:color w:val="000000" w:themeColor="text1"/>
              </w:rPr>
            </w:pPr>
            <w:r w:rsidRPr="00196AB9">
              <w:rPr>
                <w:color w:val="000000" w:themeColor="text1"/>
                <w:sz w:val="16"/>
              </w:rPr>
              <w:t>Classroom / Simulator</w:t>
            </w:r>
          </w:p>
        </w:tc>
        <w:tc>
          <w:tcPr>
            <w:tcW w:w="2628" w:type="dxa"/>
          </w:tcPr>
          <w:p w14:paraId="7B02EA2C" w14:textId="77777777" w:rsidR="00251CAC" w:rsidRPr="00196AB9" w:rsidRDefault="00000000">
            <w:pPr>
              <w:rPr>
                <w:color w:val="000000" w:themeColor="text1"/>
              </w:rPr>
            </w:pPr>
            <w:r w:rsidRPr="00196AB9">
              <w:rPr>
                <w:color w:val="000000" w:themeColor="text1"/>
                <w:sz w:val="16"/>
              </w:rPr>
              <w:t>Classroom / Simulator</w:t>
            </w:r>
          </w:p>
        </w:tc>
      </w:tr>
      <w:tr w:rsidR="00AE6EFC" w:rsidRPr="00196AB9" w14:paraId="21B541D2" w14:textId="77777777">
        <w:trPr>
          <w:jc w:val="center"/>
        </w:trPr>
        <w:tc>
          <w:tcPr>
            <w:tcW w:w="2628" w:type="dxa"/>
          </w:tcPr>
          <w:p w14:paraId="2C636E76" w14:textId="77777777" w:rsidR="00251CAC" w:rsidRPr="00196AB9" w:rsidRDefault="00000000">
            <w:pPr>
              <w:rPr>
                <w:color w:val="000000" w:themeColor="text1"/>
              </w:rPr>
            </w:pPr>
            <w:r w:rsidRPr="00196AB9">
              <w:rPr>
                <w:color w:val="000000" w:themeColor="text1"/>
                <w:sz w:val="16"/>
              </w:rPr>
              <w:t>BVLOS 10</w:t>
            </w:r>
          </w:p>
        </w:tc>
        <w:tc>
          <w:tcPr>
            <w:tcW w:w="2628" w:type="dxa"/>
          </w:tcPr>
          <w:p w14:paraId="7D916EBE" w14:textId="77777777" w:rsidR="00251CAC" w:rsidRPr="00196AB9" w:rsidRDefault="00000000">
            <w:pPr>
              <w:rPr>
                <w:color w:val="000000" w:themeColor="text1"/>
              </w:rPr>
            </w:pPr>
            <w:r w:rsidRPr="00196AB9">
              <w:rPr>
                <w:color w:val="000000" w:themeColor="text1"/>
                <w:sz w:val="16"/>
              </w:rPr>
              <w:t>Confirm airspace monitoring or VO configuration and crewed-aircraft priority</w:t>
            </w:r>
          </w:p>
        </w:tc>
        <w:tc>
          <w:tcPr>
            <w:tcW w:w="2628" w:type="dxa"/>
          </w:tcPr>
          <w:p w14:paraId="4F5272F9" w14:textId="77777777" w:rsidR="00251CAC" w:rsidRPr="00196AB9" w:rsidRDefault="00000000">
            <w:pPr>
              <w:rPr>
                <w:color w:val="000000" w:themeColor="text1"/>
              </w:rPr>
            </w:pPr>
            <w:r w:rsidRPr="00196AB9">
              <w:rPr>
                <w:color w:val="000000" w:themeColor="text1"/>
                <w:sz w:val="16"/>
              </w:rPr>
              <w:t>Classroom / Simulator</w:t>
            </w:r>
          </w:p>
        </w:tc>
        <w:tc>
          <w:tcPr>
            <w:tcW w:w="2628" w:type="dxa"/>
          </w:tcPr>
          <w:p w14:paraId="29118F5A" w14:textId="77777777" w:rsidR="00251CAC" w:rsidRPr="00196AB9" w:rsidRDefault="00000000">
            <w:pPr>
              <w:rPr>
                <w:color w:val="000000" w:themeColor="text1"/>
              </w:rPr>
            </w:pPr>
            <w:r w:rsidRPr="00196AB9">
              <w:rPr>
                <w:color w:val="000000" w:themeColor="text1"/>
                <w:sz w:val="16"/>
              </w:rPr>
              <w:t>Classroom / Simulator</w:t>
            </w:r>
          </w:p>
        </w:tc>
      </w:tr>
      <w:tr w:rsidR="00AE6EFC" w:rsidRPr="00196AB9" w14:paraId="572AB979" w14:textId="77777777">
        <w:trPr>
          <w:jc w:val="center"/>
        </w:trPr>
        <w:tc>
          <w:tcPr>
            <w:tcW w:w="2628" w:type="dxa"/>
          </w:tcPr>
          <w:p w14:paraId="41AACBC3" w14:textId="77777777" w:rsidR="00251CAC" w:rsidRPr="00196AB9" w:rsidRDefault="00000000">
            <w:pPr>
              <w:rPr>
                <w:color w:val="000000" w:themeColor="text1"/>
              </w:rPr>
            </w:pPr>
            <w:r w:rsidRPr="00196AB9">
              <w:rPr>
                <w:color w:val="000000" w:themeColor="text1"/>
                <w:sz w:val="16"/>
              </w:rPr>
              <w:t>BVLOS 15</w:t>
            </w:r>
          </w:p>
        </w:tc>
        <w:tc>
          <w:tcPr>
            <w:tcW w:w="2628" w:type="dxa"/>
          </w:tcPr>
          <w:p w14:paraId="5057D3B4" w14:textId="77777777" w:rsidR="00251CAC" w:rsidRPr="00196AB9" w:rsidRDefault="00000000">
            <w:pPr>
              <w:rPr>
                <w:color w:val="000000" w:themeColor="text1"/>
              </w:rPr>
            </w:pPr>
            <w:r w:rsidRPr="00196AB9">
              <w:rPr>
                <w:color w:val="000000" w:themeColor="text1"/>
                <w:sz w:val="16"/>
              </w:rPr>
              <w:t>Execute remote or extended operation within command-and-control, telemetry, and geofence limits</w:t>
            </w:r>
          </w:p>
        </w:tc>
        <w:tc>
          <w:tcPr>
            <w:tcW w:w="2628" w:type="dxa"/>
          </w:tcPr>
          <w:p w14:paraId="54616E64" w14:textId="77777777" w:rsidR="00251CAC" w:rsidRPr="00196AB9" w:rsidRDefault="00000000">
            <w:pPr>
              <w:rPr>
                <w:color w:val="000000" w:themeColor="text1"/>
              </w:rPr>
            </w:pPr>
            <w:r w:rsidRPr="00196AB9">
              <w:rPr>
                <w:color w:val="000000" w:themeColor="text1"/>
                <w:sz w:val="16"/>
              </w:rPr>
              <w:t>Simulator / Aircraft</w:t>
            </w:r>
          </w:p>
        </w:tc>
        <w:tc>
          <w:tcPr>
            <w:tcW w:w="2628" w:type="dxa"/>
          </w:tcPr>
          <w:p w14:paraId="38D4CF8A" w14:textId="77777777" w:rsidR="00251CAC" w:rsidRPr="00196AB9" w:rsidRDefault="00000000">
            <w:pPr>
              <w:rPr>
                <w:color w:val="000000" w:themeColor="text1"/>
              </w:rPr>
            </w:pPr>
            <w:r w:rsidRPr="00196AB9">
              <w:rPr>
                <w:color w:val="000000" w:themeColor="text1"/>
                <w:sz w:val="16"/>
              </w:rPr>
              <w:t>Simulator / Aircraft</w:t>
            </w:r>
          </w:p>
        </w:tc>
      </w:tr>
      <w:tr w:rsidR="00AE6EFC" w:rsidRPr="00196AB9" w14:paraId="177AAF79" w14:textId="77777777">
        <w:trPr>
          <w:jc w:val="center"/>
        </w:trPr>
        <w:tc>
          <w:tcPr>
            <w:tcW w:w="2628" w:type="dxa"/>
          </w:tcPr>
          <w:p w14:paraId="1D1A36B8" w14:textId="77777777" w:rsidR="00251CAC" w:rsidRPr="00196AB9" w:rsidRDefault="00000000">
            <w:pPr>
              <w:rPr>
                <w:color w:val="000000" w:themeColor="text1"/>
              </w:rPr>
            </w:pPr>
            <w:r w:rsidRPr="00196AB9">
              <w:rPr>
                <w:color w:val="000000" w:themeColor="text1"/>
                <w:sz w:val="16"/>
              </w:rPr>
              <w:t>BVLOS 20</w:t>
            </w:r>
          </w:p>
        </w:tc>
        <w:tc>
          <w:tcPr>
            <w:tcW w:w="2628" w:type="dxa"/>
          </w:tcPr>
          <w:p w14:paraId="11B1E991" w14:textId="77777777" w:rsidR="00251CAC" w:rsidRPr="00196AB9" w:rsidRDefault="00000000">
            <w:pPr>
              <w:rPr>
                <w:color w:val="000000" w:themeColor="text1"/>
              </w:rPr>
            </w:pPr>
            <w:r w:rsidRPr="00196AB9">
              <w:rPr>
                <w:color w:val="000000" w:themeColor="text1"/>
                <w:sz w:val="16"/>
              </w:rPr>
              <w:t>Respond to detect-and-avoid alert, non-cooperative aircraft, lost C2, lost video, GNSS anomaly, and land-now instruction</w:t>
            </w:r>
          </w:p>
        </w:tc>
        <w:tc>
          <w:tcPr>
            <w:tcW w:w="2628" w:type="dxa"/>
          </w:tcPr>
          <w:p w14:paraId="715A2668" w14:textId="77777777" w:rsidR="00251CAC" w:rsidRPr="00196AB9" w:rsidRDefault="00000000">
            <w:pPr>
              <w:rPr>
                <w:color w:val="000000" w:themeColor="text1"/>
              </w:rPr>
            </w:pPr>
            <w:r w:rsidRPr="00196AB9">
              <w:rPr>
                <w:color w:val="000000" w:themeColor="text1"/>
                <w:sz w:val="16"/>
              </w:rPr>
              <w:t>Simulator / Aircraft</w:t>
            </w:r>
          </w:p>
        </w:tc>
        <w:tc>
          <w:tcPr>
            <w:tcW w:w="2628" w:type="dxa"/>
          </w:tcPr>
          <w:p w14:paraId="2A804F9B" w14:textId="77777777" w:rsidR="00251CAC" w:rsidRPr="00196AB9" w:rsidRDefault="00000000">
            <w:pPr>
              <w:rPr>
                <w:color w:val="000000" w:themeColor="text1"/>
              </w:rPr>
            </w:pPr>
            <w:r w:rsidRPr="00196AB9">
              <w:rPr>
                <w:color w:val="000000" w:themeColor="text1"/>
                <w:sz w:val="16"/>
              </w:rPr>
              <w:t>Simulator / Aircraft</w:t>
            </w:r>
          </w:p>
        </w:tc>
      </w:tr>
      <w:tr w:rsidR="00AE6EFC" w:rsidRPr="00196AB9" w14:paraId="67DFA4BF" w14:textId="77777777">
        <w:trPr>
          <w:jc w:val="center"/>
        </w:trPr>
        <w:tc>
          <w:tcPr>
            <w:tcW w:w="2628" w:type="dxa"/>
          </w:tcPr>
          <w:p w14:paraId="58AA7758" w14:textId="77777777" w:rsidR="00251CAC" w:rsidRPr="00196AB9" w:rsidRDefault="00000000">
            <w:pPr>
              <w:rPr>
                <w:color w:val="000000" w:themeColor="text1"/>
              </w:rPr>
            </w:pPr>
            <w:r w:rsidRPr="00196AB9">
              <w:rPr>
                <w:color w:val="000000" w:themeColor="text1"/>
                <w:sz w:val="16"/>
              </w:rPr>
              <w:t>BVLOS 25</w:t>
            </w:r>
          </w:p>
        </w:tc>
        <w:tc>
          <w:tcPr>
            <w:tcW w:w="2628" w:type="dxa"/>
          </w:tcPr>
          <w:p w14:paraId="1EB14243" w14:textId="77777777" w:rsidR="00251CAC" w:rsidRPr="00196AB9" w:rsidRDefault="00000000">
            <w:pPr>
              <w:rPr>
                <w:color w:val="000000" w:themeColor="text1"/>
              </w:rPr>
            </w:pPr>
            <w:r w:rsidRPr="00196AB9">
              <w:rPr>
                <w:color w:val="000000" w:themeColor="text1"/>
                <w:sz w:val="16"/>
              </w:rPr>
              <w:t>Complete authorization-specific logs, incident reports, and postflight review</w:t>
            </w:r>
          </w:p>
        </w:tc>
        <w:tc>
          <w:tcPr>
            <w:tcW w:w="2628" w:type="dxa"/>
          </w:tcPr>
          <w:p w14:paraId="1147CF45" w14:textId="77777777" w:rsidR="00251CAC" w:rsidRPr="00196AB9" w:rsidRDefault="00000000">
            <w:pPr>
              <w:rPr>
                <w:color w:val="000000" w:themeColor="text1"/>
              </w:rPr>
            </w:pPr>
            <w:r w:rsidRPr="00196AB9">
              <w:rPr>
                <w:color w:val="000000" w:themeColor="text1"/>
                <w:sz w:val="16"/>
              </w:rPr>
              <w:t>Classroom</w:t>
            </w:r>
          </w:p>
        </w:tc>
        <w:tc>
          <w:tcPr>
            <w:tcW w:w="2628" w:type="dxa"/>
          </w:tcPr>
          <w:p w14:paraId="0AE7561F" w14:textId="77777777" w:rsidR="00251CAC" w:rsidRPr="00196AB9" w:rsidRDefault="00000000">
            <w:pPr>
              <w:rPr>
                <w:color w:val="000000" w:themeColor="text1"/>
              </w:rPr>
            </w:pPr>
            <w:r w:rsidRPr="00196AB9">
              <w:rPr>
                <w:color w:val="000000" w:themeColor="text1"/>
                <w:sz w:val="16"/>
              </w:rPr>
              <w:t>Classroom</w:t>
            </w:r>
          </w:p>
        </w:tc>
      </w:tr>
    </w:tbl>
    <w:p w14:paraId="09C02A27" w14:textId="77777777" w:rsidR="00251CAC" w:rsidRPr="00196AB9" w:rsidRDefault="00251CAC">
      <w:pPr>
        <w:spacing w:after="80"/>
        <w:rPr>
          <w:color w:val="000000" w:themeColor="text1"/>
        </w:rPr>
      </w:pPr>
    </w:p>
    <w:p w14:paraId="2C1DC9D3" w14:textId="77777777" w:rsidR="00251CAC" w:rsidRPr="00196AB9" w:rsidRDefault="00000000">
      <w:pPr>
        <w:pStyle w:val="Heading2"/>
        <w:rPr>
          <w:color w:val="000000" w:themeColor="text1"/>
        </w:rPr>
      </w:pPr>
      <w:r w:rsidRPr="00196AB9">
        <w:rPr>
          <w:rFonts w:ascii="Calibri" w:hAnsi="Calibri"/>
          <w:color w:val="000000" w:themeColor="text1"/>
        </w:rPr>
        <w:t>D-3 Non-Standard Operating Procedure Task Plan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7"/>
        <w:gridCol w:w="5223"/>
      </w:tblGrid>
      <w:tr w:rsidR="00AE6EFC" w:rsidRPr="00196AB9" w14:paraId="0E362D7C" w14:textId="77777777">
        <w:trPr>
          <w:tblHeader/>
          <w:jc w:val="center"/>
        </w:trPr>
        <w:tc>
          <w:tcPr>
            <w:tcW w:w="5256" w:type="dxa"/>
            <w:shd w:val="clear" w:color="auto" w:fill="1F4E6F"/>
          </w:tcPr>
          <w:p w14:paraId="0DD46B36" w14:textId="77777777" w:rsidR="00251CAC" w:rsidRPr="00196AB9" w:rsidRDefault="00000000">
            <w:pPr>
              <w:rPr>
                <w:color w:val="000000" w:themeColor="text1"/>
              </w:rPr>
            </w:pPr>
            <w:r w:rsidRPr="00196AB9">
              <w:rPr>
                <w:b/>
                <w:color w:val="000000" w:themeColor="text1"/>
                <w:sz w:val="16"/>
              </w:rPr>
              <w:t>Task #</w:t>
            </w:r>
          </w:p>
        </w:tc>
        <w:tc>
          <w:tcPr>
            <w:tcW w:w="5256" w:type="dxa"/>
            <w:shd w:val="clear" w:color="auto" w:fill="1F4E6F"/>
          </w:tcPr>
          <w:p w14:paraId="2921BC01" w14:textId="77777777" w:rsidR="00251CAC" w:rsidRPr="00196AB9" w:rsidRDefault="00000000">
            <w:pPr>
              <w:rPr>
                <w:color w:val="000000" w:themeColor="text1"/>
              </w:rPr>
            </w:pPr>
            <w:r w:rsidRPr="00196AB9">
              <w:rPr>
                <w:b/>
                <w:color w:val="000000" w:themeColor="text1"/>
                <w:sz w:val="16"/>
              </w:rPr>
              <w:t>Task Title</w:t>
            </w:r>
          </w:p>
        </w:tc>
      </w:tr>
      <w:tr w:rsidR="00AE6EFC" w:rsidRPr="00196AB9" w14:paraId="7F68E57A" w14:textId="77777777">
        <w:trPr>
          <w:jc w:val="center"/>
        </w:trPr>
        <w:tc>
          <w:tcPr>
            <w:tcW w:w="5256" w:type="dxa"/>
          </w:tcPr>
          <w:p w14:paraId="4F7BAD96" w14:textId="77777777" w:rsidR="00251CAC" w:rsidRPr="00196AB9" w:rsidRDefault="00000000">
            <w:pPr>
              <w:rPr>
                <w:color w:val="000000" w:themeColor="text1"/>
              </w:rPr>
            </w:pPr>
            <w:r w:rsidRPr="00196AB9">
              <w:rPr>
                <w:color w:val="000000" w:themeColor="text1"/>
                <w:sz w:val="16"/>
              </w:rPr>
              <w:t>NSOP 01</w:t>
            </w:r>
          </w:p>
        </w:tc>
        <w:tc>
          <w:tcPr>
            <w:tcW w:w="5256" w:type="dxa"/>
          </w:tcPr>
          <w:p w14:paraId="56BF2E87" w14:textId="77777777" w:rsidR="00251CAC" w:rsidRPr="00196AB9" w:rsidRDefault="00000000">
            <w:pPr>
              <w:rPr>
                <w:color w:val="000000" w:themeColor="text1"/>
              </w:rPr>
            </w:pPr>
            <w:r w:rsidRPr="00196AB9">
              <w:rPr>
                <w:color w:val="000000" w:themeColor="text1"/>
                <w:sz w:val="16"/>
              </w:rPr>
              <w:t>Define the non-standard procedure, aircraft, payload, environment, risk, and legal authority.</w:t>
            </w:r>
          </w:p>
        </w:tc>
      </w:tr>
      <w:tr w:rsidR="00AE6EFC" w:rsidRPr="00196AB9" w14:paraId="14D5D9F2" w14:textId="77777777">
        <w:trPr>
          <w:jc w:val="center"/>
        </w:trPr>
        <w:tc>
          <w:tcPr>
            <w:tcW w:w="5256" w:type="dxa"/>
          </w:tcPr>
          <w:p w14:paraId="763883DC" w14:textId="77777777" w:rsidR="00251CAC" w:rsidRPr="00196AB9" w:rsidRDefault="00000000">
            <w:pPr>
              <w:rPr>
                <w:color w:val="000000" w:themeColor="text1"/>
              </w:rPr>
            </w:pPr>
            <w:r w:rsidRPr="00196AB9">
              <w:rPr>
                <w:color w:val="000000" w:themeColor="text1"/>
                <w:sz w:val="16"/>
              </w:rPr>
              <w:t>NSOP 05</w:t>
            </w:r>
          </w:p>
        </w:tc>
        <w:tc>
          <w:tcPr>
            <w:tcW w:w="5256" w:type="dxa"/>
          </w:tcPr>
          <w:p w14:paraId="71278994" w14:textId="77777777" w:rsidR="00251CAC" w:rsidRPr="00196AB9" w:rsidRDefault="00000000">
            <w:pPr>
              <w:rPr>
                <w:color w:val="000000" w:themeColor="text1"/>
              </w:rPr>
            </w:pPr>
            <w:r w:rsidRPr="00196AB9">
              <w:rPr>
                <w:color w:val="000000" w:themeColor="text1"/>
                <w:sz w:val="16"/>
              </w:rPr>
              <w:t>Obtain UAS Program Manager approval and safety/legal review when needed.</w:t>
            </w:r>
          </w:p>
        </w:tc>
      </w:tr>
      <w:tr w:rsidR="00AE6EFC" w:rsidRPr="00196AB9" w14:paraId="674A809C" w14:textId="77777777">
        <w:trPr>
          <w:jc w:val="center"/>
        </w:trPr>
        <w:tc>
          <w:tcPr>
            <w:tcW w:w="5256" w:type="dxa"/>
          </w:tcPr>
          <w:p w14:paraId="6B16D108" w14:textId="77777777" w:rsidR="00251CAC" w:rsidRPr="00196AB9" w:rsidRDefault="00000000">
            <w:pPr>
              <w:rPr>
                <w:color w:val="000000" w:themeColor="text1"/>
              </w:rPr>
            </w:pPr>
            <w:r w:rsidRPr="00196AB9">
              <w:rPr>
                <w:color w:val="000000" w:themeColor="text1"/>
                <w:sz w:val="16"/>
              </w:rPr>
              <w:t>NSOP 10</w:t>
            </w:r>
          </w:p>
        </w:tc>
        <w:tc>
          <w:tcPr>
            <w:tcW w:w="5256" w:type="dxa"/>
          </w:tcPr>
          <w:p w14:paraId="655E21FB" w14:textId="77777777" w:rsidR="00251CAC" w:rsidRPr="00196AB9" w:rsidRDefault="00000000">
            <w:pPr>
              <w:rPr>
                <w:color w:val="000000" w:themeColor="text1"/>
              </w:rPr>
            </w:pPr>
            <w:r w:rsidRPr="00196AB9">
              <w:rPr>
                <w:color w:val="000000" w:themeColor="text1"/>
                <w:sz w:val="16"/>
              </w:rPr>
              <w:t>Develop procedure-specific checklist, training plan, emergency plan, and evaluation standard.</w:t>
            </w:r>
          </w:p>
        </w:tc>
      </w:tr>
      <w:tr w:rsidR="00AE6EFC" w:rsidRPr="00196AB9" w14:paraId="184CD1C9" w14:textId="77777777">
        <w:trPr>
          <w:jc w:val="center"/>
        </w:trPr>
        <w:tc>
          <w:tcPr>
            <w:tcW w:w="5256" w:type="dxa"/>
          </w:tcPr>
          <w:p w14:paraId="3034C620" w14:textId="77777777" w:rsidR="00251CAC" w:rsidRPr="00196AB9" w:rsidRDefault="00000000">
            <w:pPr>
              <w:rPr>
                <w:color w:val="000000" w:themeColor="text1"/>
              </w:rPr>
            </w:pPr>
            <w:r w:rsidRPr="00196AB9">
              <w:rPr>
                <w:color w:val="000000" w:themeColor="text1"/>
                <w:sz w:val="16"/>
              </w:rPr>
              <w:lastRenderedPageBreak/>
              <w:t>NSOP 15</w:t>
            </w:r>
          </w:p>
        </w:tc>
        <w:tc>
          <w:tcPr>
            <w:tcW w:w="5256" w:type="dxa"/>
          </w:tcPr>
          <w:p w14:paraId="73A19137" w14:textId="77777777" w:rsidR="00251CAC" w:rsidRPr="00196AB9" w:rsidRDefault="00000000">
            <w:pPr>
              <w:rPr>
                <w:color w:val="000000" w:themeColor="text1"/>
              </w:rPr>
            </w:pPr>
            <w:r w:rsidRPr="00196AB9">
              <w:rPr>
                <w:color w:val="000000" w:themeColor="text1"/>
                <w:sz w:val="16"/>
              </w:rPr>
              <w:t>Conduct demonstration and training event under controlled conditions.</w:t>
            </w:r>
          </w:p>
        </w:tc>
      </w:tr>
      <w:tr w:rsidR="00AE6EFC" w:rsidRPr="00196AB9" w14:paraId="151956C9" w14:textId="77777777">
        <w:trPr>
          <w:jc w:val="center"/>
        </w:trPr>
        <w:tc>
          <w:tcPr>
            <w:tcW w:w="5256" w:type="dxa"/>
          </w:tcPr>
          <w:p w14:paraId="5618C796" w14:textId="77777777" w:rsidR="00251CAC" w:rsidRPr="00196AB9" w:rsidRDefault="00000000">
            <w:pPr>
              <w:rPr>
                <w:color w:val="000000" w:themeColor="text1"/>
              </w:rPr>
            </w:pPr>
            <w:r w:rsidRPr="00196AB9">
              <w:rPr>
                <w:color w:val="000000" w:themeColor="text1"/>
                <w:sz w:val="16"/>
              </w:rPr>
              <w:t>NSOP 20</w:t>
            </w:r>
          </w:p>
        </w:tc>
        <w:tc>
          <w:tcPr>
            <w:tcW w:w="5256" w:type="dxa"/>
          </w:tcPr>
          <w:p w14:paraId="0FADAED8" w14:textId="77777777" w:rsidR="00251CAC" w:rsidRPr="00196AB9" w:rsidRDefault="00000000">
            <w:pPr>
              <w:rPr>
                <w:color w:val="000000" w:themeColor="text1"/>
              </w:rPr>
            </w:pPr>
            <w:r w:rsidRPr="00196AB9">
              <w:rPr>
                <w:color w:val="000000" w:themeColor="text1"/>
                <w:sz w:val="16"/>
              </w:rPr>
              <w:t>Conduct final evaluation with evaluator and document endorsement, limitations, and recurrent requirements.</w:t>
            </w:r>
          </w:p>
        </w:tc>
      </w:tr>
    </w:tbl>
    <w:p w14:paraId="082306FC" w14:textId="77777777" w:rsidR="00251CAC" w:rsidRPr="00196AB9" w:rsidRDefault="00251CAC">
      <w:pPr>
        <w:spacing w:after="80"/>
        <w:rPr>
          <w:color w:val="000000" w:themeColor="text1"/>
        </w:rPr>
      </w:pPr>
    </w:p>
    <w:p w14:paraId="42CF9A3C" w14:textId="77777777" w:rsidR="00251CAC" w:rsidRPr="00196AB9" w:rsidRDefault="00000000">
      <w:pPr>
        <w:pStyle w:val="Heading2"/>
        <w:rPr>
          <w:color w:val="000000" w:themeColor="text1"/>
        </w:rPr>
      </w:pPr>
      <w:r w:rsidRPr="00196AB9">
        <w:rPr>
          <w:rFonts w:ascii="Calibri" w:hAnsi="Calibri"/>
          <w:color w:val="000000" w:themeColor="text1"/>
        </w:rPr>
        <w:t>D-4 DFR/BVLOS Written Test Questions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3"/>
        <w:gridCol w:w="2612"/>
        <w:gridCol w:w="2617"/>
        <w:gridCol w:w="2608"/>
      </w:tblGrid>
      <w:tr w:rsidR="00AE6EFC" w:rsidRPr="00196AB9" w14:paraId="2B568109" w14:textId="77777777">
        <w:trPr>
          <w:tblHeader/>
          <w:jc w:val="center"/>
        </w:trPr>
        <w:tc>
          <w:tcPr>
            <w:tcW w:w="2628" w:type="dxa"/>
            <w:shd w:val="clear" w:color="auto" w:fill="1F4E6F"/>
          </w:tcPr>
          <w:p w14:paraId="315CBB7A"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4D90FC54" w14:textId="77777777" w:rsidR="00251CAC" w:rsidRPr="00196AB9" w:rsidRDefault="00000000">
            <w:pPr>
              <w:rPr>
                <w:color w:val="000000" w:themeColor="text1"/>
              </w:rPr>
            </w:pPr>
            <w:r w:rsidRPr="00196AB9">
              <w:rPr>
                <w:b/>
                <w:color w:val="000000" w:themeColor="text1"/>
                <w:sz w:val="16"/>
              </w:rPr>
              <w:t>Question</w:t>
            </w:r>
          </w:p>
        </w:tc>
        <w:tc>
          <w:tcPr>
            <w:tcW w:w="2628" w:type="dxa"/>
            <w:shd w:val="clear" w:color="auto" w:fill="1F4E6F"/>
          </w:tcPr>
          <w:p w14:paraId="4E2D0785" w14:textId="77777777" w:rsidR="00251CAC" w:rsidRPr="00196AB9" w:rsidRDefault="00000000">
            <w:pPr>
              <w:rPr>
                <w:color w:val="000000" w:themeColor="text1"/>
              </w:rPr>
            </w:pPr>
            <w:r w:rsidRPr="00196AB9">
              <w:rPr>
                <w:b/>
                <w:color w:val="000000" w:themeColor="text1"/>
                <w:sz w:val="16"/>
              </w:rPr>
              <w:t>Expected Answer</w:t>
            </w:r>
          </w:p>
        </w:tc>
        <w:tc>
          <w:tcPr>
            <w:tcW w:w="2628" w:type="dxa"/>
            <w:shd w:val="clear" w:color="auto" w:fill="1F4E6F"/>
          </w:tcPr>
          <w:p w14:paraId="30864D76" w14:textId="77777777" w:rsidR="00251CAC" w:rsidRPr="00196AB9" w:rsidRDefault="00000000">
            <w:pPr>
              <w:rPr>
                <w:color w:val="000000" w:themeColor="text1"/>
              </w:rPr>
            </w:pPr>
            <w:r w:rsidRPr="00196AB9">
              <w:rPr>
                <w:b/>
                <w:color w:val="000000" w:themeColor="text1"/>
                <w:sz w:val="16"/>
              </w:rPr>
              <w:t>Format</w:t>
            </w:r>
          </w:p>
        </w:tc>
      </w:tr>
      <w:tr w:rsidR="00AE6EFC" w:rsidRPr="00196AB9" w14:paraId="16209B6A" w14:textId="77777777">
        <w:trPr>
          <w:jc w:val="center"/>
        </w:trPr>
        <w:tc>
          <w:tcPr>
            <w:tcW w:w="2628" w:type="dxa"/>
          </w:tcPr>
          <w:p w14:paraId="30A0EF97" w14:textId="77777777" w:rsidR="00251CAC" w:rsidRPr="00196AB9" w:rsidRDefault="00000000">
            <w:pPr>
              <w:rPr>
                <w:color w:val="000000" w:themeColor="text1"/>
              </w:rPr>
            </w:pPr>
            <w:r w:rsidRPr="00196AB9">
              <w:rPr>
                <w:color w:val="000000" w:themeColor="text1"/>
                <w:sz w:val="16"/>
              </w:rPr>
              <w:t>D1</w:t>
            </w:r>
          </w:p>
        </w:tc>
        <w:tc>
          <w:tcPr>
            <w:tcW w:w="2628" w:type="dxa"/>
          </w:tcPr>
          <w:p w14:paraId="29144BF9" w14:textId="77777777" w:rsidR="00251CAC" w:rsidRPr="00196AB9" w:rsidRDefault="00000000">
            <w:pPr>
              <w:rPr>
                <w:color w:val="000000" w:themeColor="text1"/>
              </w:rPr>
            </w:pPr>
            <w:r w:rsidRPr="00196AB9">
              <w:rPr>
                <w:color w:val="000000" w:themeColor="text1"/>
                <w:sz w:val="16"/>
              </w:rPr>
              <w:t>A DFR call is eligible under dispatch policy, but the dock weather sensor shows winds beyond aircraft limits. What is the correct action?</w:t>
            </w:r>
          </w:p>
        </w:tc>
        <w:tc>
          <w:tcPr>
            <w:tcW w:w="2628" w:type="dxa"/>
          </w:tcPr>
          <w:p w14:paraId="0AB35A50" w14:textId="77777777" w:rsidR="00251CAC" w:rsidRPr="00196AB9" w:rsidRDefault="00000000">
            <w:pPr>
              <w:rPr>
                <w:color w:val="000000" w:themeColor="text1"/>
              </w:rPr>
            </w:pPr>
            <w:r w:rsidRPr="00196AB9">
              <w:rPr>
                <w:color w:val="000000" w:themeColor="text1"/>
                <w:sz w:val="16"/>
              </w:rPr>
              <w:t>Do not launch. Document the reason and notify dispatch/RTIC/RTCC or supervisor as required.</w:t>
            </w:r>
          </w:p>
        </w:tc>
        <w:tc>
          <w:tcPr>
            <w:tcW w:w="2628" w:type="dxa"/>
          </w:tcPr>
          <w:p w14:paraId="1D9C7426" w14:textId="77777777" w:rsidR="00251CAC" w:rsidRPr="00196AB9" w:rsidRDefault="00000000">
            <w:pPr>
              <w:rPr>
                <w:color w:val="000000" w:themeColor="text1"/>
              </w:rPr>
            </w:pPr>
            <w:r w:rsidRPr="00196AB9">
              <w:rPr>
                <w:color w:val="000000" w:themeColor="text1"/>
                <w:sz w:val="16"/>
              </w:rPr>
              <w:t>Open response</w:t>
            </w:r>
          </w:p>
        </w:tc>
      </w:tr>
      <w:tr w:rsidR="00AE6EFC" w:rsidRPr="00196AB9" w14:paraId="342D95E9" w14:textId="77777777">
        <w:trPr>
          <w:jc w:val="center"/>
        </w:trPr>
        <w:tc>
          <w:tcPr>
            <w:tcW w:w="2628" w:type="dxa"/>
          </w:tcPr>
          <w:p w14:paraId="7BF70187" w14:textId="77777777" w:rsidR="00251CAC" w:rsidRPr="00196AB9" w:rsidRDefault="00000000">
            <w:pPr>
              <w:rPr>
                <w:color w:val="000000" w:themeColor="text1"/>
              </w:rPr>
            </w:pPr>
            <w:r w:rsidRPr="00196AB9">
              <w:rPr>
                <w:color w:val="000000" w:themeColor="text1"/>
                <w:sz w:val="16"/>
              </w:rPr>
              <w:t>D2</w:t>
            </w:r>
          </w:p>
        </w:tc>
        <w:tc>
          <w:tcPr>
            <w:tcW w:w="2628" w:type="dxa"/>
          </w:tcPr>
          <w:p w14:paraId="4E0297F2" w14:textId="77777777" w:rsidR="00251CAC" w:rsidRPr="00196AB9" w:rsidRDefault="00000000">
            <w:pPr>
              <w:rPr>
                <w:color w:val="000000" w:themeColor="text1"/>
              </w:rPr>
            </w:pPr>
            <w:r w:rsidRPr="00196AB9">
              <w:rPr>
                <w:color w:val="000000" w:themeColor="text1"/>
                <w:sz w:val="16"/>
              </w:rPr>
              <w:t>A BVLOS authorization requires operations below a specific altitude and within a defined area. A field unit asks for a higher view outside the area. What should the pilot do?</w:t>
            </w:r>
          </w:p>
        </w:tc>
        <w:tc>
          <w:tcPr>
            <w:tcW w:w="2628" w:type="dxa"/>
          </w:tcPr>
          <w:p w14:paraId="548BFB26" w14:textId="77777777" w:rsidR="00251CAC" w:rsidRPr="00196AB9" w:rsidRDefault="00000000">
            <w:pPr>
              <w:rPr>
                <w:color w:val="000000" w:themeColor="text1"/>
              </w:rPr>
            </w:pPr>
            <w:r w:rsidRPr="00196AB9">
              <w:rPr>
                <w:color w:val="000000" w:themeColor="text1"/>
                <w:sz w:val="16"/>
              </w:rPr>
              <w:t>Decline or modify the request to remain within authorization. Do not exceed the authorized area or altitude without additional FAA authority.</w:t>
            </w:r>
          </w:p>
        </w:tc>
        <w:tc>
          <w:tcPr>
            <w:tcW w:w="2628" w:type="dxa"/>
          </w:tcPr>
          <w:p w14:paraId="192ED1A6" w14:textId="77777777" w:rsidR="00251CAC" w:rsidRPr="00196AB9" w:rsidRDefault="00000000">
            <w:pPr>
              <w:rPr>
                <w:color w:val="000000" w:themeColor="text1"/>
              </w:rPr>
            </w:pPr>
            <w:r w:rsidRPr="00196AB9">
              <w:rPr>
                <w:color w:val="000000" w:themeColor="text1"/>
                <w:sz w:val="16"/>
              </w:rPr>
              <w:t>Open response</w:t>
            </w:r>
          </w:p>
        </w:tc>
      </w:tr>
      <w:tr w:rsidR="00AE6EFC" w:rsidRPr="00196AB9" w14:paraId="26A4C1C7" w14:textId="77777777">
        <w:trPr>
          <w:jc w:val="center"/>
        </w:trPr>
        <w:tc>
          <w:tcPr>
            <w:tcW w:w="2628" w:type="dxa"/>
          </w:tcPr>
          <w:p w14:paraId="53DCE5DB" w14:textId="77777777" w:rsidR="00251CAC" w:rsidRPr="00196AB9" w:rsidRDefault="00000000">
            <w:pPr>
              <w:rPr>
                <w:color w:val="000000" w:themeColor="text1"/>
              </w:rPr>
            </w:pPr>
            <w:r w:rsidRPr="00196AB9">
              <w:rPr>
                <w:color w:val="000000" w:themeColor="text1"/>
                <w:sz w:val="16"/>
              </w:rPr>
              <w:t>D3</w:t>
            </w:r>
          </w:p>
        </w:tc>
        <w:tc>
          <w:tcPr>
            <w:tcW w:w="2628" w:type="dxa"/>
          </w:tcPr>
          <w:p w14:paraId="5C6AF712" w14:textId="77777777" w:rsidR="00251CAC" w:rsidRPr="00196AB9" w:rsidRDefault="00000000">
            <w:pPr>
              <w:rPr>
                <w:color w:val="000000" w:themeColor="text1"/>
              </w:rPr>
            </w:pPr>
            <w:r w:rsidRPr="00196AB9">
              <w:rPr>
                <w:color w:val="000000" w:themeColor="text1"/>
                <w:sz w:val="16"/>
              </w:rPr>
              <w:t>During a DFR mission, a medevac helicopter is reported inbound. What is the required priority?</w:t>
            </w:r>
          </w:p>
        </w:tc>
        <w:tc>
          <w:tcPr>
            <w:tcW w:w="2628" w:type="dxa"/>
          </w:tcPr>
          <w:p w14:paraId="0E9558B1" w14:textId="77777777" w:rsidR="00251CAC" w:rsidRPr="00196AB9" w:rsidRDefault="00000000">
            <w:pPr>
              <w:rPr>
                <w:color w:val="000000" w:themeColor="text1"/>
              </w:rPr>
            </w:pPr>
            <w:r w:rsidRPr="00196AB9">
              <w:rPr>
                <w:color w:val="000000" w:themeColor="text1"/>
                <w:sz w:val="16"/>
              </w:rPr>
              <w:t>Crewed aircraft has priority. Land, hold, or move as required by the deconfliction plan and notify the appropriate contacts.</w:t>
            </w:r>
          </w:p>
        </w:tc>
        <w:tc>
          <w:tcPr>
            <w:tcW w:w="2628" w:type="dxa"/>
          </w:tcPr>
          <w:p w14:paraId="1278280A" w14:textId="77777777" w:rsidR="00251CAC" w:rsidRPr="00196AB9" w:rsidRDefault="00000000">
            <w:pPr>
              <w:rPr>
                <w:color w:val="000000" w:themeColor="text1"/>
              </w:rPr>
            </w:pPr>
            <w:r w:rsidRPr="00196AB9">
              <w:rPr>
                <w:color w:val="000000" w:themeColor="text1"/>
                <w:sz w:val="16"/>
              </w:rPr>
              <w:t>Open response</w:t>
            </w:r>
          </w:p>
        </w:tc>
      </w:tr>
      <w:tr w:rsidR="00AE6EFC" w:rsidRPr="00196AB9" w14:paraId="11DB009A" w14:textId="77777777">
        <w:trPr>
          <w:jc w:val="center"/>
        </w:trPr>
        <w:tc>
          <w:tcPr>
            <w:tcW w:w="2628" w:type="dxa"/>
          </w:tcPr>
          <w:p w14:paraId="19AAC756" w14:textId="77777777" w:rsidR="00251CAC" w:rsidRPr="00196AB9" w:rsidRDefault="00000000">
            <w:pPr>
              <w:rPr>
                <w:color w:val="000000" w:themeColor="text1"/>
              </w:rPr>
            </w:pPr>
            <w:r w:rsidRPr="00196AB9">
              <w:rPr>
                <w:color w:val="000000" w:themeColor="text1"/>
                <w:sz w:val="16"/>
              </w:rPr>
              <w:t>D4</w:t>
            </w:r>
          </w:p>
        </w:tc>
        <w:tc>
          <w:tcPr>
            <w:tcW w:w="2628" w:type="dxa"/>
          </w:tcPr>
          <w:p w14:paraId="47ADF221" w14:textId="77777777" w:rsidR="00251CAC" w:rsidRPr="00196AB9" w:rsidRDefault="00000000">
            <w:pPr>
              <w:rPr>
                <w:color w:val="000000" w:themeColor="text1"/>
              </w:rPr>
            </w:pPr>
            <w:r w:rsidRPr="00196AB9">
              <w:rPr>
                <w:color w:val="000000" w:themeColor="text1"/>
                <w:sz w:val="16"/>
              </w:rPr>
              <w:t>What must be tested during a remote/dock practical before independent DFR duty?</w:t>
            </w:r>
          </w:p>
        </w:tc>
        <w:tc>
          <w:tcPr>
            <w:tcW w:w="2628" w:type="dxa"/>
          </w:tcPr>
          <w:p w14:paraId="772EA531" w14:textId="77777777" w:rsidR="00251CAC" w:rsidRPr="00196AB9" w:rsidRDefault="00000000">
            <w:pPr>
              <w:rPr>
                <w:color w:val="000000" w:themeColor="text1"/>
              </w:rPr>
            </w:pPr>
            <w:r w:rsidRPr="00196AB9">
              <w:rPr>
                <w:color w:val="000000" w:themeColor="text1"/>
                <w:sz w:val="16"/>
              </w:rPr>
              <w:t>Remote preflight, dock health check, launch/no-launch decision, telemetry, Remote ID, video, lost-link, airspace check, communications, emergency landing, data handling, and logging.</w:t>
            </w:r>
          </w:p>
        </w:tc>
        <w:tc>
          <w:tcPr>
            <w:tcW w:w="2628" w:type="dxa"/>
          </w:tcPr>
          <w:p w14:paraId="53843466" w14:textId="77777777" w:rsidR="00251CAC" w:rsidRPr="00196AB9" w:rsidRDefault="00000000">
            <w:pPr>
              <w:rPr>
                <w:color w:val="000000" w:themeColor="text1"/>
              </w:rPr>
            </w:pPr>
            <w:r w:rsidRPr="00196AB9">
              <w:rPr>
                <w:color w:val="000000" w:themeColor="text1"/>
                <w:sz w:val="16"/>
              </w:rPr>
              <w:t>Open response</w:t>
            </w:r>
          </w:p>
        </w:tc>
      </w:tr>
      <w:tr w:rsidR="00AE6EFC" w:rsidRPr="00196AB9" w14:paraId="51498EDE" w14:textId="77777777">
        <w:trPr>
          <w:jc w:val="center"/>
        </w:trPr>
        <w:tc>
          <w:tcPr>
            <w:tcW w:w="2628" w:type="dxa"/>
          </w:tcPr>
          <w:p w14:paraId="19B2DBBB" w14:textId="77777777" w:rsidR="00251CAC" w:rsidRPr="00196AB9" w:rsidRDefault="00000000">
            <w:pPr>
              <w:rPr>
                <w:color w:val="000000" w:themeColor="text1"/>
              </w:rPr>
            </w:pPr>
            <w:r w:rsidRPr="00196AB9">
              <w:rPr>
                <w:color w:val="000000" w:themeColor="text1"/>
                <w:sz w:val="16"/>
              </w:rPr>
              <w:t>D5</w:t>
            </w:r>
          </w:p>
        </w:tc>
        <w:tc>
          <w:tcPr>
            <w:tcW w:w="2628" w:type="dxa"/>
          </w:tcPr>
          <w:p w14:paraId="7DA448DB" w14:textId="77777777" w:rsidR="00251CAC" w:rsidRPr="00196AB9" w:rsidRDefault="00000000">
            <w:pPr>
              <w:rPr>
                <w:color w:val="000000" w:themeColor="text1"/>
              </w:rPr>
            </w:pPr>
            <w:r w:rsidRPr="00196AB9">
              <w:rPr>
                <w:color w:val="000000" w:themeColor="text1"/>
                <w:sz w:val="16"/>
              </w:rPr>
              <w:t>Why should ELOS/BVLOS training be authorization-specific?</w:t>
            </w:r>
          </w:p>
        </w:tc>
        <w:tc>
          <w:tcPr>
            <w:tcW w:w="2628" w:type="dxa"/>
          </w:tcPr>
          <w:p w14:paraId="228BF50B" w14:textId="77777777" w:rsidR="00251CAC" w:rsidRPr="00196AB9" w:rsidRDefault="00000000">
            <w:pPr>
              <w:rPr>
                <w:color w:val="000000" w:themeColor="text1"/>
              </w:rPr>
            </w:pPr>
            <w:r w:rsidRPr="00196AB9">
              <w:rPr>
                <w:color w:val="000000" w:themeColor="text1"/>
                <w:sz w:val="16"/>
              </w:rPr>
              <w:t>Because each waiver, COA, or authorization has different airspace, altitude, detect-and-avoid, crew, reporting, weather, and termination conditions.</w:t>
            </w:r>
          </w:p>
        </w:tc>
        <w:tc>
          <w:tcPr>
            <w:tcW w:w="2628" w:type="dxa"/>
          </w:tcPr>
          <w:p w14:paraId="6E4467A8" w14:textId="77777777" w:rsidR="00251CAC" w:rsidRPr="00196AB9" w:rsidRDefault="00000000">
            <w:pPr>
              <w:rPr>
                <w:color w:val="000000" w:themeColor="text1"/>
              </w:rPr>
            </w:pPr>
            <w:r w:rsidRPr="00196AB9">
              <w:rPr>
                <w:color w:val="000000" w:themeColor="text1"/>
                <w:sz w:val="16"/>
              </w:rPr>
              <w:t>Open response</w:t>
            </w:r>
          </w:p>
        </w:tc>
      </w:tr>
    </w:tbl>
    <w:p w14:paraId="0DFAB7A3" w14:textId="77777777" w:rsidR="00251CAC" w:rsidRPr="00196AB9" w:rsidRDefault="00251CAC">
      <w:pPr>
        <w:spacing w:after="80"/>
        <w:rPr>
          <w:color w:val="000000" w:themeColor="text1"/>
        </w:rPr>
      </w:pPr>
    </w:p>
    <w:p w14:paraId="6663ABA6" w14:textId="77777777" w:rsidR="00251CAC" w:rsidRPr="00196AB9" w:rsidRDefault="00000000">
      <w:pPr>
        <w:pStyle w:val="Heading2"/>
        <w:rPr>
          <w:color w:val="000000" w:themeColor="text1"/>
        </w:rPr>
      </w:pPr>
      <w:r w:rsidRPr="00196AB9">
        <w:rPr>
          <w:rFonts w:ascii="Calibri" w:hAnsi="Calibri"/>
          <w:color w:val="000000" w:themeColor="text1"/>
        </w:rPr>
        <w:t>D-5 DFR/BVLOS Practical Critical-Failure Items</w:t>
      </w:r>
    </w:p>
    <w:p w14:paraId="18BCEB6E" w14:textId="77777777" w:rsidR="00251CAC" w:rsidRPr="00196AB9" w:rsidRDefault="00000000">
      <w:pPr>
        <w:pStyle w:val="ListBullet"/>
        <w:rPr>
          <w:color w:val="000000" w:themeColor="text1"/>
        </w:rPr>
      </w:pPr>
      <w:r w:rsidRPr="00196AB9">
        <w:rPr>
          <w:color w:val="000000" w:themeColor="text1"/>
        </w:rPr>
        <w:t>Launch without verifying FAA authorization, weather, aircraft status, Remote ID, and airspace.</w:t>
      </w:r>
    </w:p>
    <w:p w14:paraId="22A0928F" w14:textId="77777777" w:rsidR="00251CAC" w:rsidRPr="00196AB9" w:rsidRDefault="00000000">
      <w:pPr>
        <w:pStyle w:val="ListBullet"/>
        <w:rPr>
          <w:color w:val="000000" w:themeColor="text1"/>
        </w:rPr>
      </w:pPr>
      <w:r w:rsidRPr="00196AB9">
        <w:rPr>
          <w:color w:val="000000" w:themeColor="text1"/>
        </w:rPr>
        <w:t>Operate outside waiver/COA/geofence/altitude/route limits.</w:t>
      </w:r>
    </w:p>
    <w:p w14:paraId="05234940" w14:textId="77777777" w:rsidR="00251CAC" w:rsidRPr="00196AB9" w:rsidRDefault="00000000">
      <w:pPr>
        <w:pStyle w:val="ListBullet"/>
        <w:rPr>
          <w:color w:val="000000" w:themeColor="text1"/>
        </w:rPr>
      </w:pPr>
      <w:r w:rsidRPr="00196AB9">
        <w:rPr>
          <w:color w:val="000000" w:themeColor="text1"/>
        </w:rPr>
        <w:t>Fail to land, hold, or deconflict when crewed aircraft enters or is expected to enter the area.</w:t>
      </w:r>
    </w:p>
    <w:p w14:paraId="35BDD2CC" w14:textId="77777777" w:rsidR="00251CAC" w:rsidRPr="00196AB9" w:rsidRDefault="00000000">
      <w:pPr>
        <w:pStyle w:val="ListBullet"/>
        <w:rPr>
          <w:color w:val="000000" w:themeColor="text1"/>
        </w:rPr>
      </w:pPr>
      <w:r w:rsidRPr="00196AB9">
        <w:rPr>
          <w:color w:val="000000" w:themeColor="text1"/>
        </w:rPr>
        <w:t>Continue flight after lost C2, lost video, aircraft warning, or dock system failure when policy requires termination.</w:t>
      </w:r>
    </w:p>
    <w:p w14:paraId="4E4CBEF0" w14:textId="77777777" w:rsidR="00251CAC" w:rsidRPr="00196AB9" w:rsidRDefault="00000000">
      <w:pPr>
        <w:pStyle w:val="ListBullet"/>
        <w:rPr>
          <w:color w:val="000000" w:themeColor="text1"/>
        </w:rPr>
      </w:pPr>
      <w:r w:rsidRPr="00196AB9">
        <w:rPr>
          <w:color w:val="000000" w:themeColor="text1"/>
        </w:rPr>
        <w:t>Share live video or recorded data with an unauthorized person or for an unauthorized purpose.</w:t>
      </w:r>
    </w:p>
    <w:p w14:paraId="7145ED6D" w14:textId="77777777" w:rsidR="00251CAC" w:rsidRPr="00196AB9" w:rsidRDefault="00000000">
      <w:pPr>
        <w:pStyle w:val="ListBullet"/>
        <w:rPr>
          <w:color w:val="000000" w:themeColor="text1"/>
        </w:rPr>
      </w:pPr>
      <w:r w:rsidRPr="00196AB9">
        <w:rPr>
          <w:color w:val="000000" w:themeColor="text1"/>
        </w:rPr>
        <w:t>Fail to document mission, incident, abnormal event, or postflight status required by the authorization or agency policy.</w:t>
      </w:r>
    </w:p>
    <w:p w14:paraId="22B2728C" w14:textId="77777777" w:rsidR="00251CAC" w:rsidRPr="00196AB9" w:rsidRDefault="00000000">
      <w:pPr>
        <w:pStyle w:val="SourceNote"/>
        <w:rPr>
          <w:color w:val="000000" w:themeColor="text1"/>
        </w:rPr>
      </w:pPr>
      <w:r w:rsidRPr="00196AB9">
        <w:rPr>
          <w:i w:val="0"/>
          <w:color w:val="000000" w:themeColor="text1"/>
        </w:rPr>
        <w:t>Source Integration Note</w:t>
      </w:r>
    </w:p>
    <w:p w14:paraId="32E139C1" w14:textId="77777777" w:rsidR="00251CAC" w:rsidRPr="00196AB9" w:rsidRDefault="00000000">
      <w:pPr>
        <w:pStyle w:val="QuestionBank"/>
        <w:rPr>
          <w:color w:val="000000" w:themeColor="text1"/>
        </w:rPr>
      </w:pPr>
      <w:r w:rsidRPr="00196AB9">
        <w:rPr>
          <w:color w:val="000000" w:themeColor="text1"/>
        </w:rPr>
        <w:t xml:space="preserve">This document was updated to incorporate the May 2026 Certification Standards for Remote Pilot Operations model, including its task-based carding concept, special emphasis areas, evaluator roles, four-phase evaluation methodology, Master Task List, Basic Remote Pilot task plan, Type 3/Type 4 aircraft task plan, pilot evaluator task plan, and current-year training and qualification record concepts. </w:t>
      </w:r>
    </w:p>
    <w:p w14:paraId="0571733D" w14:textId="77777777" w:rsidR="00251CAC" w:rsidRPr="00196AB9" w:rsidRDefault="00000000">
      <w:pPr>
        <w:rPr>
          <w:color w:val="000000" w:themeColor="text1"/>
        </w:rPr>
      </w:pPr>
      <w:r w:rsidRPr="00196AB9">
        <w:rPr>
          <w:color w:val="000000" w:themeColor="text1"/>
        </w:rPr>
        <w:br w:type="page"/>
      </w:r>
    </w:p>
    <w:p w14:paraId="6C5EA1A1" w14:textId="77777777" w:rsidR="00251CAC" w:rsidRPr="00196AB9" w:rsidRDefault="00000000">
      <w:pPr>
        <w:pStyle w:val="PartTitle"/>
        <w:rPr>
          <w:color w:val="000000" w:themeColor="text1"/>
        </w:rPr>
      </w:pPr>
      <w:r w:rsidRPr="00196AB9">
        <w:rPr>
          <w:color w:val="000000" w:themeColor="text1"/>
        </w:rPr>
        <w:lastRenderedPageBreak/>
        <w:t>Part IV. Supplemental Public-Safety DFR Test Bank and Scenario Practicals</w:t>
      </w:r>
    </w:p>
    <w:p w14:paraId="056B9FB8" w14:textId="77777777" w:rsidR="00251CAC" w:rsidRPr="00196AB9" w:rsidRDefault="00000000">
      <w:pPr>
        <w:rPr>
          <w:color w:val="000000" w:themeColor="text1"/>
        </w:rPr>
      </w:pPr>
      <w:r w:rsidRPr="00196AB9">
        <w:rPr>
          <w:i/>
          <w:color w:val="000000" w:themeColor="text1"/>
        </w:rPr>
        <w:t>Additional comprehensive knowledge bank and practical standards drawn from the DFR/Public Safety UAS training, testing, and qualification program.</w:t>
      </w:r>
    </w:p>
    <w:p w14:paraId="0CDAFD7C" w14:textId="77777777" w:rsidR="00251CAC" w:rsidRPr="00196AB9" w:rsidRDefault="00000000">
      <w:pPr>
        <w:rPr>
          <w:color w:val="000000" w:themeColor="text1"/>
        </w:rPr>
      </w:pPr>
      <w:r w:rsidRPr="00196AB9">
        <w:rPr>
          <w:color w:val="000000" w:themeColor="text1"/>
        </w:rPr>
        <w:t>Use this supplemental bank when building larger exams, public-safety endorsement exams, refresher tests, oral boards, or remedial training. It overlaps with the core bank intentionally so the Training Officer can randomize exams and select role-specific questions.</w:t>
      </w:r>
    </w:p>
    <w:p w14:paraId="483B34E5" w14:textId="77777777" w:rsidR="00251CAC" w:rsidRPr="00196AB9" w:rsidRDefault="00000000">
      <w:pPr>
        <w:pStyle w:val="Heading1"/>
        <w:rPr>
          <w:color w:val="000000" w:themeColor="text1"/>
        </w:rPr>
      </w:pPr>
      <w:r w:rsidRPr="00196AB9">
        <w:rPr>
          <w:rFonts w:ascii="Calibri" w:hAnsi="Calibri"/>
          <w:color w:val="000000" w:themeColor="text1"/>
        </w:rPr>
        <w:t>10. Knowledge Examination Program</w:t>
      </w:r>
    </w:p>
    <w:p w14:paraId="22690D89" w14:textId="77777777" w:rsidR="00251CAC" w:rsidRPr="00196AB9" w:rsidRDefault="00000000">
      <w:pPr>
        <w:pStyle w:val="QuestionBank"/>
        <w:rPr>
          <w:color w:val="000000" w:themeColor="text1"/>
        </w:rPr>
      </w:pPr>
      <w:r w:rsidRPr="00196AB9">
        <w:rPr>
          <w:color w:val="000000" w:themeColor="text1"/>
        </w:rPr>
        <w:t>The knowledge examination program uses question banks mapped to training objectives. The agency may administer a comprehensive initial exam or a core exam plus mission endorsement exams. The recommended initial RPIC or DFR operator exam is 50 questions drawn from the bank, with at least ten legal/authority questions, ten safety/risk/airspace questions, ten operations/emergency questions, five data/privacy questions, and the remainder selected from the candidate's role. Mission endorsement exams should include 20 to 30 questions specific to fire/EMS/SAR, law enforcement, DFR/BVLOS, or airspace coordination.</w:t>
      </w:r>
    </w:p>
    <w:p w14:paraId="3338FA2A" w14:textId="77777777" w:rsidR="00251CAC" w:rsidRPr="00196AB9" w:rsidRDefault="00000000">
      <w:pPr>
        <w:pStyle w:val="QuestionBank"/>
        <w:rPr>
          <w:color w:val="000000" w:themeColor="text1"/>
        </w:rPr>
      </w:pPr>
      <w:r w:rsidRPr="00196AB9">
        <w:rPr>
          <w:color w:val="000000" w:themeColor="text1"/>
        </w:rPr>
        <w:t>A trainee passes a standard written exam with a minimum score of 80 percent if all critical questions are answered correctly. Critical questions should cover RPIC authority, crewed aircraft priority, airspace authorization, no-launch/no-fly rules, law-enforcement legal authority, data handling, lost link, battery fire, and emergency reporting. A trainee who misses a critical question must receive remediation and re-test on the missed objective before qualification.</w:t>
      </w:r>
    </w:p>
    <w:p w14:paraId="2BE1FC58" w14:textId="77777777" w:rsidR="00251CAC" w:rsidRPr="00196AB9" w:rsidRDefault="00000000">
      <w:pPr>
        <w:pStyle w:val="QuestionBank"/>
        <w:rPr>
          <w:color w:val="000000" w:themeColor="text1"/>
        </w:rPr>
      </w:pPr>
      <w:r w:rsidRPr="00196AB9">
        <w:rPr>
          <w:color w:val="000000" w:themeColor="text1"/>
        </w:rPr>
        <w:t>The question bank below is intended for agency customization. It includes more questions than are needed for a single exam so that the Training Officer can randomize tests, build refresher exams, and create role-specific endorsement exams.</w:t>
      </w:r>
    </w:p>
    <w:p w14:paraId="179A82B4" w14:textId="77777777" w:rsidR="00251CAC" w:rsidRPr="00196AB9" w:rsidRDefault="00000000">
      <w:pPr>
        <w:pStyle w:val="Heading1"/>
        <w:rPr>
          <w:color w:val="000000" w:themeColor="text1"/>
        </w:rPr>
      </w:pPr>
      <w:r w:rsidRPr="00196AB9">
        <w:rPr>
          <w:rFonts w:ascii="Calibri" w:hAnsi="Calibri"/>
          <w:color w:val="000000" w:themeColor="text1"/>
        </w:rPr>
        <w:t>11. Knowledge Test Question Bank</w:t>
      </w:r>
    </w:p>
    <w:p w14:paraId="1D94F8DA" w14:textId="77777777" w:rsidR="00251CAC" w:rsidRPr="00196AB9" w:rsidRDefault="00000000">
      <w:pPr>
        <w:pStyle w:val="QuestionBank"/>
        <w:rPr>
          <w:color w:val="000000" w:themeColor="text1"/>
        </w:rPr>
      </w:pPr>
      <w:r w:rsidRPr="00196AB9">
        <w:rPr>
          <w:color w:val="000000" w:themeColor="text1"/>
        </w:rPr>
        <w:t>Question 1. What is the primary purpose of this training program?</w:t>
      </w:r>
    </w:p>
    <w:p w14:paraId="771B8547" w14:textId="77777777" w:rsidR="00251CAC" w:rsidRPr="00196AB9" w:rsidRDefault="00000000">
      <w:pPr>
        <w:pStyle w:val="QuestionBank"/>
        <w:rPr>
          <w:color w:val="000000" w:themeColor="text1"/>
        </w:rPr>
      </w:pPr>
      <w:r w:rsidRPr="00196AB9">
        <w:rPr>
          <w:color w:val="000000" w:themeColor="text1"/>
        </w:rPr>
        <w:t>A. To replace FAA certification for public employees.</w:t>
      </w:r>
    </w:p>
    <w:p w14:paraId="75D4FCEF" w14:textId="77777777" w:rsidR="00251CAC" w:rsidRPr="00196AB9" w:rsidRDefault="00000000">
      <w:pPr>
        <w:pStyle w:val="QuestionBank"/>
        <w:rPr>
          <w:color w:val="000000" w:themeColor="text1"/>
        </w:rPr>
      </w:pPr>
      <w:r w:rsidRPr="00196AB9">
        <w:rPr>
          <w:color w:val="000000" w:themeColor="text1"/>
        </w:rPr>
        <w:t>B. To teach and verify agency-specific UAS competence in addition to FAA and policy requirements.</w:t>
      </w:r>
    </w:p>
    <w:p w14:paraId="06F85EAE" w14:textId="77777777" w:rsidR="00251CAC" w:rsidRPr="00196AB9" w:rsidRDefault="00000000">
      <w:pPr>
        <w:pStyle w:val="QuestionBank"/>
        <w:rPr>
          <w:color w:val="000000" w:themeColor="text1"/>
        </w:rPr>
      </w:pPr>
      <w:r w:rsidRPr="00196AB9">
        <w:rPr>
          <w:color w:val="000000" w:themeColor="text1"/>
        </w:rPr>
        <w:t>C. To authorize recreational drone flights by employees.</w:t>
      </w:r>
    </w:p>
    <w:p w14:paraId="0154E473" w14:textId="77777777" w:rsidR="00251CAC" w:rsidRPr="00196AB9" w:rsidRDefault="00000000">
      <w:pPr>
        <w:pStyle w:val="QuestionBank"/>
        <w:rPr>
          <w:color w:val="000000" w:themeColor="text1"/>
        </w:rPr>
      </w:pPr>
      <w:r w:rsidRPr="00196AB9">
        <w:rPr>
          <w:color w:val="000000" w:themeColor="text1"/>
        </w:rPr>
        <w:t>D. To eliminate the need for written mission planning.</w:t>
      </w:r>
    </w:p>
    <w:p w14:paraId="30CCBBD6" w14:textId="77777777" w:rsidR="00251CAC" w:rsidRPr="00196AB9" w:rsidRDefault="00000000">
      <w:pPr>
        <w:pStyle w:val="QuestionBank"/>
        <w:rPr>
          <w:color w:val="000000" w:themeColor="text1"/>
        </w:rPr>
      </w:pPr>
      <w:r w:rsidRPr="00196AB9">
        <w:rPr>
          <w:color w:val="000000" w:themeColor="text1"/>
        </w:rPr>
        <w:t>Question 2. Who has final authority over the safe conduct of a small UAS flight?</w:t>
      </w:r>
    </w:p>
    <w:p w14:paraId="394ED317" w14:textId="77777777" w:rsidR="00251CAC" w:rsidRPr="00196AB9" w:rsidRDefault="00000000">
      <w:pPr>
        <w:pStyle w:val="QuestionBank"/>
        <w:rPr>
          <w:color w:val="000000" w:themeColor="text1"/>
        </w:rPr>
      </w:pPr>
      <w:r w:rsidRPr="00196AB9">
        <w:rPr>
          <w:color w:val="000000" w:themeColor="text1"/>
        </w:rPr>
        <w:t>A. The mission requester.</w:t>
      </w:r>
    </w:p>
    <w:p w14:paraId="2004F03D" w14:textId="77777777" w:rsidR="00251CAC" w:rsidRPr="00196AB9" w:rsidRDefault="00000000">
      <w:pPr>
        <w:pStyle w:val="QuestionBank"/>
        <w:rPr>
          <w:color w:val="000000" w:themeColor="text1"/>
        </w:rPr>
      </w:pPr>
      <w:r w:rsidRPr="00196AB9">
        <w:rPr>
          <w:color w:val="000000" w:themeColor="text1"/>
        </w:rPr>
        <w:t>B. The public information officer.</w:t>
      </w:r>
    </w:p>
    <w:p w14:paraId="78810BFB" w14:textId="77777777" w:rsidR="00251CAC" w:rsidRPr="00196AB9" w:rsidRDefault="00000000">
      <w:pPr>
        <w:pStyle w:val="QuestionBank"/>
        <w:rPr>
          <w:color w:val="000000" w:themeColor="text1"/>
        </w:rPr>
      </w:pPr>
      <w:r w:rsidRPr="00196AB9">
        <w:rPr>
          <w:color w:val="000000" w:themeColor="text1"/>
        </w:rPr>
        <w:t>C. The Remote Pilot in Command.</w:t>
      </w:r>
    </w:p>
    <w:p w14:paraId="09B58264" w14:textId="77777777" w:rsidR="00251CAC" w:rsidRPr="00196AB9" w:rsidRDefault="00000000">
      <w:pPr>
        <w:pStyle w:val="QuestionBank"/>
        <w:rPr>
          <w:color w:val="000000" w:themeColor="text1"/>
        </w:rPr>
      </w:pPr>
      <w:r w:rsidRPr="00196AB9">
        <w:rPr>
          <w:color w:val="000000" w:themeColor="text1"/>
        </w:rPr>
        <w:t>D. The person receiving the live video feed.</w:t>
      </w:r>
    </w:p>
    <w:p w14:paraId="1357E084" w14:textId="77777777" w:rsidR="00251CAC" w:rsidRPr="00196AB9" w:rsidRDefault="00000000">
      <w:pPr>
        <w:pStyle w:val="QuestionBank"/>
        <w:rPr>
          <w:color w:val="000000" w:themeColor="text1"/>
        </w:rPr>
      </w:pPr>
      <w:r w:rsidRPr="00196AB9">
        <w:rPr>
          <w:color w:val="000000" w:themeColor="text1"/>
        </w:rPr>
        <w:t>Question 3. Before a multiagency UAS mission begins, the participating agencies must identify:</w:t>
      </w:r>
    </w:p>
    <w:p w14:paraId="2D4CE58C" w14:textId="77777777" w:rsidR="00251CAC" w:rsidRPr="00196AB9" w:rsidRDefault="00000000">
      <w:pPr>
        <w:pStyle w:val="QuestionBank"/>
        <w:rPr>
          <w:color w:val="000000" w:themeColor="text1"/>
        </w:rPr>
      </w:pPr>
      <w:r w:rsidRPr="00196AB9">
        <w:rPr>
          <w:color w:val="000000" w:themeColor="text1"/>
        </w:rPr>
        <w:t>A. The newest aircraft in the fleet.</w:t>
      </w:r>
    </w:p>
    <w:p w14:paraId="7A0EEB2C" w14:textId="77777777" w:rsidR="00251CAC" w:rsidRPr="00196AB9" w:rsidRDefault="00000000">
      <w:pPr>
        <w:pStyle w:val="QuestionBank"/>
        <w:rPr>
          <w:color w:val="000000" w:themeColor="text1"/>
        </w:rPr>
      </w:pPr>
      <w:r w:rsidRPr="00196AB9">
        <w:rPr>
          <w:color w:val="000000" w:themeColor="text1"/>
        </w:rPr>
        <w:t>B. Which entity has operational control and who may task the aircraft.</w:t>
      </w:r>
    </w:p>
    <w:p w14:paraId="2960E37B" w14:textId="77777777" w:rsidR="00251CAC" w:rsidRPr="00196AB9" w:rsidRDefault="00000000">
      <w:pPr>
        <w:pStyle w:val="QuestionBank"/>
        <w:rPr>
          <w:color w:val="000000" w:themeColor="text1"/>
        </w:rPr>
      </w:pPr>
      <w:r w:rsidRPr="00196AB9">
        <w:rPr>
          <w:color w:val="000000" w:themeColor="text1"/>
        </w:rPr>
        <w:t>C. The most experienced firefighter on scene.</w:t>
      </w:r>
    </w:p>
    <w:p w14:paraId="0503C020" w14:textId="77777777" w:rsidR="00251CAC" w:rsidRPr="00196AB9" w:rsidRDefault="00000000">
      <w:pPr>
        <w:pStyle w:val="QuestionBank"/>
        <w:rPr>
          <w:color w:val="000000" w:themeColor="text1"/>
        </w:rPr>
      </w:pPr>
      <w:r w:rsidRPr="00196AB9">
        <w:rPr>
          <w:color w:val="000000" w:themeColor="text1"/>
        </w:rPr>
        <w:t>D. The media release date.</w:t>
      </w:r>
    </w:p>
    <w:p w14:paraId="7BEE4850" w14:textId="77777777" w:rsidR="00251CAC" w:rsidRPr="00196AB9" w:rsidRDefault="00000000">
      <w:pPr>
        <w:pStyle w:val="QuestionBank"/>
        <w:rPr>
          <w:color w:val="000000" w:themeColor="text1"/>
        </w:rPr>
      </w:pPr>
      <w:r w:rsidRPr="00196AB9">
        <w:rPr>
          <w:color w:val="000000" w:themeColor="text1"/>
        </w:rPr>
        <w:t>Question 4. A government mission is automatically exempt from FAA UAS rules.</w:t>
      </w:r>
    </w:p>
    <w:p w14:paraId="7F592A35" w14:textId="77777777" w:rsidR="00251CAC" w:rsidRPr="00196AB9" w:rsidRDefault="00000000">
      <w:pPr>
        <w:pStyle w:val="QuestionBank"/>
        <w:rPr>
          <w:color w:val="000000" w:themeColor="text1"/>
        </w:rPr>
      </w:pPr>
      <w:r w:rsidRPr="00196AB9">
        <w:rPr>
          <w:color w:val="000000" w:themeColor="text1"/>
        </w:rPr>
        <w:t>A. True.</w:t>
      </w:r>
    </w:p>
    <w:p w14:paraId="1AB52AEB" w14:textId="77777777" w:rsidR="00251CAC" w:rsidRPr="00196AB9" w:rsidRDefault="00000000">
      <w:pPr>
        <w:pStyle w:val="QuestionBank"/>
        <w:rPr>
          <w:color w:val="000000" w:themeColor="text1"/>
        </w:rPr>
      </w:pPr>
      <w:r w:rsidRPr="00196AB9">
        <w:rPr>
          <w:color w:val="000000" w:themeColor="text1"/>
        </w:rPr>
        <w:t>B. False.</w:t>
      </w:r>
    </w:p>
    <w:p w14:paraId="333C2FFF" w14:textId="77777777" w:rsidR="00251CAC" w:rsidRPr="00196AB9" w:rsidRDefault="00000000">
      <w:pPr>
        <w:pStyle w:val="QuestionBank"/>
        <w:rPr>
          <w:color w:val="000000" w:themeColor="text1"/>
        </w:rPr>
      </w:pPr>
      <w:r w:rsidRPr="00196AB9">
        <w:rPr>
          <w:color w:val="000000" w:themeColor="text1"/>
        </w:rPr>
        <w:t>C. True only if the agency owns the aircraft.</w:t>
      </w:r>
    </w:p>
    <w:p w14:paraId="270A0D13" w14:textId="77777777" w:rsidR="00251CAC" w:rsidRPr="00196AB9" w:rsidRDefault="00000000">
      <w:pPr>
        <w:pStyle w:val="QuestionBank"/>
        <w:rPr>
          <w:color w:val="000000" w:themeColor="text1"/>
        </w:rPr>
      </w:pPr>
      <w:r w:rsidRPr="00196AB9">
        <w:rPr>
          <w:color w:val="000000" w:themeColor="text1"/>
        </w:rPr>
        <w:t>D. True only during daylight.</w:t>
      </w:r>
    </w:p>
    <w:p w14:paraId="47A457A9" w14:textId="77777777" w:rsidR="00251CAC" w:rsidRPr="00196AB9" w:rsidRDefault="00000000">
      <w:pPr>
        <w:pStyle w:val="QuestionBank"/>
        <w:rPr>
          <w:color w:val="000000" w:themeColor="text1"/>
        </w:rPr>
      </w:pPr>
      <w:r w:rsidRPr="00196AB9">
        <w:rPr>
          <w:color w:val="000000" w:themeColor="text1"/>
        </w:rPr>
        <w:t>Question 5. Which operating authority is the usual baseline for routine small UAS public agency missions under 55 pounds when no COA or waiver is used?</w:t>
      </w:r>
    </w:p>
    <w:p w14:paraId="06C3CC5C" w14:textId="77777777" w:rsidR="00251CAC" w:rsidRPr="00196AB9" w:rsidRDefault="00000000">
      <w:pPr>
        <w:pStyle w:val="QuestionBank"/>
        <w:rPr>
          <w:color w:val="000000" w:themeColor="text1"/>
        </w:rPr>
      </w:pPr>
      <w:r w:rsidRPr="00196AB9">
        <w:rPr>
          <w:color w:val="000000" w:themeColor="text1"/>
        </w:rPr>
        <w:t>A. 14 CFR Part 107.</w:t>
      </w:r>
    </w:p>
    <w:p w14:paraId="2083905C" w14:textId="77777777" w:rsidR="00251CAC" w:rsidRPr="00196AB9" w:rsidRDefault="00000000">
      <w:pPr>
        <w:pStyle w:val="QuestionBank"/>
        <w:rPr>
          <w:color w:val="000000" w:themeColor="text1"/>
        </w:rPr>
      </w:pPr>
      <w:r w:rsidRPr="00196AB9">
        <w:rPr>
          <w:color w:val="000000" w:themeColor="text1"/>
        </w:rPr>
        <w:t>B. 49 CFR Part 830.</w:t>
      </w:r>
    </w:p>
    <w:p w14:paraId="7245CFF8" w14:textId="77777777" w:rsidR="00251CAC" w:rsidRPr="00196AB9" w:rsidRDefault="00000000">
      <w:pPr>
        <w:pStyle w:val="QuestionBank"/>
        <w:rPr>
          <w:color w:val="000000" w:themeColor="text1"/>
        </w:rPr>
      </w:pPr>
      <w:r w:rsidRPr="00196AB9">
        <w:rPr>
          <w:color w:val="000000" w:themeColor="text1"/>
        </w:rPr>
        <w:t>C. The agency social media policy.</w:t>
      </w:r>
    </w:p>
    <w:p w14:paraId="7B483FEC" w14:textId="77777777" w:rsidR="00251CAC" w:rsidRPr="00196AB9" w:rsidRDefault="00000000">
      <w:pPr>
        <w:pStyle w:val="QuestionBank"/>
        <w:rPr>
          <w:color w:val="000000" w:themeColor="text1"/>
        </w:rPr>
      </w:pPr>
      <w:r w:rsidRPr="00196AB9">
        <w:rPr>
          <w:color w:val="000000" w:themeColor="text1"/>
        </w:rPr>
        <w:t>D. A park reservation permit.</w:t>
      </w:r>
    </w:p>
    <w:p w14:paraId="1DC9310E" w14:textId="77777777" w:rsidR="00251CAC" w:rsidRPr="00196AB9" w:rsidRDefault="00000000">
      <w:pPr>
        <w:pStyle w:val="QuestionBank"/>
        <w:rPr>
          <w:color w:val="000000" w:themeColor="text1"/>
        </w:rPr>
      </w:pPr>
      <w:r w:rsidRPr="00196AB9">
        <w:rPr>
          <w:color w:val="000000" w:themeColor="text1"/>
        </w:rPr>
        <w:t>Question 6. A public aircraft COA may be used only when:</w:t>
      </w:r>
    </w:p>
    <w:p w14:paraId="4A6BA45A" w14:textId="77777777" w:rsidR="00251CAC" w:rsidRPr="00196AB9" w:rsidRDefault="00000000">
      <w:pPr>
        <w:pStyle w:val="QuestionBank"/>
        <w:rPr>
          <w:color w:val="000000" w:themeColor="text1"/>
        </w:rPr>
      </w:pPr>
      <w:r w:rsidRPr="00196AB9">
        <w:rPr>
          <w:color w:val="000000" w:themeColor="text1"/>
        </w:rPr>
        <w:lastRenderedPageBreak/>
        <w:t>A. The agency wants to avoid training.</w:t>
      </w:r>
    </w:p>
    <w:p w14:paraId="1E8CE85D" w14:textId="77777777" w:rsidR="00251CAC" w:rsidRPr="00196AB9" w:rsidRDefault="00000000">
      <w:pPr>
        <w:pStyle w:val="QuestionBank"/>
        <w:rPr>
          <w:color w:val="000000" w:themeColor="text1"/>
        </w:rPr>
      </w:pPr>
      <w:r w:rsidRPr="00196AB9">
        <w:rPr>
          <w:color w:val="000000" w:themeColor="text1"/>
        </w:rPr>
        <w:t>B. A qualifying governmental operation and FAA authorization support that pathway.</w:t>
      </w:r>
    </w:p>
    <w:p w14:paraId="1EBAFF32" w14:textId="77777777" w:rsidR="00251CAC" w:rsidRPr="00196AB9" w:rsidRDefault="00000000">
      <w:pPr>
        <w:pStyle w:val="QuestionBank"/>
        <w:rPr>
          <w:color w:val="000000" w:themeColor="text1"/>
        </w:rPr>
      </w:pPr>
      <w:r w:rsidRPr="00196AB9">
        <w:rPr>
          <w:color w:val="000000" w:themeColor="text1"/>
        </w:rPr>
        <w:t>C. A contractor is unavailable.</w:t>
      </w:r>
    </w:p>
    <w:p w14:paraId="06DCD89D" w14:textId="77777777" w:rsidR="00251CAC" w:rsidRPr="00196AB9" w:rsidRDefault="00000000">
      <w:pPr>
        <w:pStyle w:val="QuestionBank"/>
        <w:rPr>
          <w:color w:val="000000" w:themeColor="text1"/>
        </w:rPr>
      </w:pPr>
      <w:r w:rsidRPr="00196AB9">
        <w:rPr>
          <w:color w:val="000000" w:themeColor="text1"/>
        </w:rPr>
        <w:t>D. The aircraft has a camera.</w:t>
      </w:r>
    </w:p>
    <w:p w14:paraId="616EC265" w14:textId="77777777" w:rsidR="00251CAC" w:rsidRPr="00196AB9" w:rsidRDefault="00000000">
      <w:pPr>
        <w:pStyle w:val="QuestionBank"/>
        <w:rPr>
          <w:color w:val="000000" w:themeColor="text1"/>
        </w:rPr>
      </w:pPr>
      <w:r w:rsidRPr="00196AB9">
        <w:rPr>
          <w:color w:val="000000" w:themeColor="text1"/>
        </w:rPr>
        <w:t>Question 7. Which statement best describes an SGI or emergency authorization request?</w:t>
      </w:r>
    </w:p>
    <w:p w14:paraId="712481D8" w14:textId="77777777" w:rsidR="00251CAC" w:rsidRPr="00196AB9" w:rsidRDefault="00000000">
      <w:pPr>
        <w:pStyle w:val="QuestionBank"/>
        <w:rPr>
          <w:color w:val="000000" w:themeColor="text1"/>
        </w:rPr>
      </w:pPr>
      <w:r w:rsidRPr="00196AB9">
        <w:rPr>
          <w:color w:val="000000" w:themeColor="text1"/>
        </w:rPr>
        <w:t>A. It is a convenience tool for routine missions.</w:t>
      </w:r>
    </w:p>
    <w:p w14:paraId="20961D8D" w14:textId="77777777" w:rsidR="00251CAC" w:rsidRPr="00196AB9" w:rsidRDefault="00000000">
      <w:pPr>
        <w:pStyle w:val="QuestionBank"/>
        <w:rPr>
          <w:color w:val="000000" w:themeColor="text1"/>
        </w:rPr>
      </w:pPr>
      <w:r w:rsidRPr="00196AB9">
        <w:rPr>
          <w:color w:val="000000" w:themeColor="text1"/>
        </w:rPr>
        <w:t>B. It is an expedited FAA pathway for urgent public-interest operations that cannot reasonably wait for normal processing.</w:t>
      </w:r>
    </w:p>
    <w:p w14:paraId="39F87B39" w14:textId="77777777" w:rsidR="00251CAC" w:rsidRPr="00196AB9" w:rsidRDefault="00000000">
      <w:pPr>
        <w:pStyle w:val="QuestionBank"/>
        <w:rPr>
          <w:color w:val="000000" w:themeColor="text1"/>
        </w:rPr>
      </w:pPr>
      <w:r w:rsidRPr="00196AB9">
        <w:rPr>
          <w:color w:val="000000" w:themeColor="text1"/>
        </w:rPr>
        <w:t>C. It replaces incident command.</w:t>
      </w:r>
    </w:p>
    <w:p w14:paraId="0C9BFAC0" w14:textId="77777777" w:rsidR="00251CAC" w:rsidRPr="00196AB9" w:rsidRDefault="00000000">
      <w:pPr>
        <w:pStyle w:val="QuestionBank"/>
        <w:rPr>
          <w:color w:val="000000" w:themeColor="text1"/>
        </w:rPr>
      </w:pPr>
      <w:r w:rsidRPr="00196AB9">
        <w:rPr>
          <w:color w:val="000000" w:themeColor="text1"/>
        </w:rPr>
        <w:t>D. It removes the need to document the mission.</w:t>
      </w:r>
    </w:p>
    <w:p w14:paraId="56EF3E56" w14:textId="77777777" w:rsidR="00251CAC" w:rsidRPr="00196AB9" w:rsidRDefault="00000000">
      <w:pPr>
        <w:pStyle w:val="QuestionBank"/>
        <w:rPr>
          <w:color w:val="000000" w:themeColor="text1"/>
        </w:rPr>
      </w:pPr>
      <w:r w:rsidRPr="00196AB9">
        <w:rPr>
          <w:color w:val="000000" w:themeColor="text1"/>
        </w:rPr>
        <w:t>Question 8. Remote ID compliance should be checked:</w:t>
      </w:r>
    </w:p>
    <w:p w14:paraId="333757FD" w14:textId="77777777" w:rsidR="00251CAC" w:rsidRPr="00196AB9" w:rsidRDefault="00000000">
      <w:pPr>
        <w:pStyle w:val="QuestionBank"/>
        <w:rPr>
          <w:color w:val="000000" w:themeColor="text1"/>
        </w:rPr>
      </w:pPr>
      <w:r w:rsidRPr="00196AB9">
        <w:rPr>
          <w:color w:val="000000" w:themeColor="text1"/>
        </w:rPr>
        <w:t>A. Only at purchase.</w:t>
      </w:r>
    </w:p>
    <w:p w14:paraId="6D374A37" w14:textId="77777777" w:rsidR="00251CAC" w:rsidRPr="00196AB9" w:rsidRDefault="00000000">
      <w:pPr>
        <w:pStyle w:val="QuestionBank"/>
        <w:rPr>
          <w:color w:val="000000" w:themeColor="text1"/>
        </w:rPr>
      </w:pPr>
      <w:r w:rsidRPr="00196AB9">
        <w:rPr>
          <w:color w:val="000000" w:themeColor="text1"/>
        </w:rPr>
        <w:t>B. Only if a member of the public asks.</w:t>
      </w:r>
    </w:p>
    <w:p w14:paraId="7D2720DB" w14:textId="77777777" w:rsidR="00251CAC" w:rsidRPr="00196AB9" w:rsidRDefault="00000000">
      <w:pPr>
        <w:pStyle w:val="QuestionBank"/>
        <w:rPr>
          <w:color w:val="000000" w:themeColor="text1"/>
        </w:rPr>
      </w:pPr>
      <w:r w:rsidRPr="00196AB9">
        <w:rPr>
          <w:color w:val="000000" w:themeColor="text1"/>
        </w:rPr>
        <w:t>C. Before flight when the aircraft is required to comply.</w:t>
      </w:r>
    </w:p>
    <w:p w14:paraId="61245B95" w14:textId="77777777" w:rsidR="00251CAC" w:rsidRPr="00196AB9" w:rsidRDefault="00000000">
      <w:pPr>
        <w:pStyle w:val="QuestionBank"/>
        <w:rPr>
          <w:color w:val="000000" w:themeColor="text1"/>
        </w:rPr>
      </w:pPr>
      <w:r w:rsidRPr="00196AB9">
        <w:rPr>
          <w:color w:val="000000" w:themeColor="text1"/>
        </w:rPr>
        <w:t>D. Only after a crash.</w:t>
      </w:r>
    </w:p>
    <w:p w14:paraId="4ADA3DDE" w14:textId="77777777" w:rsidR="00251CAC" w:rsidRPr="00196AB9" w:rsidRDefault="00000000">
      <w:pPr>
        <w:pStyle w:val="QuestionBank"/>
        <w:rPr>
          <w:color w:val="000000" w:themeColor="text1"/>
        </w:rPr>
      </w:pPr>
      <w:r w:rsidRPr="00196AB9">
        <w:rPr>
          <w:color w:val="000000" w:themeColor="text1"/>
        </w:rPr>
        <w:t>Question 9. A Visual Observer's primary role is to:</w:t>
      </w:r>
    </w:p>
    <w:p w14:paraId="31844637" w14:textId="77777777" w:rsidR="00251CAC" w:rsidRPr="00196AB9" w:rsidRDefault="00000000">
      <w:pPr>
        <w:pStyle w:val="QuestionBank"/>
        <w:rPr>
          <w:color w:val="000000" w:themeColor="text1"/>
        </w:rPr>
      </w:pPr>
      <w:r w:rsidRPr="00196AB9">
        <w:rPr>
          <w:color w:val="000000" w:themeColor="text1"/>
        </w:rPr>
        <w:t>A. Approve law-enforcement legal authority.</w:t>
      </w:r>
    </w:p>
    <w:p w14:paraId="3A867A48" w14:textId="77777777" w:rsidR="00251CAC" w:rsidRPr="00196AB9" w:rsidRDefault="00000000">
      <w:pPr>
        <w:pStyle w:val="QuestionBank"/>
        <w:rPr>
          <w:color w:val="000000" w:themeColor="text1"/>
        </w:rPr>
      </w:pPr>
      <w:r w:rsidRPr="00196AB9">
        <w:rPr>
          <w:color w:val="000000" w:themeColor="text1"/>
        </w:rPr>
        <w:t>B. Assist the RPIC with airspace, obstacle, ground hazard, and mission awareness.</w:t>
      </w:r>
    </w:p>
    <w:p w14:paraId="540DEEE0" w14:textId="77777777" w:rsidR="00251CAC" w:rsidRPr="00196AB9" w:rsidRDefault="00000000">
      <w:pPr>
        <w:pStyle w:val="QuestionBank"/>
        <w:rPr>
          <w:color w:val="000000" w:themeColor="text1"/>
        </w:rPr>
      </w:pPr>
      <w:r w:rsidRPr="00196AB9">
        <w:rPr>
          <w:color w:val="000000" w:themeColor="text1"/>
        </w:rPr>
        <w:t>C. Edit video for public release.</w:t>
      </w:r>
    </w:p>
    <w:p w14:paraId="3591F598" w14:textId="77777777" w:rsidR="00251CAC" w:rsidRPr="00196AB9" w:rsidRDefault="00000000">
      <w:pPr>
        <w:pStyle w:val="QuestionBank"/>
        <w:rPr>
          <w:color w:val="000000" w:themeColor="text1"/>
        </w:rPr>
      </w:pPr>
      <w:r w:rsidRPr="00196AB9">
        <w:rPr>
          <w:color w:val="000000" w:themeColor="text1"/>
        </w:rPr>
        <w:t>D. Repair batteries during flight.</w:t>
      </w:r>
    </w:p>
    <w:p w14:paraId="3B87A97A" w14:textId="77777777" w:rsidR="00251CAC" w:rsidRPr="00196AB9" w:rsidRDefault="00000000">
      <w:pPr>
        <w:pStyle w:val="QuestionBank"/>
        <w:rPr>
          <w:color w:val="000000" w:themeColor="text1"/>
        </w:rPr>
      </w:pPr>
      <w:r w:rsidRPr="00196AB9">
        <w:rPr>
          <w:color w:val="000000" w:themeColor="text1"/>
        </w:rPr>
        <w:t>Question 10. The Check 3 GPS field habit means:</w:t>
      </w:r>
    </w:p>
    <w:p w14:paraId="5E7D7E51" w14:textId="77777777" w:rsidR="00251CAC" w:rsidRPr="00196AB9" w:rsidRDefault="00000000">
      <w:pPr>
        <w:pStyle w:val="QuestionBank"/>
        <w:rPr>
          <w:color w:val="000000" w:themeColor="text1"/>
        </w:rPr>
      </w:pPr>
      <w:r w:rsidRPr="00196AB9">
        <w:rPr>
          <w:color w:val="000000" w:themeColor="text1"/>
        </w:rPr>
        <w:t>A. Gear, Plan, Skills.</w:t>
      </w:r>
    </w:p>
    <w:p w14:paraId="0F63D0D5" w14:textId="77777777" w:rsidR="00251CAC" w:rsidRPr="00196AB9" w:rsidRDefault="00000000">
      <w:pPr>
        <w:pStyle w:val="QuestionBank"/>
        <w:rPr>
          <w:color w:val="000000" w:themeColor="text1"/>
        </w:rPr>
      </w:pPr>
      <w:r w:rsidRPr="00196AB9">
        <w:rPr>
          <w:color w:val="000000" w:themeColor="text1"/>
        </w:rPr>
        <w:t>B. GPS, Propellers, Software.</w:t>
      </w:r>
    </w:p>
    <w:p w14:paraId="034F21F9" w14:textId="77777777" w:rsidR="00251CAC" w:rsidRPr="00196AB9" w:rsidRDefault="00000000">
      <w:pPr>
        <w:pStyle w:val="QuestionBank"/>
        <w:rPr>
          <w:color w:val="000000" w:themeColor="text1"/>
        </w:rPr>
      </w:pPr>
      <w:r w:rsidRPr="00196AB9">
        <w:rPr>
          <w:color w:val="000000" w:themeColor="text1"/>
        </w:rPr>
        <w:t>C. Ground, Police, Supervisor.</w:t>
      </w:r>
    </w:p>
    <w:p w14:paraId="0DD6EF7A" w14:textId="77777777" w:rsidR="00251CAC" w:rsidRPr="00196AB9" w:rsidRDefault="00000000">
      <w:pPr>
        <w:pStyle w:val="QuestionBank"/>
        <w:rPr>
          <w:color w:val="000000" w:themeColor="text1"/>
        </w:rPr>
      </w:pPr>
      <w:r w:rsidRPr="00196AB9">
        <w:rPr>
          <w:color w:val="000000" w:themeColor="text1"/>
        </w:rPr>
        <w:t>D. Geofence, Payload, Storage.</w:t>
      </w:r>
    </w:p>
    <w:p w14:paraId="09ADE0A3" w14:textId="77777777" w:rsidR="00251CAC" w:rsidRPr="00196AB9" w:rsidRDefault="00000000">
      <w:pPr>
        <w:pStyle w:val="QuestionBank"/>
        <w:rPr>
          <w:color w:val="000000" w:themeColor="text1"/>
        </w:rPr>
      </w:pPr>
      <w:r w:rsidRPr="00196AB9">
        <w:rPr>
          <w:color w:val="000000" w:themeColor="text1"/>
        </w:rPr>
        <w:t>Question 11. Which of the following is a no-launch condition?</w:t>
      </w:r>
    </w:p>
    <w:p w14:paraId="6E8F7201" w14:textId="77777777" w:rsidR="00251CAC" w:rsidRPr="00196AB9" w:rsidRDefault="00000000">
      <w:pPr>
        <w:pStyle w:val="QuestionBank"/>
        <w:rPr>
          <w:color w:val="000000" w:themeColor="text1"/>
        </w:rPr>
      </w:pPr>
      <w:r w:rsidRPr="00196AB9">
        <w:rPr>
          <w:color w:val="000000" w:themeColor="text1"/>
        </w:rPr>
        <w:t>A. The mission requester is impatient.</w:t>
      </w:r>
    </w:p>
    <w:p w14:paraId="10157153" w14:textId="77777777" w:rsidR="00251CAC" w:rsidRPr="00196AB9" w:rsidRDefault="00000000">
      <w:pPr>
        <w:pStyle w:val="QuestionBank"/>
        <w:rPr>
          <w:color w:val="000000" w:themeColor="text1"/>
        </w:rPr>
      </w:pPr>
      <w:r w:rsidRPr="00196AB9">
        <w:rPr>
          <w:color w:val="000000" w:themeColor="text1"/>
        </w:rPr>
        <w:t>B. Crewed aircraft deconfliction cannot be assured.</w:t>
      </w:r>
    </w:p>
    <w:p w14:paraId="21A93247" w14:textId="77777777" w:rsidR="00251CAC" w:rsidRPr="00196AB9" w:rsidRDefault="00000000">
      <w:pPr>
        <w:pStyle w:val="QuestionBank"/>
        <w:rPr>
          <w:color w:val="000000" w:themeColor="text1"/>
        </w:rPr>
      </w:pPr>
      <w:r w:rsidRPr="00196AB9">
        <w:rPr>
          <w:color w:val="000000" w:themeColor="text1"/>
        </w:rPr>
        <w:t>C. The aircraft has a fresh memory card.</w:t>
      </w:r>
    </w:p>
    <w:p w14:paraId="72FA9F50" w14:textId="77777777" w:rsidR="00251CAC" w:rsidRPr="00196AB9" w:rsidRDefault="00000000">
      <w:pPr>
        <w:pStyle w:val="QuestionBank"/>
        <w:rPr>
          <w:color w:val="000000" w:themeColor="text1"/>
        </w:rPr>
      </w:pPr>
      <w:r w:rsidRPr="00196AB9">
        <w:rPr>
          <w:color w:val="000000" w:themeColor="text1"/>
        </w:rPr>
        <w:t>D. The VO is wearing a safety vest.</w:t>
      </w:r>
    </w:p>
    <w:p w14:paraId="13BEB1E2" w14:textId="77777777" w:rsidR="00251CAC" w:rsidRPr="00196AB9" w:rsidRDefault="00000000">
      <w:pPr>
        <w:pStyle w:val="QuestionBank"/>
        <w:rPr>
          <w:color w:val="000000" w:themeColor="text1"/>
        </w:rPr>
      </w:pPr>
      <w:r w:rsidRPr="00196AB9">
        <w:rPr>
          <w:color w:val="000000" w:themeColor="text1"/>
        </w:rPr>
        <w:t>Question 12. A PASP should include:</w:t>
      </w:r>
    </w:p>
    <w:p w14:paraId="15BADB49" w14:textId="77777777" w:rsidR="00251CAC" w:rsidRPr="00196AB9" w:rsidRDefault="00000000">
      <w:pPr>
        <w:pStyle w:val="QuestionBank"/>
        <w:rPr>
          <w:color w:val="000000" w:themeColor="text1"/>
        </w:rPr>
      </w:pPr>
      <w:r w:rsidRPr="00196AB9">
        <w:rPr>
          <w:color w:val="000000" w:themeColor="text1"/>
        </w:rPr>
        <w:t>A. Only the pilot's name.</w:t>
      </w:r>
    </w:p>
    <w:p w14:paraId="3C7B2B21" w14:textId="77777777" w:rsidR="00251CAC" w:rsidRPr="00196AB9" w:rsidRDefault="00000000">
      <w:pPr>
        <w:pStyle w:val="QuestionBank"/>
        <w:rPr>
          <w:color w:val="000000" w:themeColor="text1"/>
        </w:rPr>
      </w:pPr>
      <w:r w:rsidRPr="00196AB9">
        <w:rPr>
          <w:color w:val="000000" w:themeColor="text1"/>
        </w:rPr>
        <w:t>B. Mission objective, crew, aircraft, airspace, hazards, mitigations, data plan, and emergency procedures.</w:t>
      </w:r>
    </w:p>
    <w:p w14:paraId="5C325FE3" w14:textId="77777777" w:rsidR="00251CAC" w:rsidRPr="00196AB9" w:rsidRDefault="00000000">
      <w:pPr>
        <w:pStyle w:val="QuestionBank"/>
        <w:rPr>
          <w:color w:val="000000" w:themeColor="text1"/>
        </w:rPr>
      </w:pPr>
      <w:r w:rsidRPr="00196AB9">
        <w:rPr>
          <w:color w:val="000000" w:themeColor="text1"/>
        </w:rPr>
        <w:t>C. Only weather after the flight.</w:t>
      </w:r>
    </w:p>
    <w:p w14:paraId="13956B92" w14:textId="77777777" w:rsidR="00251CAC" w:rsidRPr="00196AB9" w:rsidRDefault="00000000">
      <w:pPr>
        <w:pStyle w:val="QuestionBank"/>
        <w:rPr>
          <w:color w:val="000000" w:themeColor="text1"/>
        </w:rPr>
      </w:pPr>
      <w:r w:rsidRPr="00196AB9">
        <w:rPr>
          <w:color w:val="000000" w:themeColor="text1"/>
        </w:rPr>
        <w:t>D. The social media caption.</w:t>
      </w:r>
    </w:p>
    <w:p w14:paraId="664C8D4A" w14:textId="77777777" w:rsidR="00251CAC" w:rsidRPr="00196AB9" w:rsidRDefault="00000000">
      <w:pPr>
        <w:pStyle w:val="QuestionBank"/>
        <w:rPr>
          <w:color w:val="000000" w:themeColor="text1"/>
        </w:rPr>
      </w:pPr>
      <w:r w:rsidRPr="00196AB9">
        <w:rPr>
          <w:color w:val="000000" w:themeColor="text1"/>
        </w:rPr>
        <w:t>Question 13. The purpose of a site survey is to:</w:t>
      </w:r>
    </w:p>
    <w:p w14:paraId="21D53424" w14:textId="77777777" w:rsidR="00251CAC" w:rsidRPr="00196AB9" w:rsidRDefault="00000000">
      <w:pPr>
        <w:pStyle w:val="QuestionBank"/>
        <w:rPr>
          <w:color w:val="000000" w:themeColor="text1"/>
        </w:rPr>
      </w:pPr>
      <w:r w:rsidRPr="00196AB9">
        <w:rPr>
          <w:color w:val="000000" w:themeColor="text1"/>
        </w:rPr>
        <w:t>A. Find the best scenic view.</w:t>
      </w:r>
    </w:p>
    <w:p w14:paraId="0B3DFDE8" w14:textId="77777777" w:rsidR="00251CAC" w:rsidRPr="00196AB9" w:rsidRDefault="00000000">
      <w:pPr>
        <w:pStyle w:val="QuestionBank"/>
        <w:rPr>
          <w:color w:val="000000" w:themeColor="text1"/>
        </w:rPr>
      </w:pPr>
      <w:r w:rsidRPr="00196AB9">
        <w:rPr>
          <w:color w:val="000000" w:themeColor="text1"/>
        </w:rPr>
        <w:t>B. Identify launch/recovery areas, obstacles, public access, emergency landing zones, and hazards.</w:t>
      </w:r>
    </w:p>
    <w:p w14:paraId="644262EE" w14:textId="77777777" w:rsidR="00251CAC" w:rsidRPr="00196AB9" w:rsidRDefault="00000000">
      <w:pPr>
        <w:pStyle w:val="QuestionBank"/>
        <w:rPr>
          <w:color w:val="000000" w:themeColor="text1"/>
        </w:rPr>
      </w:pPr>
      <w:r w:rsidRPr="00196AB9">
        <w:rPr>
          <w:color w:val="000000" w:themeColor="text1"/>
        </w:rPr>
        <w:t>C. Avoid documenting the mission.</w:t>
      </w:r>
    </w:p>
    <w:p w14:paraId="61DA2065" w14:textId="77777777" w:rsidR="00251CAC" w:rsidRPr="00196AB9" w:rsidRDefault="00000000">
      <w:pPr>
        <w:pStyle w:val="QuestionBank"/>
        <w:rPr>
          <w:color w:val="000000" w:themeColor="text1"/>
        </w:rPr>
      </w:pPr>
      <w:r w:rsidRPr="00196AB9">
        <w:rPr>
          <w:color w:val="000000" w:themeColor="text1"/>
        </w:rPr>
        <w:t>D. Replace airspace review.</w:t>
      </w:r>
    </w:p>
    <w:p w14:paraId="0819BE07" w14:textId="77777777" w:rsidR="00251CAC" w:rsidRPr="00196AB9" w:rsidRDefault="00000000">
      <w:pPr>
        <w:pStyle w:val="QuestionBank"/>
        <w:rPr>
          <w:color w:val="000000" w:themeColor="text1"/>
        </w:rPr>
      </w:pPr>
      <w:r w:rsidRPr="00196AB9">
        <w:rPr>
          <w:color w:val="000000" w:themeColor="text1"/>
        </w:rPr>
        <w:t>Question 14. Which human factor is a common UAS risk?</w:t>
      </w:r>
    </w:p>
    <w:p w14:paraId="5E9BC545" w14:textId="77777777" w:rsidR="00251CAC" w:rsidRPr="00196AB9" w:rsidRDefault="00000000">
      <w:pPr>
        <w:pStyle w:val="QuestionBank"/>
        <w:rPr>
          <w:color w:val="000000" w:themeColor="text1"/>
        </w:rPr>
      </w:pPr>
      <w:r w:rsidRPr="00196AB9">
        <w:rPr>
          <w:color w:val="000000" w:themeColor="text1"/>
        </w:rPr>
        <w:t>A. Task fixation and pressure to complete the mission.</w:t>
      </w:r>
    </w:p>
    <w:p w14:paraId="18EBC0C9" w14:textId="77777777" w:rsidR="00251CAC" w:rsidRPr="00196AB9" w:rsidRDefault="00000000">
      <w:pPr>
        <w:pStyle w:val="QuestionBank"/>
        <w:rPr>
          <w:color w:val="000000" w:themeColor="text1"/>
        </w:rPr>
      </w:pPr>
      <w:r w:rsidRPr="00196AB9">
        <w:rPr>
          <w:color w:val="000000" w:themeColor="text1"/>
        </w:rPr>
        <w:t>B. Too many labeled batteries.</w:t>
      </w:r>
    </w:p>
    <w:p w14:paraId="274F94E5" w14:textId="77777777" w:rsidR="00251CAC" w:rsidRPr="00196AB9" w:rsidRDefault="00000000">
      <w:pPr>
        <w:pStyle w:val="QuestionBank"/>
        <w:rPr>
          <w:color w:val="000000" w:themeColor="text1"/>
        </w:rPr>
      </w:pPr>
      <w:r w:rsidRPr="00196AB9">
        <w:rPr>
          <w:color w:val="000000" w:themeColor="text1"/>
        </w:rPr>
        <w:t>C. Writing a debrief.</w:t>
      </w:r>
    </w:p>
    <w:p w14:paraId="330FDFAC" w14:textId="77777777" w:rsidR="00251CAC" w:rsidRPr="00196AB9" w:rsidRDefault="00000000">
      <w:pPr>
        <w:pStyle w:val="QuestionBank"/>
        <w:rPr>
          <w:color w:val="000000" w:themeColor="text1"/>
        </w:rPr>
      </w:pPr>
      <w:r w:rsidRPr="00196AB9">
        <w:rPr>
          <w:color w:val="000000" w:themeColor="text1"/>
        </w:rPr>
        <w:t>D. Checking the weather twice.</w:t>
      </w:r>
    </w:p>
    <w:p w14:paraId="03049218" w14:textId="77777777" w:rsidR="00251CAC" w:rsidRPr="00196AB9" w:rsidRDefault="00000000">
      <w:pPr>
        <w:pStyle w:val="QuestionBank"/>
        <w:rPr>
          <w:color w:val="000000" w:themeColor="text1"/>
        </w:rPr>
      </w:pPr>
      <w:r w:rsidRPr="00196AB9">
        <w:rPr>
          <w:color w:val="000000" w:themeColor="text1"/>
        </w:rPr>
        <w:t>Question 15. The sterile cockpit concept means:</w:t>
      </w:r>
    </w:p>
    <w:p w14:paraId="61655691" w14:textId="77777777" w:rsidR="00251CAC" w:rsidRPr="00196AB9" w:rsidRDefault="00000000">
      <w:pPr>
        <w:pStyle w:val="QuestionBank"/>
        <w:rPr>
          <w:color w:val="000000" w:themeColor="text1"/>
        </w:rPr>
      </w:pPr>
      <w:r w:rsidRPr="00196AB9">
        <w:rPr>
          <w:color w:val="000000" w:themeColor="text1"/>
        </w:rPr>
        <w:t>A. No talking at all during the mission.</w:t>
      </w:r>
    </w:p>
    <w:p w14:paraId="07B6ED32" w14:textId="77777777" w:rsidR="00251CAC" w:rsidRPr="00196AB9" w:rsidRDefault="00000000">
      <w:pPr>
        <w:pStyle w:val="QuestionBank"/>
        <w:rPr>
          <w:color w:val="000000" w:themeColor="text1"/>
        </w:rPr>
      </w:pPr>
      <w:r w:rsidRPr="00196AB9">
        <w:rPr>
          <w:color w:val="000000" w:themeColor="text1"/>
        </w:rPr>
        <w:t>B. Only necessary communications during high workload phases such as launch, landing, emergency, or obstacle work.</w:t>
      </w:r>
    </w:p>
    <w:p w14:paraId="0FB64C97" w14:textId="77777777" w:rsidR="00251CAC" w:rsidRPr="00196AB9" w:rsidRDefault="00000000">
      <w:pPr>
        <w:pStyle w:val="QuestionBank"/>
        <w:rPr>
          <w:color w:val="000000" w:themeColor="text1"/>
        </w:rPr>
      </w:pPr>
      <w:r w:rsidRPr="00196AB9">
        <w:rPr>
          <w:color w:val="000000" w:themeColor="text1"/>
        </w:rPr>
        <w:t>C. Only the supervisor may speak.</w:t>
      </w:r>
    </w:p>
    <w:p w14:paraId="5FA503E3" w14:textId="77777777" w:rsidR="00251CAC" w:rsidRPr="00196AB9" w:rsidRDefault="00000000">
      <w:pPr>
        <w:pStyle w:val="QuestionBank"/>
        <w:rPr>
          <w:color w:val="000000" w:themeColor="text1"/>
        </w:rPr>
      </w:pPr>
      <w:r w:rsidRPr="00196AB9">
        <w:rPr>
          <w:color w:val="000000" w:themeColor="text1"/>
        </w:rPr>
        <w:t>D. The aircraft must be disinfected.</w:t>
      </w:r>
    </w:p>
    <w:p w14:paraId="5892FCCC" w14:textId="77777777" w:rsidR="00251CAC" w:rsidRPr="00196AB9" w:rsidRDefault="00000000">
      <w:pPr>
        <w:pStyle w:val="QuestionBank"/>
        <w:rPr>
          <w:color w:val="000000" w:themeColor="text1"/>
        </w:rPr>
      </w:pPr>
      <w:r w:rsidRPr="00196AB9">
        <w:rPr>
          <w:color w:val="000000" w:themeColor="text1"/>
        </w:rPr>
        <w:t>Question 16. When a crewed aircraft is observed near the operating area, the UAS crew should:</w:t>
      </w:r>
    </w:p>
    <w:p w14:paraId="19F8F614" w14:textId="77777777" w:rsidR="00251CAC" w:rsidRPr="00196AB9" w:rsidRDefault="00000000">
      <w:pPr>
        <w:pStyle w:val="QuestionBank"/>
        <w:rPr>
          <w:color w:val="000000" w:themeColor="text1"/>
        </w:rPr>
      </w:pPr>
      <w:r w:rsidRPr="00196AB9">
        <w:rPr>
          <w:color w:val="000000" w:themeColor="text1"/>
        </w:rPr>
        <w:t>A. Continue unless the mission is almost complete.</w:t>
      </w:r>
    </w:p>
    <w:p w14:paraId="7F051A2E" w14:textId="77777777" w:rsidR="00251CAC" w:rsidRPr="00196AB9" w:rsidRDefault="00000000">
      <w:pPr>
        <w:pStyle w:val="QuestionBank"/>
        <w:rPr>
          <w:color w:val="000000" w:themeColor="text1"/>
        </w:rPr>
      </w:pPr>
      <w:r w:rsidRPr="00196AB9">
        <w:rPr>
          <w:color w:val="000000" w:themeColor="text1"/>
        </w:rPr>
        <w:t>B. Yield right-of-way and descend, hold, or land as needed to maintain separation.</w:t>
      </w:r>
    </w:p>
    <w:p w14:paraId="01CA4A68" w14:textId="77777777" w:rsidR="00251CAC" w:rsidRPr="00196AB9" w:rsidRDefault="00000000">
      <w:pPr>
        <w:pStyle w:val="QuestionBank"/>
        <w:rPr>
          <w:color w:val="000000" w:themeColor="text1"/>
        </w:rPr>
      </w:pPr>
      <w:r w:rsidRPr="00196AB9">
        <w:rPr>
          <w:color w:val="000000" w:themeColor="text1"/>
        </w:rPr>
        <w:t>C. Climb above the crewed aircraft.</w:t>
      </w:r>
    </w:p>
    <w:p w14:paraId="48951647" w14:textId="77777777" w:rsidR="00251CAC" w:rsidRPr="00196AB9" w:rsidRDefault="00000000">
      <w:pPr>
        <w:pStyle w:val="QuestionBank"/>
        <w:rPr>
          <w:color w:val="000000" w:themeColor="text1"/>
        </w:rPr>
      </w:pPr>
      <w:r w:rsidRPr="00196AB9">
        <w:rPr>
          <w:color w:val="000000" w:themeColor="text1"/>
        </w:rPr>
        <w:t>D. Ignore it if the VO saw it first.</w:t>
      </w:r>
    </w:p>
    <w:p w14:paraId="1A8478DD" w14:textId="77777777" w:rsidR="00251CAC" w:rsidRPr="00196AB9" w:rsidRDefault="00000000">
      <w:pPr>
        <w:pStyle w:val="QuestionBank"/>
        <w:rPr>
          <w:color w:val="000000" w:themeColor="text1"/>
        </w:rPr>
      </w:pPr>
      <w:r w:rsidRPr="00196AB9">
        <w:rPr>
          <w:color w:val="000000" w:themeColor="text1"/>
        </w:rPr>
        <w:t>Question 17. If the RPIC loses command link and the aircraft does not behave as expected, the RPIC should:</w:t>
      </w:r>
    </w:p>
    <w:p w14:paraId="671D834F" w14:textId="77777777" w:rsidR="00251CAC" w:rsidRPr="00196AB9" w:rsidRDefault="00000000">
      <w:pPr>
        <w:pStyle w:val="QuestionBank"/>
        <w:rPr>
          <w:color w:val="000000" w:themeColor="text1"/>
        </w:rPr>
      </w:pPr>
      <w:r w:rsidRPr="00196AB9">
        <w:rPr>
          <w:color w:val="000000" w:themeColor="text1"/>
        </w:rPr>
        <w:t>A. Wait until the public calls.</w:t>
      </w:r>
    </w:p>
    <w:p w14:paraId="72436369" w14:textId="77777777" w:rsidR="00251CAC" w:rsidRPr="00196AB9" w:rsidRDefault="00000000">
      <w:pPr>
        <w:pStyle w:val="QuestionBank"/>
        <w:rPr>
          <w:color w:val="000000" w:themeColor="text1"/>
        </w:rPr>
      </w:pPr>
      <w:r w:rsidRPr="00196AB9">
        <w:rPr>
          <w:color w:val="000000" w:themeColor="text1"/>
        </w:rPr>
        <w:lastRenderedPageBreak/>
        <w:t>B. Follow the lost-link plan, notify appropriate contacts when needed, and document the event.</w:t>
      </w:r>
    </w:p>
    <w:p w14:paraId="1E499AB3" w14:textId="77777777" w:rsidR="00251CAC" w:rsidRPr="00196AB9" w:rsidRDefault="00000000">
      <w:pPr>
        <w:pStyle w:val="QuestionBank"/>
        <w:rPr>
          <w:color w:val="000000" w:themeColor="text1"/>
        </w:rPr>
      </w:pPr>
      <w:r w:rsidRPr="00196AB9">
        <w:rPr>
          <w:color w:val="000000" w:themeColor="text1"/>
        </w:rPr>
        <w:t>C. Delete the flight logs.</w:t>
      </w:r>
    </w:p>
    <w:p w14:paraId="08C0798E" w14:textId="77777777" w:rsidR="00251CAC" w:rsidRPr="00196AB9" w:rsidRDefault="00000000">
      <w:pPr>
        <w:pStyle w:val="QuestionBank"/>
        <w:rPr>
          <w:color w:val="000000" w:themeColor="text1"/>
        </w:rPr>
      </w:pPr>
      <w:r w:rsidRPr="00196AB9">
        <w:rPr>
          <w:color w:val="000000" w:themeColor="text1"/>
        </w:rPr>
        <w:t>D. Start a new mission request.</w:t>
      </w:r>
    </w:p>
    <w:p w14:paraId="5B03FCB9" w14:textId="77777777" w:rsidR="00251CAC" w:rsidRPr="00196AB9" w:rsidRDefault="00000000">
      <w:pPr>
        <w:pStyle w:val="QuestionBank"/>
        <w:rPr>
          <w:color w:val="000000" w:themeColor="text1"/>
        </w:rPr>
      </w:pPr>
      <w:r w:rsidRPr="00196AB9">
        <w:rPr>
          <w:color w:val="000000" w:themeColor="text1"/>
        </w:rPr>
        <w:t>Question 18. A battery that is swollen, overheated, damaged, or questionable should be:</w:t>
      </w:r>
    </w:p>
    <w:p w14:paraId="430331A1" w14:textId="77777777" w:rsidR="00251CAC" w:rsidRPr="00196AB9" w:rsidRDefault="00000000">
      <w:pPr>
        <w:pStyle w:val="QuestionBank"/>
        <w:rPr>
          <w:color w:val="000000" w:themeColor="text1"/>
        </w:rPr>
      </w:pPr>
      <w:r w:rsidRPr="00196AB9">
        <w:rPr>
          <w:color w:val="000000" w:themeColor="text1"/>
        </w:rPr>
        <w:t>A. Used only for training.</w:t>
      </w:r>
    </w:p>
    <w:p w14:paraId="6C93C0F5" w14:textId="77777777" w:rsidR="00251CAC" w:rsidRPr="00196AB9" w:rsidRDefault="00000000">
      <w:pPr>
        <w:pStyle w:val="QuestionBank"/>
        <w:rPr>
          <w:color w:val="000000" w:themeColor="text1"/>
        </w:rPr>
      </w:pPr>
      <w:r w:rsidRPr="00196AB9">
        <w:rPr>
          <w:color w:val="000000" w:themeColor="text1"/>
        </w:rPr>
        <w:t>B. Used at low altitude.</w:t>
      </w:r>
    </w:p>
    <w:p w14:paraId="7B5E5E2D" w14:textId="77777777" w:rsidR="00251CAC" w:rsidRPr="00196AB9" w:rsidRDefault="00000000">
      <w:pPr>
        <w:pStyle w:val="QuestionBank"/>
        <w:rPr>
          <w:color w:val="000000" w:themeColor="text1"/>
        </w:rPr>
      </w:pPr>
      <w:r w:rsidRPr="00196AB9">
        <w:rPr>
          <w:color w:val="000000" w:themeColor="text1"/>
        </w:rPr>
        <w:t>C. Removed from service until evaluated under agency procedure.</w:t>
      </w:r>
    </w:p>
    <w:p w14:paraId="6E4FE931" w14:textId="77777777" w:rsidR="00251CAC" w:rsidRPr="00196AB9" w:rsidRDefault="00000000">
      <w:pPr>
        <w:pStyle w:val="QuestionBank"/>
        <w:rPr>
          <w:color w:val="000000" w:themeColor="text1"/>
        </w:rPr>
      </w:pPr>
      <w:r w:rsidRPr="00196AB9">
        <w:rPr>
          <w:color w:val="000000" w:themeColor="text1"/>
        </w:rPr>
        <w:t>D. Charged faster.</w:t>
      </w:r>
    </w:p>
    <w:p w14:paraId="0AB1FEF4" w14:textId="77777777" w:rsidR="00251CAC" w:rsidRPr="00196AB9" w:rsidRDefault="00000000">
      <w:pPr>
        <w:pStyle w:val="QuestionBank"/>
        <w:rPr>
          <w:color w:val="000000" w:themeColor="text1"/>
        </w:rPr>
      </w:pPr>
      <w:r w:rsidRPr="00196AB9">
        <w:rPr>
          <w:color w:val="000000" w:themeColor="text1"/>
        </w:rPr>
        <w:t>Question 19. Firmware updates should be:</w:t>
      </w:r>
    </w:p>
    <w:p w14:paraId="698E9DBF" w14:textId="77777777" w:rsidR="00251CAC" w:rsidRPr="00196AB9" w:rsidRDefault="00000000">
      <w:pPr>
        <w:pStyle w:val="QuestionBank"/>
        <w:rPr>
          <w:color w:val="000000" w:themeColor="text1"/>
        </w:rPr>
      </w:pPr>
      <w:r w:rsidRPr="00196AB9">
        <w:rPr>
          <w:color w:val="000000" w:themeColor="text1"/>
        </w:rPr>
        <w:t>A. Installed immediately before every mission without review.</w:t>
      </w:r>
    </w:p>
    <w:p w14:paraId="1F4690B0" w14:textId="77777777" w:rsidR="00251CAC" w:rsidRPr="00196AB9" w:rsidRDefault="00000000">
      <w:pPr>
        <w:pStyle w:val="QuestionBank"/>
        <w:rPr>
          <w:color w:val="000000" w:themeColor="text1"/>
        </w:rPr>
      </w:pPr>
      <w:r w:rsidRPr="00196AB9">
        <w:rPr>
          <w:color w:val="000000" w:themeColor="text1"/>
        </w:rPr>
        <w:t>B. Reviewed, documented, and tested when they may affect flight behavior or critical systems.</w:t>
      </w:r>
    </w:p>
    <w:p w14:paraId="712983C8" w14:textId="77777777" w:rsidR="00251CAC" w:rsidRPr="00196AB9" w:rsidRDefault="00000000">
      <w:pPr>
        <w:pStyle w:val="QuestionBank"/>
        <w:rPr>
          <w:color w:val="000000" w:themeColor="text1"/>
        </w:rPr>
      </w:pPr>
      <w:r w:rsidRPr="00196AB9">
        <w:rPr>
          <w:color w:val="000000" w:themeColor="text1"/>
        </w:rPr>
        <w:t>C. Avoided forever.</w:t>
      </w:r>
    </w:p>
    <w:p w14:paraId="60B1734F" w14:textId="77777777" w:rsidR="00251CAC" w:rsidRPr="00196AB9" w:rsidRDefault="00000000">
      <w:pPr>
        <w:pStyle w:val="QuestionBank"/>
        <w:rPr>
          <w:color w:val="000000" w:themeColor="text1"/>
        </w:rPr>
      </w:pPr>
      <w:r w:rsidRPr="00196AB9">
        <w:rPr>
          <w:color w:val="000000" w:themeColor="text1"/>
        </w:rPr>
        <w:t>D. Done only by the mission requester.</w:t>
      </w:r>
    </w:p>
    <w:p w14:paraId="12A18DDF" w14:textId="77777777" w:rsidR="00251CAC" w:rsidRPr="00196AB9" w:rsidRDefault="00000000">
      <w:pPr>
        <w:pStyle w:val="QuestionBank"/>
        <w:rPr>
          <w:color w:val="000000" w:themeColor="text1"/>
        </w:rPr>
      </w:pPr>
      <w:r w:rsidRPr="00196AB9">
        <w:rPr>
          <w:color w:val="000000" w:themeColor="text1"/>
        </w:rPr>
        <w:t>Question 20. UAS data collected for a public agency mission may be:</w:t>
      </w:r>
    </w:p>
    <w:p w14:paraId="5ACC5444" w14:textId="77777777" w:rsidR="00251CAC" w:rsidRPr="00196AB9" w:rsidRDefault="00000000">
      <w:pPr>
        <w:pStyle w:val="QuestionBank"/>
        <w:rPr>
          <w:color w:val="000000" w:themeColor="text1"/>
        </w:rPr>
      </w:pPr>
      <w:r w:rsidRPr="00196AB9">
        <w:rPr>
          <w:color w:val="000000" w:themeColor="text1"/>
        </w:rPr>
        <w:t>A. Automatically private personal property.</w:t>
      </w:r>
    </w:p>
    <w:p w14:paraId="6BC98DA4" w14:textId="77777777" w:rsidR="00251CAC" w:rsidRPr="00196AB9" w:rsidRDefault="00000000">
      <w:pPr>
        <w:pStyle w:val="QuestionBank"/>
        <w:rPr>
          <w:color w:val="000000" w:themeColor="text1"/>
        </w:rPr>
      </w:pPr>
      <w:r w:rsidRPr="00196AB9">
        <w:rPr>
          <w:color w:val="000000" w:themeColor="text1"/>
        </w:rPr>
        <w:t>B. A public record, evidence, incident record, or protected/sensitive record depending on context.</w:t>
      </w:r>
    </w:p>
    <w:p w14:paraId="2E4BBDB9" w14:textId="77777777" w:rsidR="00251CAC" w:rsidRPr="00196AB9" w:rsidRDefault="00000000">
      <w:pPr>
        <w:pStyle w:val="QuestionBank"/>
        <w:rPr>
          <w:color w:val="000000" w:themeColor="text1"/>
        </w:rPr>
      </w:pPr>
      <w:r w:rsidRPr="00196AB9">
        <w:rPr>
          <w:color w:val="000000" w:themeColor="text1"/>
        </w:rPr>
        <w:t>C. Deleted by any pilot after landing.</w:t>
      </w:r>
    </w:p>
    <w:p w14:paraId="2ABA2053" w14:textId="77777777" w:rsidR="00251CAC" w:rsidRPr="00196AB9" w:rsidRDefault="00000000">
      <w:pPr>
        <w:pStyle w:val="QuestionBank"/>
        <w:rPr>
          <w:color w:val="000000" w:themeColor="text1"/>
        </w:rPr>
      </w:pPr>
      <w:r w:rsidRPr="00196AB9">
        <w:rPr>
          <w:color w:val="000000" w:themeColor="text1"/>
        </w:rPr>
        <w:t>D. Shared freely on personal devices.</w:t>
      </w:r>
    </w:p>
    <w:p w14:paraId="4176D9E2" w14:textId="77777777" w:rsidR="00251CAC" w:rsidRPr="00196AB9" w:rsidRDefault="00000000">
      <w:pPr>
        <w:pStyle w:val="QuestionBank"/>
        <w:rPr>
          <w:color w:val="000000" w:themeColor="text1"/>
        </w:rPr>
      </w:pPr>
      <w:r w:rsidRPr="00196AB9">
        <w:rPr>
          <w:color w:val="000000" w:themeColor="text1"/>
        </w:rPr>
        <w:t>Question 21. The best practice for data collection is to:</w:t>
      </w:r>
    </w:p>
    <w:p w14:paraId="079182C1" w14:textId="77777777" w:rsidR="00251CAC" w:rsidRPr="00196AB9" w:rsidRDefault="00000000">
      <w:pPr>
        <w:pStyle w:val="QuestionBank"/>
        <w:rPr>
          <w:color w:val="000000" w:themeColor="text1"/>
        </w:rPr>
      </w:pPr>
      <w:r w:rsidRPr="00196AB9">
        <w:rPr>
          <w:color w:val="000000" w:themeColor="text1"/>
        </w:rPr>
        <w:t>A. Collect as much as possible in case it becomes useful.</w:t>
      </w:r>
    </w:p>
    <w:p w14:paraId="7451DCCF" w14:textId="77777777" w:rsidR="00251CAC" w:rsidRPr="00196AB9" w:rsidRDefault="00000000">
      <w:pPr>
        <w:pStyle w:val="QuestionBank"/>
        <w:rPr>
          <w:color w:val="000000" w:themeColor="text1"/>
        </w:rPr>
      </w:pPr>
      <w:r w:rsidRPr="00196AB9">
        <w:rPr>
          <w:color w:val="000000" w:themeColor="text1"/>
        </w:rPr>
        <w:t>B. Collect only what is reasonably necessary for the approved mission.</w:t>
      </w:r>
    </w:p>
    <w:p w14:paraId="0390E1F8" w14:textId="77777777" w:rsidR="00251CAC" w:rsidRPr="00196AB9" w:rsidRDefault="00000000">
      <w:pPr>
        <w:pStyle w:val="QuestionBank"/>
        <w:rPr>
          <w:color w:val="000000" w:themeColor="text1"/>
        </w:rPr>
      </w:pPr>
      <w:r w:rsidRPr="00196AB9">
        <w:rPr>
          <w:color w:val="000000" w:themeColor="text1"/>
        </w:rPr>
        <w:t>C. Record every nearby home for transparency.</w:t>
      </w:r>
    </w:p>
    <w:p w14:paraId="6839A8CE" w14:textId="77777777" w:rsidR="00251CAC" w:rsidRPr="00196AB9" w:rsidRDefault="00000000">
      <w:pPr>
        <w:pStyle w:val="QuestionBank"/>
        <w:rPr>
          <w:color w:val="000000" w:themeColor="text1"/>
        </w:rPr>
      </w:pPr>
      <w:r w:rsidRPr="00196AB9">
        <w:rPr>
          <w:color w:val="000000" w:themeColor="text1"/>
        </w:rPr>
        <w:t>D. Avoid documenting the data objective.</w:t>
      </w:r>
    </w:p>
    <w:p w14:paraId="070DCC25" w14:textId="77777777" w:rsidR="00251CAC" w:rsidRPr="00196AB9" w:rsidRDefault="00000000">
      <w:pPr>
        <w:pStyle w:val="QuestionBank"/>
        <w:rPr>
          <w:color w:val="000000" w:themeColor="text1"/>
        </w:rPr>
      </w:pPr>
      <w:r w:rsidRPr="00196AB9">
        <w:rPr>
          <w:color w:val="000000" w:themeColor="text1"/>
        </w:rPr>
        <w:t>Question 22. Public records requests for UAS data should be routed to:</w:t>
      </w:r>
    </w:p>
    <w:p w14:paraId="375D4ABC" w14:textId="77777777" w:rsidR="00251CAC" w:rsidRPr="00196AB9" w:rsidRDefault="00000000">
      <w:pPr>
        <w:pStyle w:val="QuestionBank"/>
        <w:rPr>
          <w:color w:val="000000" w:themeColor="text1"/>
        </w:rPr>
      </w:pPr>
      <w:r w:rsidRPr="00196AB9">
        <w:rPr>
          <w:color w:val="000000" w:themeColor="text1"/>
        </w:rPr>
        <w:t>A. The agency public records process or records officer.</w:t>
      </w:r>
    </w:p>
    <w:p w14:paraId="1108D6FB" w14:textId="77777777" w:rsidR="00251CAC" w:rsidRPr="00196AB9" w:rsidRDefault="00000000">
      <w:pPr>
        <w:pStyle w:val="QuestionBank"/>
        <w:rPr>
          <w:color w:val="000000" w:themeColor="text1"/>
        </w:rPr>
      </w:pPr>
      <w:r w:rsidRPr="00196AB9">
        <w:rPr>
          <w:color w:val="000000" w:themeColor="text1"/>
        </w:rPr>
        <w:t>B. The individual pilot's personal email.</w:t>
      </w:r>
    </w:p>
    <w:p w14:paraId="1B2C1601" w14:textId="77777777" w:rsidR="00251CAC" w:rsidRPr="00196AB9" w:rsidRDefault="00000000">
      <w:pPr>
        <w:pStyle w:val="QuestionBank"/>
        <w:rPr>
          <w:color w:val="000000" w:themeColor="text1"/>
        </w:rPr>
      </w:pPr>
      <w:r w:rsidRPr="00196AB9">
        <w:rPr>
          <w:color w:val="000000" w:themeColor="text1"/>
        </w:rPr>
        <w:t>C. The aircraft manufacturer.</w:t>
      </w:r>
    </w:p>
    <w:p w14:paraId="0554EE65" w14:textId="77777777" w:rsidR="00251CAC" w:rsidRPr="00196AB9" w:rsidRDefault="00000000">
      <w:pPr>
        <w:pStyle w:val="QuestionBank"/>
        <w:rPr>
          <w:color w:val="000000" w:themeColor="text1"/>
        </w:rPr>
      </w:pPr>
      <w:r w:rsidRPr="00196AB9">
        <w:rPr>
          <w:color w:val="000000" w:themeColor="text1"/>
        </w:rPr>
        <w:t>D. Any person who asks first.</w:t>
      </w:r>
    </w:p>
    <w:p w14:paraId="264A5DDA" w14:textId="77777777" w:rsidR="00251CAC" w:rsidRPr="00196AB9" w:rsidRDefault="00000000">
      <w:pPr>
        <w:pStyle w:val="QuestionBank"/>
        <w:rPr>
          <w:color w:val="000000" w:themeColor="text1"/>
        </w:rPr>
      </w:pPr>
      <w:r w:rsidRPr="00196AB9">
        <w:rPr>
          <w:color w:val="000000" w:themeColor="text1"/>
        </w:rPr>
        <w:t>Question 23. Which event may require urgent internal and external reporting?</w:t>
      </w:r>
    </w:p>
    <w:p w14:paraId="0DFF40C7" w14:textId="77777777" w:rsidR="00251CAC" w:rsidRPr="00196AB9" w:rsidRDefault="00000000">
      <w:pPr>
        <w:pStyle w:val="QuestionBank"/>
        <w:rPr>
          <w:color w:val="000000" w:themeColor="text1"/>
        </w:rPr>
      </w:pPr>
      <w:r w:rsidRPr="00196AB9">
        <w:rPr>
          <w:color w:val="000000" w:themeColor="text1"/>
        </w:rPr>
        <w:t>A. A completed routine landing.</w:t>
      </w:r>
    </w:p>
    <w:p w14:paraId="1464B7D6" w14:textId="77777777" w:rsidR="00251CAC" w:rsidRPr="00196AB9" w:rsidRDefault="00000000">
      <w:pPr>
        <w:pStyle w:val="QuestionBank"/>
        <w:rPr>
          <w:color w:val="000000" w:themeColor="text1"/>
        </w:rPr>
      </w:pPr>
      <w:r w:rsidRPr="00196AB9">
        <w:rPr>
          <w:color w:val="000000" w:themeColor="text1"/>
        </w:rPr>
        <w:t>B. Flyaway, collision, injury, battery fire, or qualifying FAA/NTSB event.</w:t>
      </w:r>
    </w:p>
    <w:p w14:paraId="76ED404A" w14:textId="77777777" w:rsidR="00251CAC" w:rsidRPr="00196AB9" w:rsidRDefault="00000000">
      <w:pPr>
        <w:pStyle w:val="QuestionBank"/>
        <w:rPr>
          <w:color w:val="000000" w:themeColor="text1"/>
        </w:rPr>
      </w:pPr>
      <w:r w:rsidRPr="00196AB9">
        <w:rPr>
          <w:color w:val="000000" w:themeColor="text1"/>
        </w:rPr>
        <w:t>C. A training reminder.</w:t>
      </w:r>
    </w:p>
    <w:p w14:paraId="06C855E4" w14:textId="77777777" w:rsidR="00251CAC" w:rsidRPr="00196AB9" w:rsidRDefault="00000000">
      <w:pPr>
        <w:pStyle w:val="QuestionBank"/>
        <w:rPr>
          <w:color w:val="000000" w:themeColor="text1"/>
        </w:rPr>
      </w:pPr>
      <w:r w:rsidRPr="00196AB9">
        <w:rPr>
          <w:color w:val="000000" w:themeColor="text1"/>
        </w:rPr>
        <w:t>D. A charged battery.</w:t>
      </w:r>
    </w:p>
    <w:p w14:paraId="4E93BACF" w14:textId="77777777" w:rsidR="00251CAC" w:rsidRPr="00196AB9" w:rsidRDefault="00000000">
      <w:pPr>
        <w:pStyle w:val="QuestionBank"/>
        <w:rPr>
          <w:color w:val="000000" w:themeColor="text1"/>
        </w:rPr>
      </w:pPr>
      <w:r w:rsidRPr="00196AB9">
        <w:rPr>
          <w:color w:val="000000" w:themeColor="text1"/>
        </w:rPr>
        <w:t>Question 24. After a crash or hard landing, the aircraft should:</w:t>
      </w:r>
    </w:p>
    <w:p w14:paraId="14726CC5" w14:textId="77777777" w:rsidR="00251CAC" w:rsidRPr="00196AB9" w:rsidRDefault="00000000">
      <w:pPr>
        <w:pStyle w:val="QuestionBank"/>
        <w:rPr>
          <w:color w:val="000000" w:themeColor="text1"/>
        </w:rPr>
      </w:pPr>
      <w:r w:rsidRPr="00196AB9">
        <w:rPr>
          <w:color w:val="000000" w:themeColor="text1"/>
        </w:rPr>
        <w:t>A. Return to service immediately if it looks fine.</w:t>
      </w:r>
    </w:p>
    <w:p w14:paraId="04C385AE" w14:textId="77777777" w:rsidR="00251CAC" w:rsidRPr="00196AB9" w:rsidRDefault="00000000">
      <w:pPr>
        <w:pStyle w:val="QuestionBank"/>
        <w:rPr>
          <w:color w:val="000000" w:themeColor="text1"/>
        </w:rPr>
      </w:pPr>
      <w:r w:rsidRPr="00196AB9">
        <w:rPr>
          <w:color w:val="000000" w:themeColor="text1"/>
        </w:rPr>
        <w:t>B. Be inspected and released under maintenance/return-to-service procedures before operational use.</w:t>
      </w:r>
    </w:p>
    <w:p w14:paraId="5BEC1BF5" w14:textId="77777777" w:rsidR="00251CAC" w:rsidRPr="00196AB9" w:rsidRDefault="00000000">
      <w:pPr>
        <w:pStyle w:val="QuestionBank"/>
        <w:rPr>
          <w:color w:val="000000" w:themeColor="text1"/>
        </w:rPr>
      </w:pPr>
      <w:r w:rsidRPr="00196AB9">
        <w:rPr>
          <w:color w:val="000000" w:themeColor="text1"/>
        </w:rPr>
        <w:t>C. Be hidden until the next review.</w:t>
      </w:r>
    </w:p>
    <w:p w14:paraId="0BF9653E" w14:textId="77777777" w:rsidR="00251CAC" w:rsidRPr="00196AB9" w:rsidRDefault="00000000">
      <w:pPr>
        <w:pStyle w:val="QuestionBank"/>
        <w:rPr>
          <w:color w:val="000000" w:themeColor="text1"/>
        </w:rPr>
      </w:pPr>
      <w:r w:rsidRPr="00196AB9">
        <w:rPr>
          <w:color w:val="000000" w:themeColor="text1"/>
        </w:rPr>
        <w:t>D. Be used only at night.</w:t>
      </w:r>
    </w:p>
    <w:p w14:paraId="79ADA9D3" w14:textId="77777777" w:rsidR="00251CAC" w:rsidRPr="00196AB9" w:rsidRDefault="00000000">
      <w:pPr>
        <w:pStyle w:val="QuestionBank"/>
        <w:rPr>
          <w:color w:val="000000" w:themeColor="text1"/>
        </w:rPr>
      </w:pPr>
      <w:r w:rsidRPr="00196AB9">
        <w:rPr>
          <w:color w:val="000000" w:themeColor="text1"/>
        </w:rPr>
        <w:t>Question 25. What is the purpose of an after-action review?</w:t>
      </w:r>
    </w:p>
    <w:p w14:paraId="16590D99" w14:textId="77777777" w:rsidR="00251CAC" w:rsidRPr="00196AB9" w:rsidRDefault="00000000">
      <w:pPr>
        <w:pStyle w:val="QuestionBank"/>
        <w:rPr>
          <w:color w:val="000000" w:themeColor="text1"/>
        </w:rPr>
      </w:pPr>
      <w:r w:rsidRPr="00196AB9">
        <w:rPr>
          <w:color w:val="000000" w:themeColor="text1"/>
        </w:rPr>
        <w:t>A. To assign blame automatically.</w:t>
      </w:r>
    </w:p>
    <w:p w14:paraId="716B697E" w14:textId="77777777" w:rsidR="00251CAC" w:rsidRPr="00196AB9" w:rsidRDefault="00000000">
      <w:pPr>
        <w:pStyle w:val="QuestionBank"/>
        <w:rPr>
          <w:color w:val="000000" w:themeColor="text1"/>
        </w:rPr>
      </w:pPr>
      <w:r w:rsidRPr="00196AB9">
        <w:rPr>
          <w:color w:val="000000" w:themeColor="text1"/>
        </w:rPr>
        <w:t>B. To identify lessons, corrective actions, and improvements.</w:t>
      </w:r>
    </w:p>
    <w:p w14:paraId="40BAE87B" w14:textId="77777777" w:rsidR="00251CAC" w:rsidRPr="00196AB9" w:rsidRDefault="00000000">
      <w:pPr>
        <w:pStyle w:val="QuestionBank"/>
        <w:rPr>
          <w:color w:val="000000" w:themeColor="text1"/>
        </w:rPr>
      </w:pPr>
      <w:r w:rsidRPr="00196AB9">
        <w:rPr>
          <w:color w:val="000000" w:themeColor="text1"/>
        </w:rPr>
        <w:t>C. To replace training records.</w:t>
      </w:r>
    </w:p>
    <w:p w14:paraId="5D758B20" w14:textId="77777777" w:rsidR="00251CAC" w:rsidRPr="00196AB9" w:rsidRDefault="00000000">
      <w:pPr>
        <w:pStyle w:val="QuestionBank"/>
        <w:rPr>
          <w:color w:val="000000" w:themeColor="text1"/>
        </w:rPr>
      </w:pPr>
      <w:r w:rsidRPr="00196AB9">
        <w:rPr>
          <w:color w:val="000000" w:themeColor="text1"/>
        </w:rPr>
        <w:t>D. To avoid reporting hazards.</w:t>
      </w:r>
    </w:p>
    <w:p w14:paraId="01673FAB" w14:textId="77777777" w:rsidR="00251CAC" w:rsidRPr="00196AB9" w:rsidRDefault="00000000">
      <w:pPr>
        <w:pStyle w:val="QuestionBank"/>
        <w:rPr>
          <w:color w:val="000000" w:themeColor="text1"/>
        </w:rPr>
      </w:pPr>
      <w:r w:rsidRPr="00196AB9">
        <w:rPr>
          <w:color w:val="000000" w:themeColor="text1"/>
        </w:rPr>
        <w:t>Question 26. A DFR launch should be based on:</w:t>
      </w:r>
    </w:p>
    <w:p w14:paraId="71022BF4" w14:textId="77777777" w:rsidR="00251CAC" w:rsidRPr="00196AB9" w:rsidRDefault="00000000">
      <w:pPr>
        <w:pStyle w:val="QuestionBank"/>
        <w:rPr>
          <w:color w:val="000000" w:themeColor="text1"/>
        </w:rPr>
      </w:pPr>
      <w:r w:rsidRPr="00196AB9">
        <w:rPr>
          <w:color w:val="000000" w:themeColor="text1"/>
        </w:rPr>
        <w:t>A. Curiosity about a call.</w:t>
      </w:r>
    </w:p>
    <w:p w14:paraId="7B5D2F9E" w14:textId="77777777" w:rsidR="00251CAC" w:rsidRPr="00196AB9" w:rsidRDefault="00000000">
      <w:pPr>
        <w:pStyle w:val="QuestionBank"/>
        <w:rPr>
          <w:color w:val="000000" w:themeColor="text1"/>
        </w:rPr>
      </w:pPr>
      <w:r w:rsidRPr="00196AB9">
        <w:rPr>
          <w:color w:val="000000" w:themeColor="text1"/>
        </w:rPr>
        <w:t>B. Approved call type, lawful authority, airspace, launch-site readiness, mission value, and safety.</w:t>
      </w:r>
    </w:p>
    <w:p w14:paraId="40F8AF11" w14:textId="77777777" w:rsidR="00251CAC" w:rsidRPr="00196AB9" w:rsidRDefault="00000000">
      <w:pPr>
        <w:pStyle w:val="QuestionBank"/>
        <w:rPr>
          <w:color w:val="000000" w:themeColor="text1"/>
        </w:rPr>
      </w:pPr>
      <w:r w:rsidRPr="00196AB9">
        <w:rPr>
          <w:color w:val="000000" w:themeColor="text1"/>
        </w:rPr>
        <w:t>C. The availability of a live stream.</w:t>
      </w:r>
    </w:p>
    <w:p w14:paraId="1F6103F5" w14:textId="77777777" w:rsidR="00251CAC" w:rsidRPr="00196AB9" w:rsidRDefault="00000000">
      <w:pPr>
        <w:pStyle w:val="QuestionBank"/>
        <w:rPr>
          <w:color w:val="000000" w:themeColor="text1"/>
        </w:rPr>
      </w:pPr>
      <w:r w:rsidRPr="00196AB9">
        <w:rPr>
          <w:color w:val="000000" w:themeColor="text1"/>
        </w:rPr>
        <w:t>D. The popularity of the neighborhood.</w:t>
      </w:r>
    </w:p>
    <w:p w14:paraId="67E18D3E" w14:textId="77777777" w:rsidR="00251CAC" w:rsidRPr="00196AB9" w:rsidRDefault="00000000">
      <w:pPr>
        <w:pStyle w:val="QuestionBank"/>
        <w:rPr>
          <w:color w:val="000000" w:themeColor="text1"/>
        </w:rPr>
      </w:pPr>
      <w:r w:rsidRPr="00196AB9">
        <w:rPr>
          <w:color w:val="000000" w:themeColor="text1"/>
        </w:rPr>
        <w:t>Question 27. A DFR remote operator should decline or stop launch when:</w:t>
      </w:r>
    </w:p>
    <w:p w14:paraId="52F4690D" w14:textId="77777777" w:rsidR="00251CAC" w:rsidRPr="00196AB9" w:rsidRDefault="00000000">
      <w:pPr>
        <w:pStyle w:val="QuestionBank"/>
        <w:rPr>
          <w:color w:val="000000" w:themeColor="text1"/>
        </w:rPr>
      </w:pPr>
      <w:r w:rsidRPr="00196AB9">
        <w:rPr>
          <w:color w:val="000000" w:themeColor="text1"/>
        </w:rPr>
        <w:t>A. The launch site cannot be confirmed clear.</w:t>
      </w:r>
    </w:p>
    <w:p w14:paraId="056EF649" w14:textId="77777777" w:rsidR="00251CAC" w:rsidRPr="00196AB9" w:rsidRDefault="00000000">
      <w:pPr>
        <w:pStyle w:val="QuestionBank"/>
        <w:rPr>
          <w:color w:val="000000" w:themeColor="text1"/>
        </w:rPr>
      </w:pPr>
      <w:r w:rsidRPr="00196AB9">
        <w:rPr>
          <w:color w:val="000000" w:themeColor="text1"/>
        </w:rPr>
        <w:t>B. The incident is nearby.</w:t>
      </w:r>
    </w:p>
    <w:p w14:paraId="0CEB0AD7" w14:textId="77777777" w:rsidR="00251CAC" w:rsidRPr="00196AB9" w:rsidRDefault="00000000">
      <w:pPr>
        <w:pStyle w:val="QuestionBank"/>
        <w:rPr>
          <w:color w:val="000000" w:themeColor="text1"/>
        </w:rPr>
      </w:pPr>
      <w:r w:rsidRPr="00196AB9">
        <w:rPr>
          <w:color w:val="000000" w:themeColor="text1"/>
        </w:rPr>
        <w:t>C. The battery is full.</w:t>
      </w:r>
    </w:p>
    <w:p w14:paraId="300B960D" w14:textId="77777777" w:rsidR="00251CAC" w:rsidRPr="00196AB9" w:rsidRDefault="00000000">
      <w:pPr>
        <w:pStyle w:val="QuestionBank"/>
        <w:rPr>
          <w:color w:val="000000" w:themeColor="text1"/>
        </w:rPr>
      </w:pPr>
      <w:r w:rsidRPr="00196AB9">
        <w:rPr>
          <w:color w:val="000000" w:themeColor="text1"/>
        </w:rPr>
        <w:t>D. The weather display is working.</w:t>
      </w:r>
    </w:p>
    <w:p w14:paraId="47883030" w14:textId="77777777" w:rsidR="00251CAC" w:rsidRPr="00196AB9" w:rsidRDefault="00000000">
      <w:pPr>
        <w:pStyle w:val="QuestionBank"/>
        <w:rPr>
          <w:color w:val="000000" w:themeColor="text1"/>
        </w:rPr>
      </w:pPr>
      <w:r w:rsidRPr="00196AB9">
        <w:rPr>
          <w:color w:val="000000" w:themeColor="text1"/>
        </w:rPr>
        <w:t>Question 28. Under a COA or waiver, the operator must:</w:t>
      </w:r>
    </w:p>
    <w:p w14:paraId="4EAD7582" w14:textId="77777777" w:rsidR="00251CAC" w:rsidRPr="00196AB9" w:rsidRDefault="00000000">
      <w:pPr>
        <w:pStyle w:val="QuestionBank"/>
        <w:rPr>
          <w:color w:val="000000" w:themeColor="text1"/>
        </w:rPr>
      </w:pPr>
      <w:r w:rsidRPr="00196AB9">
        <w:rPr>
          <w:color w:val="000000" w:themeColor="text1"/>
        </w:rPr>
        <w:t>A. Follow only the parts that are convenient.</w:t>
      </w:r>
    </w:p>
    <w:p w14:paraId="6F81CE6C" w14:textId="77777777" w:rsidR="00251CAC" w:rsidRPr="00196AB9" w:rsidRDefault="00000000">
      <w:pPr>
        <w:pStyle w:val="QuestionBank"/>
        <w:rPr>
          <w:color w:val="000000" w:themeColor="text1"/>
        </w:rPr>
      </w:pPr>
      <w:r w:rsidRPr="00196AB9">
        <w:rPr>
          <w:color w:val="000000" w:themeColor="text1"/>
        </w:rPr>
        <w:t>B. Follow the specific conditions and limitations of the authorization.</w:t>
      </w:r>
    </w:p>
    <w:p w14:paraId="61D8E90A" w14:textId="77777777" w:rsidR="00251CAC" w:rsidRPr="00196AB9" w:rsidRDefault="00000000">
      <w:pPr>
        <w:pStyle w:val="QuestionBank"/>
        <w:rPr>
          <w:color w:val="000000" w:themeColor="text1"/>
        </w:rPr>
      </w:pPr>
      <w:r w:rsidRPr="00196AB9">
        <w:rPr>
          <w:color w:val="000000" w:themeColor="text1"/>
        </w:rPr>
        <w:lastRenderedPageBreak/>
        <w:t>C. Ignore normal safety practices.</w:t>
      </w:r>
    </w:p>
    <w:p w14:paraId="5970FC5F" w14:textId="77777777" w:rsidR="00251CAC" w:rsidRPr="00196AB9" w:rsidRDefault="00000000">
      <w:pPr>
        <w:pStyle w:val="QuestionBank"/>
        <w:rPr>
          <w:color w:val="000000" w:themeColor="text1"/>
        </w:rPr>
      </w:pPr>
      <w:r w:rsidRPr="00196AB9">
        <w:rPr>
          <w:color w:val="000000" w:themeColor="text1"/>
        </w:rPr>
        <w:t>D. Operate at any altitude within the city.</w:t>
      </w:r>
    </w:p>
    <w:p w14:paraId="5E8EBD40" w14:textId="77777777" w:rsidR="00251CAC" w:rsidRPr="00196AB9" w:rsidRDefault="00000000">
      <w:pPr>
        <w:pStyle w:val="QuestionBank"/>
        <w:rPr>
          <w:color w:val="000000" w:themeColor="text1"/>
        </w:rPr>
      </w:pPr>
      <w:r w:rsidRPr="00196AB9">
        <w:rPr>
          <w:color w:val="000000" w:themeColor="text1"/>
        </w:rPr>
        <w:t>Question 29. BVLOS authorization means:</w:t>
      </w:r>
    </w:p>
    <w:p w14:paraId="24FF19F1" w14:textId="77777777" w:rsidR="00251CAC" w:rsidRPr="00196AB9" w:rsidRDefault="00000000">
      <w:pPr>
        <w:pStyle w:val="QuestionBank"/>
        <w:rPr>
          <w:color w:val="000000" w:themeColor="text1"/>
        </w:rPr>
      </w:pPr>
      <w:r w:rsidRPr="00196AB9">
        <w:rPr>
          <w:color w:val="000000" w:themeColor="text1"/>
        </w:rPr>
        <w:t>A. The aircraft may fly anywhere without deconfliction.</w:t>
      </w:r>
    </w:p>
    <w:p w14:paraId="6992F649" w14:textId="77777777" w:rsidR="00251CAC" w:rsidRPr="00196AB9" w:rsidRDefault="00000000">
      <w:pPr>
        <w:pStyle w:val="QuestionBank"/>
        <w:rPr>
          <w:color w:val="000000" w:themeColor="text1"/>
        </w:rPr>
      </w:pPr>
      <w:r w:rsidRPr="00196AB9">
        <w:rPr>
          <w:color w:val="000000" w:themeColor="text1"/>
        </w:rPr>
        <w:t>B. The operation must follow the FAA-approved detect-and-avoid, communications, airspace, and contingency procedures.</w:t>
      </w:r>
    </w:p>
    <w:p w14:paraId="45FF3027" w14:textId="77777777" w:rsidR="00251CAC" w:rsidRPr="00196AB9" w:rsidRDefault="00000000">
      <w:pPr>
        <w:pStyle w:val="QuestionBank"/>
        <w:rPr>
          <w:color w:val="000000" w:themeColor="text1"/>
        </w:rPr>
      </w:pPr>
      <w:r w:rsidRPr="00196AB9">
        <w:rPr>
          <w:color w:val="000000" w:themeColor="text1"/>
        </w:rPr>
        <w:t>C. Visual observers are prohibited.</w:t>
      </w:r>
    </w:p>
    <w:p w14:paraId="69E715A4" w14:textId="77777777" w:rsidR="00251CAC" w:rsidRPr="00196AB9" w:rsidRDefault="00000000">
      <w:pPr>
        <w:pStyle w:val="QuestionBank"/>
        <w:rPr>
          <w:color w:val="000000" w:themeColor="text1"/>
        </w:rPr>
      </w:pPr>
      <w:r w:rsidRPr="00196AB9">
        <w:rPr>
          <w:color w:val="000000" w:themeColor="text1"/>
        </w:rPr>
        <w:t>D. Remote ID is never required.</w:t>
      </w:r>
    </w:p>
    <w:p w14:paraId="61362DBC" w14:textId="77777777" w:rsidR="00251CAC" w:rsidRPr="00196AB9" w:rsidRDefault="00000000">
      <w:pPr>
        <w:pStyle w:val="QuestionBank"/>
        <w:rPr>
          <w:color w:val="000000" w:themeColor="text1"/>
        </w:rPr>
      </w:pPr>
      <w:r w:rsidRPr="00196AB9">
        <w:rPr>
          <w:color w:val="000000" w:themeColor="text1"/>
        </w:rPr>
        <w:t>Question 30. Which is the correct priority in a DFR live video workflow?</w:t>
      </w:r>
    </w:p>
    <w:p w14:paraId="76857A7B" w14:textId="77777777" w:rsidR="00251CAC" w:rsidRPr="00196AB9" w:rsidRDefault="00000000">
      <w:pPr>
        <w:pStyle w:val="QuestionBank"/>
        <w:rPr>
          <w:color w:val="000000" w:themeColor="text1"/>
        </w:rPr>
      </w:pPr>
      <w:r w:rsidRPr="00196AB9">
        <w:rPr>
          <w:color w:val="000000" w:themeColor="text1"/>
        </w:rPr>
        <w:t>A. Maximize viewers.</w:t>
      </w:r>
    </w:p>
    <w:p w14:paraId="79B8C42E" w14:textId="77777777" w:rsidR="00251CAC" w:rsidRPr="00196AB9" w:rsidRDefault="00000000">
      <w:pPr>
        <w:pStyle w:val="QuestionBank"/>
        <w:rPr>
          <w:color w:val="000000" w:themeColor="text1"/>
        </w:rPr>
      </w:pPr>
      <w:r w:rsidRPr="00196AB9">
        <w:rPr>
          <w:color w:val="000000" w:themeColor="text1"/>
        </w:rPr>
        <w:t>B. Limit access to mission need and agency policy.</w:t>
      </w:r>
    </w:p>
    <w:p w14:paraId="404B1086" w14:textId="77777777" w:rsidR="00251CAC" w:rsidRPr="00196AB9" w:rsidRDefault="00000000">
      <w:pPr>
        <w:pStyle w:val="QuestionBank"/>
        <w:rPr>
          <w:color w:val="000000" w:themeColor="text1"/>
        </w:rPr>
      </w:pPr>
      <w:r w:rsidRPr="00196AB9">
        <w:rPr>
          <w:color w:val="000000" w:themeColor="text1"/>
        </w:rPr>
        <w:t>C. Share the stream on personal devices.</w:t>
      </w:r>
    </w:p>
    <w:p w14:paraId="1AC5A93E" w14:textId="77777777" w:rsidR="00251CAC" w:rsidRPr="00196AB9" w:rsidRDefault="00000000">
      <w:pPr>
        <w:pStyle w:val="QuestionBank"/>
        <w:rPr>
          <w:color w:val="000000" w:themeColor="text1"/>
        </w:rPr>
      </w:pPr>
      <w:r w:rsidRPr="00196AB9">
        <w:rPr>
          <w:color w:val="000000" w:themeColor="text1"/>
        </w:rPr>
        <w:t>D. Keep no record of viewers.</w:t>
      </w:r>
    </w:p>
    <w:p w14:paraId="2BFA6AB8" w14:textId="77777777" w:rsidR="00251CAC" w:rsidRPr="00196AB9" w:rsidRDefault="00000000">
      <w:pPr>
        <w:pStyle w:val="QuestionBank"/>
        <w:rPr>
          <w:color w:val="000000" w:themeColor="text1"/>
        </w:rPr>
      </w:pPr>
      <w:r w:rsidRPr="00196AB9">
        <w:rPr>
          <w:color w:val="000000" w:themeColor="text1"/>
        </w:rPr>
        <w:t>Question 31. For fire/EMS operations, UAS crews must avoid:</w:t>
      </w:r>
    </w:p>
    <w:p w14:paraId="40DCDB5A" w14:textId="77777777" w:rsidR="00251CAC" w:rsidRPr="00196AB9" w:rsidRDefault="00000000">
      <w:pPr>
        <w:pStyle w:val="QuestionBank"/>
        <w:rPr>
          <w:color w:val="000000" w:themeColor="text1"/>
        </w:rPr>
      </w:pPr>
      <w:r w:rsidRPr="00196AB9">
        <w:rPr>
          <w:color w:val="000000" w:themeColor="text1"/>
        </w:rPr>
        <w:t>A. Supporting size-up.</w:t>
      </w:r>
    </w:p>
    <w:p w14:paraId="73D7E29C" w14:textId="77777777" w:rsidR="00251CAC" w:rsidRPr="00196AB9" w:rsidRDefault="00000000">
      <w:pPr>
        <w:pStyle w:val="QuestionBank"/>
        <w:rPr>
          <w:color w:val="000000" w:themeColor="text1"/>
        </w:rPr>
      </w:pPr>
      <w:r w:rsidRPr="00196AB9">
        <w:rPr>
          <w:color w:val="000000" w:themeColor="text1"/>
        </w:rPr>
        <w:t>B. Interfering with suppression, medevac, responder safety, or patient privacy.</w:t>
      </w:r>
    </w:p>
    <w:p w14:paraId="3C1D6F7C" w14:textId="77777777" w:rsidR="00251CAC" w:rsidRPr="00196AB9" w:rsidRDefault="00000000">
      <w:pPr>
        <w:pStyle w:val="QuestionBank"/>
        <w:rPr>
          <w:color w:val="000000" w:themeColor="text1"/>
        </w:rPr>
      </w:pPr>
      <w:r w:rsidRPr="00196AB9">
        <w:rPr>
          <w:color w:val="000000" w:themeColor="text1"/>
        </w:rPr>
        <w:t>C. Thermal assessment when authorized.</w:t>
      </w:r>
    </w:p>
    <w:p w14:paraId="504AC8C7" w14:textId="77777777" w:rsidR="00251CAC" w:rsidRPr="00196AB9" w:rsidRDefault="00000000">
      <w:pPr>
        <w:pStyle w:val="QuestionBank"/>
        <w:rPr>
          <w:color w:val="000000" w:themeColor="text1"/>
        </w:rPr>
      </w:pPr>
      <w:r w:rsidRPr="00196AB9">
        <w:rPr>
          <w:color w:val="000000" w:themeColor="text1"/>
        </w:rPr>
        <w:t>D. Post-incident documentation when assigned.</w:t>
      </w:r>
    </w:p>
    <w:p w14:paraId="6005673D" w14:textId="77777777" w:rsidR="00251CAC" w:rsidRPr="00196AB9" w:rsidRDefault="00000000">
      <w:pPr>
        <w:pStyle w:val="QuestionBank"/>
        <w:rPr>
          <w:color w:val="000000" w:themeColor="text1"/>
        </w:rPr>
      </w:pPr>
      <w:r w:rsidRPr="00196AB9">
        <w:rPr>
          <w:color w:val="000000" w:themeColor="text1"/>
        </w:rPr>
        <w:t>Question 32. At a structure fire, a thermal camera may:</w:t>
      </w:r>
    </w:p>
    <w:p w14:paraId="4A566D0C" w14:textId="77777777" w:rsidR="00251CAC" w:rsidRPr="00196AB9" w:rsidRDefault="00000000">
      <w:pPr>
        <w:pStyle w:val="QuestionBank"/>
        <w:rPr>
          <w:color w:val="000000" w:themeColor="text1"/>
        </w:rPr>
      </w:pPr>
      <w:r w:rsidRPr="00196AB9">
        <w:rPr>
          <w:color w:val="000000" w:themeColor="text1"/>
        </w:rPr>
        <w:t>A. Always show exact interior conditions.</w:t>
      </w:r>
    </w:p>
    <w:p w14:paraId="70A22FB0" w14:textId="77777777" w:rsidR="00251CAC" w:rsidRPr="00196AB9" w:rsidRDefault="00000000">
      <w:pPr>
        <w:pStyle w:val="QuestionBank"/>
        <w:rPr>
          <w:color w:val="000000" w:themeColor="text1"/>
        </w:rPr>
      </w:pPr>
      <w:r w:rsidRPr="00196AB9">
        <w:rPr>
          <w:color w:val="000000" w:themeColor="text1"/>
        </w:rPr>
        <w:t>B. Provide useful surface temperature information but has limitations and can be misleading.</w:t>
      </w:r>
    </w:p>
    <w:p w14:paraId="190C53F9" w14:textId="77777777" w:rsidR="00251CAC" w:rsidRPr="00196AB9" w:rsidRDefault="00000000">
      <w:pPr>
        <w:pStyle w:val="QuestionBank"/>
        <w:rPr>
          <w:color w:val="000000" w:themeColor="text1"/>
        </w:rPr>
      </w:pPr>
      <w:r w:rsidRPr="00196AB9">
        <w:rPr>
          <w:color w:val="000000" w:themeColor="text1"/>
        </w:rPr>
        <w:t>C. Replace firefighter reports.</w:t>
      </w:r>
    </w:p>
    <w:p w14:paraId="08FE33A1" w14:textId="77777777" w:rsidR="00251CAC" w:rsidRPr="00196AB9" w:rsidRDefault="00000000">
      <w:pPr>
        <w:pStyle w:val="QuestionBank"/>
        <w:rPr>
          <w:color w:val="000000" w:themeColor="text1"/>
        </w:rPr>
      </w:pPr>
      <w:r w:rsidRPr="00196AB9">
        <w:rPr>
          <w:color w:val="000000" w:themeColor="text1"/>
        </w:rPr>
        <w:t>D. Eliminate the need for command.</w:t>
      </w:r>
    </w:p>
    <w:p w14:paraId="1B0F557F" w14:textId="77777777" w:rsidR="00251CAC" w:rsidRPr="00196AB9" w:rsidRDefault="00000000">
      <w:pPr>
        <w:pStyle w:val="QuestionBank"/>
        <w:rPr>
          <w:color w:val="000000" w:themeColor="text1"/>
        </w:rPr>
      </w:pPr>
      <w:r w:rsidRPr="00196AB9">
        <w:rPr>
          <w:color w:val="000000" w:themeColor="text1"/>
        </w:rPr>
        <w:t>Question 33. During a search and rescue mission, a UAS target sighting should be reported with:</w:t>
      </w:r>
    </w:p>
    <w:p w14:paraId="364FB0D8" w14:textId="77777777" w:rsidR="00251CAC" w:rsidRPr="00196AB9" w:rsidRDefault="00000000">
      <w:pPr>
        <w:pStyle w:val="QuestionBank"/>
        <w:rPr>
          <w:color w:val="000000" w:themeColor="text1"/>
        </w:rPr>
      </w:pPr>
      <w:r w:rsidRPr="00196AB9">
        <w:rPr>
          <w:color w:val="000000" w:themeColor="text1"/>
        </w:rPr>
        <w:t>A. A vague description only.</w:t>
      </w:r>
    </w:p>
    <w:p w14:paraId="2A4021CA" w14:textId="77777777" w:rsidR="00251CAC" w:rsidRPr="00196AB9" w:rsidRDefault="00000000">
      <w:pPr>
        <w:pStyle w:val="QuestionBank"/>
        <w:rPr>
          <w:color w:val="000000" w:themeColor="text1"/>
        </w:rPr>
      </w:pPr>
      <w:r w:rsidRPr="00196AB9">
        <w:rPr>
          <w:color w:val="000000" w:themeColor="text1"/>
        </w:rPr>
        <w:t>B. Location, time, sensor view, confidence, and any coordinate or landmark reference.</w:t>
      </w:r>
    </w:p>
    <w:p w14:paraId="795D1B9F" w14:textId="77777777" w:rsidR="00251CAC" w:rsidRPr="00196AB9" w:rsidRDefault="00000000">
      <w:pPr>
        <w:pStyle w:val="QuestionBank"/>
        <w:rPr>
          <w:color w:val="000000" w:themeColor="text1"/>
        </w:rPr>
      </w:pPr>
      <w:r w:rsidRPr="00196AB9">
        <w:rPr>
          <w:color w:val="000000" w:themeColor="text1"/>
        </w:rPr>
        <w:t>C. A public social media post.</w:t>
      </w:r>
    </w:p>
    <w:p w14:paraId="03F9896B" w14:textId="77777777" w:rsidR="00251CAC" w:rsidRPr="00196AB9" w:rsidRDefault="00000000">
      <w:pPr>
        <w:pStyle w:val="QuestionBank"/>
        <w:rPr>
          <w:color w:val="000000" w:themeColor="text1"/>
        </w:rPr>
      </w:pPr>
      <w:r w:rsidRPr="00196AB9">
        <w:rPr>
          <w:color w:val="000000" w:themeColor="text1"/>
        </w:rPr>
        <w:t>D. No documentation until the mission ends.</w:t>
      </w:r>
    </w:p>
    <w:p w14:paraId="17197B81" w14:textId="77777777" w:rsidR="00251CAC" w:rsidRPr="00196AB9" w:rsidRDefault="00000000">
      <w:pPr>
        <w:pStyle w:val="QuestionBank"/>
        <w:rPr>
          <w:color w:val="000000" w:themeColor="text1"/>
        </w:rPr>
      </w:pPr>
      <w:r w:rsidRPr="00196AB9">
        <w:rPr>
          <w:color w:val="000000" w:themeColor="text1"/>
        </w:rPr>
        <w:t>Question 34. Wildfire UAS operations should not launch unless:</w:t>
      </w:r>
    </w:p>
    <w:p w14:paraId="47A3CF17" w14:textId="77777777" w:rsidR="00251CAC" w:rsidRPr="00196AB9" w:rsidRDefault="00000000">
      <w:pPr>
        <w:pStyle w:val="QuestionBank"/>
        <w:rPr>
          <w:color w:val="000000" w:themeColor="text1"/>
        </w:rPr>
      </w:pPr>
      <w:r w:rsidRPr="00196AB9">
        <w:rPr>
          <w:color w:val="000000" w:themeColor="text1"/>
        </w:rPr>
        <w:t>A. The UAS crew can see smoke.</w:t>
      </w:r>
    </w:p>
    <w:p w14:paraId="724C8D47" w14:textId="77777777" w:rsidR="00251CAC" w:rsidRPr="00196AB9" w:rsidRDefault="00000000">
      <w:pPr>
        <w:pStyle w:val="QuestionBank"/>
        <w:rPr>
          <w:color w:val="000000" w:themeColor="text1"/>
        </w:rPr>
      </w:pPr>
      <w:r w:rsidRPr="00196AB9">
        <w:rPr>
          <w:color w:val="000000" w:themeColor="text1"/>
        </w:rPr>
        <w:t>B. The operation is assigned, authorized, and deconflicted with fire aviation and incident procedures.</w:t>
      </w:r>
    </w:p>
    <w:p w14:paraId="7DD4DA85" w14:textId="77777777" w:rsidR="00251CAC" w:rsidRPr="00196AB9" w:rsidRDefault="00000000">
      <w:pPr>
        <w:pStyle w:val="QuestionBank"/>
        <w:rPr>
          <w:color w:val="000000" w:themeColor="text1"/>
        </w:rPr>
      </w:pPr>
      <w:r w:rsidRPr="00196AB9">
        <w:rPr>
          <w:color w:val="000000" w:themeColor="text1"/>
        </w:rPr>
        <w:t>C. The pilot has flown recreationally near forests.</w:t>
      </w:r>
    </w:p>
    <w:p w14:paraId="69D01893" w14:textId="77777777" w:rsidR="00251CAC" w:rsidRPr="00196AB9" w:rsidRDefault="00000000">
      <w:pPr>
        <w:pStyle w:val="QuestionBank"/>
        <w:rPr>
          <w:color w:val="000000" w:themeColor="text1"/>
        </w:rPr>
      </w:pPr>
      <w:r w:rsidRPr="00196AB9">
        <w:rPr>
          <w:color w:val="000000" w:themeColor="text1"/>
        </w:rPr>
        <w:t>D. The launch area is outside city limits.</w:t>
      </w:r>
    </w:p>
    <w:p w14:paraId="6F4BADC5" w14:textId="77777777" w:rsidR="00251CAC" w:rsidRPr="00196AB9" w:rsidRDefault="00000000">
      <w:pPr>
        <w:pStyle w:val="QuestionBank"/>
        <w:rPr>
          <w:color w:val="000000" w:themeColor="text1"/>
        </w:rPr>
      </w:pPr>
      <w:r w:rsidRPr="00196AB9">
        <w:rPr>
          <w:color w:val="000000" w:themeColor="text1"/>
        </w:rPr>
        <w:t>Question 35. Unauthorized UAS activity near an incident should be:</w:t>
      </w:r>
    </w:p>
    <w:p w14:paraId="45564DC3" w14:textId="77777777" w:rsidR="00251CAC" w:rsidRPr="00196AB9" w:rsidRDefault="00000000">
      <w:pPr>
        <w:pStyle w:val="QuestionBank"/>
        <w:rPr>
          <w:color w:val="000000" w:themeColor="text1"/>
        </w:rPr>
      </w:pPr>
      <w:r w:rsidRPr="00196AB9">
        <w:rPr>
          <w:color w:val="000000" w:themeColor="text1"/>
        </w:rPr>
        <w:t>A. Pursued by agency UAS without authorization.</w:t>
      </w:r>
    </w:p>
    <w:p w14:paraId="1AF1FA99" w14:textId="77777777" w:rsidR="00251CAC" w:rsidRPr="00196AB9" w:rsidRDefault="00000000">
      <w:pPr>
        <w:pStyle w:val="QuestionBank"/>
        <w:rPr>
          <w:color w:val="000000" w:themeColor="text1"/>
        </w:rPr>
      </w:pPr>
      <w:r w:rsidRPr="00196AB9">
        <w:rPr>
          <w:color w:val="000000" w:themeColor="text1"/>
        </w:rPr>
        <w:t>B. Reported through incident, dispatch, aviation, or supervisory channels with observable details.</w:t>
      </w:r>
    </w:p>
    <w:p w14:paraId="5027815E" w14:textId="77777777" w:rsidR="00251CAC" w:rsidRPr="00196AB9" w:rsidRDefault="00000000">
      <w:pPr>
        <w:pStyle w:val="QuestionBank"/>
        <w:rPr>
          <w:color w:val="000000" w:themeColor="text1"/>
        </w:rPr>
      </w:pPr>
      <w:r w:rsidRPr="00196AB9">
        <w:rPr>
          <w:color w:val="000000" w:themeColor="text1"/>
        </w:rPr>
        <w:t>C. Ignored.</w:t>
      </w:r>
    </w:p>
    <w:p w14:paraId="169ADF6C" w14:textId="77777777" w:rsidR="00251CAC" w:rsidRPr="00196AB9" w:rsidRDefault="00000000">
      <w:pPr>
        <w:pStyle w:val="QuestionBank"/>
        <w:rPr>
          <w:color w:val="000000" w:themeColor="text1"/>
        </w:rPr>
      </w:pPr>
      <w:r w:rsidRPr="00196AB9">
        <w:rPr>
          <w:color w:val="000000" w:themeColor="text1"/>
        </w:rPr>
        <w:t>D. Disabled by any responder.</w:t>
      </w:r>
    </w:p>
    <w:p w14:paraId="4E79F7C4" w14:textId="77777777" w:rsidR="00251CAC" w:rsidRPr="00196AB9" w:rsidRDefault="00000000">
      <w:pPr>
        <w:pStyle w:val="QuestionBank"/>
        <w:rPr>
          <w:color w:val="000000" w:themeColor="text1"/>
        </w:rPr>
      </w:pPr>
      <w:r w:rsidRPr="00196AB9">
        <w:rPr>
          <w:color w:val="000000" w:themeColor="text1"/>
        </w:rPr>
        <w:t>Question 36. A law-enforcement UAS mission should begin with:</w:t>
      </w:r>
    </w:p>
    <w:p w14:paraId="3823099F" w14:textId="77777777" w:rsidR="00251CAC" w:rsidRPr="00196AB9" w:rsidRDefault="00000000">
      <w:pPr>
        <w:pStyle w:val="QuestionBank"/>
        <w:rPr>
          <w:color w:val="000000" w:themeColor="text1"/>
        </w:rPr>
      </w:pPr>
      <w:r w:rsidRPr="00196AB9">
        <w:rPr>
          <w:color w:val="000000" w:themeColor="text1"/>
        </w:rPr>
        <w:t>A. A general desire to see what is happening.</w:t>
      </w:r>
    </w:p>
    <w:p w14:paraId="3334F66C" w14:textId="77777777" w:rsidR="00251CAC" w:rsidRPr="00196AB9" w:rsidRDefault="00000000">
      <w:pPr>
        <w:pStyle w:val="QuestionBank"/>
        <w:rPr>
          <w:color w:val="000000" w:themeColor="text1"/>
        </w:rPr>
      </w:pPr>
      <w:r w:rsidRPr="00196AB9">
        <w:rPr>
          <w:color w:val="000000" w:themeColor="text1"/>
        </w:rPr>
        <w:t>B. A documented lawful pathway, mission scope, and data handling plan.</w:t>
      </w:r>
    </w:p>
    <w:p w14:paraId="11DE6906" w14:textId="77777777" w:rsidR="00251CAC" w:rsidRPr="00196AB9" w:rsidRDefault="00000000">
      <w:pPr>
        <w:pStyle w:val="QuestionBank"/>
        <w:rPr>
          <w:color w:val="000000" w:themeColor="text1"/>
        </w:rPr>
      </w:pPr>
      <w:r w:rsidRPr="00196AB9">
        <w:rPr>
          <w:color w:val="000000" w:themeColor="text1"/>
        </w:rPr>
        <w:t>C. A live stream link.</w:t>
      </w:r>
    </w:p>
    <w:p w14:paraId="1C6FD237" w14:textId="77777777" w:rsidR="00251CAC" w:rsidRPr="00196AB9" w:rsidRDefault="00000000">
      <w:pPr>
        <w:pStyle w:val="QuestionBank"/>
        <w:rPr>
          <w:color w:val="000000" w:themeColor="text1"/>
        </w:rPr>
      </w:pPr>
      <w:r w:rsidRPr="00196AB9">
        <w:rPr>
          <w:color w:val="000000" w:themeColor="text1"/>
        </w:rPr>
        <w:t>D. A verbal rumor.</w:t>
      </w:r>
    </w:p>
    <w:p w14:paraId="08E042F4" w14:textId="77777777" w:rsidR="00251CAC" w:rsidRPr="00196AB9" w:rsidRDefault="00000000">
      <w:pPr>
        <w:pStyle w:val="QuestionBank"/>
        <w:rPr>
          <w:color w:val="000000" w:themeColor="text1"/>
        </w:rPr>
      </w:pPr>
      <w:r w:rsidRPr="00196AB9">
        <w:rPr>
          <w:color w:val="000000" w:themeColor="text1"/>
        </w:rPr>
        <w:t>Question 37. A non-law-enforcement agency supporting law enforcement should:</w:t>
      </w:r>
    </w:p>
    <w:p w14:paraId="1E753C3F" w14:textId="77777777" w:rsidR="00251CAC" w:rsidRPr="00196AB9" w:rsidRDefault="00000000">
      <w:pPr>
        <w:pStyle w:val="QuestionBank"/>
        <w:rPr>
          <w:color w:val="000000" w:themeColor="text1"/>
        </w:rPr>
      </w:pPr>
      <w:r w:rsidRPr="00196AB9">
        <w:rPr>
          <w:color w:val="000000" w:themeColor="text1"/>
        </w:rPr>
        <w:t>A. Make independent legal decisions in the field.</w:t>
      </w:r>
    </w:p>
    <w:p w14:paraId="1294F9CE" w14:textId="77777777" w:rsidR="00251CAC" w:rsidRPr="00196AB9" w:rsidRDefault="00000000">
      <w:pPr>
        <w:pStyle w:val="QuestionBank"/>
        <w:rPr>
          <w:color w:val="000000" w:themeColor="text1"/>
        </w:rPr>
      </w:pPr>
      <w:r w:rsidRPr="00196AB9">
        <w:rPr>
          <w:color w:val="000000" w:themeColor="text1"/>
        </w:rPr>
        <w:t>B. Operate under counsel-reviewed procedures or documented emergency authority.</w:t>
      </w:r>
    </w:p>
    <w:p w14:paraId="78402129" w14:textId="77777777" w:rsidR="00251CAC" w:rsidRPr="00196AB9" w:rsidRDefault="00000000">
      <w:pPr>
        <w:pStyle w:val="QuestionBank"/>
        <w:rPr>
          <w:color w:val="000000" w:themeColor="text1"/>
        </w:rPr>
      </w:pPr>
      <w:r w:rsidRPr="00196AB9">
        <w:rPr>
          <w:color w:val="000000" w:themeColor="text1"/>
        </w:rPr>
        <w:t>C. Use law-enforcement data however it chooses.</w:t>
      </w:r>
    </w:p>
    <w:p w14:paraId="4F450D1E" w14:textId="77777777" w:rsidR="00251CAC" w:rsidRPr="00196AB9" w:rsidRDefault="00000000">
      <w:pPr>
        <w:pStyle w:val="QuestionBank"/>
        <w:rPr>
          <w:color w:val="000000" w:themeColor="text1"/>
        </w:rPr>
      </w:pPr>
      <w:r w:rsidRPr="00196AB9">
        <w:rPr>
          <w:color w:val="000000" w:themeColor="text1"/>
        </w:rPr>
        <w:t>D. Avoid documenting the requesting agency.</w:t>
      </w:r>
    </w:p>
    <w:p w14:paraId="27150F0B" w14:textId="77777777" w:rsidR="00251CAC" w:rsidRPr="00196AB9" w:rsidRDefault="00000000">
      <w:pPr>
        <w:pStyle w:val="QuestionBank"/>
        <w:rPr>
          <w:color w:val="000000" w:themeColor="text1"/>
        </w:rPr>
      </w:pPr>
      <w:r w:rsidRPr="00196AB9">
        <w:rPr>
          <w:color w:val="000000" w:themeColor="text1"/>
        </w:rPr>
        <w:t>Question 38. Training data collected during law-enforcement UAS training should be:</w:t>
      </w:r>
    </w:p>
    <w:p w14:paraId="6DEED5FC" w14:textId="77777777" w:rsidR="00251CAC" w:rsidRPr="00196AB9" w:rsidRDefault="00000000">
      <w:pPr>
        <w:pStyle w:val="QuestionBank"/>
        <w:rPr>
          <w:color w:val="000000" w:themeColor="text1"/>
        </w:rPr>
      </w:pPr>
      <w:r w:rsidRPr="00196AB9">
        <w:rPr>
          <w:color w:val="000000" w:themeColor="text1"/>
        </w:rPr>
        <w:t>A. Handled according to policy and not used as case evidence unless lawfully authorized.</w:t>
      </w:r>
    </w:p>
    <w:p w14:paraId="7E941F33" w14:textId="77777777" w:rsidR="00251CAC" w:rsidRPr="00196AB9" w:rsidRDefault="00000000">
      <w:pPr>
        <w:pStyle w:val="QuestionBank"/>
        <w:rPr>
          <w:color w:val="000000" w:themeColor="text1"/>
        </w:rPr>
      </w:pPr>
      <w:r w:rsidRPr="00196AB9">
        <w:rPr>
          <w:color w:val="000000" w:themeColor="text1"/>
        </w:rPr>
        <w:t>B. Automatically used to establish probable cause.</w:t>
      </w:r>
    </w:p>
    <w:p w14:paraId="137DF512" w14:textId="77777777" w:rsidR="00251CAC" w:rsidRPr="00196AB9" w:rsidRDefault="00000000">
      <w:pPr>
        <w:pStyle w:val="QuestionBank"/>
        <w:rPr>
          <w:color w:val="000000" w:themeColor="text1"/>
        </w:rPr>
      </w:pPr>
      <w:r w:rsidRPr="00196AB9">
        <w:rPr>
          <w:color w:val="000000" w:themeColor="text1"/>
        </w:rPr>
        <w:t>C. Posted publicly.</w:t>
      </w:r>
    </w:p>
    <w:p w14:paraId="622F6BA9" w14:textId="77777777" w:rsidR="00251CAC" w:rsidRPr="00196AB9" w:rsidRDefault="00000000">
      <w:pPr>
        <w:pStyle w:val="QuestionBank"/>
        <w:rPr>
          <w:color w:val="000000" w:themeColor="text1"/>
        </w:rPr>
      </w:pPr>
      <w:r w:rsidRPr="00196AB9">
        <w:rPr>
          <w:color w:val="000000" w:themeColor="text1"/>
        </w:rPr>
        <w:t>D. Mixed with evidence.</w:t>
      </w:r>
    </w:p>
    <w:p w14:paraId="50420E1B" w14:textId="77777777" w:rsidR="00251CAC" w:rsidRPr="00196AB9" w:rsidRDefault="00000000">
      <w:pPr>
        <w:pStyle w:val="QuestionBank"/>
        <w:rPr>
          <w:color w:val="000000" w:themeColor="text1"/>
        </w:rPr>
      </w:pPr>
      <w:r w:rsidRPr="00196AB9">
        <w:rPr>
          <w:color w:val="000000" w:themeColor="text1"/>
        </w:rPr>
        <w:t>Question 39. Evidence video should be transferred to:</w:t>
      </w:r>
    </w:p>
    <w:p w14:paraId="1124083D" w14:textId="77777777" w:rsidR="00251CAC" w:rsidRPr="00196AB9" w:rsidRDefault="00000000">
      <w:pPr>
        <w:pStyle w:val="QuestionBank"/>
        <w:rPr>
          <w:color w:val="000000" w:themeColor="text1"/>
        </w:rPr>
      </w:pPr>
      <w:r w:rsidRPr="00196AB9">
        <w:rPr>
          <w:color w:val="000000" w:themeColor="text1"/>
        </w:rPr>
        <w:t>A. An approved evidence or records system with custody documentation.</w:t>
      </w:r>
    </w:p>
    <w:p w14:paraId="2E5CCB40" w14:textId="77777777" w:rsidR="00251CAC" w:rsidRPr="00196AB9" w:rsidRDefault="00000000">
      <w:pPr>
        <w:pStyle w:val="QuestionBank"/>
        <w:rPr>
          <w:color w:val="000000" w:themeColor="text1"/>
        </w:rPr>
      </w:pPr>
      <w:r w:rsidRPr="00196AB9">
        <w:rPr>
          <w:color w:val="000000" w:themeColor="text1"/>
        </w:rPr>
        <w:t>B. A personal cloud folder.</w:t>
      </w:r>
    </w:p>
    <w:p w14:paraId="38EE2DD8" w14:textId="77777777" w:rsidR="00251CAC" w:rsidRPr="00196AB9" w:rsidRDefault="00000000">
      <w:pPr>
        <w:pStyle w:val="QuestionBank"/>
        <w:rPr>
          <w:color w:val="000000" w:themeColor="text1"/>
        </w:rPr>
      </w:pPr>
      <w:r w:rsidRPr="00196AB9">
        <w:rPr>
          <w:color w:val="000000" w:themeColor="text1"/>
        </w:rPr>
        <w:t>C. A text message thread.</w:t>
      </w:r>
    </w:p>
    <w:p w14:paraId="246177E9" w14:textId="77777777" w:rsidR="00251CAC" w:rsidRPr="00196AB9" w:rsidRDefault="00000000">
      <w:pPr>
        <w:pStyle w:val="QuestionBank"/>
        <w:rPr>
          <w:color w:val="000000" w:themeColor="text1"/>
        </w:rPr>
      </w:pPr>
      <w:r w:rsidRPr="00196AB9">
        <w:rPr>
          <w:color w:val="000000" w:themeColor="text1"/>
        </w:rPr>
        <w:lastRenderedPageBreak/>
        <w:t>D. The first available USB drive with no log.</w:t>
      </w:r>
    </w:p>
    <w:p w14:paraId="4A41E136" w14:textId="77777777" w:rsidR="00251CAC" w:rsidRPr="00196AB9" w:rsidRDefault="00000000">
      <w:pPr>
        <w:pStyle w:val="QuestionBank"/>
        <w:rPr>
          <w:color w:val="000000" w:themeColor="text1"/>
        </w:rPr>
      </w:pPr>
      <w:r w:rsidRPr="00196AB9">
        <w:rPr>
          <w:color w:val="000000" w:themeColor="text1"/>
        </w:rPr>
        <w:t>Question 40. A tactical UAS mission should be coordinated with:</w:t>
      </w:r>
    </w:p>
    <w:p w14:paraId="5C69BDF7" w14:textId="77777777" w:rsidR="00251CAC" w:rsidRPr="00196AB9" w:rsidRDefault="00000000">
      <w:pPr>
        <w:pStyle w:val="QuestionBank"/>
        <w:rPr>
          <w:color w:val="000000" w:themeColor="text1"/>
        </w:rPr>
      </w:pPr>
      <w:r w:rsidRPr="00196AB9">
        <w:rPr>
          <w:color w:val="000000" w:themeColor="text1"/>
        </w:rPr>
        <w:t>A. The tactical commander and relevant incident or aviation coordination roles.</w:t>
      </w:r>
    </w:p>
    <w:p w14:paraId="5FA99567" w14:textId="77777777" w:rsidR="00251CAC" w:rsidRPr="00196AB9" w:rsidRDefault="00000000">
      <w:pPr>
        <w:pStyle w:val="QuestionBank"/>
        <w:rPr>
          <w:color w:val="000000" w:themeColor="text1"/>
        </w:rPr>
      </w:pPr>
      <w:r w:rsidRPr="00196AB9">
        <w:rPr>
          <w:color w:val="000000" w:themeColor="text1"/>
        </w:rPr>
        <w:t>B. Only the person who bought the aircraft.</w:t>
      </w:r>
    </w:p>
    <w:p w14:paraId="07D5871C" w14:textId="77777777" w:rsidR="00251CAC" w:rsidRPr="00196AB9" w:rsidRDefault="00000000">
      <w:pPr>
        <w:pStyle w:val="QuestionBank"/>
        <w:rPr>
          <w:color w:val="000000" w:themeColor="text1"/>
        </w:rPr>
      </w:pPr>
      <w:r w:rsidRPr="00196AB9">
        <w:rPr>
          <w:color w:val="000000" w:themeColor="text1"/>
        </w:rPr>
        <w:t>C. No one if the pilot is skilled.</w:t>
      </w:r>
    </w:p>
    <w:p w14:paraId="25ACE5DC" w14:textId="77777777" w:rsidR="00251CAC" w:rsidRPr="00196AB9" w:rsidRDefault="00000000">
      <w:pPr>
        <w:pStyle w:val="QuestionBank"/>
        <w:rPr>
          <w:color w:val="000000" w:themeColor="text1"/>
        </w:rPr>
      </w:pPr>
      <w:r w:rsidRPr="00196AB9">
        <w:rPr>
          <w:color w:val="000000" w:themeColor="text1"/>
        </w:rPr>
        <w:t>D. The public before launch.</w:t>
      </w:r>
    </w:p>
    <w:p w14:paraId="74FAF499" w14:textId="77777777" w:rsidR="00251CAC" w:rsidRPr="00196AB9" w:rsidRDefault="00000000">
      <w:pPr>
        <w:pStyle w:val="QuestionBank"/>
        <w:rPr>
          <w:color w:val="000000" w:themeColor="text1"/>
        </w:rPr>
      </w:pPr>
      <w:r w:rsidRPr="00196AB9">
        <w:rPr>
          <w:color w:val="000000" w:themeColor="text1"/>
        </w:rPr>
        <w:t>Question 41. General surveillance of homes, people, or protected activity unrelated to an approved mission is:</w:t>
      </w:r>
    </w:p>
    <w:p w14:paraId="5A867CF4" w14:textId="77777777" w:rsidR="00251CAC" w:rsidRPr="00196AB9" w:rsidRDefault="00000000">
      <w:pPr>
        <w:pStyle w:val="QuestionBank"/>
        <w:rPr>
          <w:color w:val="000000" w:themeColor="text1"/>
        </w:rPr>
      </w:pPr>
      <w:r w:rsidRPr="00196AB9">
        <w:rPr>
          <w:color w:val="000000" w:themeColor="text1"/>
        </w:rPr>
        <w:t>A. Prohibited unless specifically authorized by law and policy.</w:t>
      </w:r>
    </w:p>
    <w:p w14:paraId="747481B7" w14:textId="77777777" w:rsidR="00251CAC" w:rsidRPr="00196AB9" w:rsidRDefault="00000000">
      <w:pPr>
        <w:pStyle w:val="QuestionBank"/>
        <w:rPr>
          <w:color w:val="000000" w:themeColor="text1"/>
        </w:rPr>
      </w:pPr>
      <w:r w:rsidRPr="00196AB9">
        <w:rPr>
          <w:color w:val="000000" w:themeColor="text1"/>
        </w:rPr>
        <w:t>B. Always allowed in public airspace.</w:t>
      </w:r>
    </w:p>
    <w:p w14:paraId="34A14AF5" w14:textId="77777777" w:rsidR="00251CAC" w:rsidRPr="00196AB9" w:rsidRDefault="00000000">
      <w:pPr>
        <w:pStyle w:val="QuestionBank"/>
        <w:rPr>
          <w:color w:val="000000" w:themeColor="text1"/>
        </w:rPr>
      </w:pPr>
      <w:r w:rsidRPr="00196AB9">
        <w:rPr>
          <w:color w:val="000000" w:themeColor="text1"/>
        </w:rPr>
        <w:t>C. Required for DFR.</w:t>
      </w:r>
    </w:p>
    <w:p w14:paraId="2AC56E0D" w14:textId="77777777" w:rsidR="00251CAC" w:rsidRPr="00196AB9" w:rsidRDefault="00000000">
      <w:pPr>
        <w:pStyle w:val="QuestionBank"/>
        <w:rPr>
          <w:color w:val="000000" w:themeColor="text1"/>
        </w:rPr>
      </w:pPr>
      <w:r w:rsidRPr="00196AB9">
        <w:rPr>
          <w:color w:val="000000" w:themeColor="text1"/>
        </w:rPr>
        <w:t>D. Allowed if the flight is short.</w:t>
      </w:r>
    </w:p>
    <w:p w14:paraId="731BA26A" w14:textId="77777777" w:rsidR="00251CAC" w:rsidRPr="00196AB9" w:rsidRDefault="00000000">
      <w:pPr>
        <w:pStyle w:val="QuestionBank"/>
        <w:rPr>
          <w:color w:val="000000" w:themeColor="text1"/>
        </w:rPr>
      </w:pPr>
      <w:r w:rsidRPr="00196AB9">
        <w:rPr>
          <w:color w:val="000000" w:themeColor="text1"/>
        </w:rPr>
        <w:t>Question 42. Mutual-aid UAS response should occur only after:</w:t>
      </w:r>
    </w:p>
    <w:p w14:paraId="0632B778" w14:textId="77777777" w:rsidR="00251CAC" w:rsidRPr="00196AB9" w:rsidRDefault="00000000">
      <w:pPr>
        <w:pStyle w:val="QuestionBank"/>
        <w:rPr>
          <w:color w:val="000000" w:themeColor="text1"/>
        </w:rPr>
      </w:pPr>
      <w:r w:rsidRPr="00196AB9">
        <w:rPr>
          <w:color w:val="000000" w:themeColor="text1"/>
        </w:rPr>
        <w:t>A. A pilot hears about the event on the radio.</w:t>
      </w:r>
    </w:p>
    <w:p w14:paraId="62B52CEA" w14:textId="77777777" w:rsidR="00251CAC" w:rsidRPr="00196AB9" w:rsidRDefault="00000000">
      <w:pPr>
        <w:pStyle w:val="QuestionBank"/>
        <w:rPr>
          <w:color w:val="000000" w:themeColor="text1"/>
        </w:rPr>
      </w:pPr>
      <w:r w:rsidRPr="00196AB9">
        <w:rPr>
          <w:color w:val="000000" w:themeColor="text1"/>
        </w:rPr>
        <w:t>B. Authorized request/tasking through mutual aid, incident command, dispatch, emergency management, or agreement.</w:t>
      </w:r>
    </w:p>
    <w:p w14:paraId="5B89014C" w14:textId="77777777" w:rsidR="00251CAC" w:rsidRPr="00196AB9" w:rsidRDefault="00000000">
      <w:pPr>
        <w:pStyle w:val="QuestionBank"/>
        <w:rPr>
          <w:color w:val="000000" w:themeColor="text1"/>
        </w:rPr>
      </w:pPr>
      <w:r w:rsidRPr="00196AB9">
        <w:rPr>
          <w:color w:val="000000" w:themeColor="text1"/>
        </w:rPr>
        <w:t>C. The pilot charges batteries.</w:t>
      </w:r>
    </w:p>
    <w:p w14:paraId="320396DA" w14:textId="77777777" w:rsidR="00251CAC" w:rsidRPr="00196AB9" w:rsidRDefault="00000000">
      <w:pPr>
        <w:pStyle w:val="QuestionBank"/>
        <w:rPr>
          <w:color w:val="000000" w:themeColor="text1"/>
        </w:rPr>
      </w:pPr>
      <w:r w:rsidRPr="00196AB9">
        <w:rPr>
          <w:color w:val="000000" w:themeColor="text1"/>
        </w:rPr>
        <w:t>D. A news crew arrives.</w:t>
      </w:r>
    </w:p>
    <w:p w14:paraId="4EBF05A8" w14:textId="77777777" w:rsidR="00251CAC" w:rsidRPr="00196AB9" w:rsidRDefault="00000000">
      <w:pPr>
        <w:pStyle w:val="QuestionBank"/>
        <w:rPr>
          <w:color w:val="000000" w:themeColor="text1"/>
        </w:rPr>
      </w:pPr>
      <w:r w:rsidRPr="00196AB9">
        <w:rPr>
          <w:color w:val="000000" w:themeColor="text1"/>
        </w:rPr>
        <w:t>Question 43. In multiagency airspace, a single airspace coordination point helps:</w:t>
      </w:r>
    </w:p>
    <w:p w14:paraId="1148DD6B" w14:textId="77777777" w:rsidR="00251CAC" w:rsidRPr="00196AB9" w:rsidRDefault="00000000">
      <w:pPr>
        <w:pStyle w:val="QuestionBank"/>
        <w:rPr>
          <w:color w:val="000000" w:themeColor="text1"/>
        </w:rPr>
      </w:pPr>
      <w:r w:rsidRPr="00196AB9">
        <w:rPr>
          <w:color w:val="000000" w:themeColor="text1"/>
        </w:rPr>
        <w:t>A. Create confusion.</w:t>
      </w:r>
    </w:p>
    <w:p w14:paraId="33630E1D" w14:textId="77777777" w:rsidR="00251CAC" w:rsidRPr="00196AB9" w:rsidRDefault="00000000">
      <w:pPr>
        <w:pStyle w:val="QuestionBank"/>
        <w:rPr>
          <w:color w:val="000000" w:themeColor="text1"/>
        </w:rPr>
      </w:pPr>
      <w:r w:rsidRPr="00196AB9">
        <w:rPr>
          <w:color w:val="000000" w:themeColor="text1"/>
        </w:rPr>
        <w:t>B. Separate aircraft, assign altitudes/sectors, and maintain the airspace picture.</w:t>
      </w:r>
    </w:p>
    <w:p w14:paraId="7A2149DF" w14:textId="77777777" w:rsidR="00251CAC" w:rsidRPr="00196AB9" w:rsidRDefault="00000000">
      <w:pPr>
        <w:pStyle w:val="QuestionBank"/>
        <w:rPr>
          <w:color w:val="000000" w:themeColor="text1"/>
        </w:rPr>
      </w:pPr>
      <w:r w:rsidRPr="00196AB9">
        <w:rPr>
          <w:color w:val="000000" w:themeColor="text1"/>
        </w:rPr>
        <w:t>C. Avoid records.</w:t>
      </w:r>
    </w:p>
    <w:p w14:paraId="6A1BD9F5" w14:textId="77777777" w:rsidR="00251CAC" w:rsidRPr="00196AB9" w:rsidRDefault="00000000">
      <w:pPr>
        <w:pStyle w:val="QuestionBank"/>
        <w:rPr>
          <w:color w:val="000000" w:themeColor="text1"/>
        </w:rPr>
      </w:pPr>
      <w:r w:rsidRPr="00196AB9">
        <w:rPr>
          <w:color w:val="000000" w:themeColor="text1"/>
        </w:rPr>
        <w:t>D. Replace the RPIC.</w:t>
      </w:r>
    </w:p>
    <w:p w14:paraId="49858610" w14:textId="77777777" w:rsidR="00251CAC" w:rsidRPr="00196AB9" w:rsidRDefault="00000000">
      <w:pPr>
        <w:pStyle w:val="QuestionBank"/>
        <w:rPr>
          <w:color w:val="000000" w:themeColor="text1"/>
        </w:rPr>
      </w:pPr>
      <w:r w:rsidRPr="00196AB9">
        <w:rPr>
          <w:color w:val="000000" w:themeColor="text1"/>
        </w:rPr>
        <w:t>Question 44. Crewed aircraft priority means:</w:t>
      </w:r>
    </w:p>
    <w:p w14:paraId="2274E988" w14:textId="77777777" w:rsidR="00251CAC" w:rsidRPr="00196AB9" w:rsidRDefault="00000000">
      <w:pPr>
        <w:pStyle w:val="QuestionBank"/>
        <w:rPr>
          <w:color w:val="000000" w:themeColor="text1"/>
        </w:rPr>
      </w:pPr>
      <w:r w:rsidRPr="00196AB9">
        <w:rPr>
          <w:color w:val="000000" w:themeColor="text1"/>
        </w:rPr>
        <w:t>A. UAS may continue if below 100 feet.</w:t>
      </w:r>
    </w:p>
    <w:p w14:paraId="7A2FD873" w14:textId="77777777" w:rsidR="00251CAC" w:rsidRPr="00196AB9" w:rsidRDefault="00000000">
      <w:pPr>
        <w:pStyle w:val="QuestionBank"/>
        <w:rPr>
          <w:color w:val="000000" w:themeColor="text1"/>
        </w:rPr>
      </w:pPr>
      <w:r w:rsidRPr="00196AB9">
        <w:rPr>
          <w:color w:val="000000" w:themeColor="text1"/>
        </w:rPr>
        <w:t>B. UAS must yield and land/hold/avoid as necessary.</w:t>
      </w:r>
    </w:p>
    <w:p w14:paraId="188FB003" w14:textId="77777777" w:rsidR="00251CAC" w:rsidRPr="00196AB9" w:rsidRDefault="00000000">
      <w:pPr>
        <w:pStyle w:val="QuestionBank"/>
        <w:rPr>
          <w:color w:val="000000" w:themeColor="text1"/>
        </w:rPr>
      </w:pPr>
      <w:r w:rsidRPr="00196AB9">
        <w:rPr>
          <w:color w:val="000000" w:themeColor="text1"/>
        </w:rPr>
        <w:t>C. The larger agency decides.</w:t>
      </w:r>
    </w:p>
    <w:p w14:paraId="5B601CB5" w14:textId="77777777" w:rsidR="00251CAC" w:rsidRPr="00196AB9" w:rsidRDefault="00000000">
      <w:pPr>
        <w:pStyle w:val="QuestionBank"/>
        <w:rPr>
          <w:color w:val="000000" w:themeColor="text1"/>
        </w:rPr>
      </w:pPr>
      <w:r w:rsidRPr="00196AB9">
        <w:rPr>
          <w:color w:val="000000" w:themeColor="text1"/>
        </w:rPr>
        <w:t>D. Only helicopters count.</w:t>
      </w:r>
    </w:p>
    <w:p w14:paraId="113A3FBF" w14:textId="77777777" w:rsidR="00251CAC" w:rsidRPr="00196AB9" w:rsidRDefault="00000000">
      <w:pPr>
        <w:pStyle w:val="QuestionBank"/>
        <w:rPr>
          <w:color w:val="000000" w:themeColor="text1"/>
        </w:rPr>
      </w:pPr>
      <w:r w:rsidRPr="00196AB9">
        <w:rPr>
          <w:color w:val="000000" w:themeColor="text1"/>
        </w:rPr>
        <w:t>Question 45. Altitude blocks and sectors are used to:</w:t>
      </w:r>
    </w:p>
    <w:p w14:paraId="02AC3CC3" w14:textId="77777777" w:rsidR="00251CAC" w:rsidRPr="00196AB9" w:rsidRDefault="00000000">
      <w:pPr>
        <w:pStyle w:val="QuestionBank"/>
        <w:rPr>
          <w:color w:val="000000" w:themeColor="text1"/>
        </w:rPr>
      </w:pPr>
      <w:r w:rsidRPr="00196AB9">
        <w:rPr>
          <w:color w:val="000000" w:themeColor="text1"/>
        </w:rPr>
        <w:t>A. Make video more cinematic.</w:t>
      </w:r>
    </w:p>
    <w:p w14:paraId="24A3A510" w14:textId="77777777" w:rsidR="00251CAC" w:rsidRPr="00196AB9" w:rsidRDefault="00000000">
      <w:pPr>
        <w:pStyle w:val="QuestionBank"/>
        <w:rPr>
          <w:color w:val="000000" w:themeColor="text1"/>
        </w:rPr>
      </w:pPr>
      <w:r w:rsidRPr="00196AB9">
        <w:rPr>
          <w:color w:val="000000" w:themeColor="text1"/>
        </w:rPr>
        <w:t>B. Reduce conflict among multiple UAS and preserve clear operating areas.</w:t>
      </w:r>
    </w:p>
    <w:p w14:paraId="35000E56" w14:textId="77777777" w:rsidR="00251CAC" w:rsidRPr="00196AB9" w:rsidRDefault="00000000">
      <w:pPr>
        <w:pStyle w:val="QuestionBank"/>
        <w:rPr>
          <w:color w:val="000000" w:themeColor="text1"/>
        </w:rPr>
      </w:pPr>
      <w:r w:rsidRPr="00196AB9">
        <w:rPr>
          <w:color w:val="000000" w:themeColor="text1"/>
        </w:rPr>
        <w:t>C. Avoid communication.</w:t>
      </w:r>
    </w:p>
    <w:p w14:paraId="5E32DA93" w14:textId="77777777" w:rsidR="00251CAC" w:rsidRPr="00196AB9" w:rsidRDefault="00000000">
      <w:pPr>
        <w:pStyle w:val="QuestionBank"/>
        <w:rPr>
          <w:color w:val="000000" w:themeColor="text1"/>
        </w:rPr>
      </w:pPr>
      <w:r w:rsidRPr="00196AB9">
        <w:rPr>
          <w:color w:val="000000" w:themeColor="text1"/>
        </w:rPr>
        <w:t>D. Increase battery use.</w:t>
      </w:r>
    </w:p>
    <w:p w14:paraId="5FF8115E" w14:textId="77777777" w:rsidR="00251CAC" w:rsidRPr="00196AB9" w:rsidRDefault="00000000">
      <w:pPr>
        <w:pStyle w:val="QuestionBank"/>
        <w:rPr>
          <w:color w:val="000000" w:themeColor="text1"/>
        </w:rPr>
      </w:pPr>
      <w:r w:rsidRPr="00196AB9">
        <w:rPr>
          <w:color w:val="000000" w:themeColor="text1"/>
        </w:rPr>
        <w:t>Question 46. The UAS Airspace Coordinator should track:</w:t>
      </w:r>
    </w:p>
    <w:p w14:paraId="4ABF266E" w14:textId="77777777" w:rsidR="00251CAC" w:rsidRPr="00196AB9" w:rsidRDefault="00000000">
      <w:pPr>
        <w:pStyle w:val="QuestionBank"/>
        <w:rPr>
          <w:color w:val="000000" w:themeColor="text1"/>
        </w:rPr>
      </w:pPr>
      <w:r w:rsidRPr="00196AB9">
        <w:rPr>
          <w:color w:val="000000" w:themeColor="text1"/>
        </w:rPr>
        <w:t>A. Only agency-owned drones.</w:t>
      </w:r>
    </w:p>
    <w:p w14:paraId="2232174A" w14:textId="77777777" w:rsidR="00251CAC" w:rsidRPr="00196AB9" w:rsidRDefault="00000000">
      <w:pPr>
        <w:pStyle w:val="QuestionBank"/>
        <w:rPr>
          <w:color w:val="000000" w:themeColor="text1"/>
        </w:rPr>
      </w:pPr>
      <w:r w:rsidRPr="00196AB9">
        <w:rPr>
          <w:color w:val="000000" w:themeColor="text1"/>
        </w:rPr>
        <w:t>B. UAS identifiers, locations, altitudes, mission areas, crewed aircraft hazards, lost-link plans, and landing status.</w:t>
      </w:r>
    </w:p>
    <w:p w14:paraId="76B436BD" w14:textId="77777777" w:rsidR="00251CAC" w:rsidRPr="00196AB9" w:rsidRDefault="00000000">
      <w:pPr>
        <w:pStyle w:val="QuestionBank"/>
        <w:rPr>
          <w:color w:val="000000" w:themeColor="text1"/>
        </w:rPr>
      </w:pPr>
      <w:r w:rsidRPr="00196AB9">
        <w:rPr>
          <w:color w:val="000000" w:themeColor="text1"/>
        </w:rPr>
        <w:t>C. Only law-enforcement flights.</w:t>
      </w:r>
    </w:p>
    <w:p w14:paraId="7AA4EE16" w14:textId="77777777" w:rsidR="00251CAC" w:rsidRPr="00196AB9" w:rsidRDefault="00000000">
      <w:pPr>
        <w:pStyle w:val="QuestionBank"/>
        <w:rPr>
          <w:color w:val="000000" w:themeColor="text1"/>
        </w:rPr>
      </w:pPr>
      <w:r w:rsidRPr="00196AB9">
        <w:rPr>
          <w:color w:val="000000" w:themeColor="text1"/>
        </w:rPr>
        <w:t>D. Only weather after the incident.</w:t>
      </w:r>
    </w:p>
    <w:p w14:paraId="244EC4BE" w14:textId="77777777" w:rsidR="00251CAC" w:rsidRPr="00196AB9" w:rsidRDefault="00000000">
      <w:pPr>
        <w:pStyle w:val="QuestionBank"/>
        <w:rPr>
          <w:color w:val="000000" w:themeColor="text1"/>
        </w:rPr>
      </w:pPr>
      <w:r w:rsidRPr="00196AB9">
        <w:rPr>
          <w:color w:val="000000" w:themeColor="text1"/>
        </w:rPr>
        <w:t>Question 47. If deconfliction cannot be assured during a multiagency response:</w:t>
      </w:r>
    </w:p>
    <w:p w14:paraId="7CDE8583" w14:textId="77777777" w:rsidR="00251CAC" w:rsidRPr="00196AB9" w:rsidRDefault="00000000">
      <w:pPr>
        <w:pStyle w:val="QuestionBank"/>
        <w:rPr>
          <w:color w:val="000000" w:themeColor="text1"/>
        </w:rPr>
      </w:pPr>
      <w:r w:rsidRPr="00196AB9">
        <w:rPr>
          <w:color w:val="000000" w:themeColor="text1"/>
        </w:rPr>
        <w:t>A. Continue and rely on luck.</w:t>
      </w:r>
    </w:p>
    <w:p w14:paraId="7FB4E048" w14:textId="77777777" w:rsidR="00251CAC" w:rsidRPr="00196AB9" w:rsidRDefault="00000000">
      <w:pPr>
        <w:pStyle w:val="QuestionBank"/>
        <w:rPr>
          <w:color w:val="000000" w:themeColor="text1"/>
        </w:rPr>
      </w:pPr>
      <w:r w:rsidRPr="00196AB9">
        <w:rPr>
          <w:color w:val="000000" w:themeColor="text1"/>
        </w:rPr>
        <w:t>B. Suspend, hold, or land UAS operations until coordination is restored.</w:t>
      </w:r>
    </w:p>
    <w:p w14:paraId="590D275C" w14:textId="77777777" w:rsidR="00251CAC" w:rsidRPr="00196AB9" w:rsidRDefault="00000000">
      <w:pPr>
        <w:pStyle w:val="QuestionBank"/>
        <w:rPr>
          <w:color w:val="000000" w:themeColor="text1"/>
        </w:rPr>
      </w:pPr>
      <w:r w:rsidRPr="00196AB9">
        <w:rPr>
          <w:color w:val="000000" w:themeColor="text1"/>
        </w:rPr>
        <w:t>C. Climb higher.</w:t>
      </w:r>
    </w:p>
    <w:p w14:paraId="68ABE257" w14:textId="77777777" w:rsidR="00251CAC" w:rsidRPr="00196AB9" w:rsidRDefault="00000000">
      <w:pPr>
        <w:pStyle w:val="QuestionBank"/>
        <w:rPr>
          <w:color w:val="000000" w:themeColor="text1"/>
        </w:rPr>
      </w:pPr>
      <w:r w:rsidRPr="00196AB9">
        <w:rPr>
          <w:color w:val="000000" w:themeColor="text1"/>
        </w:rPr>
        <w:t>D. Launch a second aircraft to look for traffic.</w:t>
      </w:r>
    </w:p>
    <w:p w14:paraId="25170F5B" w14:textId="77777777" w:rsidR="00251CAC" w:rsidRPr="00196AB9" w:rsidRDefault="00000000">
      <w:pPr>
        <w:pStyle w:val="QuestionBank"/>
        <w:rPr>
          <w:color w:val="000000" w:themeColor="text1"/>
        </w:rPr>
      </w:pPr>
      <w:r w:rsidRPr="00196AB9">
        <w:rPr>
          <w:color w:val="000000" w:themeColor="text1"/>
        </w:rPr>
        <w:t>Question 48. The best description of CRM/TEM is:</w:t>
      </w:r>
    </w:p>
    <w:p w14:paraId="00B4D12E" w14:textId="77777777" w:rsidR="00251CAC" w:rsidRPr="00196AB9" w:rsidRDefault="00000000">
      <w:pPr>
        <w:pStyle w:val="QuestionBank"/>
        <w:rPr>
          <w:color w:val="000000" w:themeColor="text1"/>
        </w:rPr>
      </w:pPr>
      <w:r w:rsidRPr="00196AB9">
        <w:rPr>
          <w:color w:val="000000" w:themeColor="text1"/>
        </w:rPr>
        <w:t>A. A records software product.</w:t>
      </w:r>
    </w:p>
    <w:p w14:paraId="33C99140" w14:textId="77777777" w:rsidR="00251CAC" w:rsidRPr="00196AB9" w:rsidRDefault="00000000">
      <w:pPr>
        <w:pStyle w:val="QuestionBank"/>
        <w:rPr>
          <w:color w:val="000000" w:themeColor="text1"/>
        </w:rPr>
      </w:pPr>
      <w:r w:rsidRPr="00196AB9">
        <w:rPr>
          <w:color w:val="000000" w:themeColor="text1"/>
        </w:rPr>
        <w:t>B. Crew communication and threat/error management to prevent small issues from becoming unsafe conditions.</w:t>
      </w:r>
    </w:p>
    <w:p w14:paraId="56D61F4A" w14:textId="77777777" w:rsidR="00251CAC" w:rsidRPr="00196AB9" w:rsidRDefault="00000000">
      <w:pPr>
        <w:pStyle w:val="QuestionBank"/>
        <w:rPr>
          <w:color w:val="000000" w:themeColor="text1"/>
        </w:rPr>
      </w:pPr>
      <w:r w:rsidRPr="00196AB9">
        <w:rPr>
          <w:color w:val="000000" w:themeColor="text1"/>
        </w:rPr>
        <w:t>C. A battery charging mode.</w:t>
      </w:r>
    </w:p>
    <w:p w14:paraId="6F7B3375" w14:textId="77777777" w:rsidR="00251CAC" w:rsidRPr="00196AB9" w:rsidRDefault="00000000">
      <w:pPr>
        <w:pStyle w:val="QuestionBank"/>
        <w:rPr>
          <w:color w:val="000000" w:themeColor="text1"/>
        </w:rPr>
      </w:pPr>
      <w:r w:rsidRPr="00196AB9">
        <w:rPr>
          <w:color w:val="000000" w:themeColor="text1"/>
        </w:rPr>
        <w:t>D. A method for deleting data.</w:t>
      </w:r>
    </w:p>
    <w:p w14:paraId="6472025E" w14:textId="77777777" w:rsidR="00251CAC" w:rsidRPr="00196AB9" w:rsidRDefault="00000000">
      <w:pPr>
        <w:pStyle w:val="QuestionBank"/>
        <w:rPr>
          <w:color w:val="000000" w:themeColor="text1"/>
        </w:rPr>
      </w:pPr>
      <w:r w:rsidRPr="00196AB9">
        <w:rPr>
          <w:color w:val="000000" w:themeColor="text1"/>
        </w:rPr>
        <w:t>Question 49. An evaluator should fail a practical test immediately when the trainee:</w:t>
      </w:r>
    </w:p>
    <w:p w14:paraId="04D1BB86" w14:textId="77777777" w:rsidR="00251CAC" w:rsidRPr="00196AB9" w:rsidRDefault="00000000">
      <w:pPr>
        <w:pStyle w:val="QuestionBank"/>
        <w:rPr>
          <w:color w:val="000000" w:themeColor="text1"/>
        </w:rPr>
      </w:pPr>
      <w:r w:rsidRPr="00196AB9">
        <w:rPr>
          <w:color w:val="000000" w:themeColor="text1"/>
        </w:rPr>
        <w:t>A. Asks a clarifying question.</w:t>
      </w:r>
    </w:p>
    <w:p w14:paraId="7D13C251" w14:textId="77777777" w:rsidR="00251CAC" w:rsidRPr="00196AB9" w:rsidRDefault="00000000">
      <w:pPr>
        <w:pStyle w:val="QuestionBank"/>
        <w:rPr>
          <w:color w:val="000000" w:themeColor="text1"/>
        </w:rPr>
      </w:pPr>
      <w:r w:rsidRPr="00196AB9">
        <w:rPr>
          <w:color w:val="000000" w:themeColor="text1"/>
        </w:rPr>
        <w:t>B. Creates an unsafe condition, disregards a safety instruction, or violates a critical rule.</w:t>
      </w:r>
    </w:p>
    <w:p w14:paraId="7A1297EE" w14:textId="77777777" w:rsidR="00251CAC" w:rsidRPr="00196AB9" w:rsidRDefault="00000000">
      <w:pPr>
        <w:pStyle w:val="QuestionBank"/>
        <w:rPr>
          <w:color w:val="000000" w:themeColor="text1"/>
        </w:rPr>
      </w:pPr>
      <w:r w:rsidRPr="00196AB9">
        <w:rPr>
          <w:color w:val="000000" w:themeColor="text1"/>
        </w:rPr>
        <w:t>C. Takes extra time to brief.</w:t>
      </w:r>
    </w:p>
    <w:p w14:paraId="365B8511" w14:textId="77777777" w:rsidR="00251CAC" w:rsidRPr="00196AB9" w:rsidRDefault="00000000">
      <w:pPr>
        <w:pStyle w:val="QuestionBank"/>
        <w:rPr>
          <w:color w:val="000000" w:themeColor="text1"/>
        </w:rPr>
      </w:pPr>
      <w:r w:rsidRPr="00196AB9">
        <w:rPr>
          <w:color w:val="000000" w:themeColor="text1"/>
        </w:rPr>
        <w:t>D. Uses a conservative landing approach.</w:t>
      </w:r>
    </w:p>
    <w:p w14:paraId="700C9D89" w14:textId="77777777" w:rsidR="00251CAC" w:rsidRPr="00196AB9" w:rsidRDefault="00000000">
      <w:pPr>
        <w:pStyle w:val="QuestionBank"/>
        <w:rPr>
          <w:color w:val="000000" w:themeColor="text1"/>
        </w:rPr>
      </w:pPr>
      <w:r w:rsidRPr="00196AB9">
        <w:rPr>
          <w:color w:val="000000" w:themeColor="text1"/>
        </w:rPr>
        <w:t>Question 50. NIST-style lanes are useful because they:</w:t>
      </w:r>
    </w:p>
    <w:p w14:paraId="2F049219" w14:textId="77777777" w:rsidR="00251CAC" w:rsidRPr="00196AB9" w:rsidRDefault="00000000">
      <w:pPr>
        <w:pStyle w:val="QuestionBank"/>
        <w:rPr>
          <w:color w:val="000000" w:themeColor="text1"/>
        </w:rPr>
      </w:pPr>
      <w:r w:rsidRPr="00196AB9">
        <w:rPr>
          <w:color w:val="000000" w:themeColor="text1"/>
        </w:rPr>
        <w:t>A. Certify a pilot nationally.</w:t>
      </w:r>
    </w:p>
    <w:p w14:paraId="5D659030" w14:textId="77777777" w:rsidR="00251CAC" w:rsidRPr="00196AB9" w:rsidRDefault="00000000">
      <w:pPr>
        <w:pStyle w:val="QuestionBank"/>
        <w:rPr>
          <w:color w:val="000000" w:themeColor="text1"/>
        </w:rPr>
      </w:pPr>
      <w:r w:rsidRPr="00196AB9">
        <w:rPr>
          <w:color w:val="000000" w:themeColor="text1"/>
        </w:rPr>
        <w:t>B. Provide repeatable objective tasks to measure aircraft and operator proficiency.</w:t>
      </w:r>
    </w:p>
    <w:p w14:paraId="1C5969BD" w14:textId="77777777" w:rsidR="00251CAC" w:rsidRPr="00196AB9" w:rsidRDefault="00000000">
      <w:pPr>
        <w:pStyle w:val="QuestionBank"/>
        <w:rPr>
          <w:color w:val="000000" w:themeColor="text1"/>
        </w:rPr>
      </w:pPr>
      <w:r w:rsidRPr="00196AB9">
        <w:rPr>
          <w:color w:val="000000" w:themeColor="text1"/>
        </w:rPr>
        <w:t>C. Replace FAA rules.</w:t>
      </w:r>
    </w:p>
    <w:p w14:paraId="2D3A4B82" w14:textId="77777777" w:rsidR="00251CAC" w:rsidRPr="00196AB9" w:rsidRDefault="00000000">
      <w:pPr>
        <w:pStyle w:val="QuestionBank"/>
        <w:rPr>
          <w:color w:val="000000" w:themeColor="text1"/>
        </w:rPr>
      </w:pPr>
      <w:r w:rsidRPr="00196AB9">
        <w:rPr>
          <w:color w:val="000000" w:themeColor="text1"/>
        </w:rPr>
        <w:t>D. Eliminate judgment testing.</w:t>
      </w:r>
    </w:p>
    <w:p w14:paraId="306F7785" w14:textId="77777777" w:rsidR="00251CAC" w:rsidRPr="00196AB9" w:rsidRDefault="00000000">
      <w:pPr>
        <w:pStyle w:val="QuestionBank"/>
        <w:rPr>
          <w:color w:val="000000" w:themeColor="text1"/>
        </w:rPr>
      </w:pPr>
      <w:r w:rsidRPr="00196AB9">
        <w:rPr>
          <w:color w:val="000000" w:themeColor="text1"/>
        </w:rPr>
        <w:lastRenderedPageBreak/>
        <w:t>Question 51. NIST does not certify public safety UAS pilots; agencies use NIST-style methods to set their own thresholds.</w:t>
      </w:r>
    </w:p>
    <w:p w14:paraId="3F48F31F" w14:textId="77777777" w:rsidR="00251CAC" w:rsidRPr="00196AB9" w:rsidRDefault="00000000">
      <w:pPr>
        <w:pStyle w:val="QuestionBank"/>
        <w:rPr>
          <w:color w:val="000000" w:themeColor="text1"/>
        </w:rPr>
      </w:pPr>
      <w:r w:rsidRPr="00196AB9">
        <w:rPr>
          <w:color w:val="000000" w:themeColor="text1"/>
        </w:rPr>
        <w:t>A. True.</w:t>
      </w:r>
    </w:p>
    <w:p w14:paraId="6CA3C2E0" w14:textId="77777777" w:rsidR="00251CAC" w:rsidRPr="00196AB9" w:rsidRDefault="00000000">
      <w:pPr>
        <w:pStyle w:val="QuestionBank"/>
        <w:rPr>
          <w:color w:val="000000" w:themeColor="text1"/>
        </w:rPr>
      </w:pPr>
      <w:r w:rsidRPr="00196AB9">
        <w:rPr>
          <w:color w:val="000000" w:themeColor="text1"/>
        </w:rPr>
        <w:t>B. False.</w:t>
      </w:r>
    </w:p>
    <w:p w14:paraId="61780AAD" w14:textId="77777777" w:rsidR="00251CAC" w:rsidRPr="00196AB9" w:rsidRDefault="00000000">
      <w:pPr>
        <w:pStyle w:val="QuestionBank"/>
        <w:rPr>
          <w:color w:val="000000" w:themeColor="text1"/>
        </w:rPr>
      </w:pPr>
      <w:r w:rsidRPr="00196AB9">
        <w:rPr>
          <w:color w:val="000000" w:themeColor="text1"/>
        </w:rPr>
        <w:t>C. True only for law enforcement.</w:t>
      </w:r>
    </w:p>
    <w:p w14:paraId="553E8010" w14:textId="77777777" w:rsidR="00251CAC" w:rsidRPr="00196AB9" w:rsidRDefault="00000000">
      <w:pPr>
        <w:pStyle w:val="QuestionBank"/>
        <w:rPr>
          <w:color w:val="000000" w:themeColor="text1"/>
        </w:rPr>
      </w:pPr>
      <w:r w:rsidRPr="00196AB9">
        <w:rPr>
          <w:color w:val="000000" w:themeColor="text1"/>
        </w:rPr>
        <w:t>D. False if the pilot passes a written test.</w:t>
      </w:r>
    </w:p>
    <w:p w14:paraId="59C3D142" w14:textId="77777777" w:rsidR="00251CAC" w:rsidRPr="00196AB9" w:rsidRDefault="00000000">
      <w:pPr>
        <w:pStyle w:val="QuestionBank"/>
        <w:rPr>
          <w:color w:val="000000" w:themeColor="text1"/>
        </w:rPr>
      </w:pPr>
      <w:r w:rsidRPr="00196AB9">
        <w:rPr>
          <w:color w:val="000000" w:themeColor="text1"/>
        </w:rPr>
        <w:t>Question 52. A practical evaluation should test:</w:t>
      </w:r>
    </w:p>
    <w:p w14:paraId="483FBCF3" w14:textId="77777777" w:rsidR="00251CAC" w:rsidRPr="00196AB9" w:rsidRDefault="00000000">
      <w:pPr>
        <w:pStyle w:val="QuestionBank"/>
        <w:rPr>
          <w:color w:val="000000" w:themeColor="text1"/>
        </w:rPr>
      </w:pPr>
      <w:r w:rsidRPr="00196AB9">
        <w:rPr>
          <w:color w:val="000000" w:themeColor="text1"/>
        </w:rPr>
        <w:t>A. Only smooth video.</w:t>
      </w:r>
    </w:p>
    <w:p w14:paraId="5040864D" w14:textId="77777777" w:rsidR="00251CAC" w:rsidRPr="00196AB9" w:rsidRDefault="00000000">
      <w:pPr>
        <w:pStyle w:val="QuestionBank"/>
        <w:rPr>
          <w:color w:val="000000" w:themeColor="text1"/>
        </w:rPr>
      </w:pPr>
      <w:r w:rsidRPr="00196AB9">
        <w:rPr>
          <w:color w:val="000000" w:themeColor="text1"/>
        </w:rPr>
        <w:t>B. Planning, legal authority, site setup, crew coordination, aircraft control, emergency response, data handling, and judgment.</w:t>
      </w:r>
    </w:p>
    <w:p w14:paraId="566D1183" w14:textId="77777777" w:rsidR="00251CAC" w:rsidRPr="00196AB9" w:rsidRDefault="00000000">
      <w:pPr>
        <w:pStyle w:val="QuestionBank"/>
        <w:rPr>
          <w:color w:val="000000" w:themeColor="text1"/>
        </w:rPr>
      </w:pPr>
      <w:r w:rsidRPr="00196AB9">
        <w:rPr>
          <w:color w:val="000000" w:themeColor="text1"/>
        </w:rPr>
        <w:t>C. Only takeoff and landing.</w:t>
      </w:r>
    </w:p>
    <w:p w14:paraId="3145AAC1" w14:textId="77777777" w:rsidR="00251CAC" w:rsidRPr="00196AB9" w:rsidRDefault="00000000">
      <w:pPr>
        <w:pStyle w:val="QuestionBank"/>
        <w:rPr>
          <w:color w:val="000000" w:themeColor="text1"/>
        </w:rPr>
      </w:pPr>
      <w:r w:rsidRPr="00196AB9">
        <w:rPr>
          <w:color w:val="000000" w:themeColor="text1"/>
        </w:rPr>
        <w:t>D. Only speed.</w:t>
      </w:r>
    </w:p>
    <w:p w14:paraId="58B4719F" w14:textId="77777777" w:rsidR="00251CAC" w:rsidRPr="00196AB9" w:rsidRDefault="00000000">
      <w:pPr>
        <w:pStyle w:val="QuestionBank"/>
        <w:rPr>
          <w:color w:val="000000" w:themeColor="text1"/>
        </w:rPr>
      </w:pPr>
      <w:r w:rsidRPr="00196AB9">
        <w:rPr>
          <w:color w:val="000000" w:themeColor="text1"/>
        </w:rPr>
        <w:t>Question 53. The purpose of supervised operational flights is to:</w:t>
      </w:r>
    </w:p>
    <w:p w14:paraId="1D77D3DB" w14:textId="77777777" w:rsidR="00251CAC" w:rsidRPr="00196AB9" w:rsidRDefault="00000000">
      <w:pPr>
        <w:pStyle w:val="QuestionBank"/>
        <w:rPr>
          <w:color w:val="000000" w:themeColor="text1"/>
        </w:rPr>
      </w:pPr>
      <w:r w:rsidRPr="00196AB9">
        <w:rPr>
          <w:color w:val="000000" w:themeColor="text1"/>
        </w:rPr>
        <w:t>A. Let trainees skip the checkride.</w:t>
      </w:r>
    </w:p>
    <w:p w14:paraId="19072C09" w14:textId="77777777" w:rsidR="00251CAC" w:rsidRPr="00196AB9" w:rsidRDefault="00000000">
      <w:pPr>
        <w:pStyle w:val="QuestionBank"/>
        <w:rPr>
          <w:color w:val="000000" w:themeColor="text1"/>
        </w:rPr>
      </w:pPr>
      <w:r w:rsidRPr="00196AB9">
        <w:rPr>
          <w:color w:val="000000" w:themeColor="text1"/>
        </w:rPr>
        <w:t>B. Bridge training and real missions under a mentor before unsupervised deployment.</w:t>
      </w:r>
    </w:p>
    <w:p w14:paraId="433126F1" w14:textId="77777777" w:rsidR="00251CAC" w:rsidRPr="00196AB9" w:rsidRDefault="00000000">
      <w:pPr>
        <w:pStyle w:val="QuestionBank"/>
        <w:rPr>
          <w:color w:val="000000" w:themeColor="text1"/>
        </w:rPr>
      </w:pPr>
      <w:r w:rsidRPr="00196AB9">
        <w:rPr>
          <w:color w:val="000000" w:themeColor="text1"/>
        </w:rPr>
        <w:t>C. Avoid training records.</w:t>
      </w:r>
    </w:p>
    <w:p w14:paraId="4FAFC4F1" w14:textId="77777777" w:rsidR="00251CAC" w:rsidRPr="00196AB9" w:rsidRDefault="00000000">
      <w:pPr>
        <w:pStyle w:val="QuestionBank"/>
        <w:rPr>
          <w:color w:val="000000" w:themeColor="text1"/>
        </w:rPr>
      </w:pPr>
      <w:r w:rsidRPr="00196AB9">
        <w:rPr>
          <w:color w:val="000000" w:themeColor="text1"/>
        </w:rPr>
        <w:t>D. Use up batteries.</w:t>
      </w:r>
    </w:p>
    <w:p w14:paraId="25231FC7" w14:textId="77777777" w:rsidR="00251CAC" w:rsidRPr="00196AB9" w:rsidRDefault="00000000">
      <w:pPr>
        <w:pStyle w:val="QuestionBank"/>
        <w:rPr>
          <w:color w:val="000000" w:themeColor="text1"/>
        </w:rPr>
      </w:pPr>
      <w:r w:rsidRPr="00196AB9">
        <w:rPr>
          <w:color w:val="000000" w:themeColor="text1"/>
        </w:rPr>
        <w:t>Question 54. A trainee who fails a critical item should:</w:t>
      </w:r>
    </w:p>
    <w:p w14:paraId="4F86E10B" w14:textId="77777777" w:rsidR="00251CAC" w:rsidRPr="00196AB9" w:rsidRDefault="00000000">
      <w:pPr>
        <w:pStyle w:val="QuestionBank"/>
        <w:rPr>
          <w:color w:val="000000" w:themeColor="text1"/>
        </w:rPr>
      </w:pPr>
      <w:r w:rsidRPr="00196AB9">
        <w:rPr>
          <w:color w:val="000000" w:themeColor="text1"/>
        </w:rPr>
        <w:t>A. Be passed if the total score is high.</w:t>
      </w:r>
    </w:p>
    <w:p w14:paraId="04745557" w14:textId="77777777" w:rsidR="00251CAC" w:rsidRPr="00196AB9" w:rsidRDefault="00000000">
      <w:pPr>
        <w:pStyle w:val="QuestionBank"/>
        <w:rPr>
          <w:color w:val="000000" w:themeColor="text1"/>
        </w:rPr>
      </w:pPr>
      <w:r w:rsidRPr="00196AB9">
        <w:rPr>
          <w:color w:val="000000" w:themeColor="text1"/>
        </w:rPr>
        <w:t>B. Receive documented remediation and re-test before qualification.</w:t>
      </w:r>
    </w:p>
    <w:p w14:paraId="7DFAA51F" w14:textId="77777777" w:rsidR="00251CAC" w:rsidRPr="00196AB9" w:rsidRDefault="00000000">
      <w:pPr>
        <w:pStyle w:val="QuestionBank"/>
        <w:rPr>
          <w:color w:val="000000" w:themeColor="text1"/>
        </w:rPr>
      </w:pPr>
      <w:r w:rsidRPr="00196AB9">
        <w:rPr>
          <w:color w:val="000000" w:themeColor="text1"/>
        </w:rPr>
        <w:t>C. Delete the failed test.</w:t>
      </w:r>
    </w:p>
    <w:p w14:paraId="139D9126" w14:textId="77777777" w:rsidR="00251CAC" w:rsidRPr="00196AB9" w:rsidRDefault="00000000">
      <w:pPr>
        <w:pStyle w:val="QuestionBank"/>
        <w:rPr>
          <w:color w:val="000000" w:themeColor="text1"/>
        </w:rPr>
      </w:pPr>
      <w:r w:rsidRPr="00196AB9">
        <w:rPr>
          <w:color w:val="000000" w:themeColor="text1"/>
        </w:rPr>
        <w:t>D. Teach the next class.</w:t>
      </w:r>
    </w:p>
    <w:p w14:paraId="1ED60E16" w14:textId="77777777" w:rsidR="00251CAC" w:rsidRPr="00196AB9" w:rsidRDefault="00000000">
      <w:pPr>
        <w:pStyle w:val="QuestionBank"/>
        <w:rPr>
          <w:color w:val="000000" w:themeColor="text1"/>
        </w:rPr>
      </w:pPr>
      <w:r w:rsidRPr="00196AB9">
        <w:rPr>
          <w:color w:val="000000" w:themeColor="text1"/>
        </w:rPr>
        <w:t>Question 55. Which is a proper role for a payload operator?</w:t>
      </w:r>
    </w:p>
    <w:p w14:paraId="14E72D13" w14:textId="77777777" w:rsidR="00251CAC" w:rsidRPr="00196AB9" w:rsidRDefault="00000000">
      <w:pPr>
        <w:pStyle w:val="QuestionBank"/>
        <w:rPr>
          <w:color w:val="000000" w:themeColor="text1"/>
        </w:rPr>
      </w:pPr>
      <w:r w:rsidRPr="00196AB9">
        <w:rPr>
          <w:color w:val="000000" w:themeColor="text1"/>
        </w:rPr>
        <w:t>A. Operate sensors under mission scope and RPIC direction.</w:t>
      </w:r>
    </w:p>
    <w:p w14:paraId="03B8E588" w14:textId="77777777" w:rsidR="00251CAC" w:rsidRPr="00196AB9" w:rsidRDefault="00000000">
      <w:pPr>
        <w:pStyle w:val="QuestionBank"/>
        <w:rPr>
          <w:color w:val="000000" w:themeColor="text1"/>
        </w:rPr>
      </w:pPr>
      <w:r w:rsidRPr="00196AB9">
        <w:rPr>
          <w:color w:val="000000" w:themeColor="text1"/>
        </w:rPr>
        <w:t>B. Take over legal approval.</w:t>
      </w:r>
    </w:p>
    <w:p w14:paraId="674A4BA6" w14:textId="77777777" w:rsidR="00251CAC" w:rsidRPr="00196AB9" w:rsidRDefault="00000000">
      <w:pPr>
        <w:pStyle w:val="QuestionBank"/>
        <w:rPr>
          <w:color w:val="000000" w:themeColor="text1"/>
        </w:rPr>
      </w:pPr>
      <w:r w:rsidRPr="00196AB9">
        <w:rPr>
          <w:color w:val="000000" w:themeColor="text1"/>
        </w:rPr>
        <w:t>C. Ignore data limits.</w:t>
      </w:r>
    </w:p>
    <w:p w14:paraId="284516D1" w14:textId="77777777" w:rsidR="00251CAC" w:rsidRPr="00196AB9" w:rsidRDefault="00000000">
      <w:pPr>
        <w:pStyle w:val="QuestionBank"/>
        <w:rPr>
          <w:color w:val="000000" w:themeColor="text1"/>
        </w:rPr>
      </w:pPr>
      <w:r w:rsidRPr="00196AB9">
        <w:rPr>
          <w:color w:val="000000" w:themeColor="text1"/>
        </w:rPr>
        <w:t>D. Distract the VO with unrelated tasks.</w:t>
      </w:r>
    </w:p>
    <w:p w14:paraId="7D891EE6" w14:textId="77777777" w:rsidR="00251CAC" w:rsidRPr="00196AB9" w:rsidRDefault="00000000">
      <w:pPr>
        <w:pStyle w:val="QuestionBank"/>
        <w:rPr>
          <w:color w:val="000000" w:themeColor="text1"/>
        </w:rPr>
      </w:pPr>
      <w:r w:rsidRPr="00196AB9">
        <w:rPr>
          <w:color w:val="000000" w:themeColor="text1"/>
        </w:rPr>
        <w:t>Question 56. A VO traffic call should be:</w:t>
      </w:r>
    </w:p>
    <w:p w14:paraId="107348A1" w14:textId="77777777" w:rsidR="00251CAC" w:rsidRPr="00196AB9" w:rsidRDefault="00000000">
      <w:pPr>
        <w:pStyle w:val="QuestionBank"/>
        <w:rPr>
          <w:color w:val="000000" w:themeColor="text1"/>
        </w:rPr>
      </w:pPr>
      <w:r w:rsidRPr="00196AB9">
        <w:rPr>
          <w:color w:val="000000" w:themeColor="text1"/>
        </w:rPr>
        <w:t>A. Long and uncertain.</w:t>
      </w:r>
    </w:p>
    <w:p w14:paraId="31B611B2" w14:textId="77777777" w:rsidR="00251CAC" w:rsidRPr="00196AB9" w:rsidRDefault="00000000">
      <w:pPr>
        <w:pStyle w:val="QuestionBank"/>
        <w:rPr>
          <w:color w:val="000000" w:themeColor="text1"/>
        </w:rPr>
      </w:pPr>
      <w:r w:rsidRPr="00196AB9">
        <w:rPr>
          <w:color w:val="000000" w:themeColor="text1"/>
        </w:rPr>
        <w:t>B. Clear, concise, directional, and acknowledged by the RPIC.</w:t>
      </w:r>
    </w:p>
    <w:p w14:paraId="30D19EE6" w14:textId="77777777" w:rsidR="00251CAC" w:rsidRPr="00196AB9" w:rsidRDefault="00000000">
      <w:pPr>
        <w:pStyle w:val="QuestionBank"/>
        <w:rPr>
          <w:color w:val="000000" w:themeColor="text1"/>
        </w:rPr>
      </w:pPr>
      <w:r w:rsidRPr="00196AB9">
        <w:rPr>
          <w:color w:val="000000" w:themeColor="text1"/>
        </w:rPr>
        <w:t>C. Made only after the flight.</w:t>
      </w:r>
    </w:p>
    <w:p w14:paraId="74C9B119" w14:textId="77777777" w:rsidR="00251CAC" w:rsidRPr="00196AB9" w:rsidRDefault="00000000">
      <w:pPr>
        <w:pStyle w:val="QuestionBank"/>
        <w:rPr>
          <w:color w:val="000000" w:themeColor="text1"/>
        </w:rPr>
      </w:pPr>
      <w:r w:rsidRPr="00196AB9">
        <w:rPr>
          <w:color w:val="000000" w:themeColor="text1"/>
        </w:rPr>
        <w:t>D. Sent by email.</w:t>
      </w:r>
    </w:p>
    <w:p w14:paraId="789BFA39" w14:textId="77777777" w:rsidR="00251CAC" w:rsidRPr="00196AB9" w:rsidRDefault="00000000">
      <w:pPr>
        <w:pStyle w:val="QuestionBank"/>
        <w:rPr>
          <w:color w:val="000000" w:themeColor="text1"/>
        </w:rPr>
      </w:pPr>
      <w:r w:rsidRPr="00196AB9">
        <w:rPr>
          <w:color w:val="000000" w:themeColor="text1"/>
        </w:rPr>
        <w:t>Question 57. An emergency landing zone should be identified:</w:t>
      </w:r>
    </w:p>
    <w:p w14:paraId="12DB5D5D" w14:textId="77777777" w:rsidR="00251CAC" w:rsidRPr="00196AB9" w:rsidRDefault="00000000">
      <w:pPr>
        <w:pStyle w:val="QuestionBank"/>
        <w:rPr>
          <w:color w:val="000000" w:themeColor="text1"/>
        </w:rPr>
      </w:pPr>
      <w:r w:rsidRPr="00196AB9">
        <w:rPr>
          <w:color w:val="000000" w:themeColor="text1"/>
        </w:rPr>
        <w:t>A. Only after low battery.</w:t>
      </w:r>
    </w:p>
    <w:p w14:paraId="0499679F" w14:textId="77777777" w:rsidR="00251CAC" w:rsidRPr="00196AB9" w:rsidRDefault="00000000">
      <w:pPr>
        <w:pStyle w:val="QuestionBank"/>
        <w:rPr>
          <w:color w:val="000000" w:themeColor="text1"/>
        </w:rPr>
      </w:pPr>
      <w:r w:rsidRPr="00196AB9">
        <w:rPr>
          <w:color w:val="000000" w:themeColor="text1"/>
        </w:rPr>
        <w:t>B. Before launch when feasible.</w:t>
      </w:r>
    </w:p>
    <w:p w14:paraId="0C28E009" w14:textId="77777777" w:rsidR="00251CAC" w:rsidRPr="00196AB9" w:rsidRDefault="00000000">
      <w:pPr>
        <w:pStyle w:val="QuestionBank"/>
        <w:rPr>
          <w:color w:val="000000" w:themeColor="text1"/>
        </w:rPr>
      </w:pPr>
      <w:r w:rsidRPr="00196AB9">
        <w:rPr>
          <w:color w:val="000000" w:themeColor="text1"/>
        </w:rPr>
        <w:t>C. Only for night operations.</w:t>
      </w:r>
    </w:p>
    <w:p w14:paraId="17275F43" w14:textId="77777777" w:rsidR="00251CAC" w:rsidRPr="00196AB9" w:rsidRDefault="00000000">
      <w:pPr>
        <w:pStyle w:val="QuestionBank"/>
        <w:rPr>
          <w:color w:val="000000" w:themeColor="text1"/>
        </w:rPr>
      </w:pPr>
      <w:r w:rsidRPr="00196AB9">
        <w:rPr>
          <w:color w:val="000000" w:themeColor="text1"/>
        </w:rPr>
        <w:t>D. Only for law enforcement.</w:t>
      </w:r>
    </w:p>
    <w:p w14:paraId="5C7E4456" w14:textId="77777777" w:rsidR="00251CAC" w:rsidRPr="00196AB9" w:rsidRDefault="00000000">
      <w:pPr>
        <w:pStyle w:val="QuestionBank"/>
        <w:rPr>
          <w:color w:val="000000" w:themeColor="text1"/>
        </w:rPr>
      </w:pPr>
      <w:r w:rsidRPr="00196AB9">
        <w:rPr>
          <w:color w:val="000000" w:themeColor="text1"/>
        </w:rPr>
        <w:t>Question 58. Return-to-home altitude should be set:</w:t>
      </w:r>
    </w:p>
    <w:p w14:paraId="73107D84" w14:textId="77777777" w:rsidR="00251CAC" w:rsidRPr="00196AB9" w:rsidRDefault="00000000">
      <w:pPr>
        <w:pStyle w:val="QuestionBank"/>
        <w:rPr>
          <w:color w:val="000000" w:themeColor="text1"/>
        </w:rPr>
      </w:pPr>
      <w:r w:rsidRPr="00196AB9">
        <w:rPr>
          <w:color w:val="000000" w:themeColor="text1"/>
        </w:rPr>
        <w:t>A. Randomly.</w:t>
      </w:r>
    </w:p>
    <w:p w14:paraId="5AAC2ED5" w14:textId="77777777" w:rsidR="00251CAC" w:rsidRPr="00196AB9" w:rsidRDefault="00000000">
      <w:pPr>
        <w:pStyle w:val="QuestionBank"/>
        <w:rPr>
          <w:color w:val="000000" w:themeColor="text1"/>
        </w:rPr>
      </w:pPr>
      <w:r w:rsidRPr="00196AB9">
        <w:rPr>
          <w:color w:val="000000" w:themeColor="text1"/>
        </w:rPr>
        <w:t>B. With regard to obstacles, authorization limits, lost-link path, and mission area.</w:t>
      </w:r>
    </w:p>
    <w:p w14:paraId="1A8D8137" w14:textId="77777777" w:rsidR="00251CAC" w:rsidRPr="00196AB9" w:rsidRDefault="00000000">
      <w:pPr>
        <w:pStyle w:val="QuestionBank"/>
        <w:rPr>
          <w:color w:val="000000" w:themeColor="text1"/>
        </w:rPr>
      </w:pPr>
      <w:r w:rsidRPr="00196AB9">
        <w:rPr>
          <w:color w:val="000000" w:themeColor="text1"/>
        </w:rPr>
        <w:t>C. As high as possible.</w:t>
      </w:r>
    </w:p>
    <w:p w14:paraId="41A2DAAB" w14:textId="77777777" w:rsidR="00251CAC" w:rsidRPr="00196AB9" w:rsidRDefault="00000000">
      <w:pPr>
        <w:pStyle w:val="QuestionBank"/>
        <w:rPr>
          <w:color w:val="000000" w:themeColor="text1"/>
        </w:rPr>
      </w:pPr>
      <w:r w:rsidRPr="00196AB9">
        <w:rPr>
          <w:color w:val="000000" w:themeColor="text1"/>
        </w:rPr>
        <w:t>D. At zero.</w:t>
      </w:r>
    </w:p>
    <w:p w14:paraId="1FABBB19" w14:textId="77777777" w:rsidR="00251CAC" w:rsidRPr="00196AB9" w:rsidRDefault="00000000">
      <w:pPr>
        <w:pStyle w:val="QuestionBank"/>
        <w:rPr>
          <w:color w:val="000000" w:themeColor="text1"/>
        </w:rPr>
      </w:pPr>
      <w:r w:rsidRPr="00196AB9">
        <w:rPr>
          <w:color w:val="000000" w:themeColor="text1"/>
        </w:rPr>
        <w:t>Question 59. If a member of the public enters the launch/recovery area, the crew should:</w:t>
      </w:r>
    </w:p>
    <w:p w14:paraId="1A3573EB" w14:textId="77777777" w:rsidR="00251CAC" w:rsidRPr="00196AB9" w:rsidRDefault="00000000">
      <w:pPr>
        <w:pStyle w:val="QuestionBank"/>
        <w:rPr>
          <w:color w:val="000000" w:themeColor="text1"/>
        </w:rPr>
      </w:pPr>
      <w:r w:rsidRPr="00196AB9">
        <w:rPr>
          <w:color w:val="000000" w:themeColor="text1"/>
        </w:rPr>
        <w:t>A. Ignore the person.</w:t>
      </w:r>
    </w:p>
    <w:p w14:paraId="0FACBCF1" w14:textId="77777777" w:rsidR="00251CAC" w:rsidRPr="00196AB9" w:rsidRDefault="00000000">
      <w:pPr>
        <w:pStyle w:val="QuestionBank"/>
        <w:rPr>
          <w:color w:val="000000" w:themeColor="text1"/>
        </w:rPr>
      </w:pPr>
      <w:r w:rsidRPr="00196AB9">
        <w:rPr>
          <w:color w:val="000000" w:themeColor="text1"/>
        </w:rPr>
        <w:t>B. Pause launch or abort/modify landing as needed and clear the area safely.</w:t>
      </w:r>
    </w:p>
    <w:p w14:paraId="70D9105C" w14:textId="77777777" w:rsidR="00251CAC" w:rsidRPr="00196AB9" w:rsidRDefault="00000000">
      <w:pPr>
        <w:pStyle w:val="QuestionBank"/>
        <w:rPr>
          <w:color w:val="000000" w:themeColor="text1"/>
        </w:rPr>
      </w:pPr>
      <w:r w:rsidRPr="00196AB9">
        <w:rPr>
          <w:color w:val="000000" w:themeColor="text1"/>
        </w:rPr>
        <w:t>C. Yell while the RPIC continues landing.</w:t>
      </w:r>
    </w:p>
    <w:p w14:paraId="52559D12" w14:textId="77777777" w:rsidR="00251CAC" w:rsidRPr="00196AB9" w:rsidRDefault="00000000">
      <w:pPr>
        <w:pStyle w:val="QuestionBank"/>
        <w:rPr>
          <w:color w:val="000000" w:themeColor="text1"/>
        </w:rPr>
      </w:pPr>
      <w:r w:rsidRPr="00196AB9">
        <w:rPr>
          <w:color w:val="000000" w:themeColor="text1"/>
        </w:rPr>
        <w:t>D. Move the aircraft toward the person.</w:t>
      </w:r>
    </w:p>
    <w:p w14:paraId="39779AEC" w14:textId="77777777" w:rsidR="00251CAC" w:rsidRPr="00196AB9" w:rsidRDefault="00000000">
      <w:pPr>
        <w:pStyle w:val="QuestionBank"/>
        <w:rPr>
          <w:color w:val="000000" w:themeColor="text1"/>
        </w:rPr>
      </w:pPr>
      <w:r w:rsidRPr="00196AB9">
        <w:rPr>
          <w:color w:val="000000" w:themeColor="text1"/>
        </w:rPr>
        <w:t>Question 60. Which data practice is not acceptable?</w:t>
      </w:r>
    </w:p>
    <w:p w14:paraId="3C7F3257" w14:textId="77777777" w:rsidR="00251CAC" w:rsidRPr="00196AB9" w:rsidRDefault="00000000">
      <w:pPr>
        <w:pStyle w:val="QuestionBank"/>
        <w:rPr>
          <w:color w:val="000000" w:themeColor="text1"/>
        </w:rPr>
      </w:pPr>
      <w:r w:rsidRPr="00196AB9">
        <w:rPr>
          <w:color w:val="000000" w:themeColor="text1"/>
        </w:rPr>
        <w:t>A. Using approved agency storage.</w:t>
      </w:r>
    </w:p>
    <w:p w14:paraId="76BB0EF1" w14:textId="77777777" w:rsidR="00251CAC" w:rsidRPr="00196AB9" w:rsidRDefault="00000000">
      <w:pPr>
        <w:pStyle w:val="QuestionBank"/>
        <w:rPr>
          <w:color w:val="000000" w:themeColor="text1"/>
        </w:rPr>
      </w:pPr>
      <w:r w:rsidRPr="00196AB9">
        <w:rPr>
          <w:color w:val="000000" w:themeColor="text1"/>
        </w:rPr>
        <w:t>B. Uploading agency mission video to an unapproved personal cloud account.</w:t>
      </w:r>
    </w:p>
    <w:p w14:paraId="01391D81" w14:textId="77777777" w:rsidR="00251CAC" w:rsidRPr="00196AB9" w:rsidRDefault="00000000">
      <w:pPr>
        <w:pStyle w:val="QuestionBank"/>
        <w:rPr>
          <w:color w:val="000000" w:themeColor="text1"/>
        </w:rPr>
      </w:pPr>
      <w:r w:rsidRPr="00196AB9">
        <w:rPr>
          <w:color w:val="000000" w:themeColor="text1"/>
        </w:rPr>
        <w:t>C. Logging data transfer.</w:t>
      </w:r>
    </w:p>
    <w:p w14:paraId="072D8B33" w14:textId="77777777" w:rsidR="00251CAC" w:rsidRPr="00196AB9" w:rsidRDefault="00000000">
      <w:pPr>
        <w:pStyle w:val="QuestionBank"/>
        <w:rPr>
          <w:color w:val="000000" w:themeColor="text1"/>
        </w:rPr>
      </w:pPr>
      <w:r w:rsidRPr="00196AB9">
        <w:rPr>
          <w:color w:val="000000" w:themeColor="text1"/>
        </w:rPr>
        <w:t>D. Restricting access by role.</w:t>
      </w:r>
    </w:p>
    <w:p w14:paraId="7941D2E1" w14:textId="77777777" w:rsidR="00251CAC" w:rsidRPr="00196AB9" w:rsidRDefault="00000000">
      <w:pPr>
        <w:pStyle w:val="QuestionBank"/>
        <w:rPr>
          <w:color w:val="000000" w:themeColor="text1"/>
        </w:rPr>
      </w:pPr>
      <w:r w:rsidRPr="00196AB9">
        <w:rPr>
          <w:color w:val="000000" w:themeColor="text1"/>
        </w:rPr>
        <w:t>Question 61. The Training Officer should maintain records of:</w:t>
      </w:r>
    </w:p>
    <w:p w14:paraId="6D4405A6" w14:textId="77777777" w:rsidR="00251CAC" w:rsidRPr="00196AB9" w:rsidRDefault="00000000">
      <w:pPr>
        <w:pStyle w:val="QuestionBank"/>
        <w:rPr>
          <w:color w:val="000000" w:themeColor="text1"/>
        </w:rPr>
      </w:pPr>
      <w:r w:rsidRPr="00196AB9">
        <w:rPr>
          <w:color w:val="000000" w:themeColor="text1"/>
        </w:rPr>
        <w:t>A. Only certificates.</w:t>
      </w:r>
    </w:p>
    <w:p w14:paraId="659995C8" w14:textId="77777777" w:rsidR="00251CAC" w:rsidRPr="00196AB9" w:rsidRDefault="00000000">
      <w:pPr>
        <w:pStyle w:val="QuestionBank"/>
        <w:rPr>
          <w:color w:val="000000" w:themeColor="text1"/>
        </w:rPr>
      </w:pPr>
      <w:r w:rsidRPr="00196AB9">
        <w:rPr>
          <w:color w:val="000000" w:themeColor="text1"/>
        </w:rPr>
        <w:t>B. Certificates, tests, practicals, flight currency, endorsements, remediation, and expiration dates.</w:t>
      </w:r>
    </w:p>
    <w:p w14:paraId="501409D3" w14:textId="77777777" w:rsidR="00251CAC" w:rsidRPr="00196AB9" w:rsidRDefault="00000000">
      <w:pPr>
        <w:pStyle w:val="QuestionBank"/>
        <w:rPr>
          <w:color w:val="000000" w:themeColor="text1"/>
        </w:rPr>
      </w:pPr>
      <w:r w:rsidRPr="00196AB9">
        <w:rPr>
          <w:color w:val="000000" w:themeColor="text1"/>
        </w:rPr>
        <w:t>C. Only failed tests.</w:t>
      </w:r>
    </w:p>
    <w:p w14:paraId="2BC9BA45" w14:textId="77777777" w:rsidR="00251CAC" w:rsidRPr="00196AB9" w:rsidRDefault="00000000">
      <w:pPr>
        <w:pStyle w:val="QuestionBank"/>
        <w:rPr>
          <w:color w:val="000000" w:themeColor="text1"/>
        </w:rPr>
      </w:pPr>
      <w:r w:rsidRPr="00196AB9">
        <w:rPr>
          <w:color w:val="000000" w:themeColor="text1"/>
        </w:rPr>
        <w:t>D. Only aircraft serial numbers.</w:t>
      </w:r>
    </w:p>
    <w:p w14:paraId="74FBC201" w14:textId="77777777" w:rsidR="00251CAC" w:rsidRPr="00196AB9" w:rsidRDefault="00000000">
      <w:pPr>
        <w:pStyle w:val="QuestionBank"/>
        <w:rPr>
          <w:color w:val="000000" w:themeColor="text1"/>
        </w:rPr>
      </w:pPr>
      <w:r w:rsidRPr="00196AB9">
        <w:rPr>
          <w:color w:val="000000" w:themeColor="text1"/>
        </w:rPr>
        <w:t>Question 62. An agency may adopt stricter standards than FAA minimums for its own personnel.</w:t>
      </w:r>
    </w:p>
    <w:p w14:paraId="794E9180" w14:textId="77777777" w:rsidR="00251CAC" w:rsidRPr="00196AB9" w:rsidRDefault="00000000">
      <w:pPr>
        <w:pStyle w:val="QuestionBank"/>
        <w:rPr>
          <w:color w:val="000000" w:themeColor="text1"/>
        </w:rPr>
      </w:pPr>
      <w:r w:rsidRPr="00196AB9">
        <w:rPr>
          <w:color w:val="000000" w:themeColor="text1"/>
        </w:rPr>
        <w:lastRenderedPageBreak/>
        <w:t>A. True.</w:t>
      </w:r>
    </w:p>
    <w:p w14:paraId="5630E657" w14:textId="77777777" w:rsidR="00251CAC" w:rsidRPr="00196AB9" w:rsidRDefault="00000000">
      <w:pPr>
        <w:pStyle w:val="QuestionBank"/>
        <w:rPr>
          <w:color w:val="000000" w:themeColor="text1"/>
        </w:rPr>
      </w:pPr>
      <w:r w:rsidRPr="00196AB9">
        <w:rPr>
          <w:color w:val="000000" w:themeColor="text1"/>
        </w:rPr>
        <w:t>B. False.</w:t>
      </w:r>
    </w:p>
    <w:p w14:paraId="2D0187C6" w14:textId="77777777" w:rsidR="00251CAC" w:rsidRPr="00196AB9" w:rsidRDefault="00000000">
      <w:pPr>
        <w:pStyle w:val="QuestionBank"/>
        <w:rPr>
          <w:color w:val="000000" w:themeColor="text1"/>
        </w:rPr>
      </w:pPr>
      <w:r w:rsidRPr="00196AB9">
        <w:rPr>
          <w:color w:val="000000" w:themeColor="text1"/>
        </w:rPr>
        <w:t>C. True only for contractors.</w:t>
      </w:r>
    </w:p>
    <w:p w14:paraId="2EC28D8C" w14:textId="77777777" w:rsidR="00251CAC" w:rsidRPr="00196AB9" w:rsidRDefault="00000000">
      <w:pPr>
        <w:pStyle w:val="QuestionBank"/>
        <w:rPr>
          <w:color w:val="000000" w:themeColor="text1"/>
        </w:rPr>
      </w:pPr>
      <w:r w:rsidRPr="00196AB9">
        <w:rPr>
          <w:color w:val="000000" w:themeColor="text1"/>
        </w:rPr>
        <w:t>D. False if Part 107 applies.</w:t>
      </w:r>
    </w:p>
    <w:p w14:paraId="78BD0CCC" w14:textId="77777777" w:rsidR="00251CAC" w:rsidRPr="00196AB9" w:rsidRDefault="00000000">
      <w:pPr>
        <w:pStyle w:val="QuestionBank"/>
        <w:rPr>
          <w:color w:val="000000" w:themeColor="text1"/>
        </w:rPr>
      </w:pPr>
      <w:r w:rsidRPr="00196AB9">
        <w:rPr>
          <w:color w:val="000000" w:themeColor="text1"/>
        </w:rPr>
        <w:t>Question 63. A qualified remote pilot who is fatigued or impaired should:</w:t>
      </w:r>
    </w:p>
    <w:p w14:paraId="07A0DF41" w14:textId="77777777" w:rsidR="00251CAC" w:rsidRPr="00196AB9" w:rsidRDefault="00000000">
      <w:pPr>
        <w:pStyle w:val="QuestionBank"/>
        <w:rPr>
          <w:color w:val="000000" w:themeColor="text1"/>
        </w:rPr>
      </w:pPr>
      <w:r w:rsidRPr="00196AB9">
        <w:rPr>
          <w:color w:val="000000" w:themeColor="text1"/>
        </w:rPr>
        <w:t>A. Self-ground and notify the appropriate supervisor or RPIC.</w:t>
      </w:r>
    </w:p>
    <w:p w14:paraId="41A17EBB" w14:textId="77777777" w:rsidR="00251CAC" w:rsidRPr="00196AB9" w:rsidRDefault="00000000">
      <w:pPr>
        <w:pStyle w:val="QuestionBank"/>
        <w:rPr>
          <w:color w:val="000000" w:themeColor="text1"/>
        </w:rPr>
      </w:pPr>
      <w:r w:rsidRPr="00196AB9">
        <w:rPr>
          <w:color w:val="000000" w:themeColor="text1"/>
        </w:rPr>
        <w:t>B. Fly only low altitude.</w:t>
      </w:r>
    </w:p>
    <w:p w14:paraId="6B8795A9" w14:textId="77777777" w:rsidR="00251CAC" w:rsidRPr="00196AB9" w:rsidRDefault="00000000">
      <w:pPr>
        <w:pStyle w:val="QuestionBank"/>
        <w:rPr>
          <w:color w:val="000000" w:themeColor="text1"/>
        </w:rPr>
      </w:pPr>
      <w:r w:rsidRPr="00196AB9">
        <w:rPr>
          <w:color w:val="000000" w:themeColor="text1"/>
        </w:rPr>
        <w:t>C. Use a VO as a substitute.</w:t>
      </w:r>
    </w:p>
    <w:p w14:paraId="4B856A68" w14:textId="77777777" w:rsidR="00251CAC" w:rsidRPr="00196AB9" w:rsidRDefault="00000000">
      <w:pPr>
        <w:pStyle w:val="QuestionBank"/>
        <w:rPr>
          <w:color w:val="000000" w:themeColor="text1"/>
        </w:rPr>
      </w:pPr>
      <w:r w:rsidRPr="00196AB9">
        <w:rPr>
          <w:color w:val="000000" w:themeColor="text1"/>
        </w:rPr>
        <w:t>D. Fly if the mission is urgent.</w:t>
      </w:r>
    </w:p>
    <w:p w14:paraId="584FF4EA" w14:textId="77777777" w:rsidR="00251CAC" w:rsidRPr="00196AB9" w:rsidRDefault="00000000">
      <w:pPr>
        <w:pStyle w:val="QuestionBank"/>
        <w:rPr>
          <w:color w:val="000000" w:themeColor="text1"/>
        </w:rPr>
      </w:pPr>
      <w:r w:rsidRPr="00196AB9">
        <w:rPr>
          <w:color w:val="000000" w:themeColor="text1"/>
        </w:rPr>
        <w:t>Question 64. Which source is best for local law-enforcement UAS authority?</w:t>
      </w:r>
    </w:p>
    <w:p w14:paraId="0E73ACBF" w14:textId="77777777" w:rsidR="00251CAC" w:rsidRPr="00196AB9" w:rsidRDefault="00000000">
      <w:pPr>
        <w:pStyle w:val="QuestionBank"/>
        <w:rPr>
          <w:color w:val="000000" w:themeColor="text1"/>
        </w:rPr>
      </w:pPr>
      <w:r w:rsidRPr="00196AB9">
        <w:rPr>
          <w:color w:val="000000" w:themeColor="text1"/>
        </w:rPr>
        <w:t>A. A general internet forum.</w:t>
      </w:r>
    </w:p>
    <w:p w14:paraId="06B6D8E8" w14:textId="77777777" w:rsidR="00251CAC" w:rsidRPr="00196AB9" w:rsidRDefault="00000000">
      <w:pPr>
        <w:pStyle w:val="QuestionBank"/>
        <w:rPr>
          <w:color w:val="000000" w:themeColor="text1"/>
        </w:rPr>
      </w:pPr>
      <w:r w:rsidRPr="00196AB9">
        <w:rPr>
          <w:color w:val="000000" w:themeColor="text1"/>
        </w:rPr>
        <w:t>B. Agency counsel and applicable statutes, policy, warrants, court orders, and prosecutor guidance.</w:t>
      </w:r>
    </w:p>
    <w:p w14:paraId="2FABF4A1" w14:textId="77777777" w:rsidR="00251CAC" w:rsidRPr="00196AB9" w:rsidRDefault="00000000">
      <w:pPr>
        <w:pStyle w:val="QuestionBank"/>
        <w:rPr>
          <w:color w:val="000000" w:themeColor="text1"/>
        </w:rPr>
      </w:pPr>
      <w:r w:rsidRPr="00196AB9">
        <w:rPr>
          <w:color w:val="000000" w:themeColor="text1"/>
        </w:rPr>
        <w:t>C. Aircraft marketing material.</w:t>
      </w:r>
    </w:p>
    <w:p w14:paraId="72D48EBD" w14:textId="77777777" w:rsidR="00251CAC" w:rsidRPr="00196AB9" w:rsidRDefault="00000000">
      <w:pPr>
        <w:pStyle w:val="QuestionBank"/>
        <w:rPr>
          <w:color w:val="000000" w:themeColor="text1"/>
        </w:rPr>
      </w:pPr>
      <w:r w:rsidRPr="00196AB9">
        <w:rPr>
          <w:color w:val="000000" w:themeColor="text1"/>
        </w:rPr>
        <w:t>D. The camera manual.</w:t>
      </w:r>
    </w:p>
    <w:p w14:paraId="5F74E916" w14:textId="77777777" w:rsidR="00251CAC" w:rsidRPr="00196AB9" w:rsidRDefault="00000000">
      <w:pPr>
        <w:pStyle w:val="QuestionBank"/>
        <w:rPr>
          <w:color w:val="000000" w:themeColor="text1"/>
        </w:rPr>
      </w:pPr>
      <w:r w:rsidRPr="00196AB9">
        <w:rPr>
          <w:color w:val="000000" w:themeColor="text1"/>
        </w:rPr>
        <w:t>Question 65. For crash reconstruction, a law-enforcement UAS crew should:</w:t>
      </w:r>
    </w:p>
    <w:p w14:paraId="231ED792" w14:textId="77777777" w:rsidR="00251CAC" w:rsidRPr="00196AB9" w:rsidRDefault="00000000">
      <w:pPr>
        <w:pStyle w:val="QuestionBank"/>
        <w:rPr>
          <w:color w:val="000000" w:themeColor="text1"/>
        </w:rPr>
      </w:pPr>
      <w:r w:rsidRPr="00196AB9">
        <w:rPr>
          <w:color w:val="000000" w:themeColor="text1"/>
        </w:rPr>
        <w:t>A. Collect without case documentation.</w:t>
      </w:r>
    </w:p>
    <w:p w14:paraId="7140C910" w14:textId="77777777" w:rsidR="00251CAC" w:rsidRPr="00196AB9" w:rsidRDefault="00000000">
      <w:pPr>
        <w:pStyle w:val="QuestionBank"/>
        <w:rPr>
          <w:color w:val="000000" w:themeColor="text1"/>
        </w:rPr>
      </w:pPr>
      <w:r w:rsidRPr="00196AB9">
        <w:rPr>
          <w:color w:val="000000" w:themeColor="text1"/>
        </w:rPr>
        <w:t>B. Follow approved legal, evidence, scene safety, and data procedures.</w:t>
      </w:r>
    </w:p>
    <w:p w14:paraId="5D6E6086" w14:textId="77777777" w:rsidR="00251CAC" w:rsidRPr="00196AB9" w:rsidRDefault="00000000">
      <w:pPr>
        <w:pStyle w:val="QuestionBank"/>
        <w:rPr>
          <w:color w:val="000000" w:themeColor="text1"/>
        </w:rPr>
      </w:pPr>
      <w:r w:rsidRPr="00196AB9">
        <w:rPr>
          <w:color w:val="000000" w:themeColor="text1"/>
        </w:rPr>
        <w:t>C. Delete raw images after the map is built.</w:t>
      </w:r>
    </w:p>
    <w:p w14:paraId="6E79DC4E" w14:textId="77777777" w:rsidR="00251CAC" w:rsidRPr="00196AB9" w:rsidRDefault="00000000">
      <w:pPr>
        <w:pStyle w:val="QuestionBank"/>
        <w:rPr>
          <w:color w:val="000000" w:themeColor="text1"/>
        </w:rPr>
      </w:pPr>
      <w:r w:rsidRPr="00196AB9">
        <w:rPr>
          <w:color w:val="000000" w:themeColor="text1"/>
        </w:rPr>
        <w:t>D. Publish the orthomosaic immediately.</w:t>
      </w:r>
    </w:p>
    <w:p w14:paraId="54057E31" w14:textId="77777777" w:rsidR="00251CAC" w:rsidRPr="00196AB9" w:rsidRDefault="00000000">
      <w:pPr>
        <w:pStyle w:val="QuestionBank"/>
        <w:rPr>
          <w:color w:val="000000" w:themeColor="text1"/>
        </w:rPr>
      </w:pPr>
      <w:r w:rsidRPr="00196AB9">
        <w:rPr>
          <w:color w:val="000000" w:themeColor="text1"/>
        </w:rPr>
        <w:t>Question 66. A fire/EMS public-information image should be released:</w:t>
      </w:r>
    </w:p>
    <w:p w14:paraId="71C7002E" w14:textId="77777777" w:rsidR="00251CAC" w:rsidRPr="00196AB9" w:rsidRDefault="00000000">
      <w:pPr>
        <w:pStyle w:val="QuestionBank"/>
        <w:rPr>
          <w:color w:val="000000" w:themeColor="text1"/>
        </w:rPr>
      </w:pPr>
      <w:r w:rsidRPr="00196AB9">
        <w:rPr>
          <w:color w:val="000000" w:themeColor="text1"/>
        </w:rPr>
        <w:t>A. By any pilot who captured it.</w:t>
      </w:r>
    </w:p>
    <w:p w14:paraId="7A5ED181" w14:textId="77777777" w:rsidR="00251CAC" w:rsidRPr="00196AB9" w:rsidRDefault="00000000">
      <w:pPr>
        <w:pStyle w:val="QuestionBank"/>
        <w:rPr>
          <w:color w:val="000000" w:themeColor="text1"/>
        </w:rPr>
      </w:pPr>
      <w:r w:rsidRPr="00196AB9">
        <w:rPr>
          <w:color w:val="000000" w:themeColor="text1"/>
        </w:rPr>
        <w:t>B. Through the agency public information and records process after privacy and safety review.</w:t>
      </w:r>
    </w:p>
    <w:p w14:paraId="2298382D" w14:textId="77777777" w:rsidR="00251CAC" w:rsidRPr="00196AB9" w:rsidRDefault="00000000">
      <w:pPr>
        <w:pStyle w:val="QuestionBank"/>
        <w:rPr>
          <w:color w:val="000000" w:themeColor="text1"/>
        </w:rPr>
      </w:pPr>
      <w:r w:rsidRPr="00196AB9">
        <w:rPr>
          <w:color w:val="000000" w:themeColor="text1"/>
        </w:rPr>
        <w:t>C. Only by the manufacturer.</w:t>
      </w:r>
    </w:p>
    <w:p w14:paraId="44AFE8FE" w14:textId="77777777" w:rsidR="00251CAC" w:rsidRPr="00196AB9" w:rsidRDefault="00000000">
      <w:pPr>
        <w:pStyle w:val="QuestionBank"/>
        <w:rPr>
          <w:color w:val="000000" w:themeColor="text1"/>
        </w:rPr>
      </w:pPr>
      <w:r w:rsidRPr="00196AB9">
        <w:rPr>
          <w:color w:val="000000" w:themeColor="text1"/>
        </w:rPr>
        <w:t>D. Automatically with all raw footage.</w:t>
      </w:r>
    </w:p>
    <w:p w14:paraId="2B8A3F87" w14:textId="77777777" w:rsidR="00251CAC" w:rsidRPr="00196AB9" w:rsidRDefault="00000000">
      <w:pPr>
        <w:pStyle w:val="QuestionBank"/>
        <w:rPr>
          <w:color w:val="000000" w:themeColor="text1"/>
        </w:rPr>
      </w:pPr>
      <w:r w:rsidRPr="00196AB9">
        <w:rPr>
          <w:color w:val="000000" w:themeColor="text1"/>
        </w:rPr>
        <w:t>Question 67. During hazmat support, the UAS crew should consider:</w:t>
      </w:r>
    </w:p>
    <w:p w14:paraId="71B3DD0E" w14:textId="77777777" w:rsidR="00251CAC" w:rsidRPr="00196AB9" w:rsidRDefault="00000000">
      <w:pPr>
        <w:pStyle w:val="QuestionBank"/>
        <w:rPr>
          <w:color w:val="000000" w:themeColor="text1"/>
        </w:rPr>
      </w:pPr>
      <w:r w:rsidRPr="00196AB9">
        <w:rPr>
          <w:color w:val="000000" w:themeColor="text1"/>
        </w:rPr>
        <w:t>A. Contamination, standoff distance, wind, sensor limits, responder safety, and decontamination plan.</w:t>
      </w:r>
    </w:p>
    <w:p w14:paraId="1C345913" w14:textId="77777777" w:rsidR="00251CAC" w:rsidRPr="00196AB9" w:rsidRDefault="00000000">
      <w:pPr>
        <w:pStyle w:val="QuestionBank"/>
        <w:rPr>
          <w:color w:val="000000" w:themeColor="text1"/>
        </w:rPr>
      </w:pPr>
      <w:r w:rsidRPr="00196AB9">
        <w:rPr>
          <w:color w:val="000000" w:themeColor="text1"/>
        </w:rPr>
        <w:t>B. Only video quality.</w:t>
      </w:r>
    </w:p>
    <w:p w14:paraId="1F49F277" w14:textId="77777777" w:rsidR="00251CAC" w:rsidRPr="00196AB9" w:rsidRDefault="00000000">
      <w:pPr>
        <w:pStyle w:val="QuestionBank"/>
        <w:rPr>
          <w:color w:val="000000" w:themeColor="text1"/>
        </w:rPr>
      </w:pPr>
      <w:r w:rsidRPr="00196AB9">
        <w:rPr>
          <w:color w:val="000000" w:themeColor="text1"/>
        </w:rPr>
        <w:t>C. Only social media value.</w:t>
      </w:r>
    </w:p>
    <w:p w14:paraId="72E77A6C" w14:textId="77777777" w:rsidR="00251CAC" w:rsidRPr="00196AB9" w:rsidRDefault="00000000">
      <w:pPr>
        <w:pStyle w:val="QuestionBank"/>
        <w:rPr>
          <w:color w:val="000000" w:themeColor="text1"/>
        </w:rPr>
      </w:pPr>
      <w:r w:rsidRPr="00196AB9">
        <w:rPr>
          <w:color w:val="000000" w:themeColor="text1"/>
        </w:rPr>
        <w:t>D. Only battery color.</w:t>
      </w:r>
    </w:p>
    <w:p w14:paraId="35506E1B" w14:textId="77777777" w:rsidR="00251CAC" w:rsidRPr="00196AB9" w:rsidRDefault="00000000">
      <w:pPr>
        <w:pStyle w:val="QuestionBank"/>
        <w:rPr>
          <w:color w:val="000000" w:themeColor="text1"/>
        </w:rPr>
      </w:pPr>
      <w:r w:rsidRPr="00196AB9">
        <w:rPr>
          <w:color w:val="000000" w:themeColor="text1"/>
        </w:rPr>
        <w:t>Question 68. In SAR operations, thermal sensors are affected by:</w:t>
      </w:r>
    </w:p>
    <w:p w14:paraId="699CD8CC" w14:textId="77777777" w:rsidR="00251CAC" w:rsidRPr="00196AB9" w:rsidRDefault="00000000">
      <w:pPr>
        <w:pStyle w:val="QuestionBank"/>
        <w:rPr>
          <w:color w:val="000000" w:themeColor="text1"/>
        </w:rPr>
      </w:pPr>
      <w:r w:rsidRPr="00196AB9">
        <w:rPr>
          <w:color w:val="000000" w:themeColor="text1"/>
        </w:rPr>
        <w:t>A. Vegetation, terrain, water, sun loading, weather, distance, angle, and target behavior.</w:t>
      </w:r>
    </w:p>
    <w:p w14:paraId="413605E4" w14:textId="77777777" w:rsidR="00251CAC" w:rsidRPr="00196AB9" w:rsidRDefault="00000000">
      <w:pPr>
        <w:pStyle w:val="QuestionBank"/>
        <w:rPr>
          <w:color w:val="000000" w:themeColor="text1"/>
        </w:rPr>
      </w:pPr>
      <w:r w:rsidRPr="00196AB9">
        <w:rPr>
          <w:color w:val="000000" w:themeColor="text1"/>
        </w:rPr>
        <w:t>B. Nothing.</w:t>
      </w:r>
    </w:p>
    <w:p w14:paraId="508CD85D" w14:textId="77777777" w:rsidR="00251CAC" w:rsidRPr="00196AB9" w:rsidRDefault="00000000">
      <w:pPr>
        <w:pStyle w:val="QuestionBank"/>
        <w:rPr>
          <w:color w:val="000000" w:themeColor="text1"/>
        </w:rPr>
      </w:pPr>
      <w:r w:rsidRPr="00196AB9">
        <w:rPr>
          <w:color w:val="000000" w:themeColor="text1"/>
        </w:rPr>
        <w:t>C. Only pilot certification.</w:t>
      </w:r>
    </w:p>
    <w:p w14:paraId="46554E23" w14:textId="77777777" w:rsidR="00251CAC" w:rsidRPr="00196AB9" w:rsidRDefault="00000000">
      <w:pPr>
        <w:pStyle w:val="QuestionBank"/>
        <w:rPr>
          <w:color w:val="000000" w:themeColor="text1"/>
        </w:rPr>
      </w:pPr>
      <w:r w:rsidRPr="00196AB9">
        <w:rPr>
          <w:color w:val="000000" w:themeColor="text1"/>
        </w:rPr>
        <w:t>D. Only Remote ID.</w:t>
      </w:r>
    </w:p>
    <w:p w14:paraId="51A37333" w14:textId="77777777" w:rsidR="00251CAC" w:rsidRPr="00196AB9" w:rsidRDefault="00000000">
      <w:pPr>
        <w:pStyle w:val="QuestionBank"/>
        <w:rPr>
          <w:color w:val="000000" w:themeColor="text1"/>
        </w:rPr>
      </w:pPr>
      <w:r w:rsidRPr="00196AB9">
        <w:rPr>
          <w:color w:val="000000" w:themeColor="text1"/>
        </w:rPr>
        <w:t>Question 69. During a medevac operation, UAS should:</w:t>
      </w:r>
    </w:p>
    <w:p w14:paraId="0687473E" w14:textId="77777777" w:rsidR="00251CAC" w:rsidRPr="00196AB9" w:rsidRDefault="00000000">
      <w:pPr>
        <w:pStyle w:val="QuestionBank"/>
        <w:rPr>
          <w:color w:val="000000" w:themeColor="text1"/>
        </w:rPr>
      </w:pPr>
      <w:r w:rsidRPr="00196AB9">
        <w:rPr>
          <w:color w:val="000000" w:themeColor="text1"/>
        </w:rPr>
        <w:t>A. Remain clear and deconflicted or land as directed; crewed medical aircraft have priority.</w:t>
      </w:r>
    </w:p>
    <w:p w14:paraId="0EC4D597" w14:textId="77777777" w:rsidR="00251CAC" w:rsidRPr="00196AB9" w:rsidRDefault="00000000">
      <w:pPr>
        <w:pStyle w:val="QuestionBank"/>
        <w:rPr>
          <w:color w:val="000000" w:themeColor="text1"/>
        </w:rPr>
      </w:pPr>
      <w:r w:rsidRPr="00196AB9">
        <w:rPr>
          <w:color w:val="000000" w:themeColor="text1"/>
        </w:rPr>
        <w:t>B. Orbit above the landing zone.</w:t>
      </w:r>
    </w:p>
    <w:p w14:paraId="3042C0F2" w14:textId="77777777" w:rsidR="00251CAC" w:rsidRPr="00196AB9" w:rsidRDefault="00000000">
      <w:pPr>
        <w:pStyle w:val="QuestionBank"/>
        <w:rPr>
          <w:color w:val="000000" w:themeColor="text1"/>
        </w:rPr>
      </w:pPr>
      <w:r w:rsidRPr="00196AB9">
        <w:rPr>
          <w:color w:val="000000" w:themeColor="text1"/>
        </w:rPr>
        <w:t>C. Continue because the drone is small.</w:t>
      </w:r>
    </w:p>
    <w:p w14:paraId="0BF0DB82" w14:textId="77777777" w:rsidR="00251CAC" w:rsidRPr="00196AB9" w:rsidRDefault="00000000">
      <w:pPr>
        <w:pStyle w:val="QuestionBank"/>
        <w:rPr>
          <w:color w:val="000000" w:themeColor="text1"/>
        </w:rPr>
      </w:pPr>
      <w:r w:rsidRPr="00196AB9">
        <w:rPr>
          <w:color w:val="000000" w:themeColor="text1"/>
        </w:rPr>
        <w:t>D. Climb to film the helicopter.</w:t>
      </w:r>
    </w:p>
    <w:p w14:paraId="3221CAAB" w14:textId="77777777" w:rsidR="00251CAC" w:rsidRPr="00196AB9" w:rsidRDefault="00000000">
      <w:pPr>
        <w:pStyle w:val="QuestionBank"/>
        <w:rPr>
          <w:color w:val="000000" w:themeColor="text1"/>
        </w:rPr>
      </w:pPr>
      <w:r w:rsidRPr="00196AB9">
        <w:rPr>
          <w:color w:val="000000" w:themeColor="text1"/>
        </w:rPr>
        <w:t>Question 70. What should be included in a DFR postflight entry?</w:t>
      </w:r>
    </w:p>
    <w:p w14:paraId="5568BDB0" w14:textId="77777777" w:rsidR="00251CAC" w:rsidRPr="00196AB9" w:rsidRDefault="00000000">
      <w:pPr>
        <w:pStyle w:val="QuestionBank"/>
        <w:rPr>
          <w:color w:val="000000" w:themeColor="text1"/>
        </w:rPr>
      </w:pPr>
      <w:r w:rsidRPr="00196AB9">
        <w:rPr>
          <w:color w:val="000000" w:themeColor="text1"/>
        </w:rPr>
        <w:t>A. Launch time, incident/call identifier, purpose, authority, aircraft, crew, flight time, data disposition, issues, and any deviations.</w:t>
      </w:r>
    </w:p>
    <w:p w14:paraId="2E41F24A" w14:textId="77777777" w:rsidR="00251CAC" w:rsidRPr="00196AB9" w:rsidRDefault="00000000">
      <w:pPr>
        <w:pStyle w:val="QuestionBank"/>
        <w:rPr>
          <w:color w:val="000000" w:themeColor="text1"/>
        </w:rPr>
      </w:pPr>
      <w:r w:rsidRPr="00196AB9">
        <w:rPr>
          <w:color w:val="000000" w:themeColor="text1"/>
        </w:rPr>
        <w:t>B. Only whether the video was interesting.</w:t>
      </w:r>
    </w:p>
    <w:p w14:paraId="32F8C332" w14:textId="77777777" w:rsidR="00251CAC" w:rsidRPr="00196AB9" w:rsidRDefault="00000000">
      <w:pPr>
        <w:pStyle w:val="QuestionBank"/>
        <w:rPr>
          <w:color w:val="000000" w:themeColor="text1"/>
        </w:rPr>
      </w:pPr>
      <w:r w:rsidRPr="00196AB9">
        <w:rPr>
          <w:color w:val="000000" w:themeColor="text1"/>
        </w:rPr>
        <w:t>C. No record if nothing happened.</w:t>
      </w:r>
    </w:p>
    <w:p w14:paraId="0C65257E" w14:textId="77777777" w:rsidR="00251CAC" w:rsidRPr="00196AB9" w:rsidRDefault="00000000">
      <w:pPr>
        <w:pStyle w:val="QuestionBank"/>
        <w:rPr>
          <w:color w:val="000000" w:themeColor="text1"/>
        </w:rPr>
      </w:pPr>
      <w:r w:rsidRPr="00196AB9">
        <w:rPr>
          <w:color w:val="000000" w:themeColor="text1"/>
        </w:rPr>
        <w:t>D. Only battery percentage.</w:t>
      </w:r>
    </w:p>
    <w:p w14:paraId="1F5BFB76" w14:textId="77777777" w:rsidR="00251CAC" w:rsidRPr="00196AB9" w:rsidRDefault="00000000">
      <w:pPr>
        <w:pStyle w:val="QuestionBank"/>
        <w:rPr>
          <w:color w:val="000000" w:themeColor="text1"/>
        </w:rPr>
      </w:pPr>
      <w:r w:rsidRPr="00196AB9">
        <w:rPr>
          <w:color w:val="000000" w:themeColor="text1"/>
        </w:rPr>
        <w:t>Question 71. A public agency should use privately owned UAS for agency business only when:</w:t>
      </w:r>
    </w:p>
    <w:p w14:paraId="26CAA98C" w14:textId="77777777" w:rsidR="00251CAC" w:rsidRPr="00196AB9" w:rsidRDefault="00000000">
      <w:pPr>
        <w:pStyle w:val="QuestionBank"/>
        <w:rPr>
          <w:color w:val="000000" w:themeColor="text1"/>
        </w:rPr>
      </w:pPr>
      <w:r w:rsidRPr="00196AB9">
        <w:rPr>
          <w:color w:val="000000" w:themeColor="text1"/>
        </w:rPr>
        <w:t>A. Any employee volunteers.</w:t>
      </w:r>
    </w:p>
    <w:p w14:paraId="47D724DE" w14:textId="77777777" w:rsidR="00251CAC" w:rsidRPr="00196AB9" w:rsidRDefault="00000000">
      <w:pPr>
        <w:pStyle w:val="QuestionBank"/>
        <w:rPr>
          <w:color w:val="000000" w:themeColor="text1"/>
        </w:rPr>
      </w:pPr>
      <w:r w:rsidRPr="00196AB9">
        <w:rPr>
          <w:color w:val="000000" w:themeColor="text1"/>
        </w:rPr>
        <w:t>B. Specifically authorized in writing and registration, insurance, maintenance, data, and risk requirements are satisfied.</w:t>
      </w:r>
    </w:p>
    <w:p w14:paraId="23AE3DA7" w14:textId="77777777" w:rsidR="00251CAC" w:rsidRPr="00196AB9" w:rsidRDefault="00000000">
      <w:pPr>
        <w:pStyle w:val="QuestionBank"/>
        <w:rPr>
          <w:color w:val="000000" w:themeColor="text1"/>
        </w:rPr>
      </w:pPr>
      <w:r w:rsidRPr="00196AB9">
        <w:rPr>
          <w:color w:val="000000" w:themeColor="text1"/>
        </w:rPr>
        <w:t>C. The agency aircraft is charging.</w:t>
      </w:r>
    </w:p>
    <w:p w14:paraId="6E8003CF" w14:textId="77777777" w:rsidR="00251CAC" w:rsidRPr="00196AB9" w:rsidRDefault="00000000">
      <w:pPr>
        <w:pStyle w:val="QuestionBank"/>
        <w:rPr>
          <w:color w:val="000000" w:themeColor="text1"/>
        </w:rPr>
      </w:pPr>
      <w:r w:rsidRPr="00196AB9">
        <w:rPr>
          <w:color w:val="000000" w:themeColor="text1"/>
        </w:rPr>
        <w:t>D. The aircraft is less than 250 grams.</w:t>
      </w:r>
    </w:p>
    <w:p w14:paraId="401F1BBA" w14:textId="77777777" w:rsidR="00251CAC" w:rsidRPr="00196AB9" w:rsidRDefault="00000000">
      <w:pPr>
        <w:pStyle w:val="QuestionBank"/>
        <w:rPr>
          <w:color w:val="000000" w:themeColor="text1"/>
        </w:rPr>
      </w:pPr>
      <w:r w:rsidRPr="00196AB9">
        <w:rPr>
          <w:color w:val="000000" w:themeColor="text1"/>
        </w:rPr>
        <w:t>Question 72. Operations over people or moving vehicles require:</w:t>
      </w:r>
    </w:p>
    <w:p w14:paraId="04778E42" w14:textId="77777777" w:rsidR="00251CAC" w:rsidRPr="00196AB9" w:rsidRDefault="00000000">
      <w:pPr>
        <w:pStyle w:val="QuestionBank"/>
        <w:rPr>
          <w:color w:val="000000" w:themeColor="text1"/>
        </w:rPr>
      </w:pPr>
      <w:r w:rsidRPr="00196AB9">
        <w:rPr>
          <w:color w:val="000000" w:themeColor="text1"/>
        </w:rPr>
        <w:t>A. No special consideration if brief.</w:t>
      </w:r>
    </w:p>
    <w:p w14:paraId="79992BBA" w14:textId="77777777" w:rsidR="00251CAC" w:rsidRPr="00196AB9" w:rsidRDefault="00000000">
      <w:pPr>
        <w:pStyle w:val="QuestionBank"/>
        <w:rPr>
          <w:color w:val="000000" w:themeColor="text1"/>
        </w:rPr>
      </w:pPr>
      <w:r w:rsidRPr="00196AB9">
        <w:rPr>
          <w:color w:val="000000" w:themeColor="text1"/>
        </w:rPr>
        <w:t>B. Compliance with Part 107 categories, waiver, COA, or other authorization and agency approval.</w:t>
      </w:r>
    </w:p>
    <w:p w14:paraId="042F6FCA" w14:textId="77777777" w:rsidR="00251CAC" w:rsidRPr="00196AB9" w:rsidRDefault="00000000">
      <w:pPr>
        <w:pStyle w:val="QuestionBank"/>
        <w:rPr>
          <w:color w:val="000000" w:themeColor="text1"/>
        </w:rPr>
      </w:pPr>
      <w:r w:rsidRPr="00196AB9">
        <w:rPr>
          <w:color w:val="000000" w:themeColor="text1"/>
        </w:rPr>
        <w:t>C. Only a VO.</w:t>
      </w:r>
    </w:p>
    <w:p w14:paraId="2AE05D8B" w14:textId="77777777" w:rsidR="00251CAC" w:rsidRPr="00196AB9" w:rsidRDefault="00000000">
      <w:pPr>
        <w:pStyle w:val="QuestionBank"/>
        <w:rPr>
          <w:color w:val="000000" w:themeColor="text1"/>
        </w:rPr>
      </w:pPr>
      <w:r w:rsidRPr="00196AB9">
        <w:rPr>
          <w:color w:val="000000" w:themeColor="text1"/>
        </w:rPr>
        <w:t>D. Only a warning sign.</w:t>
      </w:r>
    </w:p>
    <w:p w14:paraId="7C716A12" w14:textId="77777777" w:rsidR="00251CAC" w:rsidRPr="00196AB9" w:rsidRDefault="00000000">
      <w:pPr>
        <w:pStyle w:val="QuestionBank"/>
        <w:rPr>
          <w:color w:val="000000" w:themeColor="text1"/>
        </w:rPr>
      </w:pPr>
      <w:r w:rsidRPr="00196AB9">
        <w:rPr>
          <w:color w:val="000000" w:themeColor="text1"/>
        </w:rPr>
        <w:t>Question 73. Controlled airspace operations require:</w:t>
      </w:r>
    </w:p>
    <w:p w14:paraId="25FF26CE" w14:textId="77777777" w:rsidR="00251CAC" w:rsidRPr="00196AB9" w:rsidRDefault="00000000">
      <w:pPr>
        <w:pStyle w:val="QuestionBank"/>
        <w:rPr>
          <w:color w:val="000000" w:themeColor="text1"/>
        </w:rPr>
      </w:pPr>
      <w:r w:rsidRPr="00196AB9">
        <w:rPr>
          <w:color w:val="000000" w:themeColor="text1"/>
        </w:rPr>
        <w:t>A. No authorization below 400 feet.</w:t>
      </w:r>
    </w:p>
    <w:p w14:paraId="488086D3" w14:textId="77777777" w:rsidR="00251CAC" w:rsidRPr="00196AB9" w:rsidRDefault="00000000">
      <w:pPr>
        <w:pStyle w:val="QuestionBank"/>
        <w:rPr>
          <w:color w:val="000000" w:themeColor="text1"/>
        </w:rPr>
      </w:pPr>
      <w:r w:rsidRPr="00196AB9">
        <w:rPr>
          <w:color w:val="000000" w:themeColor="text1"/>
        </w:rPr>
        <w:lastRenderedPageBreak/>
        <w:t>B. LAANC, manual authorization, COA coverage, or another FAA-recognized authorization as applicable.</w:t>
      </w:r>
    </w:p>
    <w:p w14:paraId="05C12C44" w14:textId="77777777" w:rsidR="00251CAC" w:rsidRPr="00196AB9" w:rsidRDefault="00000000">
      <w:pPr>
        <w:pStyle w:val="QuestionBank"/>
        <w:rPr>
          <w:color w:val="000000" w:themeColor="text1"/>
        </w:rPr>
      </w:pPr>
      <w:r w:rsidRPr="00196AB9">
        <w:rPr>
          <w:color w:val="000000" w:themeColor="text1"/>
        </w:rPr>
        <w:t>C. Only local police approval.</w:t>
      </w:r>
    </w:p>
    <w:p w14:paraId="5ECBD77C" w14:textId="77777777" w:rsidR="00251CAC" w:rsidRPr="00196AB9" w:rsidRDefault="00000000">
      <w:pPr>
        <w:pStyle w:val="QuestionBank"/>
        <w:rPr>
          <w:color w:val="000000" w:themeColor="text1"/>
        </w:rPr>
      </w:pPr>
      <w:r w:rsidRPr="00196AB9">
        <w:rPr>
          <w:color w:val="000000" w:themeColor="text1"/>
        </w:rPr>
        <w:t>D. Only a phone call to a friend.</w:t>
      </w:r>
    </w:p>
    <w:p w14:paraId="4D16A562" w14:textId="77777777" w:rsidR="00251CAC" w:rsidRPr="00196AB9" w:rsidRDefault="00000000">
      <w:pPr>
        <w:pStyle w:val="QuestionBank"/>
        <w:rPr>
          <w:color w:val="000000" w:themeColor="text1"/>
        </w:rPr>
      </w:pPr>
      <w:r w:rsidRPr="00196AB9">
        <w:rPr>
          <w:color w:val="000000" w:themeColor="text1"/>
        </w:rPr>
        <w:t>Question 74. A TFR is:</w:t>
      </w:r>
    </w:p>
    <w:p w14:paraId="78D38BAC" w14:textId="77777777" w:rsidR="00251CAC" w:rsidRPr="00196AB9" w:rsidRDefault="00000000">
      <w:pPr>
        <w:pStyle w:val="QuestionBank"/>
        <w:rPr>
          <w:color w:val="000000" w:themeColor="text1"/>
        </w:rPr>
      </w:pPr>
      <w:r w:rsidRPr="00196AB9">
        <w:rPr>
          <w:color w:val="000000" w:themeColor="text1"/>
        </w:rPr>
        <w:t>A. A training flight record.</w:t>
      </w:r>
    </w:p>
    <w:p w14:paraId="66A234FA" w14:textId="77777777" w:rsidR="00251CAC" w:rsidRPr="00196AB9" w:rsidRDefault="00000000">
      <w:pPr>
        <w:pStyle w:val="QuestionBank"/>
        <w:rPr>
          <w:color w:val="000000" w:themeColor="text1"/>
        </w:rPr>
      </w:pPr>
      <w:r w:rsidRPr="00196AB9">
        <w:rPr>
          <w:color w:val="000000" w:themeColor="text1"/>
        </w:rPr>
        <w:t>B. A Temporary Flight Restriction that may limit or prohibit UAS operations unless authorized.</w:t>
      </w:r>
    </w:p>
    <w:p w14:paraId="77D73F72" w14:textId="77777777" w:rsidR="00251CAC" w:rsidRPr="00196AB9" w:rsidRDefault="00000000">
      <w:pPr>
        <w:pStyle w:val="QuestionBank"/>
        <w:rPr>
          <w:color w:val="000000" w:themeColor="text1"/>
        </w:rPr>
      </w:pPr>
      <w:r w:rsidRPr="00196AB9">
        <w:rPr>
          <w:color w:val="000000" w:themeColor="text1"/>
        </w:rPr>
        <w:t>C. A thermal frequency range.</w:t>
      </w:r>
    </w:p>
    <w:p w14:paraId="17A9F672" w14:textId="77777777" w:rsidR="00251CAC" w:rsidRPr="00196AB9" w:rsidRDefault="00000000">
      <w:pPr>
        <w:pStyle w:val="QuestionBank"/>
        <w:rPr>
          <w:color w:val="000000" w:themeColor="text1"/>
        </w:rPr>
      </w:pPr>
      <w:r w:rsidRPr="00196AB9">
        <w:rPr>
          <w:color w:val="000000" w:themeColor="text1"/>
        </w:rPr>
        <w:t>D. A tactical fire report.</w:t>
      </w:r>
    </w:p>
    <w:p w14:paraId="6E603AD1" w14:textId="77777777" w:rsidR="00251CAC" w:rsidRPr="00196AB9" w:rsidRDefault="00000000">
      <w:pPr>
        <w:pStyle w:val="QuestionBank"/>
        <w:rPr>
          <w:color w:val="000000" w:themeColor="text1"/>
        </w:rPr>
      </w:pPr>
      <w:r w:rsidRPr="00196AB9">
        <w:rPr>
          <w:color w:val="000000" w:themeColor="text1"/>
        </w:rPr>
        <w:t>Question 75. Mission creep occurs when:</w:t>
      </w:r>
    </w:p>
    <w:p w14:paraId="7CBD6819" w14:textId="77777777" w:rsidR="00251CAC" w:rsidRPr="00196AB9" w:rsidRDefault="00000000">
      <w:pPr>
        <w:pStyle w:val="QuestionBank"/>
        <w:rPr>
          <w:color w:val="000000" w:themeColor="text1"/>
        </w:rPr>
      </w:pPr>
      <w:r w:rsidRPr="00196AB9">
        <w:rPr>
          <w:color w:val="000000" w:themeColor="text1"/>
        </w:rPr>
        <w:t>A. The aircraft returns home.</w:t>
      </w:r>
    </w:p>
    <w:p w14:paraId="094F70CF" w14:textId="77777777" w:rsidR="00251CAC" w:rsidRPr="00196AB9" w:rsidRDefault="00000000">
      <w:pPr>
        <w:pStyle w:val="QuestionBank"/>
        <w:rPr>
          <w:color w:val="000000" w:themeColor="text1"/>
        </w:rPr>
      </w:pPr>
      <w:r w:rsidRPr="00196AB9">
        <w:rPr>
          <w:color w:val="000000" w:themeColor="text1"/>
        </w:rPr>
        <w:t>B. The crew expands collection beyond the approved mission purpose without authority.</w:t>
      </w:r>
    </w:p>
    <w:p w14:paraId="47A77410" w14:textId="77777777" w:rsidR="00251CAC" w:rsidRPr="00196AB9" w:rsidRDefault="00000000">
      <w:pPr>
        <w:pStyle w:val="QuestionBank"/>
        <w:rPr>
          <w:color w:val="000000" w:themeColor="text1"/>
        </w:rPr>
      </w:pPr>
      <w:r w:rsidRPr="00196AB9">
        <w:rPr>
          <w:color w:val="000000" w:themeColor="text1"/>
        </w:rPr>
        <w:t>C. The VO scans carefully.</w:t>
      </w:r>
    </w:p>
    <w:p w14:paraId="7E1C72DC" w14:textId="77777777" w:rsidR="00251CAC" w:rsidRPr="00196AB9" w:rsidRDefault="00000000">
      <w:pPr>
        <w:pStyle w:val="QuestionBank"/>
        <w:rPr>
          <w:color w:val="000000" w:themeColor="text1"/>
        </w:rPr>
      </w:pPr>
      <w:r w:rsidRPr="00196AB9">
        <w:rPr>
          <w:color w:val="000000" w:themeColor="text1"/>
        </w:rPr>
        <w:t>D. A battery cools.</w:t>
      </w:r>
    </w:p>
    <w:p w14:paraId="246F5517" w14:textId="77777777" w:rsidR="00251CAC" w:rsidRPr="00196AB9" w:rsidRDefault="00000000">
      <w:pPr>
        <w:pStyle w:val="QuestionBank"/>
        <w:rPr>
          <w:color w:val="000000" w:themeColor="text1"/>
        </w:rPr>
      </w:pPr>
      <w:r w:rsidRPr="00196AB9">
        <w:rPr>
          <w:color w:val="000000" w:themeColor="text1"/>
        </w:rPr>
        <w:t>Question 76. The correct response to mission creep is to:</w:t>
      </w:r>
    </w:p>
    <w:p w14:paraId="5E200DDF" w14:textId="77777777" w:rsidR="00251CAC" w:rsidRPr="00196AB9" w:rsidRDefault="00000000">
      <w:pPr>
        <w:pStyle w:val="QuestionBank"/>
        <w:rPr>
          <w:color w:val="000000" w:themeColor="text1"/>
        </w:rPr>
      </w:pPr>
      <w:r w:rsidRPr="00196AB9">
        <w:rPr>
          <w:color w:val="000000" w:themeColor="text1"/>
        </w:rPr>
        <w:t>A. Continue because the aircraft is already airborne.</w:t>
      </w:r>
    </w:p>
    <w:p w14:paraId="0EC11EE6" w14:textId="77777777" w:rsidR="00251CAC" w:rsidRPr="00196AB9" w:rsidRDefault="00000000">
      <w:pPr>
        <w:pStyle w:val="QuestionBank"/>
        <w:rPr>
          <w:color w:val="000000" w:themeColor="text1"/>
        </w:rPr>
      </w:pPr>
      <w:r w:rsidRPr="00196AB9">
        <w:rPr>
          <w:color w:val="000000" w:themeColor="text1"/>
        </w:rPr>
        <w:t>B. Stop or seek proper approval before expanding scope.</w:t>
      </w:r>
    </w:p>
    <w:p w14:paraId="21CB0CD6" w14:textId="77777777" w:rsidR="00251CAC" w:rsidRPr="00196AB9" w:rsidRDefault="00000000">
      <w:pPr>
        <w:pStyle w:val="QuestionBank"/>
        <w:rPr>
          <w:color w:val="000000" w:themeColor="text1"/>
        </w:rPr>
      </w:pPr>
      <w:r w:rsidRPr="00196AB9">
        <w:rPr>
          <w:color w:val="000000" w:themeColor="text1"/>
        </w:rPr>
        <w:t>C. Delete the extra data silently.</w:t>
      </w:r>
    </w:p>
    <w:p w14:paraId="05B838D3" w14:textId="77777777" w:rsidR="00251CAC" w:rsidRPr="00196AB9" w:rsidRDefault="00000000">
      <w:pPr>
        <w:pStyle w:val="QuestionBank"/>
        <w:rPr>
          <w:color w:val="000000" w:themeColor="text1"/>
        </w:rPr>
      </w:pPr>
      <w:r w:rsidRPr="00196AB9">
        <w:rPr>
          <w:color w:val="000000" w:themeColor="text1"/>
        </w:rPr>
        <w:t>D. Ask a bystander.</w:t>
      </w:r>
    </w:p>
    <w:p w14:paraId="0768AA48" w14:textId="77777777" w:rsidR="00251CAC" w:rsidRPr="00196AB9" w:rsidRDefault="00000000">
      <w:pPr>
        <w:pStyle w:val="QuestionBank"/>
        <w:rPr>
          <w:color w:val="000000" w:themeColor="text1"/>
        </w:rPr>
      </w:pPr>
      <w:r w:rsidRPr="00196AB9">
        <w:rPr>
          <w:color w:val="000000" w:themeColor="text1"/>
        </w:rPr>
        <w:t>Question 77. The agency's annual review should examine:</w:t>
      </w:r>
    </w:p>
    <w:p w14:paraId="55594567" w14:textId="77777777" w:rsidR="00251CAC" w:rsidRPr="00196AB9" w:rsidRDefault="00000000">
      <w:pPr>
        <w:pStyle w:val="QuestionBank"/>
        <w:rPr>
          <w:color w:val="000000" w:themeColor="text1"/>
        </w:rPr>
      </w:pPr>
      <w:r w:rsidRPr="00196AB9">
        <w:rPr>
          <w:color w:val="000000" w:themeColor="text1"/>
        </w:rPr>
        <w:t>A. Only successful flights.</w:t>
      </w:r>
    </w:p>
    <w:p w14:paraId="5CC85190" w14:textId="77777777" w:rsidR="00251CAC" w:rsidRPr="00196AB9" w:rsidRDefault="00000000">
      <w:pPr>
        <w:pStyle w:val="QuestionBank"/>
        <w:rPr>
          <w:color w:val="000000" w:themeColor="text1"/>
        </w:rPr>
      </w:pPr>
      <w:r w:rsidRPr="00196AB9">
        <w:rPr>
          <w:color w:val="000000" w:themeColor="text1"/>
        </w:rPr>
        <w:t>B. Flight activity, training, currency, incidents, near misses, complaints, maintenance, data, legal updates, and corrective actions.</w:t>
      </w:r>
    </w:p>
    <w:p w14:paraId="0BEDF6A7" w14:textId="77777777" w:rsidR="00251CAC" w:rsidRPr="00196AB9" w:rsidRDefault="00000000">
      <w:pPr>
        <w:pStyle w:val="QuestionBank"/>
        <w:rPr>
          <w:color w:val="000000" w:themeColor="text1"/>
        </w:rPr>
      </w:pPr>
      <w:r w:rsidRPr="00196AB9">
        <w:rPr>
          <w:color w:val="000000" w:themeColor="text1"/>
        </w:rPr>
        <w:t>C. Only battery cycle counts.</w:t>
      </w:r>
    </w:p>
    <w:p w14:paraId="431C2961" w14:textId="77777777" w:rsidR="00251CAC" w:rsidRPr="00196AB9" w:rsidRDefault="00000000">
      <w:pPr>
        <w:pStyle w:val="QuestionBank"/>
        <w:rPr>
          <w:color w:val="000000" w:themeColor="text1"/>
        </w:rPr>
      </w:pPr>
      <w:r w:rsidRPr="00196AB9">
        <w:rPr>
          <w:color w:val="000000" w:themeColor="text1"/>
        </w:rPr>
        <w:t>D. Only social media metrics.</w:t>
      </w:r>
    </w:p>
    <w:p w14:paraId="2A6C375F" w14:textId="77777777" w:rsidR="00251CAC" w:rsidRPr="00196AB9" w:rsidRDefault="00000000">
      <w:pPr>
        <w:pStyle w:val="QuestionBank"/>
        <w:rPr>
          <w:color w:val="000000" w:themeColor="text1"/>
        </w:rPr>
      </w:pPr>
      <w:r w:rsidRPr="00196AB9">
        <w:rPr>
          <w:color w:val="000000" w:themeColor="text1"/>
        </w:rPr>
        <w:t>Question 78. A tabletop exercise is useful because it:</w:t>
      </w:r>
    </w:p>
    <w:p w14:paraId="1494F5C8" w14:textId="77777777" w:rsidR="00251CAC" w:rsidRPr="00196AB9" w:rsidRDefault="00000000">
      <w:pPr>
        <w:pStyle w:val="QuestionBank"/>
        <w:rPr>
          <w:color w:val="000000" w:themeColor="text1"/>
        </w:rPr>
      </w:pPr>
      <w:r w:rsidRPr="00196AB9">
        <w:rPr>
          <w:color w:val="000000" w:themeColor="text1"/>
        </w:rPr>
        <w:t>A. Allows policy and decision-making practice without flight risk.</w:t>
      </w:r>
    </w:p>
    <w:p w14:paraId="31A5AAF6" w14:textId="77777777" w:rsidR="00251CAC" w:rsidRPr="00196AB9" w:rsidRDefault="00000000">
      <w:pPr>
        <w:pStyle w:val="QuestionBank"/>
        <w:rPr>
          <w:color w:val="000000" w:themeColor="text1"/>
        </w:rPr>
      </w:pPr>
      <w:r w:rsidRPr="00196AB9">
        <w:rPr>
          <w:color w:val="000000" w:themeColor="text1"/>
        </w:rPr>
        <w:t>B. Replaces all live flight training.</w:t>
      </w:r>
    </w:p>
    <w:p w14:paraId="3B9C66C6" w14:textId="77777777" w:rsidR="00251CAC" w:rsidRPr="00196AB9" w:rsidRDefault="00000000">
      <w:pPr>
        <w:pStyle w:val="QuestionBank"/>
        <w:rPr>
          <w:color w:val="000000" w:themeColor="text1"/>
        </w:rPr>
      </w:pPr>
      <w:r w:rsidRPr="00196AB9">
        <w:rPr>
          <w:color w:val="000000" w:themeColor="text1"/>
        </w:rPr>
        <w:t>C. Eliminates documentation.</w:t>
      </w:r>
    </w:p>
    <w:p w14:paraId="7A1F97BD" w14:textId="77777777" w:rsidR="00251CAC" w:rsidRPr="00196AB9" w:rsidRDefault="00000000">
      <w:pPr>
        <w:pStyle w:val="QuestionBank"/>
        <w:rPr>
          <w:color w:val="000000" w:themeColor="text1"/>
        </w:rPr>
      </w:pPr>
      <w:r w:rsidRPr="00196AB9">
        <w:rPr>
          <w:color w:val="000000" w:themeColor="text1"/>
        </w:rPr>
        <w:t>D. Is only for chiefs.</w:t>
      </w:r>
    </w:p>
    <w:p w14:paraId="290D1763" w14:textId="77777777" w:rsidR="00251CAC" w:rsidRPr="00196AB9" w:rsidRDefault="00000000">
      <w:pPr>
        <w:pStyle w:val="QuestionBank"/>
        <w:rPr>
          <w:color w:val="000000" w:themeColor="text1"/>
        </w:rPr>
      </w:pPr>
      <w:r w:rsidRPr="00196AB9">
        <w:rPr>
          <w:color w:val="000000" w:themeColor="text1"/>
        </w:rPr>
        <w:t>Question 79. A functional exercise should include:</w:t>
      </w:r>
    </w:p>
    <w:p w14:paraId="7646EFD4" w14:textId="77777777" w:rsidR="00251CAC" w:rsidRPr="00196AB9" w:rsidRDefault="00000000">
      <w:pPr>
        <w:pStyle w:val="QuestionBank"/>
        <w:rPr>
          <w:color w:val="000000" w:themeColor="text1"/>
        </w:rPr>
      </w:pPr>
      <w:r w:rsidRPr="00196AB9">
        <w:rPr>
          <w:color w:val="000000" w:themeColor="text1"/>
        </w:rPr>
        <w:t>A. Players performing roles in a simulated operational environment with evaluation and after-action review.</w:t>
      </w:r>
    </w:p>
    <w:p w14:paraId="1A6B8111" w14:textId="77777777" w:rsidR="00251CAC" w:rsidRPr="00196AB9" w:rsidRDefault="00000000">
      <w:pPr>
        <w:pStyle w:val="QuestionBank"/>
        <w:rPr>
          <w:color w:val="000000" w:themeColor="text1"/>
        </w:rPr>
      </w:pPr>
      <w:r w:rsidRPr="00196AB9">
        <w:rPr>
          <w:color w:val="000000" w:themeColor="text1"/>
        </w:rPr>
        <w:t>B. Only a lecture.</w:t>
      </w:r>
    </w:p>
    <w:p w14:paraId="294335FB" w14:textId="77777777" w:rsidR="00251CAC" w:rsidRPr="00196AB9" w:rsidRDefault="00000000">
      <w:pPr>
        <w:pStyle w:val="QuestionBank"/>
        <w:rPr>
          <w:color w:val="000000" w:themeColor="text1"/>
        </w:rPr>
      </w:pPr>
      <w:r w:rsidRPr="00196AB9">
        <w:rPr>
          <w:color w:val="000000" w:themeColor="text1"/>
        </w:rPr>
        <w:t>C. Only equipment inventory.</w:t>
      </w:r>
    </w:p>
    <w:p w14:paraId="127A98A1" w14:textId="77777777" w:rsidR="00251CAC" w:rsidRPr="00196AB9" w:rsidRDefault="00000000">
      <w:pPr>
        <w:pStyle w:val="QuestionBank"/>
        <w:rPr>
          <w:color w:val="000000" w:themeColor="text1"/>
        </w:rPr>
      </w:pPr>
      <w:r w:rsidRPr="00196AB9">
        <w:rPr>
          <w:color w:val="000000" w:themeColor="text1"/>
        </w:rPr>
        <w:t>D. Only lunch.</w:t>
      </w:r>
    </w:p>
    <w:p w14:paraId="043E260B" w14:textId="77777777" w:rsidR="00251CAC" w:rsidRPr="00196AB9" w:rsidRDefault="00000000">
      <w:pPr>
        <w:pStyle w:val="QuestionBank"/>
        <w:rPr>
          <w:color w:val="000000" w:themeColor="text1"/>
        </w:rPr>
      </w:pPr>
      <w:r w:rsidRPr="00196AB9">
        <w:rPr>
          <w:color w:val="000000" w:themeColor="text1"/>
        </w:rPr>
        <w:t>Question 80. The HSEEP improvement plan concept means:</w:t>
      </w:r>
    </w:p>
    <w:p w14:paraId="5F462765" w14:textId="77777777" w:rsidR="00251CAC" w:rsidRPr="00196AB9" w:rsidRDefault="00000000">
      <w:pPr>
        <w:pStyle w:val="QuestionBank"/>
        <w:rPr>
          <w:color w:val="000000" w:themeColor="text1"/>
        </w:rPr>
      </w:pPr>
      <w:r w:rsidRPr="00196AB9">
        <w:rPr>
          <w:color w:val="000000" w:themeColor="text1"/>
        </w:rPr>
        <w:t>A. After-action findings should be assigned to corrective actions with owners and deadlines.</w:t>
      </w:r>
    </w:p>
    <w:p w14:paraId="21623EC3" w14:textId="77777777" w:rsidR="00251CAC" w:rsidRPr="00196AB9" w:rsidRDefault="00000000">
      <w:pPr>
        <w:pStyle w:val="QuestionBank"/>
        <w:rPr>
          <w:color w:val="000000" w:themeColor="text1"/>
        </w:rPr>
      </w:pPr>
      <w:r w:rsidRPr="00196AB9">
        <w:rPr>
          <w:color w:val="000000" w:themeColor="text1"/>
        </w:rPr>
        <w:t>B. Exercises are for entertainment.</w:t>
      </w:r>
    </w:p>
    <w:p w14:paraId="510E75FD" w14:textId="77777777" w:rsidR="00251CAC" w:rsidRPr="00196AB9" w:rsidRDefault="00000000">
      <w:pPr>
        <w:pStyle w:val="QuestionBank"/>
        <w:rPr>
          <w:color w:val="000000" w:themeColor="text1"/>
        </w:rPr>
      </w:pPr>
      <w:r w:rsidRPr="00196AB9">
        <w:rPr>
          <w:color w:val="000000" w:themeColor="text1"/>
        </w:rPr>
        <w:t>C. No records are needed.</w:t>
      </w:r>
    </w:p>
    <w:p w14:paraId="32D138C3" w14:textId="77777777" w:rsidR="00251CAC" w:rsidRPr="00196AB9" w:rsidRDefault="00000000">
      <w:pPr>
        <w:pStyle w:val="QuestionBank"/>
        <w:rPr>
          <w:color w:val="000000" w:themeColor="text1"/>
        </w:rPr>
      </w:pPr>
      <w:r w:rsidRPr="00196AB9">
        <w:rPr>
          <w:color w:val="000000" w:themeColor="text1"/>
        </w:rPr>
        <w:t>D. Only failures are documented.</w:t>
      </w:r>
    </w:p>
    <w:p w14:paraId="1F7B601E" w14:textId="77777777" w:rsidR="00251CAC" w:rsidRPr="00196AB9" w:rsidRDefault="00000000">
      <w:pPr>
        <w:pStyle w:val="QuestionBank"/>
        <w:rPr>
          <w:color w:val="000000" w:themeColor="text1"/>
        </w:rPr>
      </w:pPr>
      <w:r w:rsidRPr="00196AB9">
        <w:rPr>
          <w:color w:val="000000" w:themeColor="text1"/>
        </w:rPr>
        <w:t>Question 81. An instructor may adjust the training scenario during a practical when:</w:t>
      </w:r>
    </w:p>
    <w:p w14:paraId="5B23191E" w14:textId="77777777" w:rsidR="00251CAC" w:rsidRPr="00196AB9" w:rsidRDefault="00000000">
      <w:pPr>
        <w:pStyle w:val="QuestionBank"/>
        <w:rPr>
          <w:color w:val="000000" w:themeColor="text1"/>
        </w:rPr>
      </w:pPr>
      <w:r w:rsidRPr="00196AB9">
        <w:rPr>
          <w:color w:val="000000" w:themeColor="text1"/>
        </w:rPr>
        <w:t>A. Needed to preserve safety or evaluate an objective fairly.</w:t>
      </w:r>
    </w:p>
    <w:p w14:paraId="6C8772E8" w14:textId="77777777" w:rsidR="00251CAC" w:rsidRPr="00196AB9" w:rsidRDefault="00000000">
      <w:pPr>
        <w:pStyle w:val="QuestionBank"/>
        <w:rPr>
          <w:color w:val="000000" w:themeColor="text1"/>
        </w:rPr>
      </w:pPr>
      <w:r w:rsidRPr="00196AB9">
        <w:rPr>
          <w:color w:val="000000" w:themeColor="text1"/>
        </w:rPr>
        <w:t>B. The trainee is doing too well.</w:t>
      </w:r>
    </w:p>
    <w:p w14:paraId="23501469" w14:textId="77777777" w:rsidR="00251CAC" w:rsidRPr="00196AB9" w:rsidRDefault="00000000">
      <w:pPr>
        <w:pStyle w:val="QuestionBank"/>
        <w:rPr>
          <w:color w:val="000000" w:themeColor="text1"/>
        </w:rPr>
      </w:pPr>
      <w:r w:rsidRPr="00196AB9">
        <w:rPr>
          <w:color w:val="000000" w:themeColor="text1"/>
        </w:rPr>
        <w:t>C. The evaluator wants a surprise unrelated to training.</w:t>
      </w:r>
    </w:p>
    <w:p w14:paraId="522BC9CC" w14:textId="77777777" w:rsidR="00251CAC" w:rsidRPr="00196AB9" w:rsidRDefault="00000000">
      <w:pPr>
        <w:pStyle w:val="QuestionBank"/>
        <w:rPr>
          <w:color w:val="000000" w:themeColor="text1"/>
        </w:rPr>
      </w:pPr>
      <w:r w:rsidRPr="00196AB9">
        <w:rPr>
          <w:color w:val="000000" w:themeColor="text1"/>
        </w:rPr>
        <w:t>D. The agency wants to avoid scoring.</w:t>
      </w:r>
    </w:p>
    <w:p w14:paraId="74E98626" w14:textId="77777777" w:rsidR="00251CAC" w:rsidRPr="00196AB9" w:rsidRDefault="00000000">
      <w:pPr>
        <w:pStyle w:val="QuestionBank"/>
        <w:rPr>
          <w:color w:val="000000" w:themeColor="text1"/>
        </w:rPr>
      </w:pPr>
      <w:r w:rsidRPr="00196AB9">
        <w:rPr>
          <w:color w:val="000000" w:themeColor="text1"/>
        </w:rPr>
        <w:t>Question 82. What is a critical failure in a practical?</w:t>
      </w:r>
    </w:p>
    <w:p w14:paraId="3DCC675A" w14:textId="77777777" w:rsidR="00251CAC" w:rsidRPr="00196AB9" w:rsidRDefault="00000000">
      <w:pPr>
        <w:pStyle w:val="QuestionBank"/>
        <w:rPr>
          <w:color w:val="000000" w:themeColor="text1"/>
        </w:rPr>
      </w:pPr>
      <w:r w:rsidRPr="00196AB9">
        <w:rPr>
          <w:color w:val="000000" w:themeColor="text1"/>
        </w:rPr>
        <w:t>A. A minor spelling error in a log.</w:t>
      </w:r>
    </w:p>
    <w:p w14:paraId="65A5B1CC" w14:textId="77777777" w:rsidR="00251CAC" w:rsidRPr="00196AB9" w:rsidRDefault="00000000">
      <w:pPr>
        <w:pStyle w:val="QuestionBank"/>
        <w:rPr>
          <w:color w:val="000000" w:themeColor="text1"/>
        </w:rPr>
      </w:pPr>
      <w:r w:rsidRPr="00196AB9">
        <w:rPr>
          <w:color w:val="000000" w:themeColor="text1"/>
        </w:rPr>
        <w:t>B. An unsafe act, regulatory violation, critical policy violation, loss of aircraft control, or failure to yield to crewed aircraft.</w:t>
      </w:r>
    </w:p>
    <w:p w14:paraId="20A2D19A" w14:textId="77777777" w:rsidR="00251CAC" w:rsidRPr="00196AB9" w:rsidRDefault="00000000">
      <w:pPr>
        <w:pStyle w:val="QuestionBank"/>
        <w:rPr>
          <w:color w:val="000000" w:themeColor="text1"/>
        </w:rPr>
      </w:pPr>
      <w:r w:rsidRPr="00196AB9">
        <w:rPr>
          <w:color w:val="000000" w:themeColor="text1"/>
        </w:rPr>
        <w:t>C. A conservative go/no-go decision.</w:t>
      </w:r>
    </w:p>
    <w:p w14:paraId="214FC967" w14:textId="77777777" w:rsidR="00251CAC" w:rsidRPr="00196AB9" w:rsidRDefault="00000000">
      <w:pPr>
        <w:pStyle w:val="QuestionBank"/>
        <w:rPr>
          <w:color w:val="000000" w:themeColor="text1"/>
        </w:rPr>
      </w:pPr>
      <w:r w:rsidRPr="00196AB9">
        <w:rPr>
          <w:color w:val="000000" w:themeColor="text1"/>
        </w:rPr>
        <w:t>D. A request for clarification.</w:t>
      </w:r>
    </w:p>
    <w:p w14:paraId="0CEE40B3" w14:textId="77777777" w:rsidR="00251CAC" w:rsidRPr="00196AB9" w:rsidRDefault="00000000">
      <w:pPr>
        <w:pStyle w:val="QuestionBank"/>
        <w:rPr>
          <w:color w:val="000000" w:themeColor="text1"/>
        </w:rPr>
      </w:pPr>
      <w:r w:rsidRPr="00196AB9">
        <w:rPr>
          <w:color w:val="000000" w:themeColor="text1"/>
        </w:rPr>
        <w:t>Question 83. If the trainee makes a safe no-go decision during evaluation, the evaluator should:</w:t>
      </w:r>
    </w:p>
    <w:p w14:paraId="2B34C30F" w14:textId="77777777" w:rsidR="00251CAC" w:rsidRPr="00196AB9" w:rsidRDefault="00000000">
      <w:pPr>
        <w:pStyle w:val="QuestionBank"/>
        <w:rPr>
          <w:color w:val="000000" w:themeColor="text1"/>
        </w:rPr>
      </w:pPr>
      <w:r w:rsidRPr="00196AB9">
        <w:rPr>
          <w:color w:val="000000" w:themeColor="text1"/>
        </w:rPr>
        <w:t>A. Fail the trainee automatically.</w:t>
      </w:r>
    </w:p>
    <w:p w14:paraId="222BDA7C" w14:textId="77777777" w:rsidR="00251CAC" w:rsidRPr="00196AB9" w:rsidRDefault="00000000">
      <w:pPr>
        <w:pStyle w:val="QuestionBank"/>
        <w:rPr>
          <w:color w:val="000000" w:themeColor="text1"/>
        </w:rPr>
      </w:pPr>
      <w:r w:rsidRPr="00196AB9">
        <w:rPr>
          <w:color w:val="000000" w:themeColor="text1"/>
        </w:rPr>
        <w:t>B. Credit the decision and continue with an alternate scenario or oral evaluation as appropriate.</w:t>
      </w:r>
    </w:p>
    <w:p w14:paraId="07699E31" w14:textId="77777777" w:rsidR="00251CAC" w:rsidRPr="00196AB9" w:rsidRDefault="00000000">
      <w:pPr>
        <w:pStyle w:val="QuestionBank"/>
        <w:rPr>
          <w:color w:val="000000" w:themeColor="text1"/>
        </w:rPr>
      </w:pPr>
      <w:r w:rsidRPr="00196AB9">
        <w:rPr>
          <w:color w:val="000000" w:themeColor="text1"/>
        </w:rPr>
        <w:t>C. Force launch.</w:t>
      </w:r>
    </w:p>
    <w:p w14:paraId="79E67ACA" w14:textId="77777777" w:rsidR="00251CAC" w:rsidRPr="00196AB9" w:rsidRDefault="00000000">
      <w:pPr>
        <w:pStyle w:val="QuestionBank"/>
        <w:rPr>
          <w:color w:val="000000" w:themeColor="text1"/>
        </w:rPr>
      </w:pPr>
      <w:r w:rsidRPr="00196AB9">
        <w:rPr>
          <w:color w:val="000000" w:themeColor="text1"/>
        </w:rPr>
        <w:t>D. Delete the practical.</w:t>
      </w:r>
    </w:p>
    <w:p w14:paraId="1A01920B" w14:textId="77777777" w:rsidR="00251CAC" w:rsidRPr="00196AB9" w:rsidRDefault="00000000">
      <w:pPr>
        <w:pStyle w:val="QuestionBank"/>
        <w:rPr>
          <w:color w:val="000000" w:themeColor="text1"/>
        </w:rPr>
      </w:pPr>
      <w:r w:rsidRPr="00196AB9">
        <w:rPr>
          <w:color w:val="000000" w:themeColor="text1"/>
        </w:rPr>
        <w:t>Question 84. A law-enforcement DFR flight that begins as a public safety response and becomes investigative should:</w:t>
      </w:r>
    </w:p>
    <w:p w14:paraId="494C70CF" w14:textId="77777777" w:rsidR="00251CAC" w:rsidRPr="00196AB9" w:rsidRDefault="00000000">
      <w:pPr>
        <w:pStyle w:val="QuestionBank"/>
        <w:rPr>
          <w:color w:val="000000" w:themeColor="text1"/>
        </w:rPr>
      </w:pPr>
      <w:r w:rsidRPr="00196AB9">
        <w:rPr>
          <w:color w:val="000000" w:themeColor="text1"/>
        </w:rPr>
        <w:t>A. Continue without change.</w:t>
      </w:r>
    </w:p>
    <w:p w14:paraId="1490939D" w14:textId="77777777" w:rsidR="00251CAC" w:rsidRPr="00196AB9" w:rsidRDefault="00000000">
      <w:pPr>
        <w:pStyle w:val="QuestionBank"/>
        <w:rPr>
          <w:color w:val="000000" w:themeColor="text1"/>
        </w:rPr>
      </w:pPr>
      <w:r w:rsidRPr="00196AB9">
        <w:rPr>
          <w:color w:val="000000" w:themeColor="text1"/>
        </w:rPr>
        <w:t>B. Pause for supervisor/legal pathway review when required and document the transition.</w:t>
      </w:r>
    </w:p>
    <w:p w14:paraId="097B9C6B" w14:textId="77777777" w:rsidR="00251CAC" w:rsidRPr="00196AB9" w:rsidRDefault="00000000">
      <w:pPr>
        <w:pStyle w:val="QuestionBank"/>
        <w:rPr>
          <w:color w:val="000000" w:themeColor="text1"/>
        </w:rPr>
      </w:pPr>
      <w:r w:rsidRPr="00196AB9">
        <w:rPr>
          <w:color w:val="000000" w:themeColor="text1"/>
        </w:rPr>
        <w:lastRenderedPageBreak/>
        <w:t>C. Delete earlier data.</w:t>
      </w:r>
    </w:p>
    <w:p w14:paraId="662C790E" w14:textId="77777777" w:rsidR="00251CAC" w:rsidRPr="00196AB9" w:rsidRDefault="00000000">
      <w:pPr>
        <w:pStyle w:val="QuestionBank"/>
        <w:rPr>
          <w:color w:val="000000" w:themeColor="text1"/>
        </w:rPr>
      </w:pPr>
      <w:r w:rsidRPr="00196AB9">
        <w:rPr>
          <w:color w:val="000000" w:themeColor="text1"/>
        </w:rPr>
        <w:t>D. Transfer control to any viewer.</w:t>
      </w:r>
    </w:p>
    <w:p w14:paraId="532CF32A" w14:textId="77777777" w:rsidR="00251CAC" w:rsidRPr="00196AB9" w:rsidRDefault="00000000">
      <w:pPr>
        <w:pStyle w:val="QuestionBank"/>
        <w:rPr>
          <w:color w:val="000000" w:themeColor="text1"/>
        </w:rPr>
      </w:pPr>
      <w:r w:rsidRPr="00196AB9">
        <w:rPr>
          <w:color w:val="000000" w:themeColor="text1"/>
        </w:rPr>
        <w:t>Question 85. A UAS crew supporting another agency should not release data directly unless:</w:t>
      </w:r>
    </w:p>
    <w:p w14:paraId="7E796D5E" w14:textId="77777777" w:rsidR="00251CAC" w:rsidRPr="00196AB9" w:rsidRDefault="00000000">
      <w:pPr>
        <w:pStyle w:val="QuestionBank"/>
        <w:rPr>
          <w:color w:val="000000" w:themeColor="text1"/>
        </w:rPr>
      </w:pPr>
      <w:r w:rsidRPr="00196AB9">
        <w:rPr>
          <w:color w:val="000000" w:themeColor="text1"/>
        </w:rPr>
        <w:t>A. The release is authorized by the applicable records, evidence, incident command, and interagency procedures.</w:t>
      </w:r>
    </w:p>
    <w:p w14:paraId="1365AA8F" w14:textId="77777777" w:rsidR="00251CAC" w:rsidRPr="00196AB9" w:rsidRDefault="00000000">
      <w:pPr>
        <w:pStyle w:val="QuestionBank"/>
        <w:rPr>
          <w:color w:val="000000" w:themeColor="text1"/>
        </w:rPr>
      </w:pPr>
      <w:r w:rsidRPr="00196AB9">
        <w:rPr>
          <w:color w:val="000000" w:themeColor="text1"/>
        </w:rPr>
        <w:t>B. A requester is friendly.</w:t>
      </w:r>
    </w:p>
    <w:p w14:paraId="3E4CE9B8" w14:textId="77777777" w:rsidR="00251CAC" w:rsidRPr="00196AB9" w:rsidRDefault="00000000">
      <w:pPr>
        <w:pStyle w:val="QuestionBank"/>
        <w:rPr>
          <w:color w:val="000000" w:themeColor="text1"/>
        </w:rPr>
      </w:pPr>
      <w:r w:rsidRPr="00196AB9">
        <w:rPr>
          <w:color w:val="000000" w:themeColor="text1"/>
        </w:rPr>
        <w:t>C. The file is small.</w:t>
      </w:r>
    </w:p>
    <w:p w14:paraId="27AF1368" w14:textId="77777777" w:rsidR="00251CAC" w:rsidRPr="00196AB9" w:rsidRDefault="00000000">
      <w:pPr>
        <w:pStyle w:val="QuestionBank"/>
        <w:rPr>
          <w:color w:val="000000" w:themeColor="text1"/>
        </w:rPr>
      </w:pPr>
      <w:r w:rsidRPr="00196AB9">
        <w:rPr>
          <w:color w:val="000000" w:themeColor="text1"/>
        </w:rPr>
        <w:t>D. The aircraft has landed.</w:t>
      </w:r>
    </w:p>
    <w:p w14:paraId="02885547" w14:textId="77777777" w:rsidR="00251CAC" w:rsidRPr="00196AB9" w:rsidRDefault="00000000">
      <w:pPr>
        <w:pStyle w:val="QuestionBank"/>
        <w:rPr>
          <w:color w:val="000000" w:themeColor="text1"/>
        </w:rPr>
      </w:pPr>
      <w:r w:rsidRPr="00196AB9">
        <w:rPr>
          <w:color w:val="000000" w:themeColor="text1"/>
        </w:rPr>
        <w:t>Question 86. Airspace deconfliction during mutual aid should be documented:</w:t>
      </w:r>
    </w:p>
    <w:p w14:paraId="433C25C3" w14:textId="77777777" w:rsidR="00251CAC" w:rsidRPr="00196AB9" w:rsidRDefault="00000000">
      <w:pPr>
        <w:pStyle w:val="QuestionBank"/>
        <w:rPr>
          <w:color w:val="000000" w:themeColor="text1"/>
        </w:rPr>
      </w:pPr>
      <w:r w:rsidRPr="00196AB9">
        <w:rPr>
          <w:color w:val="000000" w:themeColor="text1"/>
        </w:rPr>
        <w:t>A. Only if there is a crash.</w:t>
      </w:r>
    </w:p>
    <w:p w14:paraId="758180AE" w14:textId="77777777" w:rsidR="00251CAC" w:rsidRPr="00196AB9" w:rsidRDefault="00000000">
      <w:pPr>
        <w:pStyle w:val="QuestionBank"/>
        <w:rPr>
          <w:color w:val="000000" w:themeColor="text1"/>
        </w:rPr>
      </w:pPr>
      <w:r w:rsidRPr="00196AB9">
        <w:rPr>
          <w:color w:val="000000" w:themeColor="text1"/>
        </w:rPr>
        <w:t>B. In mission logs, PASP, incident action plan, airspace log, or equivalent record.</w:t>
      </w:r>
    </w:p>
    <w:p w14:paraId="04329810" w14:textId="77777777" w:rsidR="00251CAC" w:rsidRPr="00196AB9" w:rsidRDefault="00000000">
      <w:pPr>
        <w:pStyle w:val="QuestionBank"/>
        <w:rPr>
          <w:color w:val="000000" w:themeColor="text1"/>
        </w:rPr>
      </w:pPr>
      <w:r w:rsidRPr="00196AB9">
        <w:rPr>
          <w:color w:val="000000" w:themeColor="text1"/>
        </w:rPr>
        <w:t>C. Only on a sticky note.</w:t>
      </w:r>
    </w:p>
    <w:p w14:paraId="2400533D" w14:textId="77777777" w:rsidR="00251CAC" w:rsidRPr="00196AB9" w:rsidRDefault="00000000">
      <w:pPr>
        <w:pStyle w:val="QuestionBank"/>
        <w:rPr>
          <w:color w:val="000000" w:themeColor="text1"/>
        </w:rPr>
      </w:pPr>
      <w:r w:rsidRPr="00196AB9">
        <w:rPr>
          <w:color w:val="000000" w:themeColor="text1"/>
        </w:rPr>
        <w:t>D. Never.</w:t>
      </w:r>
    </w:p>
    <w:p w14:paraId="3B861231" w14:textId="77777777" w:rsidR="00251CAC" w:rsidRPr="00196AB9" w:rsidRDefault="00000000">
      <w:pPr>
        <w:pStyle w:val="QuestionBank"/>
        <w:rPr>
          <w:color w:val="000000" w:themeColor="text1"/>
        </w:rPr>
      </w:pPr>
      <w:r w:rsidRPr="00196AB9">
        <w:rPr>
          <w:color w:val="000000" w:themeColor="text1"/>
        </w:rPr>
        <w:t>Question 87. A good lost-link plan should include:</w:t>
      </w:r>
    </w:p>
    <w:p w14:paraId="2174C323" w14:textId="77777777" w:rsidR="00251CAC" w:rsidRPr="00196AB9" w:rsidRDefault="00000000">
      <w:pPr>
        <w:pStyle w:val="QuestionBank"/>
        <w:rPr>
          <w:color w:val="000000" w:themeColor="text1"/>
        </w:rPr>
      </w:pPr>
      <w:r w:rsidRPr="00196AB9">
        <w:rPr>
          <w:color w:val="000000" w:themeColor="text1"/>
        </w:rPr>
        <w:t>A. Expected aircraft behavior, RTH altitude/path, contingency landing, notification, and recovery procedures.</w:t>
      </w:r>
    </w:p>
    <w:p w14:paraId="176EC752" w14:textId="77777777" w:rsidR="00251CAC" w:rsidRPr="00196AB9" w:rsidRDefault="00000000">
      <w:pPr>
        <w:pStyle w:val="QuestionBank"/>
        <w:rPr>
          <w:color w:val="000000" w:themeColor="text1"/>
        </w:rPr>
      </w:pPr>
      <w:r w:rsidRPr="00196AB9">
        <w:rPr>
          <w:color w:val="000000" w:themeColor="text1"/>
        </w:rPr>
        <w:t>B. Only battery percentage.</w:t>
      </w:r>
    </w:p>
    <w:p w14:paraId="0FE151B6" w14:textId="77777777" w:rsidR="00251CAC" w:rsidRPr="00196AB9" w:rsidRDefault="00000000">
      <w:pPr>
        <w:pStyle w:val="QuestionBank"/>
        <w:rPr>
          <w:color w:val="000000" w:themeColor="text1"/>
        </w:rPr>
      </w:pPr>
      <w:r w:rsidRPr="00196AB9">
        <w:rPr>
          <w:color w:val="000000" w:themeColor="text1"/>
        </w:rPr>
        <w:t>C. A decision to wait.</w:t>
      </w:r>
    </w:p>
    <w:p w14:paraId="52085A14" w14:textId="77777777" w:rsidR="00251CAC" w:rsidRPr="00196AB9" w:rsidRDefault="00000000">
      <w:pPr>
        <w:pStyle w:val="QuestionBank"/>
        <w:rPr>
          <w:color w:val="000000" w:themeColor="text1"/>
        </w:rPr>
      </w:pPr>
      <w:r w:rsidRPr="00196AB9">
        <w:rPr>
          <w:color w:val="000000" w:themeColor="text1"/>
        </w:rPr>
        <w:t>D. No settings review.</w:t>
      </w:r>
    </w:p>
    <w:p w14:paraId="25749C7D" w14:textId="77777777" w:rsidR="00251CAC" w:rsidRPr="00196AB9" w:rsidRDefault="00000000">
      <w:pPr>
        <w:pStyle w:val="QuestionBank"/>
        <w:rPr>
          <w:color w:val="000000" w:themeColor="text1"/>
        </w:rPr>
      </w:pPr>
      <w:r w:rsidRPr="00196AB9">
        <w:rPr>
          <w:color w:val="000000" w:themeColor="text1"/>
        </w:rPr>
        <w:t>Question 88. A DFR aircraft operating from a dock should not land when:</w:t>
      </w:r>
    </w:p>
    <w:p w14:paraId="05A43E7B" w14:textId="77777777" w:rsidR="00251CAC" w:rsidRPr="00196AB9" w:rsidRDefault="00000000">
      <w:pPr>
        <w:pStyle w:val="QuestionBank"/>
        <w:rPr>
          <w:color w:val="000000" w:themeColor="text1"/>
        </w:rPr>
      </w:pPr>
      <w:r w:rsidRPr="00196AB9">
        <w:rPr>
          <w:color w:val="000000" w:themeColor="text1"/>
        </w:rPr>
        <w:t>A. The dock camera shows intrusion or the landing area cannot be verified clear.</w:t>
      </w:r>
    </w:p>
    <w:p w14:paraId="08FDAAB6" w14:textId="77777777" w:rsidR="00251CAC" w:rsidRPr="00196AB9" w:rsidRDefault="00000000">
      <w:pPr>
        <w:pStyle w:val="QuestionBank"/>
        <w:rPr>
          <w:color w:val="000000" w:themeColor="text1"/>
        </w:rPr>
      </w:pPr>
      <w:r w:rsidRPr="00196AB9">
        <w:rPr>
          <w:color w:val="000000" w:themeColor="text1"/>
        </w:rPr>
        <w:t>B. The battery is above reserve.</w:t>
      </w:r>
    </w:p>
    <w:p w14:paraId="068ABA2C" w14:textId="77777777" w:rsidR="00251CAC" w:rsidRPr="00196AB9" w:rsidRDefault="00000000">
      <w:pPr>
        <w:pStyle w:val="QuestionBank"/>
        <w:rPr>
          <w:color w:val="000000" w:themeColor="text1"/>
        </w:rPr>
      </w:pPr>
      <w:r w:rsidRPr="00196AB9">
        <w:rPr>
          <w:color w:val="000000" w:themeColor="text1"/>
        </w:rPr>
        <w:t>C. The RPIC sees the landing pad on video.</w:t>
      </w:r>
    </w:p>
    <w:p w14:paraId="1314EA5A" w14:textId="77777777" w:rsidR="00251CAC" w:rsidRPr="00196AB9" w:rsidRDefault="00000000">
      <w:pPr>
        <w:pStyle w:val="QuestionBank"/>
        <w:rPr>
          <w:color w:val="000000" w:themeColor="text1"/>
        </w:rPr>
      </w:pPr>
      <w:r w:rsidRPr="00196AB9">
        <w:rPr>
          <w:color w:val="000000" w:themeColor="text1"/>
        </w:rPr>
        <w:t>D. The mission is over.</w:t>
      </w:r>
    </w:p>
    <w:p w14:paraId="246F334C" w14:textId="77777777" w:rsidR="00251CAC" w:rsidRPr="00196AB9" w:rsidRDefault="00000000">
      <w:pPr>
        <w:pStyle w:val="QuestionBank"/>
        <w:rPr>
          <w:color w:val="000000" w:themeColor="text1"/>
        </w:rPr>
      </w:pPr>
      <w:r w:rsidRPr="00196AB9">
        <w:rPr>
          <w:color w:val="000000" w:themeColor="text1"/>
        </w:rPr>
        <w:t>Question 89. When DFR live video shows a medical patient, the crew should:</w:t>
      </w:r>
    </w:p>
    <w:p w14:paraId="590FB1B7" w14:textId="77777777" w:rsidR="00251CAC" w:rsidRPr="00196AB9" w:rsidRDefault="00000000">
      <w:pPr>
        <w:pStyle w:val="QuestionBank"/>
        <w:rPr>
          <w:color w:val="000000" w:themeColor="text1"/>
        </w:rPr>
      </w:pPr>
      <w:r w:rsidRPr="00196AB9">
        <w:rPr>
          <w:color w:val="000000" w:themeColor="text1"/>
        </w:rPr>
        <w:t>A. Limit access and handle the data as sensitive public safety information.</w:t>
      </w:r>
    </w:p>
    <w:p w14:paraId="4A21A1C8" w14:textId="77777777" w:rsidR="00251CAC" w:rsidRPr="00196AB9" w:rsidRDefault="00000000">
      <w:pPr>
        <w:pStyle w:val="QuestionBank"/>
        <w:rPr>
          <w:color w:val="000000" w:themeColor="text1"/>
        </w:rPr>
      </w:pPr>
      <w:r w:rsidRPr="00196AB9">
        <w:rPr>
          <w:color w:val="000000" w:themeColor="text1"/>
        </w:rPr>
        <w:t>B. Share it broadly for awareness.</w:t>
      </w:r>
    </w:p>
    <w:p w14:paraId="07484981" w14:textId="77777777" w:rsidR="00251CAC" w:rsidRPr="00196AB9" w:rsidRDefault="00000000">
      <w:pPr>
        <w:pStyle w:val="QuestionBank"/>
        <w:rPr>
          <w:color w:val="000000" w:themeColor="text1"/>
        </w:rPr>
      </w:pPr>
      <w:r w:rsidRPr="00196AB9">
        <w:rPr>
          <w:color w:val="000000" w:themeColor="text1"/>
        </w:rPr>
        <w:t>C. Take screenshots on personal phones.</w:t>
      </w:r>
    </w:p>
    <w:p w14:paraId="7B389727" w14:textId="77777777" w:rsidR="00251CAC" w:rsidRPr="00196AB9" w:rsidRDefault="00000000">
      <w:pPr>
        <w:pStyle w:val="QuestionBank"/>
        <w:rPr>
          <w:color w:val="000000" w:themeColor="text1"/>
        </w:rPr>
      </w:pPr>
      <w:r w:rsidRPr="00196AB9">
        <w:rPr>
          <w:color w:val="000000" w:themeColor="text1"/>
        </w:rPr>
        <w:t>D. Use it for training without review.</w:t>
      </w:r>
    </w:p>
    <w:p w14:paraId="450BA356" w14:textId="77777777" w:rsidR="00251CAC" w:rsidRPr="00196AB9" w:rsidRDefault="00000000">
      <w:pPr>
        <w:pStyle w:val="QuestionBank"/>
        <w:rPr>
          <w:color w:val="000000" w:themeColor="text1"/>
        </w:rPr>
      </w:pPr>
      <w:r w:rsidRPr="00196AB9">
        <w:rPr>
          <w:color w:val="000000" w:themeColor="text1"/>
        </w:rPr>
        <w:t>Question 90. Which training record is most defensible?</w:t>
      </w:r>
    </w:p>
    <w:p w14:paraId="6A85F0EF" w14:textId="77777777" w:rsidR="00251CAC" w:rsidRPr="00196AB9" w:rsidRDefault="00000000">
      <w:pPr>
        <w:pStyle w:val="QuestionBank"/>
        <w:rPr>
          <w:color w:val="000000" w:themeColor="text1"/>
        </w:rPr>
      </w:pPr>
      <w:r w:rsidRPr="00196AB9">
        <w:rPr>
          <w:color w:val="000000" w:themeColor="text1"/>
        </w:rPr>
        <w:t>A. A date and the word 'done'.</w:t>
      </w:r>
    </w:p>
    <w:p w14:paraId="2F78E0BC" w14:textId="77777777" w:rsidR="00251CAC" w:rsidRPr="00196AB9" w:rsidRDefault="00000000">
      <w:pPr>
        <w:pStyle w:val="QuestionBank"/>
        <w:rPr>
          <w:color w:val="000000" w:themeColor="text1"/>
        </w:rPr>
      </w:pPr>
      <w:r w:rsidRPr="00196AB9">
        <w:rPr>
          <w:color w:val="000000" w:themeColor="text1"/>
        </w:rPr>
        <w:t>B. Objectives taught, instructor, trainee, test score, practical elements, errors, remediation, qualification decision, and expiration.</w:t>
      </w:r>
    </w:p>
    <w:p w14:paraId="4B5252F4" w14:textId="77777777" w:rsidR="00251CAC" w:rsidRPr="00196AB9" w:rsidRDefault="00000000">
      <w:pPr>
        <w:pStyle w:val="QuestionBank"/>
        <w:rPr>
          <w:color w:val="000000" w:themeColor="text1"/>
        </w:rPr>
      </w:pPr>
      <w:r w:rsidRPr="00196AB9">
        <w:rPr>
          <w:color w:val="000000" w:themeColor="text1"/>
        </w:rPr>
        <w:t>C. Only attendance.</w:t>
      </w:r>
    </w:p>
    <w:p w14:paraId="30453F7F" w14:textId="77777777" w:rsidR="00251CAC" w:rsidRPr="00196AB9" w:rsidRDefault="00000000">
      <w:pPr>
        <w:pStyle w:val="QuestionBank"/>
        <w:rPr>
          <w:color w:val="000000" w:themeColor="text1"/>
        </w:rPr>
      </w:pPr>
      <w:r w:rsidRPr="00196AB9">
        <w:rPr>
          <w:color w:val="000000" w:themeColor="text1"/>
        </w:rPr>
        <w:t>D. Only the pilot's signature.</w:t>
      </w:r>
    </w:p>
    <w:p w14:paraId="6BA1B158" w14:textId="77777777" w:rsidR="00251CAC" w:rsidRPr="00196AB9" w:rsidRDefault="00000000">
      <w:pPr>
        <w:pStyle w:val="QuestionBank"/>
        <w:rPr>
          <w:color w:val="000000" w:themeColor="text1"/>
        </w:rPr>
      </w:pPr>
      <w:r w:rsidRPr="00196AB9">
        <w:rPr>
          <w:color w:val="000000" w:themeColor="text1"/>
        </w:rPr>
        <w:t>Question 91. Currency requirements are intended to:</w:t>
      </w:r>
    </w:p>
    <w:p w14:paraId="351D5E60" w14:textId="77777777" w:rsidR="00251CAC" w:rsidRPr="00196AB9" w:rsidRDefault="00000000">
      <w:pPr>
        <w:pStyle w:val="QuestionBank"/>
        <w:rPr>
          <w:color w:val="000000" w:themeColor="text1"/>
        </w:rPr>
      </w:pPr>
      <w:r w:rsidRPr="00196AB9">
        <w:rPr>
          <w:color w:val="000000" w:themeColor="text1"/>
        </w:rPr>
        <w:t>A. Punish pilots.</w:t>
      </w:r>
    </w:p>
    <w:p w14:paraId="42BA67CF" w14:textId="77777777" w:rsidR="00251CAC" w:rsidRPr="00196AB9" w:rsidRDefault="00000000">
      <w:pPr>
        <w:pStyle w:val="QuestionBank"/>
        <w:rPr>
          <w:color w:val="000000" w:themeColor="text1"/>
        </w:rPr>
      </w:pPr>
      <w:r w:rsidRPr="00196AB9">
        <w:rPr>
          <w:color w:val="000000" w:themeColor="text1"/>
        </w:rPr>
        <w:t>B. Ensure recent practice and continued readiness for assigned aircraft and missions.</w:t>
      </w:r>
    </w:p>
    <w:p w14:paraId="042D4F5D" w14:textId="77777777" w:rsidR="00251CAC" w:rsidRPr="00196AB9" w:rsidRDefault="00000000">
      <w:pPr>
        <w:pStyle w:val="QuestionBank"/>
        <w:rPr>
          <w:color w:val="000000" w:themeColor="text1"/>
        </w:rPr>
      </w:pPr>
      <w:r w:rsidRPr="00196AB9">
        <w:rPr>
          <w:color w:val="000000" w:themeColor="text1"/>
        </w:rPr>
        <w:t>C. Replace recurrent knowledge.</w:t>
      </w:r>
    </w:p>
    <w:p w14:paraId="594A4A1F" w14:textId="77777777" w:rsidR="00251CAC" w:rsidRPr="00196AB9" w:rsidRDefault="00000000">
      <w:pPr>
        <w:pStyle w:val="QuestionBank"/>
        <w:rPr>
          <w:color w:val="000000" w:themeColor="text1"/>
        </w:rPr>
      </w:pPr>
      <w:r w:rsidRPr="00196AB9">
        <w:rPr>
          <w:color w:val="000000" w:themeColor="text1"/>
        </w:rPr>
        <w:t>D. Avoid audits.</w:t>
      </w:r>
    </w:p>
    <w:p w14:paraId="120A6EF7" w14:textId="77777777" w:rsidR="00251CAC" w:rsidRPr="00196AB9" w:rsidRDefault="00000000">
      <w:pPr>
        <w:pStyle w:val="QuestionBank"/>
        <w:rPr>
          <w:color w:val="000000" w:themeColor="text1"/>
        </w:rPr>
      </w:pPr>
      <w:r w:rsidRPr="00196AB9">
        <w:rPr>
          <w:color w:val="000000" w:themeColor="text1"/>
        </w:rPr>
        <w:t>Question 92. A person may serve as RPIC under direct supervision for a training event only when:</w:t>
      </w:r>
    </w:p>
    <w:p w14:paraId="354FBC31" w14:textId="77777777" w:rsidR="00251CAC" w:rsidRPr="00196AB9" w:rsidRDefault="00000000">
      <w:pPr>
        <w:pStyle w:val="QuestionBank"/>
        <w:rPr>
          <w:color w:val="000000" w:themeColor="text1"/>
        </w:rPr>
      </w:pPr>
      <w:r w:rsidRPr="00196AB9">
        <w:rPr>
          <w:color w:val="000000" w:themeColor="text1"/>
        </w:rPr>
        <w:t>A. The certificated RPIC can immediately take direct control and the operation is otherwise lawful and approved.</w:t>
      </w:r>
    </w:p>
    <w:p w14:paraId="4EF3820F" w14:textId="77777777" w:rsidR="00251CAC" w:rsidRPr="00196AB9" w:rsidRDefault="00000000">
      <w:pPr>
        <w:pStyle w:val="QuestionBank"/>
        <w:rPr>
          <w:color w:val="000000" w:themeColor="text1"/>
        </w:rPr>
      </w:pPr>
      <w:r w:rsidRPr="00196AB9">
        <w:rPr>
          <w:color w:val="000000" w:themeColor="text1"/>
        </w:rPr>
        <w:t>B. The trainee asks nicely.</w:t>
      </w:r>
    </w:p>
    <w:p w14:paraId="6ED1669E" w14:textId="77777777" w:rsidR="00251CAC" w:rsidRPr="00196AB9" w:rsidRDefault="00000000">
      <w:pPr>
        <w:pStyle w:val="QuestionBank"/>
        <w:rPr>
          <w:color w:val="000000" w:themeColor="text1"/>
        </w:rPr>
      </w:pPr>
      <w:r w:rsidRPr="00196AB9">
        <w:rPr>
          <w:color w:val="000000" w:themeColor="text1"/>
        </w:rPr>
        <w:t>C. The aircraft is small.</w:t>
      </w:r>
    </w:p>
    <w:p w14:paraId="725AAE30" w14:textId="77777777" w:rsidR="00251CAC" w:rsidRPr="00196AB9" w:rsidRDefault="00000000">
      <w:pPr>
        <w:pStyle w:val="QuestionBank"/>
        <w:rPr>
          <w:color w:val="000000" w:themeColor="text1"/>
        </w:rPr>
      </w:pPr>
      <w:r w:rsidRPr="00196AB9">
        <w:rPr>
          <w:color w:val="000000" w:themeColor="text1"/>
        </w:rPr>
        <w:t>D. There is no VO.</w:t>
      </w:r>
    </w:p>
    <w:p w14:paraId="1BD94BC5" w14:textId="77777777" w:rsidR="00251CAC" w:rsidRPr="00196AB9" w:rsidRDefault="00000000">
      <w:pPr>
        <w:pStyle w:val="QuestionBank"/>
        <w:rPr>
          <w:color w:val="000000" w:themeColor="text1"/>
        </w:rPr>
      </w:pPr>
      <w:r w:rsidRPr="00196AB9">
        <w:rPr>
          <w:color w:val="000000" w:themeColor="text1"/>
        </w:rPr>
        <w:t>Question 93. An agency's public safety annex training should be adopted by:</w:t>
      </w:r>
    </w:p>
    <w:p w14:paraId="7A3C806E" w14:textId="77777777" w:rsidR="00251CAC" w:rsidRPr="00196AB9" w:rsidRDefault="00000000">
      <w:pPr>
        <w:pStyle w:val="QuestionBank"/>
        <w:rPr>
          <w:color w:val="000000" w:themeColor="text1"/>
        </w:rPr>
      </w:pPr>
      <w:r w:rsidRPr="00196AB9">
        <w:rPr>
          <w:color w:val="000000" w:themeColor="text1"/>
        </w:rPr>
        <w:t>A. Any agency, even with no public safety role.</w:t>
      </w:r>
    </w:p>
    <w:p w14:paraId="7E18012E" w14:textId="77777777" w:rsidR="00251CAC" w:rsidRPr="00196AB9" w:rsidRDefault="00000000">
      <w:pPr>
        <w:pStyle w:val="QuestionBank"/>
        <w:rPr>
          <w:color w:val="000000" w:themeColor="text1"/>
        </w:rPr>
      </w:pPr>
      <w:r w:rsidRPr="00196AB9">
        <w:rPr>
          <w:color w:val="000000" w:themeColor="text1"/>
        </w:rPr>
        <w:t>B. Agencies that actually conduct public safety, emergency response, fire, SAR, disaster, or incident support missions.</w:t>
      </w:r>
    </w:p>
    <w:p w14:paraId="79F24043" w14:textId="77777777" w:rsidR="00251CAC" w:rsidRPr="00196AB9" w:rsidRDefault="00000000">
      <w:pPr>
        <w:pStyle w:val="QuestionBank"/>
        <w:rPr>
          <w:color w:val="000000" w:themeColor="text1"/>
        </w:rPr>
      </w:pPr>
      <w:r w:rsidRPr="00196AB9">
        <w:rPr>
          <w:color w:val="000000" w:themeColor="text1"/>
        </w:rPr>
        <w:t>C. Only vendors.</w:t>
      </w:r>
    </w:p>
    <w:p w14:paraId="5D984299" w14:textId="77777777" w:rsidR="00251CAC" w:rsidRPr="00196AB9" w:rsidRDefault="00000000">
      <w:pPr>
        <w:pStyle w:val="QuestionBank"/>
        <w:rPr>
          <w:color w:val="000000" w:themeColor="text1"/>
        </w:rPr>
      </w:pPr>
      <w:r w:rsidRPr="00196AB9">
        <w:rPr>
          <w:color w:val="000000" w:themeColor="text1"/>
        </w:rPr>
        <w:t>D. Only recreational clubs.</w:t>
      </w:r>
    </w:p>
    <w:p w14:paraId="353FD5F4" w14:textId="77777777" w:rsidR="00251CAC" w:rsidRPr="00196AB9" w:rsidRDefault="00000000">
      <w:pPr>
        <w:pStyle w:val="QuestionBank"/>
        <w:rPr>
          <w:color w:val="000000" w:themeColor="text1"/>
        </w:rPr>
      </w:pPr>
      <w:r w:rsidRPr="00196AB9">
        <w:rPr>
          <w:color w:val="000000" w:themeColor="text1"/>
        </w:rPr>
        <w:t>Question 94. An agency's law-enforcement annex training should be adopted by:</w:t>
      </w:r>
    </w:p>
    <w:p w14:paraId="6CFFBA78" w14:textId="77777777" w:rsidR="00251CAC" w:rsidRPr="00196AB9" w:rsidRDefault="00000000">
      <w:pPr>
        <w:pStyle w:val="QuestionBank"/>
        <w:rPr>
          <w:color w:val="000000" w:themeColor="text1"/>
        </w:rPr>
      </w:pPr>
      <w:r w:rsidRPr="00196AB9">
        <w:rPr>
          <w:color w:val="000000" w:themeColor="text1"/>
        </w:rPr>
        <w:t>A. Only a law-enforcement agency or agency providing law-enforcement support under counsel-reviewed procedures.</w:t>
      </w:r>
    </w:p>
    <w:p w14:paraId="29A17CB7" w14:textId="77777777" w:rsidR="00251CAC" w:rsidRPr="00196AB9" w:rsidRDefault="00000000">
      <w:pPr>
        <w:pStyle w:val="QuestionBank"/>
        <w:rPr>
          <w:color w:val="000000" w:themeColor="text1"/>
        </w:rPr>
      </w:pPr>
      <w:r w:rsidRPr="00196AB9">
        <w:rPr>
          <w:color w:val="000000" w:themeColor="text1"/>
        </w:rPr>
        <w:t>B. Any public works agency for routine inspections.</w:t>
      </w:r>
    </w:p>
    <w:p w14:paraId="333A3A58" w14:textId="77777777" w:rsidR="00251CAC" w:rsidRPr="00196AB9" w:rsidRDefault="00000000">
      <w:pPr>
        <w:pStyle w:val="QuestionBank"/>
        <w:rPr>
          <w:color w:val="000000" w:themeColor="text1"/>
        </w:rPr>
      </w:pPr>
      <w:r w:rsidRPr="00196AB9">
        <w:rPr>
          <w:color w:val="000000" w:themeColor="text1"/>
        </w:rPr>
        <w:t>C. Any person with a camera.</w:t>
      </w:r>
    </w:p>
    <w:p w14:paraId="5BDD0ED8" w14:textId="77777777" w:rsidR="00251CAC" w:rsidRPr="00196AB9" w:rsidRDefault="00000000">
      <w:pPr>
        <w:pStyle w:val="QuestionBank"/>
        <w:rPr>
          <w:color w:val="000000" w:themeColor="text1"/>
        </w:rPr>
      </w:pPr>
      <w:r w:rsidRPr="00196AB9">
        <w:rPr>
          <w:color w:val="000000" w:themeColor="text1"/>
        </w:rPr>
        <w:t>D. All trainees regardless of mission.</w:t>
      </w:r>
    </w:p>
    <w:p w14:paraId="4A8F5C3E" w14:textId="77777777" w:rsidR="00251CAC" w:rsidRPr="00196AB9" w:rsidRDefault="00000000">
      <w:pPr>
        <w:pStyle w:val="QuestionBank"/>
        <w:rPr>
          <w:color w:val="000000" w:themeColor="text1"/>
        </w:rPr>
      </w:pPr>
      <w:r w:rsidRPr="00196AB9">
        <w:rPr>
          <w:color w:val="000000" w:themeColor="text1"/>
        </w:rPr>
        <w:t>Question 95. What is the correct response to a supervisor pressuring the RPIC to fly in unsafe conditions?</w:t>
      </w:r>
    </w:p>
    <w:p w14:paraId="78D2A650" w14:textId="77777777" w:rsidR="00251CAC" w:rsidRPr="00196AB9" w:rsidRDefault="00000000">
      <w:pPr>
        <w:pStyle w:val="QuestionBank"/>
        <w:rPr>
          <w:color w:val="000000" w:themeColor="text1"/>
        </w:rPr>
      </w:pPr>
      <w:r w:rsidRPr="00196AB9">
        <w:rPr>
          <w:color w:val="000000" w:themeColor="text1"/>
        </w:rPr>
        <w:t>A. Fly because the supervisor outranks the pilot.</w:t>
      </w:r>
    </w:p>
    <w:p w14:paraId="44434B91" w14:textId="77777777" w:rsidR="00251CAC" w:rsidRPr="00196AB9" w:rsidRDefault="00000000">
      <w:pPr>
        <w:pStyle w:val="QuestionBank"/>
        <w:rPr>
          <w:color w:val="000000" w:themeColor="text1"/>
        </w:rPr>
      </w:pPr>
      <w:r w:rsidRPr="00196AB9">
        <w:rPr>
          <w:color w:val="000000" w:themeColor="text1"/>
        </w:rPr>
        <w:t>B. Explain the risk and decline or delay; RPIC safety authority controls the flight decision.</w:t>
      </w:r>
    </w:p>
    <w:p w14:paraId="64B6C0EE" w14:textId="77777777" w:rsidR="00251CAC" w:rsidRPr="00196AB9" w:rsidRDefault="00000000">
      <w:pPr>
        <w:pStyle w:val="QuestionBank"/>
        <w:rPr>
          <w:color w:val="000000" w:themeColor="text1"/>
        </w:rPr>
      </w:pPr>
      <w:r w:rsidRPr="00196AB9">
        <w:rPr>
          <w:color w:val="000000" w:themeColor="text1"/>
        </w:rPr>
        <w:t>C. Transfer the flight to the VO.</w:t>
      </w:r>
    </w:p>
    <w:p w14:paraId="521460B2" w14:textId="77777777" w:rsidR="00251CAC" w:rsidRPr="00196AB9" w:rsidRDefault="00000000">
      <w:pPr>
        <w:pStyle w:val="QuestionBank"/>
        <w:rPr>
          <w:color w:val="000000" w:themeColor="text1"/>
        </w:rPr>
      </w:pPr>
      <w:r w:rsidRPr="00196AB9">
        <w:rPr>
          <w:color w:val="000000" w:themeColor="text1"/>
        </w:rPr>
        <w:lastRenderedPageBreak/>
        <w:t>D. Launch quickly before conditions worsen.</w:t>
      </w:r>
    </w:p>
    <w:p w14:paraId="72CE7EA1" w14:textId="77777777" w:rsidR="00251CAC" w:rsidRPr="00196AB9" w:rsidRDefault="00000000">
      <w:pPr>
        <w:pStyle w:val="QuestionBank"/>
        <w:rPr>
          <w:color w:val="000000" w:themeColor="text1"/>
        </w:rPr>
      </w:pPr>
      <w:r w:rsidRPr="00196AB9">
        <w:rPr>
          <w:color w:val="000000" w:themeColor="text1"/>
        </w:rPr>
        <w:t>Question 96. What should an RPIC do if weather deteriorates toward aircraft or authorization limits?</w:t>
      </w:r>
    </w:p>
    <w:p w14:paraId="76DCCAE4" w14:textId="77777777" w:rsidR="00251CAC" w:rsidRPr="00196AB9" w:rsidRDefault="00000000">
      <w:pPr>
        <w:pStyle w:val="QuestionBank"/>
        <w:rPr>
          <w:color w:val="000000" w:themeColor="text1"/>
        </w:rPr>
      </w:pPr>
      <w:r w:rsidRPr="00196AB9">
        <w:rPr>
          <w:color w:val="000000" w:themeColor="text1"/>
        </w:rPr>
        <w:t>A. Continue until limits are exceeded.</w:t>
      </w:r>
    </w:p>
    <w:p w14:paraId="0F6075F5" w14:textId="77777777" w:rsidR="00251CAC" w:rsidRPr="00196AB9" w:rsidRDefault="00000000">
      <w:pPr>
        <w:pStyle w:val="QuestionBank"/>
        <w:rPr>
          <w:color w:val="000000" w:themeColor="text1"/>
        </w:rPr>
      </w:pPr>
      <w:r w:rsidRPr="00196AB9">
        <w:rPr>
          <w:color w:val="000000" w:themeColor="text1"/>
        </w:rPr>
        <w:t>B. Return, land, or modify mission before limits are exceeded.</w:t>
      </w:r>
    </w:p>
    <w:p w14:paraId="0299E57D" w14:textId="77777777" w:rsidR="00251CAC" w:rsidRPr="00196AB9" w:rsidRDefault="00000000">
      <w:pPr>
        <w:pStyle w:val="QuestionBank"/>
        <w:rPr>
          <w:color w:val="000000" w:themeColor="text1"/>
        </w:rPr>
      </w:pPr>
      <w:r w:rsidRPr="00196AB9">
        <w:rPr>
          <w:color w:val="000000" w:themeColor="text1"/>
        </w:rPr>
        <w:t>C. Ask the aircraft to auto-decide.</w:t>
      </w:r>
    </w:p>
    <w:p w14:paraId="6505A9B3" w14:textId="77777777" w:rsidR="00251CAC" w:rsidRPr="00196AB9" w:rsidRDefault="00000000">
      <w:pPr>
        <w:pStyle w:val="QuestionBank"/>
        <w:rPr>
          <w:color w:val="000000" w:themeColor="text1"/>
        </w:rPr>
      </w:pPr>
      <w:r w:rsidRPr="00196AB9">
        <w:rPr>
          <w:color w:val="000000" w:themeColor="text1"/>
        </w:rPr>
        <w:t>D. Ignore weather if GPS is good.</w:t>
      </w:r>
    </w:p>
    <w:p w14:paraId="254C2833" w14:textId="77777777" w:rsidR="00251CAC" w:rsidRPr="00196AB9" w:rsidRDefault="00000000">
      <w:pPr>
        <w:pStyle w:val="QuestionBank"/>
        <w:rPr>
          <w:color w:val="000000" w:themeColor="text1"/>
        </w:rPr>
      </w:pPr>
      <w:r w:rsidRPr="00196AB9">
        <w:rPr>
          <w:color w:val="000000" w:themeColor="text1"/>
        </w:rPr>
        <w:t>Question 97. What does a mission endorsement prove?</w:t>
      </w:r>
    </w:p>
    <w:p w14:paraId="75AEF3C8" w14:textId="77777777" w:rsidR="00251CAC" w:rsidRPr="00196AB9" w:rsidRDefault="00000000">
      <w:pPr>
        <w:pStyle w:val="QuestionBank"/>
        <w:rPr>
          <w:color w:val="000000" w:themeColor="text1"/>
        </w:rPr>
      </w:pPr>
      <w:r w:rsidRPr="00196AB9">
        <w:rPr>
          <w:color w:val="000000" w:themeColor="text1"/>
        </w:rPr>
        <w:t>A. That the person passed a role-specific training and evaluation for a higher-risk or specialized mission.</w:t>
      </w:r>
    </w:p>
    <w:p w14:paraId="53CB35E4" w14:textId="77777777" w:rsidR="00251CAC" w:rsidRPr="00196AB9" w:rsidRDefault="00000000">
      <w:pPr>
        <w:pStyle w:val="QuestionBank"/>
        <w:rPr>
          <w:color w:val="000000" w:themeColor="text1"/>
        </w:rPr>
      </w:pPr>
      <w:r w:rsidRPr="00196AB9">
        <w:rPr>
          <w:color w:val="000000" w:themeColor="text1"/>
        </w:rPr>
        <w:t>B. That the person never needs refresher training.</w:t>
      </w:r>
    </w:p>
    <w:p w14:paraId="35DF5DCC" w14:textId="77777777" w:rsidR="00251CAC" w:rsidRPr="00196AB9" w:rsidRDefault="00000000">
      <w:pPr>
        <w:pStyle w:val="QuestionBank"/>
        <w:rPr>
          <w:color w:val="000000" w:themeColor="text1"/>
        </w:rPr>
      </w:pPr>
      <w:r w:rsidRPr="00196AB9">
        <w:rPr>
          <w:color w:val="000000" w:themeColor="text1"/>
        </w:rPr>
        <w:t>C. That the agency accepts all legal risk.</w:t>
      </w:r>
    </w:p>
    <w:p w14:paraId="551E1926" w14:textId="77777777" w:rsidR="00251CAC" w:rsidRPr="00196AB9" w:rsidRDefault="00000000">
      <w:pPr>
        <w:pStyle w:val="QuestionBank"/>
        <w:rPr>
          <w:color w:val="000000" w:themeColor="text1"/>
        </w:rPr>
      </w:pPr>
      <w:r w:rsidRPr="00196AB9">
        <w:rPr>
          <w:color w:val="000000" w:themeColor="text1"/>
        </w:rPr>
        <w:t>D. That the person can train others automatically.</w:t>
      </w:r>
    </w:p>
    <w:p w14:paraId="7EB7AFED" w14:textId="77777777" w:rsidR="00251CAC" w:rsidRPr="00196AB9" w:rsidRDefault="00000000">
      <w:pPr>
        <w:pStyle w:val="QuestionBank"/>
        <w:rPr>
          <w:color w:val="000000" w:themeColor="text1"/>
        </w:rPr>
      </w:pPr>
      <w:r w:rsidRPr="00196AB9">
        <w:rPr>
          <w:color w:val="000000" w:themeColor="text1"/>
        </w:rPr>
        <w:t>Question 98. Why should training include both oral scenarios and practical flight?</w:t>
      </w:r>
    </w:p>
    <w:p w14:paraId="67E5113B" w14:textId="77777777" w:rsidR="00251CAC" w:rsidRPr="00196AB9" w:rsidRDefault="00000000">
      <w:pPr>
        <w:pStyle w:val="QuestionBank"/>
        <w:rPr>
          <w:color w:val="000000" w:themeColor="text1"/>
        </w:rPr>
      </w:pPr>
      <w:r w:rsidRPr="00196AB9">
        <w:rPr>
          <w:color w:val="000000" w:themeColor="text1"/>
        </w:rPr>
        <w:t>A. Because written tests alone do not verify judgment and performance under workload.</w:t>
      </w:r>
    </w:p>
    <w:p w14:paraId="59D2E11E" w14:textId="77777777" w:rsidR="00251CAC" w:rsidRPr="00196AB9" w:rsidRDefault="00000000">
      <w:pPr>
        <w:pStyle w:val="QuestionBank"/>
        <w:rPr>
          <w:color w:val="000000" w:themeColor="text1"/>
        </w:rPr>
      </w:pPr>
      <w:r w:rsidRPr="00196AB9">
        <w:rPr>
          <w:color w:val="000000" w:themeColor="text1"/>
        </w:rPr>
        <w:t>B. Because oral questions replace flight logs.</w:t>
      </w:r>
    </w:p>
    <w:p w14:paraId="0A133031" w14:textId="77777777" w:rsidR="00251CAC" w:rsidRPr="00196AB9" w:rsidRDefault="00000000">
      <w:pPr>
        <w:pStyle w:val="QuestionBank"/>
        <w:rPr>
          <w:color w:val="000000" w:themeColor="text1"/>
        </w:rPr>
      </w:pPr>
      <w:r w:rsidRPr="00196AB9">
        <w:rPr>
          <w:color w:val="000000" w:themeColor="text1"/>
        </w:rPr>
        <w:t>C. Because practicals are optional entertainment.</w:t>
      </w:r>
    </w:p>
    <w:p w14:paraId="1D2C77AF" w14:textId="77777777" w:rsidR="00251CAC" w:rsidRPr="00196AB9" w:rsidRDefault="00000000">
      <w:pPr>
        <w:pStyle w:val="QuestionBank"/>
        <w:rPr>
          <w:color w:val="000000" w:themeColor="text1"/>
        </w:rPr>
      </w:pPr>
      <w:r w:rsidRPr="00196AB9">
        <w:rPr>
          <w:color w:val="000000" w:themeColor="text1"/>
        </w:rPr>
        <w:t>D. Because scenarios make FAA rules unnecessary.</w:t>
      </w:r>
    </w:p>
    <w:p w14:paraId="4DF82AAC" w14:textId="77777777" w:rsidR="00251CAC" w:rsidRPr="00196AB9" w:rsidRDefault="00000000">
      <w:pPr>
        <w:pStyle w:val="Heading1"/>
        <w:rPr>
          <w:color w:val="000000" w:themeColor="text1"/>
        </w:rPr>
      </w:pPr>
      <w:r w:rsidRPr="00196AB9">
        <w:rPr>
          <w:rFonts w:ascii="Calibri" w:hAnsi="Calibri"/>
          <w:color w:val="000000" w:themeColor="text1"/>
        </w:rPr>
        <w:t>12. Knowledge Test Answer Key</w:t>
      </w:r>
    </w:p>
    <w:p w14:paraId="4489E7DE" w14:textId="77777777" w:rsidR="00251CAC" w:rsidRPr="00196AB9" w:rsidRDefault="00000000">
      <w:pPr>
        <w:pStyle w:val="QuestionBank"/>
        <w:rPr>
          <w:color w:val="000000" w:themeColor="text1"/>
        </w:rPr>
      </w:pPr>
      <w:r w:rsidRPr="00196AB9">
        <w:rPr>
          <w:color w:val="000000" w:themeColor="text1"/>
        </w:rPr>
        <w:t>The Training Officer should control the answer key as an examination-security record. Instructors may use the explanation field during remediation, but trainees should not receive the keyed bank before testing unless the agency intentionally uses it as a study guide.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88"/>
        <w:gridCol w:w="2088"/>
        <w:gridCol w:w="2088"/>
        <w:gridCol w:w="2088"/>
        <w:gridCol w:w="2088"/>
      </w:tblGrid>
      <w:tr w:rsidR="00AE6EFC" w:rsidRPr="00196AB9" w14:paraId="35986DFC" w14:textId="77777777">
        <w:trPr>
          <w:tblHeader/>
          <w:jc w:val="center"/>
        </w:trPr>
        <w:tc>
          <w:tcPr>
            <w:tcW w:w="2102" w:type="dxa"/>
            <w:shd w:val="clear" w:color="auto" w:fill="1F4E6F"/>
          </w:tcPr>
          <w:p w14:paraId="79911240" w14:textId="77777777" w:rsidR="00251CAC" w:rsidRPr="00196AB9" w:rsidRDefault="00251CAC">
            <w:pPr>
              <w:rPr>
                <w:color w:val="000000" w:themeColor="text1"/>
              </w:rPr>
            </w:pPr>
          </w:p>
        </w:tc>
        <w:tc>
          <w:tcPr>
            <w:tcW w:w="2102" w:type="dxa"/>
            <w:shd w:val="clear" w:color="auto" w:fill="1F4E6F"/>
          </w:tcPr>
          <w:p w14:paraId="4D7622F3" w14:textId="77777777" w:rsidR="00251CAC" w:rsidRPr="00196AB9" w:rsidRDefault="00251CAC">
            <w:pPr>
              <w:rPr>
                <w:color w:val="000000" w:themeColor="text1"/>
              </w:rPr>
            </w:pPr>
          </w:p>
        </w:tc>
        <w:tc>
          <w:tcPr>
            <w:tcW w:w="2102" w:type="dxa"/>
            <w:shd w:val="clear" w:color="auto" w:fill="1F4E6F"/>
          </w:tcPr>
          <w:p w14:paraId="4827AE4D" w14:textId="77777777" w:rsidR="00251CAC" w:rsidRPr="00196AB9" w:rsidRDefault="00251CAC">
            <w:pPr>
              <w:rPr>
                <w:color w:val="000000" w:themeColor="text1"/>
              </w:rPr>
            </w:pPr>
          </w:p>
        </w:tc>
        <w:tc>
          <w:tcPr>
            <w:tcW w:w="2102" w:type="dxa"/>
            <w:shd w:val="clear" w:color="auto" w:fill="1F4E6F"/>
          </w:tcPr>
          <w:p w14:paraId="35569AA3" w14:textId="77777777" w:rsidR="00251CAC" w:rsidRPr="00196AB9" w:rsidRDefault="00251CAC">
            <w:pPr>
              <w:rPr>
                <w:color w:val="000000" w:themeColor="text1"/>
              </w:rPr>
            </w:pPr>
          </w:p>
        </w:tc>
        <w:tc>
          <w:tcPr>
            <w:tcW w:w="2102" w:type="dxa"/>
            <w:shd w:val="clear" w:color="auto" w:fill="1F4E6F"/>
          </w:tcPr>
          <w:p w14:paraId="567730D0" w14:textId="77777777" w:rsidR="00251CAC" w:rsidRPr="00196AB9" w:rsidRDefault="00251CAC">
            <w:pPr>
              <w:rPr>
                <w:color w:val="000000" w:themeColor="text1"/>
              </w:rPr>
            </w:pPr>
          </w:p>
        </w:tc>
      </w:tr>
      <w:tr w:rsidR="00AE6EFC" w:rsidRPr="00196AB9" w14:paraId="2EDD49E8" w14:textId="77777777">
        <w:trPr>
          <w:jc w:val="center"/>
        </w:trPr>
        <w:tc>
          <w:tcPr>
            <w:tcW w:w="2102" w:type="dxa"/>
          </w:tcPr>
          <w:p w14:paraId="33C02EE5" w14:textId="77777777" w:rsidR="00251CAC" w:rsidRPr="00196AB9" w:rsidRDefault="00000000">
            <w:pPr>
              <w:rPr>
                <w:color w:val="000000" w:themeColor="text1"/>
              </w:rPr>
            </w:pPr>
            <w:r w:rsidRPr="00196AB9">
              <w:rPr>
                <w:color w:val="000000" w:themeColor="text1"/>
                <w:sz w:val="16"/>
              </w:rPr>
              <w:t>1: B</w:t>
            </w:r>
          </w:p>
        </w:tc>
        <w:tc>
          <w:tcPr>
            <w:tcW w:w="2102" w:type="dxa"/>
          </w:tcPr>
          <w:p w14:paraId="6ED3D291" w14:textId="77777777" w:rsidR="00251CAC" w:rsidRPr="00196AB9" w:rsidRDefault="00000000">
            <w:pPr>
              <w:rPr>
                <w:color w:val="000000" w:themeColor="text1"/>
              </w:rPr>
            </w:pPr>
            <w:r w:rsidRPr="00196AB9">
              <w:rPr>
                <w:color w:val="000000" w:themeColor="text1"/>
                <w:sz w:val="16"/>
              </w:rPr>
              <w:t>2: C</w:t>
            </w:r>
          </w:p>
        </w:tc>
        <w:tc>
          <w:tcPr>
            <w:tcW w:w="2102" w:type="dxa"/>
          </w:tcPr>
          <w:p w14:paraId="4F41FA8A" w14:textId="77777777" w:rsidR="00251CAC" w:rsidRPr="00196AB9" w:rsidRDefault="00000000">
            <w:pPr>
              <w:rPr>
                <w:color w:val="000000" w:themeColor="text1"/>
              </w:rPr>
            </w:pPr>
            <w:r w:rsidRPr="00196AB9">
              <w:rPr>
                <w:color w:val="000000" w:themeColor="text1"/>
                <w:sz w:val="16"/>
              </w:rPr>
              <w:t>3: B</w:t>
            </w:r>
          </w:p>
        </w:tc>
        <w:tc>
          <w:tcPr>
            <w:tcW w:w="2102" w:type="dxa"/>
          </w:tcPr>
          <w:p w14:paraId="31354F55" w14:textId="77777777" w:rsidR="00251CAC" w:rsidRPr="00196AB9" w:rsidRDefault="00000000">
            <w:pPr>
              <w:rPr>
                <w:color w:val="000000" w:themeColor="text1"/>
              </w:rPr>
            </w:pPr>
            <w:r w:rsidRPr="00196AB9">
              <w:rPr>
                <w:color w:val="000000" w:themeColor="text1"/>
                <w:sz w:val="16"/>
              </w:rPr>
              <w:t>4: B</w:t>
            </w:r>
          </w:p>
        </w:tc>
        <w:tc>
          <w:tcPr>
            <w:tcW w:w="2102" w:type="dxa"/>
          </w:tcPr>
          <w:p w14:paraId="6531497E" w14:textId="77777777" w:rsidR="00251CAC" w:rsidRPr="00196AB9" w:rsidRDefault="00000000">
            <w:pPr>
              <w:rPr>
                <w:color w:val="000000" w:themeColor="text1"/>
              </w:rPr>
            </w:pPr>
            <w:r w:rsidRPr="00196AB9">
              <w:rPr>
                <w:color w:val="000000" w:themeColor="text1"/>
                <w:sz w:val="16"/>
              </w:rPr>
              <w:t>5: A</w:t>
            </w:r>
          </w:p>
        </w:tc>
      </w:tr>
      <w:tr w:rsidR="00AE6EFC" w:rsidRPr="00196AB9" w14:paraId="52D84AEF" w14:textId="77777777">
        <w:trPr>
          <w:jc w:val="center"/>
        </w:trPr>
        <w:tc>
          <w:tcPr>
            <w:tcW w:w="2102" w:type="dxa"/>
          </w:tcPr>
          <w:p w14:paraId="7A6908AB" w14:textId="77777777" w:rsidR="00251CAC" w:rsidRPr="00196AB9" w:rsidRDefault="00000000">
            <w:pPr>
              <w:rPr>
                <w:color w:val="000000" w:themeColor="text1"/>
              </w:rPr>
            </w:pPr>
            <w:r w:rsidRPr="00196AB9">
              <w:rPr>
                <w:color w:val="000000" w:themeColor="text1"/>
                <w:sz w:val="16"/>
              </w:rPr>
              <w:t>6: B</w:t>
            </w:r>
          </w:p>
        </w:tc>
        <w:tc>
          <w:tcPr>
            <w:tcW w:w="2102" w:type="dxa"/>
          </w:tcPr>
          <w:p w14:paraId="2A7E7B96" w14:textId="77777777" w:rsidR="00251CAC" w:rsidRPr="00196AB9" w:rsidRDefault="00000000">
            <w:pPr>
              <w:rPr>
                <w:color w:val="000000" w:themeColor="text1"/>
              </w:rPr>
            </w:pPr>
            <w:r w:rsidRPr="00196AB9">
              <w:rPr>
                <w:color w:val="000000" w:themeColor="text1"/>
                <w:sz w:val="16"/>
              </w:rPr>
              <w:t>7: B</w:t>
            </w:r>
          </w:p>
        </w:tc>
        <w:tc>
          <w:tcPr>
            <w:tcW w:w="2102" w:type="dxa"/>
          </w:tcPr>
          <w:p w14:paraId="5157FFE2" w14:textId="77777777" w:rsidR="00251CAC" w:rsidRPr="00196AB9" w:rsidRDefault="00000000">
            <w:pPr>
              <w:rPr>
                <w:color w:val="000000" w:themeColor="text1"/>
              </w:rPr>
            </w:pPr>
            <w:r w:rsidRPr="00196AB9">
              <w:rPr>
                <w:color w:val="000000" w:themeColor="text1"/>
                <w:sz w:val="16"/>
              </w:rPr>
              <w:t>8: C</w:t>
            </w:r>
          </w:p>
        </w:tc>
        <w:tc>
          <w:tcPr>
            <w:tcW w:w="2102" w:type="dxa"/>
          </w:tcPr>
          <w:p w14:paraId="38006B80" w14:textId="77777777" w:rsidR="00251CAC" w:rsidRPr="00196AB9" w:rsidRDefault="00000000">
            <w:pPr>
              <w:rPr>
                <w:color w:val="000000" w:themeColor="text1"/>
              </w:rPr>
            </w:pPr>
            <w:r w:rsidRPr="00196AB9">
              <w:rPr>
                <w:color w:val="000000" w:themeColor="text1"/>
                <w:sz w:val="16"/>
              </w:rPr>
              <w:t>9: B</w:t>
            </w:r>
          </w:p>
        </w:tc>
        <w:tc>
          <w:tcPr>
            <w:tcW w:w="2102" w:type="dxa"/>
          </w:tcPr>
          <w:p w14:paraId="0328E4A5" w14:textId="77777777" w:rsidR="00251CAC" w:rsidRPr="00196AB9" w:rsidRDefault="00000000">
            <w:pPr>
              <w:rPr>
                <w:color w:val="000000" w:themeColor="text1"/>
              </w:rPr>
            </w:pPr>
            <w:r w:rsidRPr="00196AB9">
              <w:rPr>
                <w:color w:val="000000" w:themeColor="text1"/>
                <w:sz w:val="16"/>
              </w:rPr>
              <w:t>10: A</w:t>
            </w:r>
          </w:p>
        </w:tc>
      </w:tr>
      <w:tr w:rsidR="00AE6EFC" w:rsidRPr="00196AB9" w14:paraId="3ADFD577" w14:textId="77777777">
        <w:trPr>
          <w:jc w:val="center"/>
        </w:trPr>
        <w:tc>
          <w:tcPr>
            <w:tcW w:w="2102" w:type="dxa"/>
          </w:tcPr>
          <w:p w14:paraId="4EBF871F" w14:textId="77777777" w:rsidR="00251CAC" w:rsidRPr="00196AB9" w:rsidRDefault="00000000">
            <w:pPr>
              <w:rPr>
                <w:color w:val="000000" w:themeColor="text1"/>
              </w:rPr>
            </w:pPr>
            <w:r w:rsidRPr="00196AB9">
              <w:rPr>
                <w:color w:val="000000" w:themeColor="text1"/>
                <w:sz w:val="16"/>
              </w:rPr>
              <w:t>11: B</w:t>
            </w:r>
          </w:p>
        </w:tc>
        <w:tc>
          <w:tcPr>
            <w:tcW w:w="2102" w:type="dxa"/>
          </w:tcPr>
          <w:p w14:paraId="24AF8801" w14:textId="77777777" w:rsidR="00251CAC" w:rsidRPr="00196AB9" w:rsidRDefault="00000000">
            <w:pPr>
              <w:rPr>
                <w:color w:val="000000" w:themeColor="text1"/>
              </w:rPr>
            </w:pPr>
            <w:r w:rsidRPr="00196AB9">
              <w:rPr>
                <w:color w:val="000000" w:themeColor="text1"/>
                <w:sz w:val="16"/>
              </w:rPr>
              <w:t>12: B</w:t>
            </w:r>
          </w:p>
        </w:tc>
        <w:tc>
          <w:tcPr>
            <w:tcW w:w="2102" w:type="dxa"/>
          </w:tcPr>
          <w:p w14:paraId="7D015CBC" w14:textId="77777777" w:rsidR="00251CAC" w:rsidRPr="00196AB9" w:rsidRDefault="00000000">
            <w:pPr>
              <w:rPr>
                <w:color w:val="000000" w:themeColor="text1"/>
              </w:rPr>
            </w:pPr>
            <w:r w:rsidRPr="00196AB9">
              <w:rPr>
                <w:color w:val="000000" w:themeColor="text1"/>
                <w:sz w:val="16"/>
              </w:rPr>
              <w:t>13: B</w:t>
            </w:r>
          </w:p>
        </w:tc>
        <w:tc>
          <w:tcPr>
            <w:tcW w:w="2102" w:type="dxa"/>
          </w:tcPr>
          <w:p w14:paraId="384F985A" w14:textId="77777777" w:rsidR="00251CAC" w:rsidRPr="00196AB9" w:rsidRDefault="00000000">
            <w:pPr>
              <w:rPr>
                <w:color w:val="000000" w:themeColor="text1"/>
              </w:rPr>
            </w:pPr>
            <w:r w:rsidRPr="00196AB9">
              <w:rPr>
                <w:color w:val="000000" w:themeColor="text1"/>
                <w:sz w:val="16"/>
              </w:rPr>
              <w:t>14: A</w:t>
            </w:r>
          </w:p>
        </w:tc>
        <w:tc>
          <w:tcPr>
            <w:tcW w:w="2102" w:type="dxa"/>
          </w:tcPr>
          <w:p w14:paraId="60947881" w14:textId="77777777" w:rsidR="00251CAC" w:rsidRPr="00196AB9" w:rsidRDefault="00000000">
            <w:pPr>
              <w:rPr>
                <w:color w:val="000000" w:themeColor="text1"/>
              </w:rPr>
            </w:pPr>
            <w:r w:rsidRPr="00196AB9">
              <w:rPr>
                <w:color w:val="000000" w:themeColor="text1"/>
                <w:sz w:val="16"/>
              </w:rPr>
              <w:t>15: B</w:t>
            </w:r>
          </w:p>
        </w:tc>
      </w:tr>
      <w:tr w:rsidR="00AE6EFC" w:rsidRPr="00196AB9" w14:paraId="1F9B8E41" w14:textId="77777777">
        <w:trPr>
          <w:jc w:val="center"/>
        </w:trPr>
        <w:tc>
          <w:tcPr>
            <w:tcW w:w="2102" w:type="dxa"/>
          </w:tcPr>
          <w:p w14:paraId="380CFF96" w14:textId="77777777" w:rsidR="00251CAC" w:rsidRPr="00196AB9" w:rsidRDefault="00000000">
            <w:pPr>
              <w:rPr>
                <w:color w:val="000000" w:themeColor="text1"/>
              </w:rPr>
            </w:pPr>
            <w:r w:rsidRPr="00196AB9">
              <w:rPr>
                <w:color w:val="000000" w:themeColor="text1"/>
                <w:sz w:val="16"/>
              </w:rPr>
              <w:t>16: B</w:t>
            </w:r>
          </w:p>
        </w:tc>
        <w:tc>
          <w:tcPr>
            <w:tcW w:w="2102" w:type="dxa"/>
          </w:tcPr>
          <w:p w14:paraId="65B5F0A9" w14:textId="77777777" w:rsidR="00251CAC" w:rsidRPr="00196AB9" w:rsidRDefault="00000000">
            <w:pPr>
              <w:rPr>
                <w:color w:val="000000" w:themeColor="text1"/>
              </w:rPr>
            </w:pPr>
            <w:r w:rsidRPr="00196AB9">
              <w:rPr>
                <w:color w:val="000000" w:themeColor="text1"/>
                <w:sz w:val="16"/>
              </w:rPr>
              <w:t>17: B</w:t>
            </w:r>
          </w:p>
        </w:tc>
        <w:tc>
          <w:tcPr>
            <w:tcW w:w="2102" w:type="dxa"/>
          </w:tcPr>
          <w:p w14:paraId="0FDE7510" w14:textId="77777777" w:rsidR="00251CAC" w:rsidRPr="00196AB9" w:rsidRDefault="00000000">
            <w:pPr>
              <w:rPr>
                <w:color w:val="000000" w:themeColor="text1"/>
              </w:rPr>
            </w:pPr>
            <w:r w:rsidRPr="00196AB9">
              <w:rPr>
                <w:color w:val="000000" w:themeColor="text1"/>
                <w:sz w:val="16"/>
              </w:rPr>
              <w:t>18: C</w:t>
            </w:r>
          </w:p>
        </w:tc>
        <w:tc>
          <w:tcPr>
            <w:tcW w:w="2102" w:type="dxa"/>
          </w:tcPr>
          <w:p w14:paraId="643DAF57" w14:textId="77777777" w:rsidR="00251CAC" w:rsidRPr="00196AB9" w:rsidRDefault="00000000">
            <w:pPr>
              <w:rPr>
                <w:color w:val="000000" w:themeColor="text1"/>
              </w:rPr>
            </w:pPr>
            <w:r w:rsidRPr="00196AB9">
              <w:rPr>
                <w:color w:val="000000" w:themeColor="text1"/>
                <w:sz w:val="16"/>
              </w:rPr>
              <w:t>19: B</w:t>
            </w:r>
          </w:p>
        </w:tc>
        <w:tc>
          <w:tcPr>
            <w:tcW w:w="2102" w:type="dxa"/>
          </w:tcPr>
          <w:p w14:paraId="2D7C9637" w14:textId="77777777" w:rsidR="00251CAC" w:rsidRPr="00196AB9" w:rsidRDefault="00000000">
            <w:pPr>
              <w:rPr>
                <w:color w:val="000000" w:themeColor="text1"/>
              </w:rPr>
            </w:pPr>
            <w:r w:rsidRPr="00196AB9">
              <w:rPr>
                <w:color w:val="000000" w:themeColor="text1"/>
                <w:sz w:val="16"/>
              </w:rPr>
              <w:t>20: B</w:t>
            </w:r>
          </w:p>
        </w:tc>
      </w:tr>
      <w:tr w:rsidR="00AE6EFC" w:rsidRPr="00196AB9" w14:paraId="4AA97A27" w14:textId="77777777">
        <w:trPr>
          <w:jc w:val="center"/>
        </w:trPr>
        <w:tc>
          <w:tcPr>
            <w:tcW w:w="2102" w:type="dxa"/>
          </w:tcPr>
          <w:p w14:paraId="2DAD1806" w14:textId="77777777" w:rsidR="00251CAC" w:rsidRPr="00196AB9" w:rsidRDefault="00000000">
            <w:pPr>
              <w:rPr>
                <w:color w:val="000000" w:themeColor="text1"/>
              </w:rPr>
            </w:pPr>
            <w:r w:rsidRPr="00196AB9">
              <w:rPr>
                <w:color w:val="000000" w:themeColor="text1"/>
                <w:sz w:val="16"/>
              </w:rPr>
              <w:t>21: B</w:t>
            </w:r>
          </w:p>
        </w:tc>
        <w:tc>
          <w:tcPr>
            <w:tcW w:w="2102" w:type="dxa"/>
          </w:tcPr>
          <w:p w14:paraId="647F71CC" w14:textId="77777777" w:rsidR="00251CAC" w:rsidRPr="00196AB9" w:rsidRDefault="00000000">
            <w:pPr>
              <w:rPr>
                <w:color w:val="000000" w:themeColor="text1"/>
              </w:rPr>
            </w:pPr>
            <w:r w:rsidRPr="00196AB9">
              <w:rPr>
                <w:color w:val="000000" w:themeColor="text1"/>
                <w:sz w:val="16"/>
              </w:rPr>
              <w:t>22: A</w:t>
            </w:r>
          </w:p>
        </w:tc>
        <w:tc>
          <w:tcPr>
            <w:tcW w:w="2102" w:type="dxa"/>
          </w:tcPr>
          <w:p w14:paraId="083D943A" w14:textId="77777777" w:rsidR="00251CAC" w:rsidRPr="00196AB9" w:rsidRDefault="00000000">
            <w:pPr>
              <w:rPr>
                <w:color w:val="000000" w:themeColor="text1"/>
              </w:rPr>
            </w:pPr>
            <w:r w:rsidRPr="00196AB9">
              <w:rPr>
                <w:color w:val="000000" w:themeColor="text1"/>
                <w:sz w:val="16"/>
              </w:rPr>
              <w:t>23: B</w:t>
            </w:r>
          </w:p>
        </w:tc>
        <w:tc>
          <w:tcPr>
            <w:tcW w:w="2102" w:type="dxa"/>
          </w:tcPr>
          <w:p w14:paraId="3D6C24E0" w14:textId="77777777" w:rsidR="00251CAC" w:rsidRPr="00196AB9" w:rsidRDefault="00000000">
            <w:pPr>
              <w:rPr>
                <w:color w:val="000000" w:themeColor="text1"/>
              </w:rPr>
            </w:pPr>
            <w:r w:rsidRPr="00196AB9">
              <w:rPr>
                <w:color w:val="000000" w:themeColor="text1"/>
                <w:sz w:val="16"/>
              </w:rPr>
              <w:t>24: B</w:t>
            </w:r>
          </w:p>
        </w:tc>
        <w:tc>
          <w:tcPr>
            <w:tcW w:w="2102" w:type="dxa"/>
          </w:tcPr>
          <w:p w14:paraId="78CF7ADD" w14:textId="77777777" w:rsidR="00251CAC" w:rsidRPr="00196AB9" w:rsidRDefault="00000000">
            <w:pPr>
              <w:rPr>
                <w:color w:val="000000" w:themeColor="text1"/>
              </w:rPr>
            </w:pPr>
            <w:r w:rsidRPr="00196AB9">
              <w:rPr>
                <w:color w:val="000000" w:themeColor="text1"/>
                <w:sz w:val="16"/>
              </w:rPr>
              <w:t>25: B</w:t>
            </w:r>
          </w:p>
        </w:tc>
      </w:tr>
      <w:tr w:rsidR="00AE6EFC" w:rsidRPr="00196AB9" w14:paraId="2270D245" w14:textId="77777777">
        <w:trPr>
          <w:jc w:val="center"/>
        </w:trPr>
        <w:tc>
          <w:tcPr>
            <w:tcW w:w="2102" w:type="dxa"/>
          </w:tcPr>
          <w:p w14:paraId="62C00C66" w14:textId="77777777" w:rsidR="00251CAC" w:rsidRPr="00196AB9" w:rsidRDefault="00000000">
            <w:pPr>
              <w:rPr>
                <w:color w:val="000000" w:themeColor="text1"/>
              </w:rPr>
            </w:pPr>
            <w:r w:rsidRPr="00196AB9">
              <w:rPr>
                <w:color w:val="000000" w:themeColor="text1"/>
                <w:sz w:val="16"/>
              </w:rPr>
              <w:t>26: B</w:t>
            </w:r>
          </w:p>
        </w:tc>
        <w:tc>
          <w:tcPr>
            <w:tcW w:w="2102" w:type="dxa"/>
          </w:tcPr>
          <w:p w14:paraId="7CA883E9" w14:textId="77777777" w:rsidR="00251CAC" w:rsidRPr="00196AB9" w:rsidRDefault="00000000">
            <w:pPr>
              <w:rPr>
                <w:color w:val="000000" w:themeColor="text1"/>
              </w:rPr>
            </w:pPr>
            <w:r w:rsidRPr="00196AB9">
              <w:rPr>
                <w:color w:val="000000" w:themeColor="text1"/>
                <w:sz w:val="16"/>
              </w:rPr>
              <w:t>27: A</w:t>
            </w:r>
          </w:p>
        </w:tc>
        <w:tc>
          <w:tcPr>
            <w:tcW w:w="2102" w:type="dxa"/>
          </w:tcPr>
          <w:p w14:paraId="67D98032" w14:textId="77777777" w:rsidR="00251CAC" w:rsidRPr="00196AB9" w:rsidRDefault="00000000">
            <w:pPr>
              <w:rPr>
                <w:color w:val="000000" w:themeColor="text1"/>
              </w:rPr>
            </w:pPr>
            <w:r w:rsidRPr="00196AB9">
              <w:rPr>
                <w:color w:val="000000" w:themeColor="text1"/>
                <w:sz w:val="16"/>
              </w:rPr>
              <w:t>28: B</w:t>
            </w:r>
          </w:p>
        </w:tc>
        <w:tc>
          <w:tcPr>
            <w:tcW w:w="2102" w:type="dxa"/>
          </w:tcPr>
          <w:p w14:paraId="1E17F66D" w14:textId="77777777" w:rsidR="00251CAC" w:rsidRPr="00196AB9" w:rsidRDefault="00000000">
            <w:pPr>
              <w:rPr>
                <w:color w:val="000000" w:themeColor="text1"/>
              </w:rPr>
            </w:pPr>
            <w:r w:rsidRPr="00196AB9">
              <w:rPr>
                <w:color w:val="000000" w:themeColor="text1"/>
                <w:sz w:val="16"/>
              </w:rPr>
              <w:t>29: B</w:t>
            </w:r>
          </w:p>
        </w:tc>
        <w:tc>
          <w:tcPr>
            <w:tcW w:w="2102" w:type="dxa"/>
          </w:tcPr>
          <w:p w14:paraId="18557B88" w14:textId="77777777" w:rsidR="00251CAC" w:rsidRPr="00196AB9" w:rsidRDefault="00000000">
            <w:pPr>
              <w:rPr>
                <w:color w:val="000000" w:themeColor="text1"/>
              </w:rPr>
            </w:pPr>
            <w:r w:rsidRPr="00196AB9">
              <w:rPr>
                <w:color w:val="000000" w:themeColor="text1"/>
                <w:sz w:val="16"/>
              </w:rPr>
              <w:t>30: B</w:t>
            </w:r>
          </w:p>
        </w:tc>
      </w:tr>
      <w:tr w:rsidR="00AE6EFC" w:rsidRPr="00196AB9" w14:paraId="53F7E6F9" w14:textId="77777777">
        <w:trPr>
          <w:jc w:val="center"/>
        </w:trPr>
        <w:tc>
          <w:tcPr>
            <w:tcW w:w="2102" w:type="dxa"/>
          </w:tcPr>
          <w:p w14:paraId="5D3F6DF1" w14:textId="77777777" w:rsidR="00251CAC" w:rsidRPr="00196AB9" w:rsidRDefault="00000000">
            <w:pPr>
              <w:rPr>
                <w:color w:val="000000" w:themeColor="text1"/>
              </w:rPr>
            </w:pPr>
            <w:r w:rsidRPr="00196AB9">
              <w:rPr>
                <w:color w:val="000000" w:themeColor="text1"/>
                <w:sz w:val="16"/>
              </w:rPr>
              <w:t>31: B</w:t>
            </w:r>
          </w:p>
        </w:tc>
        <w:tc>
          <w:tcPr>
            <w:tcW w:w="2102" w:type="dxa"/>
          </w:tcPr>
          <w:p w14:paraId="65699E53" w14:textId="77777777" w:rsidR="00251CAC" w:rsidRPr="00196AB9" w:rsidRDefault="00000000">
            <w:pPr>
              <w:rPr>
                <w:color w:val="000000" w:themeColor="text1"/>
              </w:rPr>
            </w:pPr>
            <w:r w:rsidRPr="00196AB9">
              <w:rPr>
                <w:color w:val="000000" w:themeColor="text1"/>
                <w:sz w:val="16"/>
              </w:rPr>
              <w:t>32: B</w:t>
            </w:r>
          </w:p>
        </w:tc>
        <w:tc>
          <w:tcPr>
            <w:tcW w:w="2102" w:type="dxa"/>
          </w:tcPr>
          <w:p w14:paraId="1FEBC5F3" w14:textId="77777777" w:rsidR="00251CAC" w:rsidRPr="00196AB9" w:rsidRDefault="00000000">
            <w:pPr>
              <w:rPr>
                <w:color w:val="000000" w:themeColor="text1"/>
              </w:rPr>
            </w:pPr>
            <w:r w:rsidRPr="00196AB9">
              <w:rPr>
                <w:color w:val="000000" w:themeColor="text1"/>
                <w:sz w:val="16"/>
              </w:rPr>
              <w:t>33: B</w:t>
            </w:r>
          </w:p>
        </w:tc>
        <w:tc>
          <w:tcPr>
            <w:tcW w:w="2102" w:type="dxa"/>
          </w:tcPr>
          <w:p w14:paraId="3315AF0E" w14:textId="77777777" w:rsidR="00251CAC" w:rsidRPr="00196AB9" w:rsidRDefault="00000000">
            <w:pPr>
              <w:rPr>
                <w:color w:val="000000" w:themeColor="text1"/>
              </w:rPr>
            </w:pPr>
            <w:r w:rsidRPr="00196AB9">
              <w:rPr>
                <w:color w:val="000000" w:themeColor="text1"/>
                <w:sz w:val="16"/>
              </w:rPr>
              <w:t>34: B</w:t>
            </w:r>
          </w:p>
        </w:tc>
        <w:tc>
          <w:tcPr>
            <w:tcW w:w="2102" w:type="dxa"/>
          </w:tcPr>
          <w:p w14:paraId="61E97344" w14:textId="77777777" w:rsidR="00251CAC" w:rsidRPr="00196AB9" w:rsidRDefault="00000000">
            <w:pPr>
              <w:rPr>
                <w:color w:val="000000" w:themeColor="text1"/>
              </w:rPr>
            </w:pPr>
            <w:r w:rsidRPr="00196AB9">
              <w:rPr>
                <w:color w:val="000000" w:themeColor="text1"/>
                <w:sz w:val="16"/>
              </w:rPr>
              <w:t>35: B</w:t>
            </w:r>
          </w:p>
        </w:tc>
      </w:tr>
      <w:tr w:rsidR="00AE6EFC" w:rsidRPr="00196AB9" w14:paraId="5BAFFADD" w14:textId="77777777">
        <w:trPr>
          <w:jc w:val="center"/>
        </w:trPr>
        <w:tc>
          <w:tcPr>
            <w:tcW w:w="2102" w:type="dxa"/>
          </w:tcPr>
          <w:p w14:paraId="6864AE2E" w14:textId="77777777" w:rsidR="00251CAC" w:rsidRPr="00196AB9" w:rsidRDefault="00000000">
            <w:pPr>
              <w:rPr>
                <w:color w:val="000000" w:themeColor="text1"/>
              </w:rPr>
            </w:pPr>
            <w:r w:rsidRPr="00196AB9">
              <w:rPr>
                <w:color w:val="000000" w:themeColor="text1"/>
                <w:sz w:val="16"/>
              </w:rPr>
              <w:t>36: B</w:t>
            </w:r>
          </w:p>
        </w:tc>
        <w:tc>
          <w:tcPr>
            <w:tcW w:w="2102" w:type="dxa"/>
          </w:tcPr>
          <w:p w14:paraId="797AFEBD" w14:textId="77777777" w:rsidR="00251CAC" w:rsidRPr="00196AB9" w:rsidRDefault="00000000">
            <w:pPr>
              <w:rPr>
                <w:color w:val="000000" w:themeColor="text1"/>
              </w:rPr>
            </w:pPr>
            <w:r w:rsidRPr="00196AB9">
              <w:rPr>
                <w:color w:val="000000" w:themeColor="text1"/>
                <w:sz w:val="16"/>
              </w:rPr>
              <w:t>37: B</w:t>
            </w:r>
          </w:p>
        </w:tc>
        <w:tc>
          <w:tcPr>
            <w:tcW w:w="2102" w:type="dxa"/>
          </w:tcPr>
          <w:p w14:paraId="7E8B854D" w14:textId="77777777" w:rsidR="00251CAC" w:rsidRPr="00196AB9" w:rsidRDefault="00000000">
            <w:pPr>
              <w:rPr>
                <w:color w:val="000000" w:themeColor="text1"/>
              </w:rPr>
            </w:pPr>
            <w:r w:rsidRPr="00196AB9">
              <w:rPr>
                <w:color w:val="000000" w:themeColor="text1"/>
                <w:sz w:val="16"/>
              </w:rPr>
              <w:t>38: A</w:t>
            </w:r>
          </w:p>
        </w:tc>
        <w:tc>
          <w:tcPr>
            <w:tcW w:w="2102" w:type="dxa"/>
          </w:tcPr>
          <w:p w14:paraId="4985E9B6" w14:textId="77777777" w:rsidR="00251CAC" w:rsidRPr="00196AB9" w:rsidRDefault="00000000">
            <w:pPr>
              <w:rPr>
                <w:color w:val="000000" w:themeColor="text1"/>
              </w:rPr>
            </w:pPr>
            <w:r w:rsidRPr="00196AB9">
              <w:rPr>
                <w:color w:val="000000" w:themeColor="text1"/>
                <w:sz w:val="16"/>
              </w:rPr>
              <w:t>39: A</w:t>
            </w:r>
          </w:p>
        </w:tc>
        <w:tc>
          <w:tcPr>
            <w:tcW w:w="2102" w:type="dxa"/>
          </w:tcPr>
          <w:p w14:paraId="3163C602" w14:textId="77777777" w:rsidR="00251CAC" w:rsidRPr="00196AB9" w:rsidRDefault="00000000">
            <w:pPr>
              <w:rPr>
                <w:color w:val="000000" w:themeColor="text1"/>
              </w:rPr>
            </w:pPr>
            <w:r w:rsidRPr="00196AB9">
              <w:rPr>
                <w:color w:val="000000" w:themeColor="text1"/>
                <w:sz w:val="16"/>
              </w:rPr>
              <w:t>40: A</w:t>
            </w:r>
          </w:p>
        </w:tc>
      </w:tr>
      <w:tr w:rsidR="00AE6EFC" w:rsidRPr="00196AB9" w14:paraId="0342656E" w14:textId="77777777">
        <w:trPr>
          <w:jc w:val="center"/>
        </w:trPr>
        <w:tc>
          <w:tcPr>
            <w:tcW w:w="2102" w:type="dxa"/>
          </w:tcPr>
          <w:p w14:paraId="0937DCB6" w14:textId="77777777" w:rsidR="00251CAC" w:rsidRPr="00196AB9" w:rsidRDefault="00000000">
            <w:pPr>
              <w:rPr>
                <w:color w:val="000000" w:themeColor="text1"/>
              </w:rPr>
            </w:pPr>
            <w:r w:rsidRPr="00196AB9">
              <w:rPr>
                <w:color w:val="000000" w:themeColor="text1"/>
                <w:sz w:val="16"/>
              </w:rPr>
              <w:t>41: A</w:t>
            </w:r>
          </w:p>
        </w:tc>
        <w:tc>
          <w:tcPr>
            <w:tcW w:w="2102" w:type="dxa"/>
          </w:tcPr>
          <w:p w14:paraId="3F1ADF39" w14:textId="77777777" w:rsidR="00251CAC" w:rsidRPr="00196AB9" w:rsidRDefault="00000000">
            <w:pPr>
              <w:rPr>
                <w:color w:val="000000" w:themeColor="text1"/>
              </w:rPr>
            </w:pPr>
            <w:r w:rsidRPr="00196AB9">
              <w:rPr>
                <w:color w:val="000000" w:themeColor="text1"/>
                <w:sz w:val="16"/>
              </w:rPr>
              <w:t>42: B</w:t>
            </w:r>
          </w:p>
        </w:tc>
        <w:tc>
          <w:tcPr>
            <w:tcW w:w="2102" w:type="dxa"/>
          </w:tcPr>
          <w:p w14:paraId="04F274E3" w14:textId="77777777" w:rsidR="00251CAC" w:rsidRPr="00196AB9" w:rsidRDefault="00000000">
            <w:pPr>
              <w:rPr>
                <w:color w:val="000000" w:themeColor="text1"/>
              </w:rPr>
            </w:pPr>
            <w:r w:rsidRPr="00196AB9">
              <w:rPr>
                <w:color w:val="000000" w:themeColor="text1"/>
                <w:sz w:val="16"/>
              </w:rPr>
              <w:t>43: B</w:t>
            </w:r>
          </w:p>
        </w:tc>
        <w:tc>
          <w:tcPr>
            <w:tcW w:w="2102" w:type="dxa"/>
          </w:tcPr>
          <w:p w14:paraId="647AE082" w14:textId="77777777" w:rsidR="00251CAC" w:rsidRPr="00196AB9" w:rsidRDefault="00000000">
            <w:pPr>
              <w:rPr>
                <w:color w:val="000000" w:themeColor="text1"/>
              </w:rPr>
            </w:pPr>
            <w:r w:rsidRPr="00196AB9">
              <w:rPr>
                <w:color w:val="000000" w:themeColor="text1"/>
                <w:sz w:val="16"/>
              </w:rPr>
              <w:t>44: B</w:t>
            </w:r>
          </w:p>
        </w:tc>
        <w:tc>
          <w:tcPr>
            <w:tcW w:w="2102" w:type="dxa"/>
          </w:tcPr>
          <w:p w14:paraId="5903D655" w14:textId="77777777" w:rsidR="00251CAC" w:rsidRPr="00196AB9" w:rsidRDefault="00000000">
            <w:pPr>
              <w:rPr>
                <w:color w:val="000000" w:themeColor="text1"/>
              </w:rPr>
            </w:pPr>
            <w:r w:rsidRPr="00196AB9">
              <w:rPr>
                <w:color w:val="000000" w:themeColor="text1"/>
                <w:sz w:val="16"/>
              </w:rPr>
              <w:t>45: B</w:t>
            </w:r>
          </w:p>
        </w:tc>
      </w:tr>
      <w:tr w:rsidR="00AE6EFC" w:rsidRPr="00196AB9" w14:paraId="31525EE9" w14:textId="77777777">
        <w:trPr>
          <w:jc w:val="center"/>
        </w:trPr>
        <w:tc>
          <w:tcPr>
            <w:tcW w:w="2102" w:type="dxa"/>
          </w:tcPr>
          <w:p w14:paraId="2539EBAE" w14:textId="77777777" w:rsidR="00251CAC" w:rsidRPr="00196AB9" w:rsidRDefault="00000000">
            <w:pPr>
              <w:rPr>
                <w:color w:val="000000" w:themeColor="text1"/>
              </w:rPr>
            </w:pPr>
            <w:r w:rsidRPr="00196AB9">
              <w:rPr>
                <w:color w:val="000000" w:themeColor="text1"/>
                <w:sz w:val="16"/>
              </w:rPr>
              <w:t>46: B</w:t>
            </w:r>
          </w:p>
        </w:tc>
        <w:tc>
          <w:tcPr>
            <w:tcW w:w="2102" w:type="dxa"/>
          </w:tcPr>
          <w:p w14:paraId="3A1326F7" w14:textId="77777777" w:rsidR="00251CAC" w:rsidRPr="00196AB9" w:rsidRDefault="00000000">
            <w:pPr>
              <w:rPr>
                <w:color w:val="000000" w:themeColor="text1"/>
              </w:rPr>
            </w:pPr>
            <w:r w:rsidRPr="00196AB9">
              <w:rPr>
                <w:color w:val="000000" w:themeColor="text1"/>
                <w:sz w:val="16"/>
              </w:rPr>
              <w:t>47: B</w:t>
            </w:r>
          </w:p>
        </w:tc>
        <w:tc>
          <w:tcPr>
            <w:tcW w:w="2102" w:type="dxa"/>
          </w:tcPr>
          <w:p w14:paraId="0BCA976B" w14:textId="77777777" w:rsidR="00251CAC" w:rsidRPr="00196AB9" w:rsidRDefault="00000000">
            <w:pPr>
              <w:rPr>
                <w:color w:val="000000" w:themeColor="text1"/>
              </w:rPr>
            </w:pPr>
            <w:r w:rsidRPr="00196AB9">
              <w:rPr>
                <w:color w:val="000000" w:themeColor="text1"/>
                <w:sz w:val="16"/>
              </w:rPr>
              <w:t>48: B</w:t>
            </w:r>
          </w:p>
        </w:tc>
        <w:tc>
          <w:tcPr>
            <w:tcW w:w="2102" w:type="dxa"/>
          </w:tcPr>
          <w:p w14:paraId="761F947F" w14:textId="77777777" w:rsidR="00251CAC" w:rsidRPr="00196AB9" w:rsidRDefault="00000000">
            <w:pPr>
              <w:rPr>
                <w:color w:val="000000" w:themeColor="text1"/>
              </w:rPr>
            </w:pPr>
            <w:r w:rsidRPr="00196AB9">
              <w:rPr>
                <w:color w:val="000000" w:themeColor="text1"/>
                <w:sz w:val="16"/>
              </w:rPr>
              <w:t>49: B</w:t>
            </w:r>
          </w:p>
        </w:tc>
        <w:tc>
          <w:tcPr>
            <w:tcW w:w="2102" w:type="dxa"/>
          </w:tcPr>
          <w:p w14:paraId="3490C7EB" w14:textId="77777777" w:rsidR="00251CAC" w:rsidRPr="00196AB9" w:rsidRDefault="00000000">
            <w:pPr>
              <w:rPr>
                <w:color w:val="000000" w:themeColor="text1"/>
              </w:rPr>
            </w:pPr>
            <w:r w:rsidRPr="00196AB9">
              <w:rPr>
                <w:color w:val="000000" w:themeColor="text1"/>
                <w:sz w:val="16"/>
              </w:rPr>
              <w:t>50: B</w:t>
            </w:r>
          </w:p>
        </w:tc>
      </w:tr>
      <w:tr w:rsidR="00AE6EFC" w:rsidRPr="00196AB9" w14:paraId="26C2EF15" w14:textId="77777777">
        <w:trPr>
          <w:jc w:val="center"/>
        </w:trPr>
        <w:tc>
          <w:tcPr>
            <w:tcW w:w="2102" w:type="dxa"/>
          </w:tcPr>
          <w:p w14:paraId="400FD0A2" w14:textId="77777777" w:rsidR="00251CAC" w:rsidRPr="00196AB9" w:rsidRDefault="00000000">
            <w:pPr>
              <w:rPr>
                <w:color w:val="000000" w:themeColor="text1"/>
              </w:rPr>
            </w:pPr>
            <w:r w:rsidRPr="00196AB9">
              <w:rPr>
                <w:color w:val="000000" w:themeColor="text1"/>
                <w:sz w:val="16"/>
              </w:rPr>
              <w:t>51: A</w:t>
            </w:r>
          </w:p>
        </w:tc>
        <w:tc>
          <w:tcPr>
            <w:tcW w:w="2102" w:type="dxa"/>
          </w:tcPr>
          <w:p w14:paraId="39C3B556" w14:textId="77777777" w:rsidR="00251CAC" w:rsidRPr="00196AB9" w:rsidRDefault="00000000">
            <w:pPr>
              <w:rPr>
                <w:color w:val="000000" w:themeColor="text1"/>
              </w:rPr>
            </w:pPr>
            <w:r w:rsidRPr="00196AB9">
              <w:rPr>
                <w:color w:val="000000" w:themeColor="text1"/>
                <w:sz w:val="16"/>
              </w:rPr>
              <w:t>52: B</w:t>
            </w:r>
          </w:p>
        </w:tc>
        <w:tc>
          <w:tcPr>
            <w:tcW w:w="2102" w:type="dxa"/>
          </w:tcPr>
          <w:p w14:paraId="24107FF5" w14:textId="77777777" w:rsidR="00251CAC" w:rsidRPr="00196AB9" w:rsidRDefault="00000000">
            <w:pPr>
              <w:rPr>
                <w:color w:val="000000" w:themeColor="text1"/>
              </w:rPr>
            </w:pPr>
            <w:r w:rsidRPr="00196AB9">
              <w:rPr>
                <w:color w:val="000000" w:themeColor="text1"/>
                <w:sz w:val="16"/>
              </w:rPr>
              <w:t>53: B</w:t>
            </w:r>
          </w:p>
        </w:tc>
        <w:tc>
          <w:tcPr>
            <w:tcW w:w="2102" w:type="dxa"/>
          </w:tcPr>
          <w:p w14:paraId="28099A12" w14:textId="77777777" w:rsidR="00251CAC" w:rsidRPr="00196AB9" w:rsidRDefault="00000000">
            <w:pPr>
              <w:rPr>
                <w:color w:val="000000" w:themeColor="text1"/>
              </w:rPr>
            </w:pPr>
            <w:r w:rsidRPr="00196AB9">
              <w:rPr>
                <w:color w:val="000000" w:themeColor="text1"/>
                <w:sz w:val="16"/>
              </w:rPr>
              <w:t>54: B</w:t>
            </w:r>
          </w:p>
        </w:tc>
        <w:tc>
          <w:tcPr>
            <w:tcW w:w="2102" w:type="dxa"/>
          </w:tcPr>
          <w:p w14:paraId="136863A2" w14:textId="77777777" w:rsidR="00251CAC" w:rsidRPr="00196AB9" w:rsidRDefault="00000000">
            <w:pPr>
              <w:rPr>
                <w:color w:val="000000" w:themeColor="text1"/>
              </w:rPr>
            </w:pPr>
            <w:r w:rsidRPr="00196AB9">
              <w:rPr>
                <w:color w:val="000000" w:themeColor="text1"/>
                <w:sz w:val="16"/>
              </w:rPr>
              <w:t>55: A</w:t>
            </w:r>
          </w:p>
        </w:tc>
      </w:tr>
      <w:tr w:rsidR="00AE6EFC" w:rsidRPr="00196AB9" w14:paraId="3D2654D1" w14:textId="77777777">
        <w:trPr>
          <w:jc w:val="center"/>
        </w:trPr>
        <w:tc>
          <w:tcPr>
            <w:tcW w:w="2102" w:type="dxa"/>
          </w:tcPr>
          <w:p w14:paraId="1F5AB912" w14:textId="77777777" w:rsidR="00251CAC" w:rsidRPr="00196AB9" w:rsidRDefault="00000000">
            <w:pPr>
              <w:rPr>
                <w:color w:val="000000" w:themeColor="text1"/>
              </w:rPr>
            </w:pPr>
            <w:r w:rsidRPr="00196AB9">
              <w:rPr>
                <w:color w:val="000000" w:themeColor="text1"/>
                <w:sz w:val="16"/>
              </w:rPr>
              <w:t>56: B</w:t>
            </w:r>
          </w:p>
        </w:tc>
        <w:tc>
          <w:tcPr>
            <w:tcW w:w="2102" w:type="dxa"/>
          </w:tcPr>
          <w:p w14:paraId="767AA31B" w14:textId="77777777" w:rsidR="00251CAC" w:rsidRPr="00196AB9" w:rsidRDefault="00000000">
            <w:pPr>
              <w:rPr>
                <w:color w:val="000000" w:themeColor="text1"/>
              </w:rPr>
            </w:pPr>
            <w:r w:rsidRPr="00196AB9">
              <w:rPr>
                <w:color w:val="000000" w:themeColor="text1"/>
                <w:sz w:val="16"/>
              </w:rPr>
              <w:t>57: B</w:t>
            </w:r>
          </w:p>
        </w:tc>
        <w:tc>
          <w:tcPr>
            <w:tcW w:w="2102" w:type="dxa"/>
          </w:tcPr>
          <w:p w14:paraId="59D02C28" w14:textId="77777777" w:rsidR="00251CAC" w:rsidRPr="00196AB9" w:rsidRDefault="00000000">
            <w:pPr>
              <w:rPr>
                <w:color w:val="000000" w:themeColor="text1"/>
              </w:rPr>
            </w:pPr>
            <w:r w:rsidRPr="00196AB9">
              <w:rPr>
                <w:color w:val="000000" w:themeColor="text1"/>
                <w:sz w:val="16"/>
              </w:rPr>
              <w:t>58: B</w:t>
            </w:r>
          </w:p>
        </w:tc>
        <w:tc>
          <w:tcPr>
            <w:tcW w:w="2102" w:type="dxa"/>
          </w:tcPr>
          <w:p w14:paraId="223AE335" w14:textId="77777777" w:rsidR="00251CAC" w:rsidRPr="00196AB9" w:rsidRDefault="00000000">
            <w:pPr>
              <w:rPr>
                <w:color w:val="000000" w:themeColor="text1"/>
              </w:rPr>
            </w:pPr>
            <w:r w:rsidRPr="00196AB9">
              <w:rPr>
                <w:color w:val="000000" w:themeColor="text1"/>
                <w:sz w:val="16"/>
              </w:rPr>
              <w:t>59: B</w:t>
            </w:r>
          </w:p>
        </w:tc>
        <w:tc>
          <w:tcPr>
            <w:tcW w:w="2102" w:type="dxa"/>
          </w:tcPr>
          <w:p w14:paraId="482B3894" w14:textId="77777777" w:rsidR="00251CAC" w:rsidRPr="00196AB9" w:rsidRDefault="00000000">
            <w:pPr>
              <w:rPr>
                <w:color w:val="000000" w:themeColor="text1"/>
              </w:rPr>
            </w:pPr>
            <w:r w:rsidRPr="00196AB9">
              <w:rPr>
                <w:color w:val="000000" w:themeColor="text1"/>
                <w:sz w:val="16"/>
              </w:rPr>
              <w:t>60: B</w:t>
            </w:r>
          </w:p>
        </w:tc>
      </w:tr>
      <w:tr w:rsidR="00AE6EFC" w:rsidRPr="00196AB9" w14:paraId="7BEF77C3" w14:textId="77777777">
        <w:trPr>
          <w:jc w:val="center"/>
        </w:trPr>
        <w:tc>
          <w:tcPr>
            <w:tcW w:w="2102" w:type="dxa"/>
          </w:tcPr>
          <w:p w14:paraId="0290A19C" w14:textId="77777777" w:rsidR="00251CAC" w:rsidRPr="00196AB9" w:rsidRDefault="00000000">
            <w:pPr>
              <w:rPr>
                <w:color w:val="000000" w:themeColor="text1"/>
              </w:rPr>
            </w:pPr>
            <w:r w:rsidRPr="00196AB9">
              <w:rPr>
                <w:color w:val="000000" w:themeColor="text1"/>
                <w:sz w:val="16"/>
              </w:rPr>
              <w:t>61: B</w:t>
            </w:r>
          </w:p>
        </w:tc>
        <w:tc>
          <w:tcPr>
            <w:tcW w:w="2102" w:type="dxa"/>
          </w:tcPr>
          <w:p w14:paraId="01947C52" w14:textId="77777777" w:rsidR="00251CAC" w:rsidRPr="00196AB9" w:rsidRDefault="00000000">
            <w:pPr>
              <w:rPr>
                <w:color w:val="000000" w:themeColor="text1"/>
              </w:rPr>
            </w:pPr>
            <w:r w:rsidRPr="00196AB9">
              <w:rPr>
                <w:color w:val="000000" w:themeColor="text1"/>
                <w:sz w:val="16"/>
              </w:rPr>
              <w:t>62: A</w:t>
            </w:r>
          </w:p>
        </w:tc>
        <w:tc>
          <w:tcPr>
            <w:tcW w:w="2102" w:type="dxa"/>
          </w:tcPr>
          <w:p w14:paraId="3872146F" w14:textId="77777777" w:rsidR="00251CAC" w:rsidRPr="00196AB9" w:rsidRDefault="00000000">
            <w:pPr>
              <w:rPr>
                <w:color w:val="000000" w:themeColor="text1"/>
              </w:rPr>
            </w:pPr>
            <w:r w:rsidRPr="00196AB9">
              <w:rPr>
                <w:color w:val="000000" w:themeColor="text1"/>
                <w:sz w:val="16"/>
              </w:rPr>
              <w:t>63: A</w:t>
            </w:r>
          </w:p>
        </w:tc>
        <w:tc>
          <w:tcPr>
            <w:tcW w:w="2102" w:type="dxa"/>
          </w:tcPr>
          <w:p w14:paraId="0B86AB1B" w14:textId="77777777" w:rsidR="00251CAC" w:rsidRPr="00196AB9" w:rsidRDefault="00000000">
            <w:pPr>
              <w:rPr>
                <w:color w:val="000000" w:themeColor="text1"/>
              </w:rPr>
            </w:pPr>
            <w:r w:rsidRPr="00196AB9">
              <w:rPr>
                <w:color w:val="000000" w:themeColor="text1"/>
                <w:sz w:val="16"/>
              </w:rPr>
              <w:t>64: B</w:t>
            </w:r>
          </w:p>
        </w:tc>
        <w:tc>
          <w:tcPr>
            <w:tcW w:w="2102" w:type="dxa"/>
          </w:tcPr>
          <w:p w14:paraId="485EE7CD" w14:textId="77777777" w:rsidR="00251CAC" w:rsidRPr="00196AB9" w:rsidRDefault="00000000">
            <w:pPr>
              <w:rPr>
                <w:color w:val="000000" w:themeColor="text1"/>
              </w:rPr>
            </w:pPr>
            <w:r w:rsidRPr="00196AB9">
              <w:rPr>
                <w:color w:val="000000" w:themeColor="text1"/>
                <w:sz w:val="16"/>
              </w:rPr>
              <w:t>65: B</w:t>
            </w:r>
          </w:p>
        </w:tc>
      </w:tr>
      <w:tr w:rsidR="00AE6EFC" w:rsidRPr="00196AB9" w14:paraId="229A9980" w14:textId="77777777">
        <w:trPr>
          <w:jc w:val="center"/>
        </w:trPr>
        <w:tc>
          <w:tcPr>
            <w:tcW w:w="2102" w:type="dxa"/>
          </w:tcPr>
          <w:p w14:paraId="2CD2814E" w14:textId="77777777" w:rsidR="00251CAC" w:rsidRPr="00196AB9" w:rsidRDefault="00000000">
            <w:pPr>
              <w:rPr>
                <w:color w:val="000000" w:themeColor="text1"/>
              </w:rPr>
            </w:pPr>
            <w:r w:rsidRPr="00196AB9">
              <w:rPr>
                <w:color w:val="000000" w:themeColor="text1"/>
                <w:sz w:val="16"/>
              </w:rPr>
              <w:t>66: B</w:t>
            </w:r>
          </w:p>
        </w:tc>
        <w:tc>
          <w:tcPr>
            <w:tcW w:w="2102" w:type="dxa"/>
          </w:tcPr>
          <w:p w14:paraId="22B764C8" w14:textId="77777777" w:rsidR="00251CAC" w:rsidRPr="00196AB9" w:rsidRDefault="00000000">
            <w:pPr>
              <w:rPr>
                <w:color w:val="000000" w:themeColor="text1"/>
              </w:rPr>
            </w:pPr>
            <w:r w:rsidRPr="00196AB9">
              <w:rPr>
                <w:color w:val="000000" w:themeColor="text1"/>
                <w:sz w:val="16"/>
              </w:rPr>
              <w:t>67: A</w:t>
            </w:r>
          </w:p>
        </w:tc>
        <w:tc>
          <w:tcPr>
            <w:tcW w:w="2102" w:type="dxa"/>
          </w:tcPr>
          <w:p w14:paraId="70A1FF28" w14:textId="77777777" w:rsidR="00251CAC" w:rsidRPr="00196AB9" w:rsidRDefault="00000000">
            <w:pPr>
              <w:rPr>
                <w:color w:val="000000" w:themeColor="text1"/>
              </w:rPr>
            </w:pPr>
            <w:r w:rsidRPr="00196AB9">
              <w:rPr>
                <w:color w:val="000000" w:themeColor="text1"/>
                <w:sz w:val="16"/>
              </w:rPr>
              <w:t>68: A</w:t>
            </w:r>
          </w:p>
        </w:tc>
        <w:tc>
          <w:tcPr>
            <w:tcW w:w="2102" w:type="dxa"/>
          </w:tcPr>
          <w:p w14:paraId="11C68BB5" w14:textId="77777777" w:rsidR="00251CAC" w:rsidRPr="00196AB9" w:rsidRDefault="00000000">
            <w:pPr>
              <w:rPr>
                <w:color w:val="000000" w:themeColor="text1"/>
              </w:rPr>
            </w:pPr>
            <w:r w:rsidRPr="00196AB9">
              <w:rPr>
                <w:color w:val="000000" w:themeColor="text1"/>
                <w:sz w:val="16"/>
              </w:rPr>
              <w:t>69: A</w:t>
            </w:r>
          </w:p>
        </w:tc>
        <w:tc>
          <w:tcPr>
            <w:tcW w:w="2102" w:type="dxa"/>
          </w:tcPr>
          <w:p w14:paraId="08EA6112" w14:textId="77777777" w:rsidR="00251CAC" w:rsidRPr="00196AB9" w:rsidRDefault="00000000">
            <w:pPr>
              <w:rPr>
                <w:color w:val="000000" w:themeColor="text1"/>
              </w:rPr>
            </w:pPr>
            <w:r w:rsidRPr="00196AB9">
              <w:rPr>
                <w:color w:val="000000" w:themeColor="text1"/>
                <w:sz w:val="16"/>
              </w:rPr>
              <w:t>70: A</w:t>
            </w:r>
          </w:p>
        </w:tc>
      </w:tr>
      <w:tr w:rsidR="00AE6EFC" w:rsidRPr="00196AB9" w14:paraId="0328E006" w14:textId="77777777">
        <w:trPr>
          <w:jc w:val="center"/>
        </w:trPr>
        <w:tc>
          <w:tcPr>
            <w:tcW w:w="2102" w:type="dxa"/>
          </w:tcPr>
          <w:p w14:paraId="1FFF928D" w14:textId="77777777" w:rsidR="00251CAC" w:rsidRPr="00196AB9" w:rsidRDefault="00000000">
            <w:pPr>
              <w:rPr>
                <w:color w:val="000000" w:themeColor="text1"/>
              </w:rPr>
            </w:pPr>
            <w:r w:rsidRPr="00196AB9">
              <w:rPr>
                <w:color w:val="000000" w:themeColor="text1"/>
                <w:sz w:val="16"/>
              </w:rPr>
              <w:t>71: B</w:t>
            </w:r>
          </w:p>
        </w:tc>
        <w:tc>
          <w:tcPr>
            <w:tcW w:w="2102" w:type="dxa"/>
          </w:tcPr>
          <w:p w14:paraId="2AA5F6E7" w14:textId="77777777" w:rsidR="00251CAC" w:rsidRPr="00196AB9" w:rsidRDefault="00000000">
            <w:pPr>
              <w:rPr>
                <w:color w:val="000000" w:themeColor="text1"/>
              </w:rPr>
            </w:pPr>
            <w:r w:rsidRPr="00196AB9">
              <w:rPr>
                <w:color w:val="000000" w:themeColor="text1"/>
                <w:sz w:val="16"/>
              </w:rPr>
              <w:t>72: B</w:t>
            </w:r>
          </w:p>
        </w:tc>
        <w:tc>
          <w:tcPr>
            <w:tcW w:w="2102" w:type="dxa"/>
          </w:tcPr>
          <w:p w14:paraId="3BFDC0ED" w14:textId="77777777" w:rsidR="00251CAC" w:rsidRPr="00196AB9" w:rsidRDefault="00000000">
            <w:pPr>
              <w:rPr>
                <w:color w:val="000000" w:themeColor="text1"/>
              </w:rPr>
            </w:pPr>
            <w:r w:rsidRPr="00196AB9">
              <w:rPr>
                <w:color w:val="000000" w:themeColor="text1"/>
                <w:sz w:val="16"/>
              </w:rPr>
              <w:t>73: B</w:t>
            </w:r>
          </w:p>
        </w:tc>
        <w:tc>
          <w:tcPr>
            <w:tcW w:w="2102" w:type="dxa"/>
          </w:tcPr>
          <w:p w14:paraId="10DF291B" w14:textId="77777777" w:rsidR="00251CAC" w:rsidRPr="00196AB9" w:rsidRDefault="00000000">
            <w:pPr>
              <w:rPr>
                <w:color w:val="000000" w:themeColor="text1"/>
              </w:rPr>
            </w:pPr>
            <w:r w:rsidRPr="00196AB9">
              <w:rPr>
                <w:color w:val="000000" w:themeColor="text1"/>
                <w:sz w:val="16"/>
              </w:rPr>
              <w:t>74: B</w:t>
            </w:r>
          </w:p>
        </w:tc>
        <w:tc>
          <w:tcPr>
            <w:tcW w:w="2102" w:type="dxa"/>
          </w:tcPr>
          <w:p w14:paraId="5C389E97" w14:textId="77777777" w:rsidR="00251CAC" w:rsidRPr="00196AB9" w:rsidRDefault="00000000">
            <w:pPr>
              <w:rPr>
                <w:color w:val="000000" w:themeColor="text1"/>
              </w:rPr>
            </w:pPr>
            <w:r w:rsidRPr="00196AB9">
              <w:rPr>
                <w:color w:val="000000" w:themeColor="text1"/>
                <w:sz w:val="16"/>
              </w:rPr>
              <w:t>75: B</w:t>
            </w:r>
          </w:p>
        </w:tc>
      </w:tr>
      <w:tr w:rsidR="00AE6EFC" w:rsidRPr="00196AB9" w14:paraId="66A5067C" w14:textId="77777777">
        <w:trPr>
          <w:jc w:val="center"/>
        </w:trPr>
        <w:tc>
          <w:tcPr>
            <w:tcW w:w="2102" w:type="dxa"/>
          </w:tcPr>
          <w:p w14:paraId="5226FF80" w14:textId="77777777" w:rsidR="00251CAC" w:rsidRPr="00196AB9" w:rsidRDefault="00000000">
            <w:pPr>
              <w:rPr>
                <w:color w:val="000000" w:themeColor="text1"/>
              </w:rPr>
            </w:pPr>
            <w:r w:rsidRPr="00196AB9">
              <w:rPr>
                <w:color w:val="000000" w:themeColor="text1"/>
                <w:sz w:val="16"/>
              </w:rPr>
              <w:t>76: B</w:t>
            </w:r>
          </w:p>
        </w:tc>
        <w:tc>
          <w:tcPr>
            <w:tcW w:w="2102" w:type="dxa"/>
          </w:tcPr>
          <w:p w14:paraId="3D24A99E" w14:textId="77777777" w:rsidR="00251CAC" w:rsidRPr="00196AB9" w:rsidRDefault="00000000">
            <w:pPr>
              <w:rPr>
                <w:color w:val="000000" w:themeColor="text1"/>
              </w:rPr>
            </w:pPr>
            <w:r w:rsidRPr="00196AB9">
              <w:rPr>
                <w:color w:val="000000" w:themeColor="text1"/>
                <w:sz w:val="16"/>
              </w:rPr>
              <w:t>77: B</w:t>
            </w:r>
          </w:p>
        </w:tc>
        <w:tc>
          <w:tcPr>
            <w:tcW w:w="2102" w:type="dxa"/>
          </w:tcPr>
          <w:p w14:paraId="428BF441" w14:textId="77777777" w:rsidR="00251CAC" w:rsidRPr="00196AB9" w:rsidRDefault="00000000">
            <w:pPr>
              <w:rPr>
                <w:color w:val="000000" w:themeColor="text1"/>
              </w:rPr>
            </w:pPr>
            <w:r w:rsidRPr="00196AB9">
              <w:rPr>
                <w:color w:val="000000" w:themeColor="text1"/>
                <w:sz w:val="16"/>
              </w:rPr>
              <w:t>78: A</w:t>
            </w:r>
          </w:p>
        </w:tc>
        <w:tc>
          <w:tcPr>
            <w:tcW w:w="2102" w:type="dxa"/>
          </w:tcPr>
          <w:p w14:paraId="0E2643FF" w14:textId="77777777" w:rsidR="00251CAC" w:rsidRPr="00196AB9" w:rsidRDefault="00000000">
            <w:pPr>
              <w:rPr>
                <w:color w:val="000000" w:themeColor="text1"/>
              </w:rPr>
            </w:pPr>
            <w:r w:rsidRPr="00196AB9">
              <w:rPr>
                <w:color w:val="000000" w:themeColor="text1"/>
                <w:sz w:val="16"/>
              </w:rPr>
              <w:t>79: A</w:t>
            </w:r>
          </w:p>
        </w:tc>
        <w:tc>
          <w:tcPr>
            <w:tcW w:w="2102" w:type="dxa"/>
          </w:tcPr>
          <w:p w14:paraId="6D0B5411" w14:textId="77777777" w:rsidR="00251CAC" w:rsidRPr="00196AB9" w:rsidRDefault="00000000">
            <w:pPr>
              <w:rPr>
                <w:color w:val="000000" w:themeColor="text1"/>
              </w:rPr>
            </w:pPr>
            <w:r w:rsidRPr="00196AB9">
              <w:rPr>
                <w:color w:val="000000" w:themeColor="text1"/>
                <w:sz w:val="16"/>
              </w:rPr>
              <w:t>80: A</w:t>
            </w:r>
          </w:p>
        </w:tc>
      </w:tr>
      <w:tr w:rsidR="00AE6EFC" w:rsidRPr="00196AB9" w14:paraId="6F58A03C" w14:textId="77777777">
        <w:trPr>
          <w:jc w:val="center"/>
        </w:trPr>
        <w:tc>
          <w:tcPr>
            <w:tcW w:w="2102" w:type="dxa"/>
          </w:tcPr>
          <w:p w14:paraId="63F6BC0E" w14:textId="77777777" w:rsidR="00251CAC" w:rsidRPr="00196AB9" w:rsidRDefault="00000000">
            <w:pPr>
              <w:rPr>
                <w:color w:val="000000" w:themeColor="text1"/>
              </w:rPr>
            </w:pPr>
            <w:r w:rsidRPr="00196AB9">
              <w:rPr>
                <w:color w:val="000000" w:themeColor="text1"/>
                <w:sz w:val="16"/>
              </w:rPr>
              <w:t>81: A</w:t>
            </w:r>
          </w:p>
        </w:tc>
        <w:tc>
          <w:tcPr>
            <w:tcW w:w="2102" w:type="dxa"/>
          </w:tcPr>
          <w:p w14:paraId="0B994C57" w14:textId="77777777" w:rsidR="00251CAC" w:rsidRPr="00196AB9" w:rsidRDefault="00000000">
            <w:pPr>
              <w:rPr>
                <w:color w:val="000000" w:themeColor="text1"/>
              </w:rPr>
            </w:pPr>
            <w:r w:rsidRPr="00196AB9">
              <w:rPr>
                <w:color w:val="000000" w:themeColor="text1"/>
                <w:sz w:val="16"/>
              </w:rPr>
              <w:t>82: B</w:t>
            </w:r>
          </w:p>
        </w:tc>
        <w:tc>
          <w:tcPr>
            <w:tcW w:w="2102" w:type="dxa"/>
          </w:tcPr>
          <w:p w14:paraId="131264A0" w14:textId="77777777" w:rsidR="00251CAC" w:rsidRPr="00196AB9" w:rsidRDefault="00000000">
            <w:pPr>
              <w:rPr>
                <w:color w:val="000000" w:themeColor="text1"/>
              </w:rPr>
            </w:pPr>
            <w:r w:rsidRPr="00196AB9">
              <w:rPr>
                <w:color w:val="000000" w:themeColor="text1"/>
                <w:sz w:val="16"/>
              </w:rPr>
              <w:t>83: B</w:t>
            </w:r>
          </w:p>
        </w:tc>
        <w:tc>
          <w:tcPr>
            <w:tcW w:w="2102" w:type="dxa"/>
          </w:tcPr>
          <w:p w14:paraId="43AAF862" w14:textId="77777777" w:rsidR="00251CAC" w:rsidRPr="00196AB9" w:rsidRDefault="00000000">
            <w:pPr>
              <w:rPr>
                <w:color w:val="000000" w:themeColor="text1"/>
              </w:rPr>
            </w:pPr>
            <w:r w:rsidRPr="00196AB9">
              <w:rPr>
                <w:color w:val="000000" w:themeColor="text1"/>
                <w:sz w:val="16"/>
              </w:rPr>
              <w:t>84: B</w:t>
            </w:r>
          </w:p>
        </w:tc>
        <w:tc>
          <w:tcPr>
            <w:tcW w:w="2102" w:type="dxa"/>
          </w:tcPr>
          <w:p w14:paraId="1107B287" w14:textId="77777777" w:rsidR="00251CAC" w:rsidRPr="00196AB9" w:rsidRDefault="00000000">
            <w:pPr>
              <w:rPr>
                <w:color w:val="000000" w:themeColor="text1"/>
              </w:rPr>
            </w:pPr>
            <w:r w:rsidRPr="00196AB9">
              <w:rPr>
                <w:color w:val="000000" w:themeColor="text1"/>
                <w:sz w:val="16"/>
              </w:rPr>
              <w:t>85: A</w:t>
            </w:r>
          </w:p>
        </w:tc>
      </w:tr>
      <w:tr w:rsidR="00AE6EFC" w:rsidRPr="00196AB9" w14:paraId="4C7C0462" w14:textId="77777777">
        <w:trPr>
          <w:jc w:val="center"/>
        </w:trPr>
        <w:tc>
          <w:tcPr>
            <w:tcW w:w="2102" w:type="dxa"/>
          </w:tcPr>
          <w:p w14:paraId="36080AAB" w14:textId="77777777" w:rsidR="00251CAC" w:rsidRPr="00196AB9" w:rsidRDefault="00000000">
            <w:pPr>
              <w:rPr>
                <w:color w:val="000000" w:themeColor="text1"/>
              </w:rPr>
            </w:pPr>
            <w:r w:rsidRPr="00196AB9">
              <w:rPr>
                <w:color w:val="000000" w:themeColor="text1"/>
                <w:sz w:val="16"/>
              </w:rPr>
              <w:t>86: B</w:t>
            </w:r>
          </w:p>
        </w:tc>
        <w:tc>
          <w:tcPr>
            <w:tcW w:w="2102" w:type="dxa"/>
          </w:tcPr>
          <w:p w14:paraId="6D8E191C" w14:textId="77777777" w:rsidR="00251CAC" w:rsidRPr="00196AB9" w:rsidRDefault="00000000">
            <w:pPr>
              <w:rPr>
                <w:color w:val="000000" w:themeColor="text1"/>
              </w:rPr>
            </w:pPr>
            <w:r w:rsidRPr="00196AB9">
              <w:rPr>
                <w:color w:val="000000" w:themeColor="text1"/>
                <w:sz w:val="16"/>
              </w:rPr>
              <w:t>87: A</w:t>
            </w:r>
          </w:p>
        </w:tc>
        <w:tc>
          <w:tcPr>
            <w:tcW w:w="2102" w:type="dxa"/>
          </w:tcPr>
          <w:p w14:paraId="7F6642F3" w14:textId="77777777" w:rsidR="00251CAC" w:rsidRPr="00196AB9" w:rsidRDefault="00000000">
            <w:pPr>
              <w:rPr>
                <w:color w:val="000000" w:themeColor="text1"/>
              </w:rPr>
            </w:pPr>
            <w:r w:rsidRPr="00196AB9">
              <w:rPr>
                <w:color w:val="000000" w:themeColor="text1"/>
                <w:sz w:val="16"/>
              </w:rPr>
              <w:t>88: A</w:t>
            </w:r>
          </w:p>
        </w:tc>
        <w:tc>
          <w:tcPr>
            <w:tcW w:w="2102" w:type="dxa"/>
          </w:tcPr>
          <w:p w14:paraId="1123672E" w14:textId="77777777" w:rsidR="00251CAC" w:rsidRPr="00196AB9" w:rsidRDefault="00000000">
            <w:pPr>
              <w:rPr>
                <w:color w:val="000000" w:themeColor="text1"/>
              </w:rPr>
            </w:pPr>
            <w:r w:rsidRPr="00196AB9">
              <w:rPr>
                <w:color w:val="000000" w:themeColor="text1"/>
                <w:sz w:val="16"/>
              </w:rPr>
              <w:t>89: A</w:t>
            </w:r>
          </w:p>
        </w:tc>
        <w:tc>
          <w:tcPr>
            <w:tcW w:w="2102" w:type="dxa"/>
          </w:tcPr>
          <w:p w14:paraId="163A0FC7" w14:textId="77777777" w:rsidR="00251CAC" w:rsidRPr="00196AB9" w:rsidRDefault="00000000">
            <w:pPr>
              <w:rPr>
                <w:color w:val="000000" w:themeColor="text1"/>
              </w:rPr>
            </w:pPr>
            <w:r w:rsidRPr="00196AB9">
              <w:rPr>
                <w:color w:val="000000" w:themeColor="text1"/>
                <w:sz w:val="16"/>
              </w:rPr>
              <w:t>90: B</w:t>
            </w:r>
          </w:p>
        </w:tc>
      </w:tr>
      <w:tr w:rsidR="00AE6EFC" w:rsidRPr="00196AB9" w14:paraId="1DF7BB6D" w14:textId="77777777">
        <w:trPr>
          <w:jc w:val="center"/>
        </w:trPr>
        <w:tc>
          <w:tcPr>
            <w:tcW w:w="2102" w:type="dxa"/>
          </w:tcPr>
          <w:p w14:paraId="4CC0FB31" w14:textId="77777777" w:rsidR="00251CAC" w:rsidRPr="00196AB9" w:rsidRDefault="00000000">
            <w:pPr>
              <w:rPr>
                <w:color w:val="000000" w:themeColor="text1"/>
              </w:rPr>
            </w:pPr>
            <w:r w:rsidRPr="00196AB9">
              <w:rPr>
                <w:color w:val="000000" w:themeColor="text1"/>
                <w:sz w:val="16"/>
              </w:rPr>
              <w:t>91: B</w:t>
            </w:r>
          </w:p>
        </w:tc>
        <w:tc>
          <w:tcPr>
            <w:tcW w:w="2102" w:type="dxa"/>
          </w:tcPr>
          <w:p w14:paraId="22716D9B" w14:textId="77777777" w:rsidR="00251CAC" w:rsidRPr="00196AB9" w:rsidRDefault="00000000">
            <w:pPr>
              <w:rPr>
                <w:color w:val="000000" w:themeColor="text1"/>
              </w:rPr>
            </w:pPr>
            <w:r w:rsidRPr="00196AB9">
              <w:rPr>
                <w:color w:val="000000" w:themeColor="text1"/>
                <w:sz w:val="16"/>
              </w:rPr>
              <w:t>92: A</w:t>
            </w:r>
          </w:p>
        </w:tc>
        <w:tc>
          <w:tcPr>
            <w:tcW w:w="2102" w:type="dxa"/>
          </w:tcPr>
          <w:p w14:paraId="74868EE0" w14:textId="77777777" w:rsidR="00251CAC" w:rsidRPr="00196AB9" w:rsidRDefault="00000000">
            <w:pPr>
              <w:rPr>
                <w:color w:val="000000" w:themeColor="text1"/>
              </w:rPr>
            </w:pPr>
            <w:r w:rsidRPr="00196AB9">
              <w:rPr>
                <w:color w:val="000000" w:themeColor="text1"/>
                <w:sz w:val="16"/>
              </w:rPr>
              <w:t>93: B</w:t>
            </w:r>
          </w:p>
        </w:tc>
        <w:tc>
          <w:tcPr>
            <w:tcW w:w="2102" w:type="dxa"/>
          </w:tcPr>
          <w:p w14:paraId="692410B9" w14:textId="77777777" w:rsidR="00251CAC" w:rsidRPr="00196AB9" w:rsidRDefault="00000000">
            <w:pPr>
              <w:rPr>
                <w:color w:val="000000" w:themeColor="text1"/>
              </w:rPr>
            </w:pPr>
            <w:r w:rsidRPr="00196AB9">
              <w:rPr>
                <w:color w:val="000000" w:themeColor="text1"/>
                <w:sz w:val="16"/>
              </w:rPr>
              <w:t>94: A</w:t>
            </w:r>
          </w:p>
        </w:tc>
        <w:tc>
          <w:tcPr>
            <w:tcW w:w="2102" w:type="dxa"/>
          </w:tcPr>
          <w:p w14:paraId="27A271E2" w14:textId="77777777" w:rsidR="00251CAC" w:rsidRPr="00196AB9" w:rsidRDefault="00000000">
            <w:pPr>
              <w:rPr>
                <w:color w:val="000000" w:themeColor="text1"/>
              </w:rPr>
            </w:pPr>
            <w:r w:rsidRPr="00196AB9">
              <w:rPr>
                <w:color w:val="000000" w:themeColor="text1"/>
                <w:sz w:val="16"/>
              </w:rPr>
              <w:t>95: B</w:t>
            </w:r>
          </w:p>
        </w:tc>
      </w:tr>
      <w:tr w:rsidR="00AE6EFC" w:rsidRPr="00196AB9" w14:paraId="36F2C02A" w14:textId="77777777">
        <w:trPr>
          <w:jc w:val="center"/>
        </w:trPr>
        <w:tc>
          <w:tcPr>
            <w:tcW w:w="2102" w:type="dxa"/>
          </w:tcPr>
          <w:p w14:paraId="43DE13A6" w14:textId="77777777" w:rsidR="00251CAC" w:rsidRPr="00196AB9" w:rsidRDefault="00000000">
            <w:pPr>
              <w:rPr>
                <w:color w:val="000000" w:themeColor="text1"/>
              </w:rPr>
            </w:pPr>
            <w:r w:rsidRPr="00196AB9">
              <w:rPr>
                <w:color w:val="000000" w:themeColor="text1"/>
                <w:sz w:val="16"/>
              </w:rPr>
              <w:t>96: B</w:t>
            </w:r>
          </w:p>
        </w:tc>
        <w:tc>
          <w:tcPr>
            <w:tcW w:w="2102" w:type="dxa"/>
          </w:tcPr>
          <w:p w14:paraId="39A492FC" w14:textId="77777777" w:rsidR="00251CAC" w:rsidRPr="00196AB9" w:rsidRDefault="00000000">
            <w:pPr>
              <w:rPr>
                <w:color w:val="000000" w:themeColor="text1"/>
              </w:rPr>
            </w:pPr>
            <w:r w:rsidRPr="00196AB9">
              <w:rPr>
                <w:color w:val="000000" w:themeColor="text1"/>
                <w:sz w:val="16"/>
              </w:rPr>
              <w:t>97: A</w:t>
            </w:r>
          </w:p>
        </w:tc>
        <w:tc>
          <w:tcPr>
            <w:tcW w:w="2102" w:type="dxa"/>
          </w:tcPr>
          <w:p w14:paraId="79A7928D" w14:textId="77777777" w:rsidR="00251CAC" w:rsidRPr="00196AB9" w:rsidRDefault="00000000">
            <w:pPr>
              <w:rPr>
                <w:color w:val="000000" w:themeColor="text1"/>
              </w:rPr>
            </w:pPr>
            <w:r w:rsidRPr="00196AB9">
              <w:rPr>
                <w:color w:val="000000" w:themeColor="text1"/>
                <w:sz w:val="16"/>
              </w:rPr>
              <w:t>98: A</w:t>
            </w:r>
          </w:p>
        </w:tc>
        <w:tc>
          <w:tcPr>
            <w:tcW w:w="2102" w:type="dxa"/>
          </w:tcPr>
          <w:p w14:paraId="2CAE3697" w14:textId="77777777" w:rsidR="00251CAC" w:rsidRPr="00196AB9" w:rsidRDefault="00251CAC">
            <w:pPr>
              <w:rPr>
                <w:color w:val="000000" w:themeColor="text1"/>
              </w:rPr>
            </w:pPr>
          </w:p>
        </w:tc>
        <w:tc>
          <w:tcPr>
            <w:tcW w:w="2102" w:type="dxa"/>
          </w:tcPr>
          <w:p w14:paraId="32711300" w14:textId="77777777" w:rsidR="00251CAC" w:rsidRPr="00196AB9" w:rsidRDefault="00251CAC">
            <w:pPr>
              <w:rPr>
                <w:color w:val="000000" w:themeColor="text1"/>
              </w:rPr>
            </w:pPr>
          </w:p>
        </w:tc>
      </w:tr>
    </w:tbl>
    <w:p w14:paraId="19C2EAF2" w14:textId="77777777" w:rsidR="00251CAC" w:rsidRPr="00196AB9" w:rsidRDefault="00251CAC">
      <w:pPr>
        <w:spacing w:after="80"/>
        <w:rPr>
          <w:color w:val="000000" w:themeColor="text1"/>
        </w:rPr>
      </w:pPr>
    </w:p>
    <w:p w14:paraId="65BBF7AA" w14:textId="77777777" w:rsidR="00251CAC" w:rsidRPr="00196AB9" w:rsidRDefault="00000000">
      <w:pPr>
        <w:pStyle w:val="Heading1"/>
        <w:rPr>
          <w:color w:val="000000" w:themeColor="text1"/>
        </w:rPr>
      </w:pPr>
      <w:r w:rsidRPr="00196AB9">
        <w:rPr>
          <w:rFonts w:ascii="Calibri" w:hAnsi="Calibri"/>
          <w:color w:val="000000" w:themeColor="text1"/>
        </w:rPr>
        <w:t>13. Practical Evaluation Program</w:t>
      </w:r>
    </w:p>
    <w:p w14:paraId="771925F9" w14:textId="77777777" w:rsidR="00251CAC" w:rsidRPr="00196AB9" w:rsidRDefault="00000000">
      <w:pPr>
        <w:pStyle w:val="QuestionBank"/>
        <w:rPr>
          <w:color w:val="000000" w:themeColor="text1"/>
        </w:rPr>
      </w:pPr>
      <w:r w:rsidRPr="00196AB9">
        <w:rPr>
          <w:color w:val="000000" w:themeColor="text1"/>
        </w:rPr>
        <w:t>The practical evaluation program verifies that trainees can perform the work, not merely describe it. A written exam tests knowledge. A practical test confirms that the trainee can plan, brief, fly, coordinate, respond to abnormal conditions, handle data, and document the mission while under realistic workload. Practical testing should be conducted in a controlled environment first and in supervised operational conditions only after the trainee has shown basic proficiency.</w:t>
      </w:r>
    </w:p>
    <w:p w14:paraId="1AD2ACE8" w14:textId="77777777" w:rsidR="00251CAC" w:rsidRPr="00196AB9" w:rsidRDefault="00000000">
      <w:pPr>
        <w:pStyle w:val="QuestionBank"/>
        <w:rPr>
          <w:color w:val="000000" w:themeColor="text1"/>
        </w:rPr>
      </w:pPr>
      <w:r w:rsidRPr="00196AB9">
        <w:rPr>
          <w:color w:val="000000" w:themeColor="text1"/>
        </w:rPr>
        <w:t>The evaluator should use scenario-based tasks, NIST-style repeatable lanes, oral questioning, and observed crew performance. The evaluator may stop the test at any time for safety. The evaluator should not create hidden hazards that would be unfair or unsafe, but may inject realistic changes such as a crewed aircraft call, public intrusion, data classification issue, lost-link warning, dispatch update, or weather change.</w:t>
      </w:r>
    </w:p>
    <w:p w14:paraId="1F4005E4" w14:textId="77777777" w:rsidR="00251CAC" w:rsidRPr="00196AB9" w:rsidRDefault="00000000">
      <w:pPr>
        <w:pStyle w:val="Heading2"/>
        <w:rPr>
          <w:color w:val="000000" w:themeColor="text1"/>
        </w:rPr>
      </w:pPr>
      <w:r w:rsidRPr="00196AB9">
        <w:rPr>
          <w:rFonts w:ascii="Calibri" w:hAnsi="Calibri"/>
          <w:color w:val="000000" w:themeColor="text1"/>
        </w:rPr>
        <w:t>13. Practical Test Passing Rules</w:t>
      </w:r>
    </w:p>
    <w:p w14:paraId="762ECBD9" w14:textId="77777777" w:rsidR="00251CAC" w:rsidRPr="00196AB9" w:rsidRDefault="00000000">
      <w:pPr>
        <w:pStyle w:val="QuestionBank"/>
        <w:rPr>
          <w:color w:val="000000" w:themeColor="text1"/>
        </w:rPr>
      </w:pPr>
      <w:r w:rsidRPr="00196AB9">
        <w:rPr>
          <w:color w:val="000000" w:themeColor="text1"/>
        </w:rPr>
        <w:t>A trainee passes only if all critical items are satisfactory and the score meets or exceeds the agency pass threshold. Critical items include RPIC authority, airspace compliance, crewed aircraft right-of-way, safe aircraft control, preflight condition for safe operation, launch/recovery area safety, emergency procedure execution, data/legal compliance, and truthful documentation. A trainee who fails a critical item fails the practical even if the numerical score is otherwise passing.</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8"/>
        <w:gridCol w:w="3480"/>
        <w:gridCol w:w="3482"/>
      </w:tblGrid>
      <w:tr w:rsidR="00AE6EFC" w:rsidRPr="00196AB9" w14:paraId="1163A0BB" w14:textId="77777777">
        <w:trPr>
          <w:tblHeader/>
          <w:jc w:val="center"/>
        </w:trPr>
        <w:tc>
          <w:tcPr>
            <w:tcW w:w="3504" w:type="dxa"/>
            <w:shd w:val="clear" w:color="auto" w:fill="1F4E6F"/>
          </w:tcPr>
          <w:p w14:paraId="7C4F43BB" w14:textId="77777777" w:rsidR="00251CAC" w:rsidRPr="00196AB9" w:rsidRDefault="00000000">
            <w:pPr>
              <w:rPr>
                <w:color w:val="000000" w:themeColor="text1"/>
              </w:rPr>
            </w:pPr>
            <w:r w:rsidRPr="00196AB9">
              <w:rPr>
                <w:b/>
                <w:color w:val="000000" w:themeColor="text1"/>
                <w:sz w:val="16"/>
              </w:rPr>
              <w:lastRenderedPageBreak/>
              <w:t>Evaluation Type</w:t>
            </w:r>
          </w:p>
        </w:tc>
        <w:tc>
          <w:tcPr>
            <w:tcW w:w="3504" w:type="dxa"/>
            <w:shd w:val="clear" w:color="auto" w:fill="1F4E6F"/>
          </w:tcPr>
          <w:p w14:paraId="07E65F8A" w14:textId="77777777" w:rsidR="00251CAC" w:rsidRPr="00196AB9" w:rsidRDefault="00000000">
            <w:pPr>
              <w:rPr>
                <w:color w:val="000000" w:themeColor="text1"/>
              </w:rPr>
            </w:pPr>
            <w:r w:rsidRPr="00196AB9">
              <w:rPr>
                <w:b/>
                <w:color w:val="000000" w:themeColor="text1"/>
                <w:sz w:val="16"/>
              </w:rPr>
              <w:t>Recommended Pass Standard</w:t>
            </w:r>
          </w:p>
        </w:tc>
        <w:tc>
          <w:tcPr>
            <w:tcW w:w="3504" w:type="dxa"/>
            <w:shd w:val="clear" w:color="auto" w:fill="1F4E6F"/>
          </w:tcPr>
          <w:p w14:paraId="2BEBD553" w14:textId="77777777" w:rsidR="00251CAC" w:rsidRPr="00196AB9" w:rsidRDefault="00000000">
            <w:pPr>
              <w:rPr>
                <w:color w:val="000000" w:themeColor="text1"/>
              </w:rPr>
            </w:pPr>
            <w:r w:rsidRPr="00196AB9">
              <w:rPr>
                <w:b/>
                <w:color w:val="000000" w:themeColor="text1"/>
                <w:sz w:val="16"/>
              </w:rPr>
              <w:t>Critical Failure Rule</w:t>
            </w:r>
          </w:p>
        </w:tc>
      </w:tr>
      <w:tr w:rsidR="00AE6EFC" w:rsidRPr="00196AB9" w14:paraId="0F2BD884" w14:textId="77777777">
        <w:trPr>
          <w:jc w:val="center"/>
        </w:trPr>
        <w:tc>
          <w:tcPr>
            <w:tcW w:w="3504" w:type="dxa"/>
          </w:tcPr>
          <w:p w14:paraId="3619D5AA" w14:textId="77777777" w:rsidR="00251CAC" w:rsidRPr="00196AB9" w:rsidRDefault="00000000">
            <w:pPr>
              <w:rPr>
                <w:color w:val="000000" w:themeColor="text1"/>
              </w:rPr>
            </w:pPr>
            <w:r w:rsidRPr="00196AB9">
              <w:rPr>
                <w:color w:val="000000" w:themeColor="text1"/>
                <w:sz w:val="16"/>
              </w:rPr>
              <w:t>Core RPIC practical</w:t>
            </w:r>
          </w:p>
        </w:tc>
        <w:tc>
          <w:tcPr>
            <w:tcW w:w="3504" w:type="dxa"/>
          </w:tcPr>
          <w:p w14:paraId="1826A949" w14:textId="77777777" w:rsidR="00251CAC" w:rsidRPr="00196AB9" w:rsidRDefault="00000000">
            <w:pPr>
              <w:rPr>
                <w:color w:val="000000" w:themeColor="text1"/>
              </w:rPr>
            </w:pPr>
            <w:r w:rsidRPr="00196AB9">
              <w:rPr>
                <w:color w:val="000000" w:themeColor="text1"/>
                <w:sz w:val="16"/>
              </w:rPr>
              <w:t>Minimum 85 of 100 points.</w:t>
            </w:r>
          </w:p>
        </w:tc>
        <w:tc>
          <w:tcPr>
            <w:tcW w:w="3504" w:type="dxa"/>
          </w:tcPr>
          <w:p w14:paraId="1E3916C9" w14:textId="77777777" w:rsidR="00251CAC" w:rsidRPr="00196AB9" w:rsidRDefault="00000000">
            <w:pPr>
              <w:rPr>
                <w:color w:val="000000" w:themeColor="text1"/>
              </w:rPr>
            </w:pPr>
            <w:r w:rsidRPr="00196AB9">
              <w:rPr>
                <w:color w:val="000000" w:themeColor="text1"/>
                <w:sz w:val="16"/>
              </w:rPr>
              <w:t>Any critical unsafe/legal failure is a fail.</w:t>
            </w:r>
          </w:p>
        </w:tc>
      </w:tr>
      <w:tr w:rsidR="00AE6EFC" w:rsidRPr="00196AB9" w14:paraId="2096A3DE" w14:textId="77777777">
        <w:trPr>
          <w:jc w:val="center"/>
        </w:trPr>
        <w:tc>
          <w:tcPr>
            <w:tcW w:w="3504" w:type="dxa"/>
          </w:tcPr>
          <w:p w14:paraId="201DFBF9" w14:textId="77777777" w:rsidR="00251CAC" w:rsidRPr="00196AB9" w:rsidRDefault="00000000">
            <w:pPr>
              <w:rPr>
                <w:color w:val="000000" w:themeColor="text1"/>
              </w:rPr>
            </w:pPr>
            <w:r w:rsidRPr="00196AB9">
              <w:rPr>
                <w:color w:val="000000" w:themeColor="text1"/>
                <w:sz w:val="16"/>
              </w:rPr>
              <w:t>Visual Observer practical</w:t>
            </w:r>
          </w:p>
        </w:tc>
        <w:tc>
          <w:tcPr>
            <w:tcW w:w="3504" w:type="dxa"/>
          </w:tcPr>
          <w:p w14:paraId="395845E4" w14:textId="77777777" w:rsidR="00251CAC" w:rsidRPr="00196AB9" w:rsidRDefault="00000000">
            <w:pPr>
              <w:rPr>
                <w:color w:val="000000" w:themeColor="text1"/>
              </w:rPr>
            </w:pPr>
            <w:r w:rsidRPr="00196AB9">
              <w:rPr>
                <w:color w:val="000000" w:themeColor="text1"/>
                <w:sz w:val="16"/>
              </w:rPr>
              <w:t>Satisfactory on all required calls and scanning tasks.</w:t>
            </w:r>
          </w:p>
        </w:tc>
        <w:tc>
          <w:tcPr>
            <w:tcW w:w="3504" w:type="dxa"/>
          </w:tcPr>
          <w:p w14:paraId="0A7E0BC8" w14:textId="77777777" w:rsidR="00251CAC" w:rsidRPr="00196AB9" w:rsidRDefault="00000000">
            <w:pPr>
              <w:rPr>
                <w:color w:val="000000" w:themeColor="text1"/>
              </w:rPr>
            </w:pPr>
            <w:r w:rsidRPr="00196AB9">
              <w:rPr>
                <w:color w:val="000000" w:themeColor="text1"/>
                <w:sz w:val="16"/>
              </w:rPr>
              <w:t>Failure to call traffic, obstacle, ground intrusion, or lost aircraft is a fail if safety is affected.</w:t>
            </w:r>
          </w:p>
        </w:tc>
      </w:tr>
      <w:tr w:rsidR="00AE6EFC" w:rsidRPr="00196AB9" w14:paraId="7C7F18A9" w14:textId="77777777">
        <w:trPr>
          <w:jc w:val="center"/>
        </w:trPr>
        <w:tc>
          <w:tcPr>
            <w:tcW w:w="3504" w:type="dxa"/>
          </w:tcPr>
          <w:p w14:paraId="4E193591" w14:textId="77777777" w:rsidR="00251CAC" w:rsidRPr="00196AB9" w:rsidRDefault="00000000">
            <w:pPr>
              <w:rPr>
                <w:color w:val="000000" w:themeColor="text1"/>
              </w:rPr>
            </w:pPr>
            <w:r w:rsidRPr="00196AB9">
              <w:rPr>
                <w:color w:val="000000" w:themeColor="text1"/>
                <w:sz w:val="16"/>
              </w:rPr>
              <w:t>Payload/Data practical</w:t>
            </w:r>
          </w:p>
        </w:tc>
        <w:tc>
          <w:tcPr>
            <w:tcW w:w="3504" w:type="dxa"/>
          </w:tcPr>
          <w:p w14:paraId="3828E52D" w14:textId="77777777" w:rsidR="00251CAC" w:rsidRPr="00196AB9" w:rsidRDefault="00000000">
            <w:pPr>
              <w:rPr>
                <w:color w:val="000000" w:themeColor="text1"/>
              </w:rPr>
            </w:pPr>
            <w:r w:rsidRPr="00196AB9">
              <w:rPr>
                <w:color w:val="000000" w:themeColor="text1"/>
                <w:sz w:val="16"/>
              </w:rPr>
              <w:t>Minimum 85 percent and correct data pathway.</w:t>
            </w:r>
          </w:p>
        </w:tc>
        <w:tc>
          <w:tcPr>
            <w:tcW w:w="3504" w:type="dxa"/>
          </w:tcPr>
          <w:p w14:paraId="13ECBF99" w14:textId="77777777" w:rsidR="00251CAC" w:rsidRPr="00196AB9" w:rsidRDefault="00000000">
            <w:pPr>
              <w:rPr>
                <w:color w:val="000000" w:themeColor="text1"/>
              </w:rPr>
            </w:pPr>
            <w:r w:rsidRPr="00196AB9">
              <w:rPr>
                <w:color w:val="000000" w:themeColor="text1"/>
                <w:sz w:val="16"/>
              </w:rPr>
              <w:t>Unauthorized data release or mission-scope violation is a fail.</w:t>
            </w:r>
          </w:p>
        </w:tc>
      </w:tr>
      <w:tr w:rsidR="00AE6EFC" w:rsidRPr="00196AB9" w14:paraId="5D166C4F" w14:textId="77777777">
        <w:trPr>
          <w:jc w:val="center"/>
        </w:trPr>
        <w:tc>
          <w:tcPr>
            <w:tcW w:w="3504" w:type="dxa"/>
          </w:tcPr>
          <w:p w14:paraId="32E2018F" w14:textId="77777777" w:rsidR="00251CAC" w:rsidRPr="00196AB9" w:rsidRDefault="00000000">
            <w:pPr>
              <w:rPr>
                <w:color w:val="000000" w:themeColor="text1"/>
              </w:rPr>
            </w:pPr>
            <w:r w:rsidRPr="00196AB9">
              <w:rPr>
                <w:color w:val="000000" w:themeColor="text1"/>
                <w:sz w:val="16"/>
              </w:rPr>
              <w:t>DFR remote operations practical</w:t>
            </w:r>
          </w:p>
        </w:tc>
        <w:tc>
          <w:tcPr>
            <w:tcW w:w="3504" w:type="dxa"/>
          </w:tcPr>
          <w:p w14:paraId="23628FA9" w14:textId="77777777" w:rsidR="00251CAC" w:rsidRPr="00196AB9" w:rsidRDefault="00000000">
            <w:pPr>
              <w:rPr>
                <w:color w:val="000000" w:themeColor="text1"/>
              </w:rPr>
            </w:pPr>
            <w:r w:rsidRPr="00196AB9">
              <w:rPr>
                <w:color w:val="000000" w:themeColor="text1"/>
                <w:sz w:val="16"/>
              </w:rPr>
              <w:t>Minimum 90 percent due to remote launch risk.</w:t>
            </w:r>
          </w:p>
        </w:tc>
        <w:tc>
          <w:tcPr>
            <w:tcW w:w="3504" w:type="dxa"/>
          </w:tcPr>
          <w:p w14:paraId="172E0F87" w14:textId="77777777" w:rsidR="00251CAC" w:rsidRPr="00196AB9" w:rsidRDefault="00000000">
            <w:pPr>
              <w:rPr>
                <w:color w:val="000000" w:themeColor="text1"/>
              </w:rPr>
            </w:pPr>
            <w:r w:rsidRPr="00196AB9">
              <w:rPr>
                <w:color w:val="000000" w:themeColor="text1"/>
                <w:sz w:val="16"/>
              </w:rPr>
              <w:t>Launch without confirmed site/airspace/legal readiness is a fail.</w:t>
            </w:r>
          </w:p>
        </w:tc>
      </w:tr>
      <w:tr w:rsidR="00AE6EFC" w:rsidRPr="00196AB9" w14:paraId="466F946A" w14:textId="77777777">
        <w:trPr>
          <w:jc w:val="center"/>
        </w:trPr>
        <w:tc>
          <w:tcPr>
            <w:tcW w:w="3504" w:type="dxa"/>
          </w:tcPr>
          <w:p w14:paraId="4045EA5E" w14:textId="77777777" w:rsidR="00251CAC" w:rsidRPr="00196AB9" w:rsidRDefault="00000000">
            <w:pPr>
              <w:rPr>
                <w:color w:val="000000" w:themeColor="text1"/>
              </w:rPr>
            </w:pPr>
            <w:r w:rsidRPr="00196AB9">
              <w:rPr>
                <w:color w:val="000000" w:themeColor="text1"/>
                <w:sz w:val="16"/>
              </w:rPr>
              <w:t>Fire/EMS/SAR practical</w:t>
            </w:r>
          </w:p>
        </w:tc>
        <w:tc>
          <w:tcPr>
            <w:tcW w:w="3504" w:type="dxa"/>
          </w:tcPr>
          <w:p w14:paraId="553CDF8E" w14:textId="77777777" w:rsidR="00251CAC" w:rsidRPr="00196AB9" w:rsidRDefault="00000000">
            <w:pPr>
              <w:rPr>
                <w:color w:val="000000" w:themeColor="text1"/>
              </w:rPr>
            </w:pPr>
            <w:r w:rsidRPr="00196AB9">
              <w:rPr>
                <w:color w:val="000000" w:themeColor="text1"/>
                <w:sz w:val="16"/>
              </w:rPr>
              <w:t>Minimum 85 percent and safe incident integration.</w:t>
            </w:r>
          </w:p>
        </w:tc>
        <w:tc>
          <w:tcPr>
            <w:tcW w:w="3504" w:type="dxa"/>
          </w:tcPr>
          <w:p w14:paraId="1B592866" w14:textId="77777777" w:rsidR="00251CAC" w:rsidRPr="00196AB9" w:rsidRDefault="00000000">
            <w:pPr>
              <w:rPr>
                <w:color w:val="000000" w:themeColor="text1"/>
              </w:rPr>
            </w:pPr>
            <w:r w:rsidRPr="00196AB9">
              <w:rPr>
                <w:color w:val="000000" w:themeColor="text1"/>
                <w:sz w:val="16"/>
              </w:rPr>
              <w:t>Interference with crewed aircraft, responders, patient privacy, or ICS authority is a fail.</w:t>
            </w:r>
          </w:p>
        </w:tc>
      </w:tr>
      <w:tr w:rsidR="00AE6EFC" w:rsidRPr="00196AB9" w14:paraId="11E493F6" w14:textId="77777777">
        <w:trPr>
          <w:jc w:val="center"/>
        </w:trPr>
        <w:tc>
          <w:tcPr>
            <w:tcW w:w="3504" w:type="dxa"/>
          </w:tcPr>
          <w:p w14:paraId="419D8BA9" w14:textId="77777777" w:rsidR="00251CAC" w:rsidRPr="00196AB9" w:rsidRDefault="00000000">
            <w:pPr>
              <w:rPr>
                <w:color w:val="000000" w:themeColor="text1"/>
              </w:rPr>
            </w:pPr>
            <w:r w:rsidRPr="00196AB9">
              <w:rPr>
                <w:color w:val="000000" w:themeColor="text1"/>
                <w:sz w:val="16"/>
              </w:rPr>
              <w:t>Law enforcement practical</w:t>
            </w:r>
          </w:p>
        </w:tc>
        <w:tc>
          <w:tcPr>
            <w:tcW w:w="3504" w:type="dxa"/>
          </w:tcPr>
          <w:p w14:paraId="5403B47A" w14:textId="77777777" w:rsidR="00251CAC" w:rsidRPr="00196AB9" w:rsidRDefault="00000000">
            <w:pPr>
              <w:rPr>
                <w:color w:val="000000" w:themeColor="text1"/>
              </w:rPr>
            </w:pPr>
            <w:r w:rsidRPr="00196AB9">
              <w:rPr>
                <w:color w:val="000000" w:themeColor="text1"/>
                <w:sz w:val="16"/>
              </w:rPr>
              <w:t>Minimum 90 percent and correct legal pathway.</w:t>
            </w:r>
          </w:p>
        </w:tc>
        <w:tc>
          <w:tcPr>
            <w:tcW w:w="3504" w:type="dxa"/>
          </w:tcPr>
          <w:p w14:paraId="2D2F7D3F" w14:textId="77777777" w:rsidR="00251CAC" w:rsidRPr="00196AB9" w:rsidRDefault="00000000">
            <w:pPr>
              <w:rPr>
                <w:color w:val="000000" w:themeColor="text1"/>
              </w:rPr>
            </w:pPr>
            <w:r w:rsidRPr="00196AB9">
              <w:rPr>
                <w:color w:val="000000" w:themeColor="text1"/>
                <w:sz w:val="16"/>
              </w:rPr>
              <w:t>Unsupported legal authority, evidence mishandling, or prohibited surveillance is a fail.</w:t>
            </w:r>
          </w:p>
        </w:tc>
      </w:tr>
      <w:tr w:rsidR="00AE6EFC" w:rsidRPr="00196AB9" w14:paraId="0A362B19" w14:textId="77777777">
        <w:trPr>
          <w:jc w:val="center"/>
        </w:trPr>
        <w:tc>
          <w:tcPr>
            <w:tcW w:w="3504" w:type="dxa"/>
          </w:tcPr>
          <w:p w14:paraId="090CEF14" w14:textId="77777777" w:rsidR="00251CAC" w:rsidRPr="00196AB9" w:rsidRDefault="00000000">
            <w:pPr>
              <w:rPr>
                <w:color w:val="000000" w:themeColor="text1"/>
              </w:rPr>
            </w:pPr>
            <w:r w:rsidRPr="00196AB9">
              <w:rPr>
                <w:color w:val="000000" w:themeColor="text1"/>
                <w:sz w:val="16"/>
              </w:rPr>
              <w:t>Airspace coordinator practical</w:t>
            </w:r>
          </w:p>
        </w:tc>
        <w:tc>
          <w:tcPr>
            <w:tcW w:w="3504" w:type="dxa"/>
          </w:tcPr>
          <w:p w14:paraId="503C9A45" w14:textId="77777777" w:rsidR="00251CAC" w:rsidRPr="00196AB9" w:rsidRDefault="00000000">
            <w:pPr>
              <w:rPr>
                <w:color w:val="000000" w:themeColor="text1"/>
              </w:rPr>
            </w:pPr>
            <w:r w:rsidRPr="00196AB9">
              <w:rPr>
                <w:color w:val="000000" w:themeColor="text1"/>
                <w:sz w:val="16"/>
              </w:rPr>
              <w:t>Satisfactory common airspace picture and conflict resolution.</w:t>
            </w:r>
          </w:p>
        </w:tc>
        <w:tc>
          <w:tcPr>
            <w:tcW w:w="3504" w:type="dxa"/>
          </w:tcPr>
          <w:p w14:paraId="3FF73843" w14:textId="77777777" w:rsidR="00251CAC" w:rsidRPr="00196AB9" w:rsidRDefault="00000000">
            <w:pPr>
              <w:rPr>
                <w:color w:val="000000" w:themeColor="text1"/>
              </w:rPr>
            </w:pPr>
            <w:r w:rsidRPr="00196AB9">
              <w:rPr>
                <w:color w:val="000000" w:themeColor="text1"/>
                <w:sz w:val="16"/>
              </w:rPr>
              <w:t>Failure to suspend operations when deconfliction is lost is a fail.</w:t>
            </w:r>
          </w:p>
        </w:tc>
      </w:tr>
    </w:tbl>
    <w:p w14:paraId="5B201FDE" w14:textId="77777777" w:rsidR="00251CAC" w:rsidRPr="00196AB9" w:rsidRDefault="00251CAC">
      <w:pPr>
        <w:spacing w:after="80"/>
        <w:rPr>
          <w:color w:val="000000" w:themeColor="text1"/>
        </w:rPr>
      </w:pPr>
    </w:p>
    <w:p w14:paraId="7A7373EB" w14:textId="77777777" w:rsidR="00251CAC" w:rsidRPr="00196AB9" w:rsidRDefault="00000000">
      <w:pPr>
        <w:pStyle w:val="Heading1"/>
        <w:rPr>
          <w:color w:val="000000" w:themeColor="text1"/>
        </w:rPr>
      </w:pPr>
      <w:r w:rsidRPr="00196AB9">
        <w:rPr>
          <w:rFonts w:ascii="Calibri" w:hAnsi="Calibri"/>
          <w:color w:val="000000" w:themeColor="text1"/>
        </w:rPr>
        <w:t>14. Practical Test Elements and Scoring Rubrics</w:t>
      </w:r>
    </w:p>
    <w:p w14:paraId="3A32EA45" w14:textId="77777777" w:rsidR="00251CAC" w:rsidRPr="00196AB9" w:rsidRDefault="00000000">
      <w:pPr>
        <w:pStyle w:val="Heading2"/>
        <w:rPr>
          <w:color w:val="000000" w:themeColor="text1"/>
        </w:rPr>
      </w:pPr>
      <w:r w:rsidRPr="00196AB9">
        <w:rPr>
          <w:rFonts w:ascii="Calibri" w:hAnsi="Calibri"/>
          <w:color w:val="000000" w:themeColor="text1"/>
        </w:rPr>
        <w:t>14.1 Core RPIC Practical Checkride</w:t>
      </w:r>
    </w:p>
    <w:p w14:paraId="4E52221F" w14:textId="77777777" w:rsidR="00251CAC" w:rsidRPr="00196AB9" w:rsidRDefault="00000000">
      <w:pPr>
        <w:pStyle w:val="QuestionBank"/>
        <w:rPr>
          <w:color w:val="000000" w:themeColor="text1"/>
        </w:rPr>
      </w:pPr>
      <w:r w:rsidRPr="00196AB9">
        <w:rPr>
          <w:color w:val="000000" w:themeColor="text1"/>
        </w:rPr>
        <w:t>The core RPIC practical should be completed on each aircraft family the pilot will operate. The evaluator may use a live aircraft, a simulator for selected abnormal events, and oral scenarios. The flight portion should include normal manual control, positioning, precision movement, target orientation, emergency response, and postflight documentation. NIST-style lanes may be used to measure repeatable accuracy, orientation, target inspection, and maneuver discipline.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81"/>
        <w:gridCol w:w="3468"/>
        <w:gridCol w:w="3491"/>
      </w:tblGrid>
      <w:tr w:rsidR="00AE6EFC" w:rsidRPr="00196AB9" w14:paraId="682EC372" w14:textId="77777777">
        <w:trPr>
          <w:tblHeader/>
          <w:jc w:val="center"/>
        </w:trPr>
        <w:tc>
          <w:tcPr>
            <w:tcW w:w="3504" w:type="dxa"/>
            <w:shd w:val="clear" w:color="auto" w:fill="1F4E6F"/>
          </w:tcPr>
          <w:p w14:paraId="3FF3DCEC" w14:textId="77777777" w:rsidR="00251CAC" w:rsidRPr="00196AB9" w:rsidRDefault="00000000">
            <w:pPr>
              <w:rPr>
                <w:color w:val="000000" w:themeColor="text1"/>
              </w:rPr>
            </w:pPr>
            <w:r w:rsidRPr="00196AB9">
              <w:rPr>
                <w:b/>
                <w:color w:val="000000" w:themeColor="text1"/>
                <w:sz w:val="16"/>
              </w:rPr>
              <w:t>Element</w:t>
            </w:r>
          </w:p>
        </w:tc>
        <w:tc>
          <w:tcPr>
            <w:tcW w:w="3504" w:type="dxa"/>
            <w:shd w:val="clear" w:color="auto" w:fill="1F4E6F"/>
          </w:tcPr>
          <w:p w14:paraId="096F2586" w14:textId="77777777" w:rsidR="00251CAC" w:rsidRPr="00196AB9" w:rsidRDefault="00000000">
            <w:pPr>
              <w:rPr>
                <w:color w:val="000000" w:themeColor="text1"/>
              </w:rPr>
            </w:pPr>
            <w:r w:rsidRPr="00196AB9">
              <w:rPr>
                <w:b/>
                <w:color w:val="000000" w:themeColor="text1"/>
                <w:sz w:val="16"/>
              </w:rPr>
              <w:t>Points</w:t>
            </w:r>
          </w:p>
        </w:tc>
        <w:tc>
          <w:tcPr>
            <w:tcW w:w="3504" w:type="dxa"/>
            <w:shd w:val="clear" w:color="auto" w:fill="1F4E6F"/>
          </w:tcPr>
          <w:p w14:paraId="07FF4CB7" w14:textId="77777777" w:rsidR="00251CAC" w:rsidRPr="00196AB9" w:rsidRDefault="00000000">
            <w:pPr>
              <w:rPr>
                <w:color w:val="000000" w:themeColor="text1"/>
              </w:rPr>
            </w:pPr>
            <w:r w:rsidRPr="00196AB9">
              <w:rPr>
                <w:b/>
                <w:color w:val="000000" w:themeColor="text1"/>
                <w:sz w:val="16"/>
              </w:rPr>
              <w:t>Performance Standard</w:t>
            </w:r>
          </w:p>
        </w:tc>
      </w:tr>
      <w:tr w:rsidR="00AE6EFC" w:rsidRPr="00196AB9" w14:paraId="040F759F" w14:textId="77777777">
        <w:trPr>
          <w:jc w:val="center"/>
        </w:trPr>
        <w:tc>
          <w:tcPr>
            <w:tcW w:w="3504" w:type="dxa"/>
          </w:tcPr>
          <w:p w14:paraId="650CEABE" w14:textId="77777777" w:rsidR="00251CAC" w:rsidRPr="00196AB9" w:rsidRDefault="00000000">
            <w:pPr>
              <w:rPr>
                <w:color w:val="000000" w:themeColor="text1"/>
              </w:rPr>
            </w:pPr>
            <w:r w:rsidRPr="00196AB9">
              <w:rPr>
                <w:color w:val="000000" w:themeColor="text1"/>
                <w:sz w:val="16"/>
              </w:rPr>
              <w:t>Mission legality and authorization</w:t>
            </w:r>
          </w:p>
        </w:tc>
        <w:tc>
          <w:tcPr>
            <w:tcW w:w="3504" w:type="dxa"/>
          </w:tcPr>
          <w:p w14:paraId="3B965E4E" w14:textId="77777777" w:rsidR="00251CAC" w:rsidRPr="00196AB9" w:rsidRDefault="00000000">
            <w:pPr>
              <w:rPr>
                <w:color w:val="000000" w:themeColor="text1"/>
              </w:rPr>
            </w:pPr>
            <w:r w:rsidRPr="00196AB9">
              <w:rPr>
                <w:color w:val="000000" w:themeColor="text1"/>
                <w:sz w:val="16"/>
              </w:rPr>
              <w:t>10</w:t>
            </w:r>
          </w:p>
        </w:tc>
        <w:tc>
          <w:tcPr>
            <w:tcW w:w="3504" w:type="dxa"/>
          </w:tcPr>
          <w:p w14:paraId="12ACA3AA" w14:textId="77777777" w:rsidR="00251CAC" w:rsidRPr="00196AB9" w:rsidRDefault="00000000">
            <w:pPr>
              <w:rPr>
                <w:color w:val="000000" w:themeColor="text1"/>
              </w:rPr>
            </w:pPr>
            <w:r w:rsidRPr="00196AB9">
              <w:rPr>
                <w:color w:val="000000" w:themeColor="text1"/>
                <w:sz w:val="16"/>
              </w:rPr>
              <w:t>Identifies operating authority, pilot status, aircraft registration, Remote ID, airspace, NOTAM/TFR, local constraints, and any waiver/COA conditions.</w:t>
            </w:r>
          </w:p>
        </w:tc>
      </w:tr>
      <w:tr w:rsidR="00AE6EFC" w:rsidRPr="00196AB9" w14:paraId="697C7549" w14:textId="77777777">
        <w:trPr>
          <w:jc w:val="center"/>
        </w:trPr>
        <w:tc>
          <w:tcPr>
            <w:tcW w:w="3504" w:type="dxa"/>
          </w:tcPr>
          <w:p w14:paraId="60200577" w14:textId="77777777" w:rsidR="00251CAC" w:rsidRPr="00196AB9" w:rsidRDefault="00000000">
            <w:pPr>
              <w:rPr>
                <w:color w:val="000000" w:themeColor="text1"/>
              </w:rPr>
            </w:pPr>
            <w:r w:rsidRPr="00196AB9">
              <w:rPr>
                <w:color w:val="000000" w:themeColor="text1"/>
                <w:sz w:val="16"/>
              </w:rPr>
              <w:t>PASP, site survey, and risk assessment</w:t>
            </w:r>
          </w:p>
        </w:tc>
        <w:tc>
          <w:tcPr>
            <w:tcW w:w="3504" w:type="dxa"/>
          </w:tcPr>
          <w:p w14:paraId="477E829E" w14:textId="77777777" w:rsidR="00251CAC" w:rsidRPr="00196AB9" w:rsidRDefault="00000000">
            <w:pPr>
              <w:rPr>
                <w:color w:val="000000" w:themeColor="text1"/>
              </w:rPr>
            </w:pPr>
            <w:r w:rsidRPr="00196AB9">
              <w:rPr>
                <w:color w:val="000000" w:themeColor="text1"/>
                <w:sz w:val="16"/>
              </w:rPr>
              <w:t>15</w:t>
            </w:r>
          </w:p>
        </w:tc>
        <w:tc>
          <w:tcPr>
            <w:tcW w:w="3504" w:type="dxa"/>
          </w:tcPr>
          <w:p w14:paraId="5B65BFD0" w14:textId="77777777" w:rsidR="00251CAC" w:rsidRPr="00196AB9" w:rsidRDefault="00000000">
            <w:pPr>
              <w:rPr>
                <w:color w:val="000000" w:themeColor="text1"/>
              </w:rPr>
            </w:pPr>
            <w:r w:rsidRPr="00196AB9">
              <w:rPr>
                <w:color w:val="000000" w:themeColor="text1"/>
                <w:sz w:val="16"/>
              </w:rPr>
              <w:t>Completes mission plan, identifies hazards, applies mitigations, sets launch/recovery and emergency landing zones, and makes a defensible go/no-go decision.</w:t>
            </w:r>
          </w:p>
        </w:tc>
      </w:tr>
      <w:tr w:rsidR="00AE6EFC" w:rsidRPr="00196AB9" w14:paraId="2957AF42" w14:textId="77777777">
        <w:trPr>
          <w:jc w:val="center"/>
        </w:trPr>
        <w:tc>
          <w:tcPr>
            <w:tcW w:w="3504" w:type="dxa"/>
          </w:tcPr>
          <w:p w14:paraId="66AC72D8" w14:textId="77777777" w:rsidR="00251CAC" w:rsidRPr="00196AB9" w:rsidRDefault="00000000">
            <w:pPr>
              <w:rPr>
                <w:color w:val="000000" w:themeColor="text1"/>
              </w:rPr>
            </w:pPr>
            <w:r w:rsidRPr="00196AB9">
              <w:rPr>
                <w:color w:val="000000" w:themeColor="text1"/>
                <w:sz w:val="16"/>
              </w:rPr>
              <w:t>Crew briefing and CRM/TEM</w:t>
            </w:r>
          </w:p>
        </w:tc>
        <w:tc>
          <w:tcPr>
            <w:tcW w:w="3504" w:type="dxa"/>
          </w:tcPr>
          <w:p w14:paraId="00BEB5F1" w14:textId="77777777" w:rsidR="00251CAC" w:rsidRPr="00196AB9" w:rsidRDefault="00000000">
            <w:pPr>
              <w:rPr>
                <w:color w:val="000000" w:themeColor="text1"/>
              </w:rPr>
            </w:pPr>
            <w:r w:rsidRPr="00196AB9">
              <w:rPr>
                <w:color w:val="000000" w:themeColor="text1"/>
                <w:sz w:val="16"/>
              </w:rPr>
              <w:t>10</w:t>
            </w:r>
          </w:p>
        </w:tc>
        <w:tc>
          <w:tcPr>
            <w:tcW w:w="3504" w:type="dxa"/>
          </w:tcPr>
          <w:p w14:paraId="2F56A07D" w14:textId="77777777" w:rsidR="00251CAC" w:rsidRPr="00196AB9" w:rsidRDefault="00000000">
            <w:pPr>
              <w:rPr>
                <w:color w:val="000000" w:themeColor="text1"/>
              </w:rPr>
            </w:pPr>
            <w:r w:rsidRPr="00196AB9">
              <w:rPr>
                <w:color w:val="000000" w:themeColor="text1"/>
                <w:sz w:val="16"/>
              </w:rPr>
              <w:t>Assigns roles, briefs communications, mission limits, lost link, crewed aircraft response, public intrusion, data plan, and stop-flight authority.</w:t>
            </w:r>
          </w:p>
        </w:tc>
      </w:tr>
      <w:tr w:rsidR="00AE6EFC" w:rsidRPr="00196AB9" w14:paraId="1ADAD18E" w14:textId="77777777">
        <w:trPr>
          <w:jc w:val="center"/>
        </w:trPr>
        <w:tc>
          <w:tcPr>
            <w:tcW w:w="3504" w:type="dxa"/>
          </w:tcPr>
          <w:p w14:paraId="23EB3FC5" w14:textId="77777777" w:rsidR="00251CAC" w:rsidRPr="00196AB9" w:rsidRDefault="00000000">
            <w:pPr>
              <w:rPr>
                <w:color w:val="000000" w:themeColor="text1"/>
              </w:rPr>
            </w:pPr>
            <w:r w:rsidRPr="00196AB9">
              <w:rPr>
                <w:color w:val="000000" w:themeColor="text1"/>
                <w:sz w:val="16"/>
              </w:rPr>
              <w:t>Preflight inspection and configuration</w:t>
            </w:r>
          </w:p>
        </w:tc>
        <w:tc>
          <w:tcPr>
            <w:tcW w:w="3504" w:type="dxa"/>
          </w:tcPr>
          <w:p w14:paraId="12FA4106" w14:textId="77777777" w:rsidR="00251CAC" w:rsidRPr="00196AB9" w:rsidRDefault="00000000">
            <w:pPr>
              <w:rPr>
                <w:color w:val="000000" w:themeColor="text1"/>
              </w:rPr>
            </w:pPr>
            <w:r w:rsidRPr="00196AB9">
              <w:rPr>
                <w:color w:val="000000" w:themeColor="text1"/>
                <w:sz w:val="16"/>
              </w:rPr>
              <w:t>15</w:t>
            </w:r>
          </w:p>
        </w:tc>
        <w:tc>
          <w:tcPr>
            <w:tcW w:w="3504" w:type="dxa"/>
          </w:tcPr>
          <w:p w14:paraId="259D33D9" w14:textId="77777777" w:rsidR="00251CAC" w:rsidRPr="00196AB9" w:rsidRDefault="00000000">
            <w:pPr>
              <w:rPr>
                <w:color w:val="000000" w:themeColor="text1"/>
              </w:rPr>
            </w:pPr>
            <w:r w:rsidRPr="00196AB9">
              <w:rPr>
                <w:color w:val="000000" w:themeColor="text1"/>
                <w:sz w:val="16"/>
              </w:rPr>
              <w:t>Checks aircraft, propellers, motors, payload, controller, batteries, Remote ID, GNSS/compass, RTH altitude/path, geofence, memory, and documents condition for safe operation.</w:t>
            </w:r>
          </w:p>
        </w:tc>
      </w:tr>
      <w:tr w:rsidR="00AE6EFC" w:rsidRPr="00196AB9" w14:paraId="5741917B" w14:textId="77777777">
        <w:trPr>
          <w:jc w:val="center"/>
        </w:trPr>
        <w:tc>
          <w:tcPr>
            <w:tcW w:w="3504" w:type="dxa"/>
          </w:tcPr>
          <w:p w14:paraId="57A5FBE1" w14:textId="77777777" w:rsidR="00251CAC" w:rsidRPr="00196AB9" w:rsidRDefault="00000000">
            <w:pPr>
              <w:rPr>
                <w:color w:val="000000" w:themeColor="text1"/>
              </w:rPr>
            </w:pPr>
            <w:r w:rsidRPr="00196AB9">
              <w:rPr>
                <w:color w:val="000000" w:themeColor="text1"/>
                <w:sz w:val="16"/>
              </w:rPr>
              <w:t>Launch, aircraft control, and mission task</w:t>
            </w:r>
          </w:p>
        </w:tc>
        <w:tc>
          <w:tcPr>
            <w:tcW w:w="3504" w:type="dxa"/>
          </w:tcPr>
          <w:p w14:paraId="15BCCD48" w14:textId="77777777" w:rsidR="00251CAC" w:rsidRPr="00196AB9" w:rsidRDefault="00000000">
            <w:pPr>
              <w:rPr>
                <w:color w:val="000000" w:themeColor="text1"/>
              </w:rPr>
            </w:pPr>
            <w:r w:rsidRPr="00196AB9">
              <w:rPr>
                <w:color w:val="000000" w:themeColor="text1"/>
                <w:sz w:val="16"/>
              </w:rPr>
              <w:t>20</w:t>
            </w:r>
          </w:p>
        </w:tc>
        <w:tc>
          <w:tcPr>
            <w:tcW w:w="3504" w:type="dxa"/>
          </w:tcPr>
          <w:p w14:paraId="071BF98F" w14:textId="77777777" w:rsidR="00251CAC" w:rsidRPr="00196AB9" w:rsidRDefault="00000000">
            <w:pPr>
              <w:rPr>
                <w:color w:val="000000" w:themeColor="text1"/>
              </w:rPr>
            </w:pPr>
            <w:r w:rsidRPr="00196AB9">
              <w:rPr>
                <w:color w:val="000000" w:themeColor="text1"/>
                <w:sz w:val="16"/>
              </w:rPr>
              <w:t>Performs stable launch, maintains boundaries, conducts designated maneuvers, responds to VO calls, and operates smoothly without unsafe drift or task fixation.</w:t>
            </w:r>
          </w:p>
        </w:tc>
      </w:tr>
      <w:tr w:rsidR="00AE6EFC" w:rsidRPr="00196AB9" w14:paraId="470E7255" w14:textId="77777777">
        <w:trPr>
          <w:jc w:val="center"/>
        </w:trPr>
        <w:tc>
          <w:tcPr>
            <w:tcW w:w="3504" w:type="dxa"/>
          </w:tcPr>
          <w:p w14:paraId="0976EDCF" w14:textId="77777777" w:rsidR="00251CAC" w:rsidRPr="00196AB9" w:rsidRDefault="00000000">
            <w:pPr>
              <w:rPr>
                <w:color w:val="000000" w:themeColor="text1"/>
              </w:rPr>
            </w:pPr>
            <w:r w:rsidRPr="00196AB9">
              <w:rPr>
                <w:color w:val="000000" w:themeColor="text1"/>
                <w:sz w:val="16"/>
              </w:rPr>
              <w:t>NIST-style proficiency task</w:t>
            </w:r>
          </w:p>
        </w:tc>
        <w:tc>
          <w:tcPr>
            <w:tcW w:w="3504" w:type="dxa"/>
          </w:tcPr>
          <w:p w14:paraId="328DD4AC" w14:textId="77777777" w:rsidR="00251CAC" w:rsidRPr="00196AB9" w:rsidRDefault="00000000">
            <w:pPr>
              <w:rPr>
                <w:color w:val="000000" w:themeColor="text1"/>
              </w:rPr>
            </w:pPr>
            <w:r w:rsidRPr="00196AB9">
              <w:rPr>
                <w:color w:val="000000" w:themeColor="text1"/>
                <w:sz w:val="16"/>
              </w:rPr>
              <w:t>10</w:t>
            </w:r>
          </w:p>
        </w:tc>
        <w:tc>
          <w:tcPr>
            <w:tcW w:w="3504" w:type="dxa"/>
          </w:tcPr>
          <w:p w14:paraId="0624A65A" w14:textId="77777777" w:rsidR="00251CAC" w:rsidRPr="00196AB9" w:rsidRDefault="00000000">
            <w:pPr>
              <w:rPr>
                <w:color w:val="000000" w:themeColor="text1"/>
              </w:rPr>
            </w:pPr>
            <w:r w:rsidRPr="00196AB9">
              <w:rPr>
                <w:color w:val="000000" w:themeColor="text1"/>
                <w:sz w:val="16"/>
              </w:rPr>
              <w:t>Completes selected lane, box, orbit, alignment, target-identification, or inspection task within agency tolerances.</w:t>
            </w:r>
          </w:p>
        </w:tc>
      </w:tr>
      <w:tr w:rsidR="00AE6EFC" w:rsidRPr="00196AB9" w14:paraId="5C281851" w14:textId="77777777">
        <w:trPr>
          <w:jc w:val="center"/>
        </w:trPr>
        <w:tc>
          <w:tcPr>
            <w:tcW w:w="3504" w:type="dxa"/>
          </w:tcPr>
          <w:p w14:paraId="10450418" w14:textId="77777777" w:rsidR="00251CAC" w:rsidRPr="00196AB9" w:rsidRDefault="00000000">
            <w:pPr>
              <w:rPr>
                <w:color w:val="000000" w:themeColor="text1"/>
              </w:rPr>
            </w:pPr>
            <w:r w:rsidRPr="00196AB9">
              <w:rPr>
                <w:color w:val="000000" w:themeColor="text1"/>
                <w:sz w:val="16"/>
              </w:rPr>
              <w:t>Emergency/abnormal procedure</w:t>
            </w:r>
          </w:p>
        </w:tc>
        <w:tc>
          <w:tcPr>
            <w:tcW w:w="3504" w:type="dxa"/>
          </w:tcPr>
          <w:p w14:paraId="42BABEB2" w14:textId="77777777" w:rsidR="00251CAC" w:rsidRPr="00196AB9" w:rsidRDefault="00000000">
            <w:pPr>
              <w:rPr>
                <w:color w:val="000000" w:themeColor="text1"/>
              </w:rPr>
            </w:pPr>
            <w:r w:rsidRPr="00196AB9">
              <w:rPr>
                <w:color w:val="000000" w:themeColor="text1"/>
                <w:sz w:val="16"/>
              </w:rPr>
              <w:t>10</w:t>
            </w:r>
          </w:p>
        </w:tc>
        <w:tc>
          <w:tcPr>
            <w:tcW w:w="3504" w:type="dxa"/>
          </w:tcPr>
          <w:p w14:paraId="1132926D" w14:textId="77777777" w:rsidR="00251CAC" w:rsidRPr="00196AB9" w:rsidRDefault="00000000">
            <w:pPr>
              <w:rPr>
                <w:color w:val="000000" w:themeColor="text1"/>
              </w:rPr>
            </w:pPr>
            <w:r w:rsidRPr="00196AB9">
              <w:rPr>
                <w:color w:val="000000" w:themeColor="text1"/>
                <w:sz w:val="16"/>
              </w:rPr>
              <w:t>Responds correctly to one evaluator-injected abnormal condition such as crewed aircraft, low battery, lost video, public intrusion, or lost-link warning.</w:t>
            </w:r>
          </w:p>
        </w:tc>
      </w:tr>
      <w:tr w:rsidR="00AE6EFC" w:rsidRPr="00196AB9" w14:paraId="00936A0B" w14:textId="77777777">
        <w:trPr>
          <w:jc w:val="center"/>
        </w:trPr>
        <w:tc>
          <w:tcPr>
            <w:tcW w:w="3504" w:type="dxa"/>
          </w:tcPr>
          <w:p w14:paraId="0939C886" w14:textId="77777777" w:rsidR="00251CAC" w:rsidRPr="00196AB9" w:rsidRDefault="00000000">
            <w:pPr>
              <w:rPr>
                <w:color w:val="000000" w:themeColor="text1"/>
              </w:rPr>
            </w:pPr>
            <w:r w:rsidRPr="00196AB9">
              <w:rPr>
                <w:color w:val="000000" w:themeColor="text1"/>
                <w:sz w:val="16"/>
              </w:rPr>
              <w:t>Landing, postflight, logs, and data</w:t>
            </w:r>
          </w:p>
        </w:tc>
        <w:tc>
          <w:tcPr>
            <w:tcW w:w="3504" w:type="dxa"/>
          </w:tcPr>
          <w:p w14:paraId="08CE8224" w14:textId="77777777" w:rsidR="00251CAC" w:rsidRPr="00196AB9" w:rsidRDefault="00000000">
            <w:pPr>
              <w:rPr>
                <w:color w:val="000000" w:themeColor="text1"/>
              </w:rPr>
            </w:pPr>
            <w:r w:rsidRPr="00196AB9">
              <w:rPr>
                <w:color w:val="000000" w:themeColor="text1"/>
                <w:sz w:val="16"/>
              </w:rPr>
              <w:t>10</w:t>
            </w:r>
          </w:p>
        </w:tc>
        <w:tc>
          <w:tcPr>
            <w:tcW w:w="3504" w:type="dxa"/>
          </w:tcPr>
          <w:p w14:paraId="75636129" w14:textId="77777777" w:rsidR="00251CAC" w:rsidRPr="00196AB9" w:rsidRDefault="00000000">
            <w:pPr>
              <w:rPr>
                <w:color w:val="000000" w:themeColor="text1"/>
              </w:rPr>
            </w:pPr>
            <w:r w:rsidRPr="00196AB9">
              <w:rPr>
                <w:color w:val="000000" w:themeColor="text1"/>
                <w:sz w:val="16"/>
              </w:rPr>
              <w:t>Lands safely, inspects aircraft, documents flight/battery/maintenance/data, debriefs lessons, and reports hazards or deviations.</w:t>
            </w:r>
          </w:p>
        </w:tc>
      </w:tr>
    </w:tbl>
    <w:p w14:paraId="3257DD1F" w14:textId="77777777" w:rsidR="00251CAC" w:rsidRPr="00196AB9" w:rsidRDefault="00251CAC">
      <w:pPr>
        <w:spacing w:after="80"/>
        <w:rPr>
          <w:color w:val="000000" w:themeColor="text1"/>
        </w:rPr>
      </w:pPr>
    </w:p>
    <w:p w14:paraId="6FCABFC8" w14:textId="77777777" w:rsidR="00251CAC" w:rsidRPr="00196AB9" w:rsidRDefault="00000000">
      <w:pPr>
        <w:pStyle w:val="QuestionBank"/>
        <w:rPr>
          <w:color w:val="000000" w:themeColor="text1"/>
        </w:rPr>
      </w:pPr>
      <w:r w:rsidRPr="00196AB9">
        <w:rPr>
          <w:color w:val="000000" w:themeColor="text1"/>
        </w:rPr>
        <w:t>Core RPIC practical evaluator checklist:</w:t>
      </w:r>
    </w:p>
    <w:p w14:paraId="502C58F9" w14:textId="77777777" w:rsidR="00251CAC" w:rsidRPr="00196AB9" w:rsidRDefault="00000000">
      <w:pPr>
        <w:pStyle w:val="QuestionBank"/>
        <w:rPr>
          <w:color w:val="000000" w:themeColor="text1"/>
        </w:rPr>
      </w:pPr>
      <w:r w:rsidRPr="00196AB9">
        <w:rPr>
          <w:color w:val="000000" w:themeColor="text1"/>
        </w:rPr>
        <w:t>[ ] 1. Confirm the trainee is medically and mentally fit for flight and has required documents.</w:t>
      </w:r>
    </w:p>
    <w:p w14:paraId="505E2D89" w14:textId="77777777" w:rsidR="00251CAC" w:rsidRPr="00196AB9" w:rsidRDefault="00000000">
      <w:pPr>
        <w:pStyle w:val="QuestionBank"/>
        <w:rPr>
          <w:color w:val="000000" w:themeColor="text1"/>
        </w:rPr>
      </w:pPr>
      <w:r w:rsidRPr="00196AB9">
        <w:rPr>
          <w:color w:val="000000" w:themeColor="text1"/>
        </w:rPr>
        <w:t>[ ] 2. Confirm the evaluation aircraft is in training status and has no unresolved maintenance discrepancy.</w:t>
      </w:r>
    </w:p>
    <w:p w14:paraId="4805BBE2" w14:textId="77777777" w:rsidR="00251CAC" w:rsidRPr="00196AB9" w:rsidRDefault="00000000">
      <w:pPr>
        <w:pStyle w:val="QuestionBank"/>
        <w:rPr>
          <w:color w:val="000000" w:themeColor="text1"/>
        </w:rPr>
      </w:pPr>
      <w:r w:rsidRPr="00196AB9">
        <w:rPr>
          <w:color w:val="000000" w:themeColor="text1"/>
        </w:rPr>
        <w:t>[ ] 3. Confirm the evaluator has briefed safety stop words and emergency authority.</w:t>
      </w:r>
    </w:p>
    <w:p w14:paraId="1F05A226" w14:textId="77777777" w:rsidR="00251CAC" w:rsidRPr="00196AB9" w:rsidRDefault="00000000">
      <w:pPr>
        <w:pStyle w:val="QuestionBank"/>
        <w:rPr>
          <w:color w:val="000000" w:themeColor="text1"/>
        </w:rPr>
      </w:pPr>
      <w:r w:rsidRPr="00196AB9">
        <w:rPr>
          <w:color w:val="000000" w:themeColor="text1"/>
        </w:rPr>
        <w:t>[ ] 4. Confirm weather, airspace, launch area, and bystander controls are suitable.</w:t>
      </w:r>
    </w:p>
    <w:p w14:paraId="362A4580" w14:textId="77777777" w:rsidR="00251CAC" w:rsidRPr="00196AB9" w:rsidRDefault="00000000">
      <w:pPr>
        <w:pStyle w:val="QuestionBank"/>
        <w:rPr>
          <w:color w:val="000000" w:themeColor="text1"/>
        </w:rPr>
      </w:pPr>
      <w:r w:rsidRPr="00196AB9">
        <w:rPr>
          <w:color w:val="000000" w:themeColor="text1"/>
        </w:rPr>
        <w:t>[ ] 5. Confirm the trainee completes Check Gear, Check Plan, and Check Skills before launch.</w:t>
      </w:r>
    </w:p>
    <w:p w14:paraId="0EB91419" w14:textId="77777777" w:rsidR="00251CAC" w:rsidRPr="00196AB9" w:rsidRDefault="00000000">
      <w:pPr>
        <w:pStyle w:val="QuestionBank"/>
        <w:rPr>
          <w:color w:val="000000" w:themeColor="text1"/>
        </w:rPr>
      </w:pPr>
      <w:r w:rsidRPr="00196AB9">
        <w:rPr>
          <w:color w:val="000000" w:themeColor="text1"/>
        </w:rPr>
        <w:lastRenderedPageBreak/>
        <w:t>[ ] 6. Confirm a safe launch, hover check, flight control check, mission maneuver, and recovery.</w:t>
      </w:r>
    </w:p>
    <w:p w14:paraId="6D44B954" w14:textId="77777777" w:rsidR="00251CAC" w:rsidRPr="00196AB9" w:rsidRDefault="00000000">
      <w:pPr>
        <w:pStyle w:val="QuestionBank"/>
        <w:rPr>
          <w:color w:val="000000" w:themeColor="text1"/>
        </w:rPr>
      </w:pPr>
      <w:r w:rsidRPr="00196AB9">
        <w:rPr>
          <w:color w:val="000000" w:themeColor="text1"/>
        </w:rPr>
        <w:t>[ ] 7. Inject one abnormal condition that can be handled safely.</w:t>
      </w:r>
    </w:p>
    <w:p w14:paraId="0086B8D7" w14:textId="77777777" w:rsidR="00251CAC" w:rsidRPr="00196AB9" w:rsidRDefault="00000000">
      <w:pPr>
        <w:pStyle w:val="QuestionBank"/>
        <w:rPr>
          <w:color w:val="000000" w:themeColor="text1"/>
        </w:rPr>
      </w:pPr>
      <w:r w:rsidRPr="00196AB9">
        <w:rPr>
          <w:color w:val="000000" w:themeColor="text1"/>
        </w:rPr>
        <w:t>[ ] 8. Stop the test immediately for unsafe behavior, uncontrolled flight, unbriefed overflight of people, crewed aircraft conflict, disregard of evaluator instruction, or legal/policy violation.</w:t>
      </w:r>
    </w:p>
    <w:p w14:paraId="4B6DC42E" w14:textId="77777777" w:rsidR="00251CAC" w:rsidRPr="00196AB9" w:rsidRDefault="00000000">
      <w:pPr>
        <w:pStyle w:val="QuestionBank"/>
        <w:rPr>
          <w:color w:val="000000" w:themeColor="text1"/>
        </w:rPr>
      </w:pPr>
      <w:r w:rsidRPr="00196AB9">
        <w:rPr>
          <w:color w:val="000000" w:themeColor="text1"/>
        </w:rPr>
        <w:t>[ ] 9. Complete scoring, oral review, and training record before qualification decision.</w:t>
      </w:r>
    </w:p>
    <w:p w14:paraId="4D0BFBC4" w14:textId="77777777" w:rsidR="00251CAC" w:rsidRPr="00196AB9" w:rsidRDefault="00000000">
      <w:pPr>
        <w:pStyle w:val="Heading2"/>
        <w:rPr>
          <w:color w:val="000000" w:themeColor="text1"/>
        </w:rPr>
      </w:pPr>
      <w:r w:rsidRPr="00196AB9">
        <w:rPr>
          <w:rFonts w:ascii="Calibri" w:hAnsi="Calibri"/>
          <w:color w:val="000000" w:themeColor="text1"/>
        </w:rPr>
        <w:t>14.2 Visual Observer Practical</w:t>
      </w:r>
    </w:p>
    <w:p w14:paraId="5FC67873" w14:textId="77777777" w:rsidR="00251CAC" w:rsidRPr="00196AB9" w:rsidRDefault="00000000">
      <w:pPr>
        <w:pStyle w:val="QuestionBank"/>
        <w:rPr>
          <w:color w:val="000000" w:themeColor="text1"/>
        </w:rPr>
      </w:pPr>
      <w:r w:rsidRPr="00196AB9">
        <w:rPr>
          <w:color w:val="000000" w:themeColor="text1"/>
        </w:rPr>
        <w:t>The Visual Observer practical verifies that the VO can assist with airspace and ground safety rather than passively watching the screen. The trainee must demonstrate scanning, concise calls, acknowledgement discipline, obstacle and ground hazard observation, public intrusion management, and emergency support.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8"/>
        <w:gridCol w:w="5222"/>
      </w:tblGrid>
      <w:tr w:rsidR="00AE6EFC" w:rsidRPr="00196AB9" w14:paraId="4DAF7838" w14:textId="77777777">
        <w:trPr>
          <w:tblHeader/>
          <w:jc w:val="center"/>
        </w:trPr>
        <w:tc>
          <w:tcPr>
            <w:tcW w:w="5256" w:type="dxa"/>
            <w:shd w:val="clear" w:color="auto" w:fill="1F4E6F"/>
          </w:tcPr>
          <w:p w14:paraId="5C07C358" w14:textId="77777777" w:rsidR="00251CAC" w:rsidRPr="00196AB9" w:rsidRDefault="00000000">
            <w:pPr>
              <w:rPr>
                <w:color w:val="000000" w:themeColor="text1"/>
              </w:rPr>
            </w:pPr>
            <w:r w:rsidRPr="00196AB9">
              <w:rPr>
                <w:b/>
                <w:color w:val="000000" w:themeColor="text1"/>
                <w:sz w:val="16"/>
              </w:rPr>
              <w:t>Task</w:t>
            </w:r>
          </w:p>
        </w:tc>
        <w:tc>
          <w:tcPr>
            <w:tcW w:w="5256" w:type="dxa"/>
            <w:shd w:val="clear" w:color="auto" w:fill="1F4E6F"/>
          </w:tcPr>
          <w:p w14:paraId="30DDF291" w14:textId="77777777" w:rsidR="00251CAC" w:rsidRPr="00196AB9" w:rsidRDefault="00000000">
            <w:pPr>
              <w:rPr>
                <w:color w:val="000000" w:themeColor="text1"/>
              </w:rPr>
            </w:pPr>
            <w:r w:rsidRPr="00196AB9">
              <w:rPr>
                <w:b/>
                <w:color w:val="000000" w:themeColor="text1"/>
                <w:sz w:val="16"/>
              </w:rPr>
              <w:t>Satisfactory Performance</w:t>
            </w:r>
          </w:p>
        </w:tc>
      </w:tr>
      <w:tr w:rsidR="00AE6EFC" w:rsidRPr="00196AB9" w14:paraId="57338325" w14:textId="77777777">
        <w:trPr>
          <w:jc w:val="center"/>
        </w:trPr>
        <w:tc>
          <w:tcPr>
            <w:tcW w:w="5256" w:type="dxa"/>
          </w:tcPr>
          <w:p w14:paraId="5FA3EA7D" w14:textId="77777777" w:rsidR="00251CAC" w:rsidRPr="00196AB9" w:rsidRDefault="00000000">
            <w:pPr>
              <w:rPr>
                <w:color w:val="000000" w:themeColor="text1"/>
              </w:rPr>
            </w:pPr>
            <w:r w:rsidRPr="00196AB9">
              <w:rPr>
                <w:color w:val="000000" w:themeColor="text1"/>
                <w:sz w:val="16"/>
              </w:rPr>
              <w:t>Positioning</w:t>
            </w:r>
          </w:p>
        </w:tc>
        <w:tc>
          <w:tcPr>
            <w:tcW w:w="5256" w:type="dxa"/>
          </w:tcPr>
          <w:p w14:paraId="2E6797B3" w14:textId="77777777" w:rsidR="00251CAC" w:rsidRPr="00196AB9" w:rsidRDefault="00000000">
            <w:pPr>
              <w:rPr>
                <w:color w:val="000000" w:themeColor="text1"/>
              </w:rPr>
            </w:pPr>
            <w:r w:rsidRPr="00196AB9">
              <w:rPr>
                <w:color w:val="000000" w:themeColor="text1"/>
                <w:sz w:val="16"/>
              </w:rPr>
              <w:t>Chooses or accepts a VO position that supports visual scan, communication, and mission boundaries.</w:t>
            </w:r>
          </w:p>
        </w:tc>
      </w:tr>
      <w:tr w:rsidR="00AE6EFC" w:rsidRPr="00196AB9" w14:paraId="60869629" w14:textId="77777777">
        <w:trPr>
          <w:jc w:val="center"/>
        </w:trPr>
        <w:tc>
          <w:tcPr>
            <w:tcW w:w="5256" w:type="dxa"/>
          </w:tcPr>
          <w:p w14:paraId="6E3B0977" w14:textId="77777777" w:rsidR="00251CAC" w:rsidRPr="00196AB9" w:rsidRDefault="00000000">
            <w:pPr>
              <w:rPr>
                <w:color w:val="000000" w:themeColor="text1"/>
              </w:rPr>
            </w:pPr>
            <w:r w:rsidRPr="00196AB9">
              <w:rPr>
                <w:color w:val="000000" w:themeColor="text1"/>
                <w:sz w:val="16"/>
              </w:rPr>
              <w:t>Traffic calls</w:t>
            </w:r>
          </w:p>
        </w:tc>
        <w:tc>
          <w:tcPr>
            <w:tcW w:w="5256" w:type="dxa"/>
          </w:tcPr>
          <w:p w14:paraId="69E71111" w14:textId="77777777" w:rsidR="00251CAC" w:rsidRPr="00196AB9" w:rsidRDefault="00000000">
            <w:pPr>
              <w:rPr>
                <w:color w:val="000000" w:themeColor="text1"/>
              </w:rPr>
            </w:pPr>
            <w:r w:rsidRPr="00196AB9">
              <w:rPr>
                <w:color w:val="000000" w:themeColor="text1"/>
                <w:sz w:val="16"/>
              </w:rPr>
              <w:t>Uses plain calls such as 'Aircraft, north, low, moving east, recommend hold or land' and obtains RPIC acknowledgement.</w:t>
            </w:r>
          </w:p>
        </w:tc>
      </w:tr>
      <w:tr w:rsidR="00AE6EFC" w:rsidRPr="00196AB9" w14:paraId="427A6332" w14:textId="77777777">
        <w:trPr>
          <w:jc w:val="center"/>
        </w:trPr>
        <w:tc>
          <w:tcPr>
            <w:tcW w:w="5256" w:type="dxa"/>
          </w:tcPr>
          <w:p w14:paraId="263B8CB2" w14:textId="77777777" w:rsidR="00251CAC" w:rsidRPr="00196AB9" w:rsidRDefault="00000000">
            <w:pPr>
              <w:rPr>
                <w:color w:val="000000" w:themeColor="text1"/>
              </w:rPr>
            </w:pPr>
            <w:r w:rsidRPr="00196AB9">
              <w:rPr>
                <w:color w:val="000000" w:themeColor="text1"/>
                <w:sz w:val="16"/>
              </w:rPr>
              <w:t>Obstacle calls</w:t>
            </w:r>
          </w:p>
        </w:tc>
        <w:tc>
          <w:tcPr>
            <w:tcW w:w="5256" w:type="dxa"/>
          </w:tcPr>
          <w:p w14:paraId="55914E6C" w14:textId="77777777" w:rsidR="00251CAC" w:rsidRPr="00196AB9" w:rsidRDefault="00000000">
            <w:pPr>
              <w:rPr>
                <w:color w:val="000000" w:themeColor="text1"/>
              </w:rPr>
            </w:pPr>
            <w:r w:rsidRPr="00196AB9">
              <w:rPr>
                <w:color w:val="000000" w:themeColor="text1"/>
                <w:sz w:val="16"/>
              </w:rPr>
              <w:t>Identifies wires, towers, trees, terrain, vehicles, people, animals, and launch/recovery intrusions.</w:t>
            </w:r>
          </w:p>
        </w:tc>
      </w:tr>
      <w:tr w:rsidR="00AE6EFC" w:rsidRPr="00196AB9" w14:paraId="32E62A20" w14:textId="77777777">
        <w:trPr>
          <w:jc w:val="center"/>
        </w:trPr>
        <w:tc>
          <w:tcPr>
            <w:tcW w:w="5256" w:type="dxa"/>
          </w:tcPr>
          <w:p w14:paraId="6C3C4675" w14:textId="77777777" w:rsidR="00251CAC" w:rsidRPr="00196AB9" w:rsidRDefault="00000000">
            <w:pPr>
              <w:rPr>
                <w:color w:val="000000" w:themeColor="text1"/>
              </w:rPr>
            </w:pPr>
            <w:r w:rsidRPr="00196AB9">
              <w:rPr>
                <w:color w:val="000000" w:themeColor="text1"/>
                <w:sz w:val="16"/>
              </w:rPr>
              <w:t>Lost aircraft or visual uncertainty</w:t>
            </w:r>
          </w:p>
        </w:tc>
        <w:tc>
          <w:tcPr>
            <w:tcW w:w="5256" w:type="dxa"/>
          </w:tcPr>
          <w:p w14:paraId="5F67F9C7" w14:textId="77777777" w:rsidR="00251CAC" w:rsidRPr="00196AB9" w:rsidRDefault="00000000">
            <w:pPr>
              <w:rPr>
                <w:color w:val="000000" w:themeColor="text1"/>
              </w:rPr>
            </w:pPr>
            <w:r w:rsidRPr="00196AB9">
              <w:rPr>
                <w:color w:val="000000" w:themeColor="text1"/>
                <w:sz w:val="16"/>
              </w:rPr>
              <w:t>Immediately tells RPIC when visual contact or orientation is uncertain.</w:t>
            </w:r>
          </w:p>
        </w:tc>
      </w:tr>
      <w:tr w:rsidR="00AE6EFC" w:rsidRPr="00196AB9" w14:paraId="115A0999" w14:textId="77777777">
        <w:trPr>
          <w:jc w:val="center"/>
        </w:trPr>
        <w:tc>
          <w:tcPr>
            <w:tcW w:w="5256" w:type="dxa"/>
          </w:tcPr>
          <w:p w14:paraId="42EAD781" w14:textId="77777777" w:rsidR="00251CAC" w:rsidRPr="00196AB9" w:rsidRDefault="00000000">
            <w:pPr>
              <w:rPr>
                <w:color w:val="000000" w:themeColor="text1"/>
              </w:rPr>
            </w:pPr>
            <w:r w:rsidRPr="00196AB9">
              <w:rPr>
                <w:color w:val="000000" w:themeColor="text1"/>
                <w:sz w:val="16"/>
              </w:rPr>
              <w:t>Emergency support</w:t>
            </w:r>
          </w:p>
        </w:tc>
        <w:tc>
          <w:tcPr>
            <w:tcW w:w="5256" w:type="dxa"/>
          </w:tcPr>
          <w:p w14:paraId="465A4D73" w14:textId="77777777" w:rsidR="00251CAC" w:rsidRPr="00196AB9" w:rsidRDefault="00000000">
            <w:pPr>
              <w:rPr>
                <w:color w:val="000000" w:themeColor="text1"/>
              </w:rPr>
            </w:pPr>
            <w:r w:rsidRPr="00196AB9">
              <w:rPr>
                <w:color w:val="000000" w:themeColor="text1"/>
                <w:sz w:val="16"/>
              </w:rPr>
              <w:t>Assists with lost link, landing zone clearing, public safety perimeter, and airspace notification as assigned.</w:t>
            </w:r>
          </w:p>
        </w:tc>
      </w:tr>
      <w:tr w:rsidR="00AE6EFC" w:rsidRPr="00196AB9" w14:paraId="1F9BF71A" w14:textId="77777777">
        <w:trPr>
          <w:jc w:val="center"/>
        </w:trPr>
        <w:tc>
          <w:tcPr>
            <w:tcW w:w="5256" w:type="dxa"/>
          </w:tcPr>
          <w:p w14:paraId="462EFDBC" w14:textId="77777777" w:rsidR="00251CAC" w:rsidRPr="00196AB9" w:rsidRDefault="00000000">
            <w:pPr>
              <w:rPr>
                <w:color w:val="000000" w:themeColor="text1"/>
              </w:rPr>
            </w:pPr>
            <w:r w:rsidRPr="00196AB9">
              <w:rPr>
                <w:color w:val="000000" w:themeColor="text1"/>
                <w:sz w:val="16"/>
              </w:rPr>
              <w:t>Distraction control</w:t>
            </w:r>
          </w:p>
        </w:tc>
        <w:tc>
          <w:tcPr>
            <w:tcW w:w="5256" w:type="dxa"/>
          </w:tcPr>
          <w:p w14:paraId="13C8F642" w14:textId="77777777" w:rsidR="00251CAC" w:rsidRPr="00196AB9" w:rsidRDefault="00000000">
            <w:pPr>
              <w:rPr>
                <w:color w:val="000000" w:themeColor="text1"/>
              </w:rPr>
            </w:pPr>
            <w:r w:rsidRPr="00196AB9">
              <w:rPr>
                <w:color w:val="000000" w:themeColor="text1"/>
                <w:sz w:val="16"/>
              </w:rPr>
              <w:t>Avoids unrelated screen viewing, phone use, or conversation during critical phases.</w:t>
            </w:r>
          </w:p>
        </w:tc>
      </w:tr>
    </w:tbl>
    <w:p w14:paraId="3D6371F8" w14:textId="77777777" w:rsidR="00251CAC" w:rsidRPr="00196AB9" w:rsidRDefault="00251CAC">
      <w:pPr>
        <w:spacing w:after="80"/>
        <w:rPr>
          <w:color w:val="000000" w:themeColor="text1"/>
        </w:rPr>
      </w:pPr>
    </w:p>
    <w:p w14:paraId="2B18028C" w14:textId="77777777" w:rsidR="00251CAC" w:rsidRPr="00196AB9" w:rsidRDefault="00000000">
      <w:pPr>
        <w:pStyle w:val="Heading2"/>
        <w:rPr>
          <w:color w:val="000000" w:themeColor="text1"/>
        </w:rPr>
      </w:pPr>
      <w:r w:rsidRPr="00196AB9">
        <w:rPr>
          <w:rFonts w:ascii="Calibri" w:hAnsi="Calibri"/>
          <w:color w:val="000000" w:themeColor="text1"/>
        </w:rPr>
        <w:t>14.3 Payload, Sensor, and Data Practical</w:t>
      </w:r>
    </w:p>
    <w:p w14:paraId="53268B53" w14:textId="77777777" w:rsidR="00251CAC" w:rsidRPr="00196AB9" w:rsidRDefault="00000000">
      <w:pPr>
        <w:pStyle w:val="QuestionBank"/>
        <w:rPr>
          <w:color w:val="000000" w:themeColor="text1"/>
        </w:rPr>
      </w:pPr>
      <w:r w:rsidRPr="00196AB9">
        <w:rPr>
          <w:color w:val="000000" w:themeColor="text1"/>
        </w:rPr>
        <w:t>The payload practical verifies that the operator can collect mission-authorized data while protecting privacy, evidence, public records, and cybersecurity. The evaluator should require the trainee to select settings, capture a target or inspection image, avoid unnecessary collection, transfer data to approved storage, and complete a data record.</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3"/>
        <w:gridCol w:w="5227"/>
      </w:tblGrid>
      <w:tr w:rsidR="00AE6EFC" w:rsidRPr="00196AB9" w14:paraId="0288C3FA" w14:textId="77777777">
        <w:trPr>
          <w:tblHeader/>
          <w:jc w:val="center"/>
        </w:trPr>
        <w:tc>
          <w:tcPr>
            <w:tcW w:w="5256" w:type="dxa"/>
            <w:shd w:val="clear" w:color="auto" w:fill="1F4E6F"/>
          </w:tcPr>
          <w:p w14:paraId="08BBE086" w14:textId="77777777" w:rsidR="00251CAC" w:rsidRPr="00196AB9" w:rsidRDefault="00000000">
            <w:pPr>
              <w:rPr>
                <w:color w:val="000000" w:themeColor="text1"/>
              </w:rPr>
            </w:pPr>
            <w:r w:rsidRPr="00196AB9">
              <w:rPr>
                <w:b/>
                <w:color w:val="000000" w:themeColor="text1"/>
                <w:sz w:val="16"/>
              </w:rPr>
              <w:t>Task</w:t>
            </w:r>
          </w:p>
        </w:tc>
        <w:tc>
          <w:tcPr>
            <w:tcW w:w="5256" w:type="dxa"/>
            <w:shd w:val="clear" w:color="auto" w:fill="1F4E6F"/>
          </w:tcPr>
          <w:p w14:paraId="2AA12157" w14:textId="77777777" w:rsidR="00251CAC" w:rsidRPr="00196AB9" w:rsidRDefault="00000000">
            <w:pPr>
              <w:rPr>
                <w:color w:val="000000" w:themeColor="text1"/>
              </w:rPr>
            </w:pPr>
            <w:r w:rsidRPr="00196AB9">
              <w:rPr>
                <w:b/>
                <w:color w:val="000000" w:themeColor="text1"/>
                <w:sz w:val="16"/>
              </w:rPr>
              <w:t>Satisfactory Performance</w:t>
            </w:r>
          </w:p>
        </w:tc>
      </w:tr>
      <w:tr w:rsidR="00AE6EFC" w:rsidRPr="00196AB9" w14:paraId="42E1B7C7" w14:textId="77777777">
        <w:trPr>
          <w:jc w:val="center"/>
        </w:trPr>
        <w:tc>
          <w:tcPr>
            <w:tcW w:w="5256" w:type="dxa"/>
          </w:tcPr>
          <w:p w14:paraId="53D2F83B" w14:textId="77777777" w:rsidR="00251CAC" w:rsidRPr="00196AB9" w:rsidRDefault="00000000">
            <w:pPr>
              <w:rPr>
                <w:color w:val="000000" w:themeColor="text1"/>
              </w:rPr>
            </w:pPr>
            <w:r w:rsidRPr="00196AB9">
              <w:rPr>
                <w:color w:val="000000" w:themeColor="text1"/>
                <w:sz w:val="16"/>
              </w:rPr>
              <w:t>Mission scope</w:t>
            </w:r>
          </w:p>
        </w:tc>
        <w:tc>
          <w:tcPr>
            <w:tcW w:w="5256" w:type="dxa"/>
          </w:tcPr>
          <w:p w14:paraId="5F89C1EE" w14:textId="77777777" w:rsidR="00251CAC" w:rsidRPr="00196AB9" w:rsidRDefault="00000000">
            <w:pPr>
              <w:rPr>
                <w:color w:val="000000" w:themeColor="text1"/>
              </w:rPr>
            </w:pPr>
            <w:r w:rsidRPr="00196AB9">
              <w:rPr>
                <w:color w:val="000000" w:themeColor="text1"/>
                <w:sz w:val="16"/>
              </w:rPr>
              <w:t>States what data is authorized and what data should be avoided.</w:t>
            </w:r>
          </w:p>
        </w:tc>
      </w:tr>
      <w:tr w:rsidR="00AE6EFC" w:rsidRPr="00196AB9" w14:paraId="567E86EF" w14:textId="77777777">
        <w:trPr>
          <w:jc w:val="center"/>
        </w:trPr>
        <w:tc>
          <w:tcPr>
            <w:tcW w:w="5256" w:type="dxa"/>
          </w:tcPr>
          <w:p w14:paraId="685431D8" w14:textId="77777777" w:rsidR="00251CAC" w:rsidRPr="00196AB9" w:rsidRDefault="00000000">
            <w:pPr>
              <w:rPr>
                <w:color w:val="000000" w:themeColor="text1"/>
              </w:rPr>
            </w:pPr>
            <w:r w:rsidRPr="00196AB9">
              <w:rPr>
                <w:color w:val="000000" w:themeColor="text1"/>
                <w:sz w:val="16"/>
              </w:rPr>
              <w:t>Sensor setup</w:t>
            </w:r>
          </w:p>
        </w:tc>
        <w:tc>
          <w:tcPr>
            <w:tcW w:w="5256" w:type="dxa"/>
          </w:tcPr>
          <w:p w14:paraId="01092289" w14:textId="77777777" w:rsidR="00251CAC" w:rsidRPr="00196AB9" w:rsidRDefault="00000000">
            <w:pPr>
              <w:rPr>
                <w:color w:val="000000" w:themeColor="text1"/>
              </w:rPr>
            </w:pPr>
            <w:r w:rsidRPr="00196AB9">
              <w:rPr>
                <w:color w:val="000000" w:themeColor="text1"/>
                <w:sz w:val="16"/>
              </w:rPr>
              <w:t>Configures visual/thermal/zoom/mapping sensor for mission objective and records settings when needed.</w:t>
            </w:r>
          </w:p>
        </w:tc>
      </w:tr>
      <w:tr w:rsidR="00AE6EFC" w:rsidRPr="00196AB9" w14:paraId="6DF45350" w14:textId="77777777">
        <w:trPr>
          <w:jc w:val="center"/>
        </w:trPr>
        <w:tc>
          <w:tcPr>
            <w:tcW w:w="5256" w:type="dxa"/>
          </w:tcPr>
          <w:p w14:paraId="4F0B5C43" w14:textId="77777777" w:rsidR="00251CAC" w:rsidRPr="00196AB9" w:rsidRDefault="00000000">
            <w:pPr>
              <w:rPr>
                <w:color w:val="000000" w:themeColor="text1"/>
              </w:rPr>
            </w:pPr>
            <w:r w:rsidRPr="00196AB9">
              <w:rPr>
                <w:color w:val="000000" w:themeColor="text1"/>
                <w:sz w:val="16"/>
              </w:rPr>
              <w:t>Collection discipline</w:t>
            </w:r>
          </w:p>
        </w:tc>
        <w:tc>
          <w:tcPr>
            <w:tcW w:w="5256" w:type="dxa"/>
          </w:tcPr>
          <w:p w14:paraId="01DF48B1" w14:textId="77777777" w:rsidR="00251CAC" w:rsidRPr="00196AB9" w:rsidRDefault="00000000">
            <w:pPr>
              <w:rPr>
                <w:color w:val="000000" w:themeColor="text1"/>
              </w:rPr>
            </w:pPr>
            <w:r w:rsidRPr="00196AB9">
              <w:rPr>
                <w:color w:val="000000" w:themeColor="text1"/>
                <w:sz w:val="16"/>
              </w:rPr>
              <w:t>Keeps camera angle, zoom, and recording limited to mission purpose where feasible.</w:t>
            </w:r>
          </w:p>
        </w:tc>
      </w:tr>
      <w:tr w:rsidR="00AE6EFC" w:rsidRPr="00196AB9" w14:paraId="5A459DA6" w14:textId="77777777">
        <w:trPr>
          <w:jc w:val="center"/>
        </w:trPr>
        <w:tc>
          <w:tcPr>
            <w:tcW w:w="5256" w:type="dxa"/>
          </w:tcPr>
          <w:p w14:paraId="512D19ED" w14:textId="77777777" w:rsidR="00251CAC" w:rsidRPr="00196AB9" w:rsidRDefault="00000000">
            <w:pPr>
              <w:rPr>
                <w:color w:val="000000" w:themeColor="text1"/>
              </w:rPr>
            </w:pPr>
            <w:r w:rsidRPr="00196AB9">
              <w:rPr>
                <w:color w:val="000000" w:themeColor="text1"/>
                <w:sz w:val="16"/>
              </w:rPr>
              <w:t>Data labeling</w:t>
            </w:r>
          </w:p>
        </w:tc>
        <w:tc>
          <w:tcPr>
            <w:tcW w:w="5256" w:type="dxa"/>
          </w:tcPr>
          <w:p w14:paraId="4A487F3A" w14:textId="77777777" w:rsidR="00251CAC" w:rsidRPr="00196AB9" w:rsidRDefault="00000000">
            <w:pPr>
              <w:rPr>
                <w:color w:val="000000" w:themeColor="text1"/>
              </w:rPr>
            </w:pPr>
            <w:r w:rsidRPr="00196AB9">
              <w:rPr>
                <w:color w:val="000000" w:themeColor="text1"/>
                <w:sz w:val="16"/>
              </w:rPr>
              <w:t>Uses mission number, date/time, aircraft, operator, location, and retention category.</w:t>
            </w:r>
          </w:p>
        </w:tc>
      </w:tr>
      <w:tr w:rsidR="00AE6EFC" w:rsidRPr="00196AB9" w14:paraId="00C2AD28" w14:textId="77777777">
        <w:trPr>
          <w:jc w:val="center"/>
        </w:trPr>
        <w:tc>
          <w:tcPr>
            <w:tcW w:w="5256" w:type="dxa"/>
          </w:tcPr>
          <w:p w14:paraId="3BBDD161" w14:textId="77777777" w:rsidR="00251CAC" w:rsidRPr="00196AB9" w:rsidRDefault="00000000">
            <w:pPr>
              <w:rPr>
                <w:color w:val="000000" w:themeColor="text1"/>
              </w:rPr>
            </w:pPr>
            <w:r w:rsidRPr="00196AB9">
              <w:rPr>
                <w:color w:val="000000" w:themeColor="text1"/>
                <w:sz w:val="16"/>
              </w:rPr>
              <w:t>Transfer and storage</w:t>
            </w:r>
          </w:p>
        </w:tc>
        <w:tc>
          <w:tcPr>
            <w:tcW w:w="5256" w:type="dxa"/>
          </w:tcPr>
          <w:p w14:paraId="7C165B8A" w14:textId="77777777" w:rsidR="00251CAC" w:rsidRPr="00196AB9" w:rsidRDefault="00000000">
            <w:pPr>
              <w:rPr>
                <w:color w:val="000000" w:themeColor="text1"/>
              </w:rPr>
            </w:pPr>
            <w:r w:rsidRPr="00196AB9">
              <w:rPr>
                <w:color w:val="000000" w:themeColor="text1"/>
                <w:sz w:val="16"/>
              </w:rPr>
              <w:t>Transfers data to approved system and avoids personal or unapproved cloud storage.</w:t>
            </w:r>
          </w:p>
        </w:tc>
      </w:tr>
      <w:tr w:rsidR="00AE6EFC" w:rsidRPr="00196AB9" w14:paraId="39AAE7D6" w14:textId="77777777">
        <w:trPr>
          <w:jc w:val="center"/>
        </w:trPr>
        <w:tc>
          <w:tcPr>
            <w:tcW w:w="5256" w:type="dxa"/>
          </w:tcPr>
          <w:p w14:paraId="477979EC" w14:textId="77777777" w:rsidR="00251CAC" w:rsidRPr="00196AB9" w:rsidRDefault="00000000">
            <w:pPr>
              <w:rPr>
                <w:color w:val="000000" w:themeColor="text1"/>
              </w:rPr>
            </w:pPr>
            <w:r w:rsidRPr="00196AB9">
              <w:rPr>
                <w:color w:val="000000" w:themeColor="text1"/>
                <w:sz w:val="16"/>
              </w:rPr>
              <w:t>Evidence or sensitive data</w:t>
            </w:r>
          </w:p>
        </w:tc>
        <w:tc>
          <w:tcPr>
            <w:tcW w:w="5256" w:type="dxa"/>
          </w:tcPr>
          <w:p w14:paraId="1A473AE3" w14:textId="77777777" w:rsidR="00251CAC" w:rsidRPr="00196AB9" w:rsidRDefault="00000000">
            <w:pPr>
              <w:rPr>
                <w:color w:val="000000" w:themeColor="text1"/>
              </w:rPr>
            </w:pPr>
            <w:r w:rsidRPr="00196AB9">
              <w:rPr>
                <w:color w:val="000000" w:themeColor="text1"/>
                <w:sz w:val="16"/>
              </w:rPr>
              <w:t>Applies chain-of-custody, access restriction, and supervisor/records notification when applicable.</w:t>
            </w:r>
          </w:p>
        </w:tc>
      </w:tr>
    </w:tbl>
    <w:p w14:paraId="6C8CE09F" w14:textId="77777777" w:rsidR="00251CAC" w:rsidRPr="00196AB9" w:rsidRDefault="00251CAC">
      <w:pPr>
        <w:spacing w:after="80"/>
        <w:rPr>
          <w:color w:val="000000" w:themeColor="text1"/>
        </w:rPr>
      </w:pPr>
    </w:p>
    <w:p w14:paraId="73921278" w14:textId="77777777" w:rsidR="00251CAC" w:rsidRPr="00196AB9" w:rsidRDefault="00000000">
      <w:pPr>
        <w:pStyle w:val="Heading2"/>
        <w:rPr>
          <w:color w:val="000000" w:themeColor="text1"/>
        </w:rPr>
      </w:pPr>
      <w:r w:rsidRPr="00196AB9">
        <w:rPr>
          <w:rFonts w:ascii="Calibri" w:hAnsi="Calibri"/>
          <w:color w:val="000000" w:themeColor="text1"/>
        </w:rPr>
        <w:t>14.4 DFR Remote Operations Practical</w:t>
      </w:r>
    </w:p>
    <w:p w14:paraId="45DB7636" w14:textId="77777777" w:rsidR="00251CAC" w:rsidRPr="00196AB9" w:rsidRDefault="00000000">
      <w:pPr>
        <w:pStyle w:val="QuestionBank"/>
        <w:rPr>
          <w:color w:val="000000" w:themeColor="text1"/>
        </w:rPr>
      </w:pPr>
      <w:r w:rsidRPr="00196AB9">
        <w:rPr>
          <w:color w:val="000000" w:themeColor="text1"/>
        </w:rPr>
        <w:t>The DFR practical should be conducted only after the trainee is already a qualified RPIC or is being evaluated under the direct supervision of a qualified DFR RPIC who can immediately intervene. The scenario should begin with a CAD or dispatch call, require a launch/no-launch decision, include remote launch-site verification, require communication with dispatch or RTIC/RTCC, and conclude with postflight data handling.</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4"/>
        <w:gridCol w:w="5226"/>
      </w:tblGrid>
      <w:tr w:rsidR="00AE6EFC" w:rsidRPr="00196AB9" w14:paraId="4B67784D" w14:textId="77777777">
        <w:trPr>
          <w:tblHeader/>
          <w:jc w:val="center"/>
        </w:trPr>
        <w:tc>
          <w:tcPr>
            <w:tcW w:w="5256" w:type="dxa"/>
            <w:shd w:val="clear" w:color="auto" w:fill="1F4E6F"/>
          </w:tcPr>
          <w:p w14:paraId="0F52CFC2" w14:textId="77777777" w:rsidR="00251CAC" w:rsidRPr="00196AB9" w:rsidRDefault="00000000">
            <w:pPr>
              <w:rPr>
                <w:color w:val="000000" w:themeColor="text1"/>
              </w:rPr>
            </w:pPr>
            <w:r w:rsidRPr="00196AB9">
              <w:rPr>
                <w:b/>
                <w:color w:val="000000" w:themeColor="text1"/>
                <w:sz w:val="16"/>
              </w:rPr>
              <w:t>Element</w:t>
            </w:r>
          </w:p>
        </w:tc>
        <w:tc>
          <w:tcPr>
            <w:tcW w:w="5256" w:type="dxa"/>
            <w:shd w:val="clear" w:color="auto" w:fill="1F4E6F"/>
          </w:tcPr>
          <w:p w14:paraId="76F90CA8" w14:textId="77777777" w:rsidR="00251CAC" w:rsidRPr="00196AB9" w:rsidRDefault="00000000">
            <w:pPr>
              <w:rPr>
                <w:color w:val="000000" w:themeColor="text1"/>
              </w:rPr>
            </w:pPr>
            <w:r w:rsidRPr="00196AB9">
              <w:rPr>
                <w:b/>
                <w:color w:val="000000" w:themeColor="text1"/>
                <w:sz w:val="16"/>
              </w:rPr>
              <w:t>Pass Standard</w:t>
            </w:r>
          </w:p>
        </w:tc>
      </w:tr>
      <w:tr w:rsidR="00AE6EFC" w:rsidRPr="00196AB9" w14:paraId="23C565D7" w14:textId="77777777">
        <w:trPr>
          <w:jc w:val="center"/>
        </w:trPr>
        <w:tc>
          <w:tcPr>
            <w:tcW w:w="5256" w:type="dxa"/>
          </w:tcPr>
          <w:p w14:paraId="5B7EF1C5" w14:textId="77777777" w:rsidR="00251CAC" w:rsidRPr="00196AB9" w:rsidRDefault="00000000">
            <w:pPr>
              <w:rPr>
                <w:color w:val="000000" w:themeColor="text1"/>
              </w:rPr>
            </w:pPr>
            <w:r w:rsidRPr="00196AB9">
              <w:rPr>
                <w:color w:val="000000" w:themeColor="text1"/>
                <w:sz w:val="16"/>
              </w:rPr>
              <w:t>Call triage</w:t>
            </w:r>
          </w:p>
        </w:tc>
        <w:tc>
          <w:tcPr>
            <w:tcW w:w="5256" w:type="dxa"/>
          </w:tcPr>
          <w:p w14:paraId="300DFD91" w14:textId="77777777" w:rsidR="00251CAC" w:rsidRPr="00196AB9" w:rsidRDefault="00000000">
            <w:pPr>
              <w:rPr>
                <w:color w:val="000000" w:themeColor="text1"/>
              </w:rPr>
            </w:pPr>
            <w:r w:rsidRPr="00196AB9">
              <w:rPr>
                <w:color w:val="000000" w:themeColor="text1"/>
                <w:sz w:val="16"/>
              </w:rPr>
              <w:t>Accepts only approved call type and identifies lawful mission purpose.</w:t>
            </w:r>
          </w:p>
        </w:tc>
      </w:tr>
      <w:tr w:rsidR="00AE6EFC" w:rsidRPr="00196AB9" w14:paraId="64B0CF1A" w14:textId="77777777">
        <w:trPr>
          <w:jc w:val="center"/>
        </w:trPr>
        <w:tc>
          <w:tcPr>
            <w:tcW w:w="5256" w:type="dxa"/>
          </w:tcPr>
          <w:p w14:paraId="66E0AB7D" w14:textId="77777777" w:rsidR="00251CAC" w:rsidRPr="00196AB9" w:rsidRDefault="00000000">
            <w:pPr>
              <w:rPr>
                <w:color w:val="000000" w:themeColor="text1"/>
              </w:rPr>
            </w:pPr>
            <w:r w:rsidRPr="00196AB9">
              <w:rPr>
                <w:color w:val="000000" w:themeColor="text1"/>
                <w:sz w:val="16"/>
              </w:rPr>
              <w:t>Launch authority</w:t>
            </w:r>
          </w:p>
        </w:tc>
        <w:tc>
          <w:tcPr>
            <w:tcW w:w="5256" w:type="dxa"/>
          </w:tcPr>
          <w:p w14:paraId="541FD810" w14:textId="77777777" w:rsidR="00251CAC" w:rsidRPr="00196AB9" w:rsidRDefault="00000000">
            <w:pPr>
              <w:rPr>
                <w:color w:val="000000" w:themeColor="text1"/>
              </w:rPr>
            </w:pPr>
            <w:r w:rsidRPr="00196AB9">
              <w:rPr>
                <w:color w:val="000000" w:themeColor="text1"/>
                <w:sz w:val="16"/>
              </w:rPr>
              <w:t>Confirms who may approve launch and records the incident/call identifier.</w:t>
            </w:r>
          </w:p>
        </w:tc>
      </w:tr>
      <w:tr w:rsidR="00AE6EFC" w:rsidRPr="00196AB9" w14:paraId="180E5955" w14:textId="77777777">
        <w:trPr>
          <w:jc w:val="center"/>
        </w:trPr>
        <w:tc>
          <w:tcPr>
            <w:tcW w:w="5256" w:type="dxa"/>
          </w:tcPr>
          <w:p w14:paraId="6E060ADC" w14:textId="77777777" w:rsidR="00251CAC" w:rsidRPr="00196AB9" w:rsidRDefault="00000000">
            <w:pPr>
              <w:rPr>
                <w:color w:val="000000" w:themeColor="text1"/>
              </w:rPr>
            </w:pPr>
            <w:r w:rsidRPr="00196AB9">
              <w:rPr>
                <w:color w:val="000000" w:themeColor="text1"/>
                <w:sz w:val="16"/>
              </w:rPr>
              <w:t>Remote site verification</w:t>
            </w:r>
          </w:p>
        </w:tc>
        <w:tc>
          <w:tcPr>
            <w:tcW w:w="5256" w:type="dxa"/>
          </w:tcPr>
          <w:p w14:paraId="78DB81C5" w14:textId="77777777" w:rsidR="00251CAC" w:rsidRPr="00196AB9" w:rsidRDefault="00000000">
            <w:pPr>
              <w:rPr>
                <w:color w:val="000000" w:themeColor="text1"/>
              </w:rPr>
            </w:pPr>
            <w:r w:rsidRPr="00196AB9">
              <w:rPr>
                <w:color w:val="000000" w:themeColor="text1"/>
                <w:sz w:val="16"/>
              </w:rPr>
              <w:t>Uses camera/sensor/weather/dock status to confirm launch and landing area are clear.</w:t>
            </w:r>
          </w:p>
        </w:tc>
      </w:tr>
      <w:tr w:rsidR="00AE6EFC" w:rsidRPr="00196AB9" w14:paraId="7EB501C9" w14:textId="77777777">
        <w:trPr>
          <w:jc w:val="center"/>
        </w:trPr>
        <w:tc>
          <w:tcPr>
            <w:tcW w:w="5256" w:type="dxa"/>
          </w:tcPr>
          <w:p w14:paraId="7985C19B" w14:textId="77777777" w:rsidR="00251CAC" w:rsidRPr="00196AB9" w:rsidRDefault="00000000">
            <w:pPr>
              <w:rPr>
                <w:color w:val="000000" w:themeColor="text1"/>
              </w:rPr>
            </w:pPr>
            <w:r w:rsidRPr="00196AB9">
              <w:rPr>
                <w:color w:val="000000" w:themeColor="text1"/>
                <w:sz w:val="16"/>
              </w:rPr>
              <w:t>Airspace and authorization</w:t>
            </w:r>
          </w:p>
        </w:tc>
        <w:tc>
          <w:tcPr>
            <w:tcW w:w="5256" w:type="dxa"/>
          </w:tcPr>
          <w:p w14:paraId="1B614C33" w14:textId="77777777" w:rsidR="00251CAC" w:rsidRPr="00196AB9" w:rsidRDefault="00000000">
            <w:pPr>
              <w:rPr>
                <w:color w:val="000000" w:themeColor="text1"/>
              </w:rPr>
            </w:pPr>
            <w:r w:rsidRPr="00196AB9">
              <w:rPr>
                <w:color w:val="000000" w:themeColor="text1"/>
                <w:sz w:val="16"/>
              </w:rPr>
              <w:t>Confirms airspace, TFR/NOTAM, COA/waiver, altitude, lost-link path, and crewed aircraft hazards.</w:t>
            </w:r>
          </w:p>
        </w:tc>
      </w:tr>
      <w:tr w:rsidR="00AE6EFC" w:rsidRPr="00196AB9" w14:paraId="36036CEE" w14:textId="77777777">
        <w:trPr>
          <w:jc w:val="center"/>
        </w:trPr>
        <w:tc>
          <w:tcPr>
            <w:tcW w:w="5256" w:type="dxa"/>
          </w:tcPr>
          <w:p w14:paraId="0112843E" w14:textId="77777777" w:rsidR="00251CAC" w:rsidRPr="00196AB9" w:rsidRDefault="00000000">
            <w:pPr>
              <w:rPr>
                <w:color w:val="000000" w:themeColor="text1"/>
              </w:rPr>
            </w:pPr>
            <w:r w:rsidRPr="00196AB9">
              <w:rPr>
                <w:color w:val="000000" w:themeColor="text1"/>
                <w:sz w:val="16"/>
              </w:rPr>
              <w:t>Remote flight</w:t>
            </w:r>
          </w:p>
        </w:tc>
        <w:tc>
          <w:tcPr>
            <w:tcW w:w="5256" w:type="dxa"/>
          </w:tcPr>
          <w:p w14:paraId="3E67FA8B" w14:textId="77777777" w:rsidR="00251CAC" w:rsidRPr="00196AB9" w:rsidRDefault="00000000">
            <w:pPr>
              <w:rPr>
                <w:color w:val="000000" w:themeColor="text1"/>
              </w:rPr>
            </w:pPr>
            <w:r w:rsidRPr="00196AB9">
              <w:rPr>
                <w:color w:val="000000" w:themeColor="text1"/>
                <w:sz w:val="16"/>
              </w:rPr>
              <w:t>Maintains authorized limits, preserves situational awareness, and uses live video appropriately.</w:t>
            </w:r>
          </w:p>
        </w:tc>
      </w:tr>
      <w:tr w:rsidR="00AE6EFC" w:rsidRPr="00196AB9" w14:paraId="0144120A" w14:textId="77777777">
        <w:trPr>
          <w:jc w:val="center"/>
        </w:trPr>
        <w:tc>
          <w:tcPr>
            <w:tcW w:w="5256" w:type="dxa"/>
          </w:tcPr>
          <w:p w14:paraId="3C76C1E0" w14:textId="77777777" w:rsidR="00251CAC" w:rsidRPr="00196AB9" w:rsidRDefault="00000000">
            <w:pPr>
              <w:rPr>
                <w:color w:val="000000" w:themeColor="text1"/>
              </w:rPr>
            </w:pPr>
            <w:r w:rsidRPr="00196AB9">
              <w:rPr>
                <w:color w:val="000000" w:themeColor="text1"/>
                <w:sz w:val="16"/>
              </w:rPr>
              <w:t>Responder coordination</w:t>
            </w:r>
          </w:p>
        </w:tc>
        <w:tc>
          <w:tcPr>
            <w:tcW w:w="5256" w:type="dxa"/>
          </w:tcPr>
          <w:p w14:paraId="32F878EE" w14:textId="77777777" w:rsidR="00251CAC" w:rsidRPr="00196AB9" w:rsidRDefault="00000000">
            <w:pPr>
              <w:rPr>
                <w:color w:val="000000" w:themeColor="text1"/>
              </w:rPr>
            </w:pPr>
            <w:r w:rsidRPr="00196AB9">
              <w:rPr>
                <w:color w:val="000000" w:themeColor="text1"/>
                <w:sz w:val="16"/>
              </w:rPr>
              <w:t>Provides useful information without distracting command or interfering with responder operations.</w:t>
            </w:r>
          </w:p>
        </w:tc>
      </w:tr>
      <w:tr w:rsidR="00AE6EFC" w:rsidRPr="00196AB9" w14:paraId="3E3E10D4" w14:textId="77777777">
        <w:trPr>
          <w:jc w:val="center"/>
        </w:trPr>
        <w:tc>
          <w:tcPr>
            <w:tcW w:w="5256" w:type="dxa"/>
          </w:tcPr>
          <w:p w14:paraId="2B74B95D" w14:textId="77777777" w:rsidR="00251CAC" w:rsidRPr="00196AB9" w:rsidRDefault="00000000">
            <w:pPr>
              <w:rPr>
                <w:color w:val="000000" w:themeColor="text1"/>
              </w:rPr>
            </w:pPr>
            <w:r w:rsidRPr="00196AB9">
              <w:rPr>
                <w:color w:val="000000" w:themeColor="text1"/>
                <w:sz w:val="16"/>
              </w:rPr>
              <w:t>Abnormal event</w:t>
            </w:r>
          </w:p>
        </w:tc>
        <w:tc>
          <w:tcPr>
            <w:tcW w:w="5256" w:type="dxa"/>
          </w:tcPr>
          <w:p w14:paraId="37F7F350" w14:textId="77777777" w:rsidR="00251CAC" w:rsidRPr="00196AB9" w:rsidRDefault="00000000">
            <w:pPr>
              <w:rPr>
                <w:color w:val="000000" w:themeColor="text1"/>
              </w:rPr>
            </w:pPr>
            <w:r w:rsidRPr="00196AB9">
              <w:rPr>
                <w:color w:val="000000" w:themeColor="text1"/>
                <w:sz w:val="16"/>
              </w:rPr>
              <w:t>Handles injected issue such as loss of dock camera, crewed aircraft, public intrusion, changed call type, or low battery.</w:t>
            </w:r>
          </w:p>
        </w:tc>
      </w:tr>
      <w:tr w:rsidR="00AE6EFC" w:rsidRPr="00196AB9" w14:paraId="45C3D2C0" w14:textId="77777777">
        <w:trPr>
          <w:jc w:val="center"/>
        </w:trPr>
        <w:tc>
          <w:tcPr>
            <w:tcW w:w="5256" w:type="dxa"/>
          </w:tcPr>
          <w:p w14:paraId="6E185F31" w14:textId="77777777" w:rsidR="00251CAC" w:rsidRPr="00196AB9" w:rsidRDefault="00000000">
            <w:pPr>
              <w:rPr>
                <w:color w:val="000000" w:themeColor="text1"/>
              </w:rPr>
            </w:pPr>
            <w:r w:rsidRPr="00196AB9">
              <w:rPr>
                <w:color w:val="000000" w:themeColor="text1"/>
                <w:sz w:val="16"/>
              </w:rPr>
              <w:t>Termination and postflight</w:t>
            </w:r>
          </w:p>
        </w:tc>
        <w:tc>
          <w:tcPr>
            <w:tcW w:w="5256" w:type="dxa"/>
          </w:tcPr>
          <w:p w14:paraId="3808D443" w14:textId="77777777" w:rsidR="00251CAC" w:rsidRPr="00196AB9" w:rsidRDefault="00000000">
            <w:pPr>
              <w:rPr>
                <w:color w:val="000000" w:themeColor="text1"/>
              </w:rPr>
            </w:pPr>
            <w:r w:rsidRPr="00196AB9">
              <w:rPr>
                <w:color w:val="000000" w:themeColor="text1"/>
                <w:sz w:val="16"/>
              </w:rPr>
              <w:t>Lands safely, secures aircraft/dock, logs flight, classifies data, and reports issues.</w:t>
            </w:r>
          </w:p>
        </w:tc>
      </w:tr>
    </w:tbl>
    <w:p w14:paraId="0478E360" w14:textId="77777777" w:rsidR="00251CAC" w:rsidRPr="00196AB9" w:rsidRDefault="00251CAC">
      <w:pPr>
        <w:spacing w:after="80"/>
        <w:rPr>
          <w:color w:val="000000" w:themeColor="text1"/>
        </w:rPr>
      </w:pPr>
    </w:p>
    <w:p w14:paraId="2CB78243" w14:textId="77777777" w:rsidR="00251CAC" w:rsidRPr="00196AB9" w:rsidRDefault="00000000">
      <w:pPr>
        <w:pStyle w:val="Heading2"/>
        <w:rPr>
          <w:color w:val="000000" w:themeColor="text1"/>
        </w:rPr>
      </w:pPr>
      <w:r w:rsidRPr="00196AB9">
        <w:rPr>
          <w:rFonts w:ascii="Calibri" w:hAnsi="Calibri"/>
          <w:color w:val="000000" w:themeColor="text1"/>
        </w:rPr>
        <w:lastRenderedPageBreak/>
        <w:t>14.5 Fire/EMS/SAR Practical</w:t>
      </w:r>
    </w:p>
    <w:p w14:paraId="170D1A83" w14:textId="77777777" w:rsidR="00251CAC" w:rsidRPr="00196AB9" w:rsidRDefault="00000000">
      <w:pPr>
        <w:pStyle w:val="QuestionBank"/>
        <w:rPr>
          <w:color w:val="000000" w:themeColor="text1"/>
        </w:rPr>
      </w:pPr>
      <w:r w:rsidRPr="00196AB9">
        <w:rPr>
          <w:color w:val="000000" w:themeColor="text1"/>
        </w:rPr>
        <w:t>The fire/EMS/SAR practical should be scenario-based. The trainee should receive an incident assignment, identify the incident command contact, brief airspace and responder safety, complete the task, and deliver useful information to the assigned function. The evaluator should include at least one deconfliction or privacy challenge.</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6F51688F" w14:textId="77777777">
        <w:trPr>
          <w:tblHeader/>
          <w:jc w:val="center"/>
        </w:trPr>
        <w:tc>
          <w:tcPr>
            <w:tcW w:w="5256" w:type="dxa"/>
            <w:shd w:val="clear" w:color="auto" w:fill="1F4E6F"/>
          </w:tcPr>
          <w:p w14:paraId="6CBEC2B8" w14:textId="77777777" w:rsidR="00251CAC" w:rsidRPr="00196AB9" w:rsidRDefault="00000000">
            <w:pPr>
              <w:rPr>
                <w:color w:val="000000" w:themeColor="text1"/>
              </w:rPr>
            </w:pPr>
            <w:r w:rsidRPr="00196AB9">
              <w:rPr>
                <w:b/>
                <w:color w:val="000000" w:themeColor="text1"/>
                <w:sz w:val="16"/>
              </w:rPr>
              <w:t>Scenario Element</w:t>
            </w:r>
          </w:p>
        </w:tc>
        <w:tc>
          <w:tcPr>
            <w:tcW w:w="5256" w:type="dxa"/>
            <w:shd w:val="clear" w:color="auto" w:fill="1F4E6F"/>
          </w:tcPr>
          <w:p w14:paraId="6D40F059" w14:textId="77777777" w:rsidR="00251CAC" w:rsidRPr="00196AB9" w:rsidRDefault="00000000">
            <w:pPr>
              <w:rPr>
                <w:color w:val="000000" w:themeColor="text1"/>
              </w:rPr>
            </w:pPr>
            <w:r w:rsidRPr="00196AB9">
              <w:rPr>
                <w:b/>
                <w:color w:val="000000" w:themeColor="text1"/>
                <w:sz w:val="16"/>
              </w:rPr>
              <w:t>Expected Performance</w:t>
            </w:r>
          </w:p>
        </w:tc>
      </w:tr>
      <w:tr w:rsidR="00AE6EFC" w:rsidRPr="00196AB9" w14:paraId="49D6DCEE" w14:textId="77777777">
        <w:trPr>
          <w:jc w:val="center"/>
        </w:trPr>
        <w:tc>
          <w:tcPr>
            <w:tcW w:w="5256" w:type="dxa"/>
          </w:tcPr>
          <w:p w14:paraId="21253B40" w14:textId="77777777" w:rsidR="00251CAC" w:rsidRPr="00196AB9" w:rsidRDefault="00000000">
            <w:pPr>
              <w:rPr>
                <w:color w:val="000000" w:themeColor="text1"/>
              </w:rPr>
            </w:pPr>
            <w:r w:rsidRPr="00196AB9">
              <w:rPr>
                <w:color w:val="000000" w:themeColor="text1"/>
                <w:sz w:val="16"/>
              </w:rPr>
              <w:t>Structure fire overwatch</w:t>
            </w:r>
          </w:p>
        </w:tc>
        <w:tc>
          <w:tcPr>
            <w:tcW w:w="5256" w:type="dxa"/>
          </w:tcPr>
          <w:p w14:paraId="2C5EBF1F" w14:textId="77777777" w:rsidR="00251CAC" w:rsidRPr="00196AB9" w:rsidRDefault="00000000">
            <w:pPr>
              <w:rPr>
                <w:color w:val="000000" w:themeColor="text1"/>
              </w:rPr>
            </w:pPr>
            <w:r w:rsidRPr="00196AB9">
              <w:rPr>
                <w:color w:val="000000" w:themeColor="text1"/>
                <w:sz w:val="16"/>
              </w:rPr>
              <w:t>Positions aircraft to support command, avoids interfering with suppression, reports roof/exposure/thermal observations with sensor limitations.</w:t>
            </w:r>
          </w:p>
        </w:tc>
      </w:tr>
      <w:tr w:rsidR="00AE6EFC" w:rsidRPr="00196AB9" w14:paraId="57E0581E" w14:textId="77777777">
        <w:trPr>
          <w:jc w:val="center"/>
        </w:trPr>
        <w:tc>
          <w:tcPr>
            <w:tcW w:w="5256" w:type="dxa"/>
          </w:tcPr>
          <w:p w14:paraId="52E67A0A" w14:textId="77777777" w:rsidR="00251CAC" w:rsidRPr="00196AB9" w:rsidRDefault="00000000">
            <w:pPr>
              <w:rPr>
                <w:color w:val="000000" w:themeColor="text1"/>
              </w:rPr>
            </w:pPr>
            <w:r w:rsidRPr="00196AB9">
              <w:rPr>
                <w:color w:val="000000" w:themeColor="text1"/>
                <w:sz w:val="16"/>
              </w:rPr>
              <w:t>EMS/medevac interface</w:t>
            </w:r>
          </w:p>
        </w:tc>
        <w:tc>
          <w:tcPr>
            <w:tcW w:w="5256" w:type="dxa"/>
          </w:tcPr>
          <w:p w14:paraId="6EE4BAD4" w14:textId="77777777" w:rsidR="00251CAC" w:rsidRPr="00196AB9" w:rsidRDefault="00000000">
            <w:pPr>
              <w:rPr>
                <w:color w:val="000000" w:themeColor="text1"/>
              </w:rPr>
            </w:pPr>
            <w:r w:rsidRPr="00196AB9">
              <w:rPr>
                <w:color w:val="000000" w:themeColor="text1"/>
                <w:sz w:val="16"/>
              </w:rPr>
              <w:t>Identifies landing zone or air-medical activity and lands/holds as needed to preserve crewed aircraft priority.</w:t>
            </w:r>
          </w:p>
        </w:tc>
      </w:tr>
      <w:tr w:rsidR="00AE6EFC" w:rsidRPr="00196AB9" w14:paraId="6AB4DC04" w14:textId="77777777">
        <w:trPr>
          <w:jc w:val="center"/>
        </w:trPr>
        <w:tc>
          <w:tcPr>
            <w:tcW w:w="5256" w:type="dxa"/>
          </w:tcPr>
          <w:p w14:paraId="54A14F8A" w14:textId="77777777" w:rsidR="00251CAC" w:rsidRPr="00196AB9" w:rsidRDefault="00000000">
            <w:pPr>
              <w:rPr>
                <w:color w:val="000000" w:themeColor="text1"/>
              </w:rPr>
            </w:pPr>
            <w:r w:rsidRPr="00196AB9">
              <w:rPr>
                <w:color w:val="000000" w:themeColor="text1"/>
                <w:sz w:val="16"/>
              </w:rPr>
              <w:t>SAR target detection</w:t>
            </w:r>
          </w:p>
        </w:tc>
        <w:tc>
          <w:tcPr>
            <w:tcW w:w="5256" w:type="dxa"/>
          </w:tcPr>
          <w:p w14:paraId="4B753667" w14:textId="77777777" w:rsidR="00251CAC" w:rsidRPr="00196AB9" w:rsidRDefault="00000000">
            <w:pPr>
              <w:rPr>
                <w:color w:val="000000" w:themeColor="text1"/>
              </w:rPr>
            </w:pPr>
            <w:r w:rsidRPr="00196AB9">
              <w:rPr>
                <w:color w:val="000000" w:themeColor="text1"/>
                <w:sz w:val="16"/>
              </w:rPr>
              <w:t>Executes search pattern, reports target/clue location and confidence, avoids overclaiming sensor evidence.</w:t>
            </w:r>
          </w:p>
        </w:tc>
      </w:tr>
      <w:tr w:rsidR="00AE6EFC" w:rsidRPr="00196AB9" w14:paraId="0510517A" w14:textId="77777777">
        <w:trPr>
          <w:jc w:val="center"/>
        </w:trPr>
        <w:tc>
          <w:tcPr>
            <w:tcW w:w="5256" w:type="dxa"/>
          </w:tcPr>
          <w:p w14:paraId="3769740C" w14:textId="77777777" w:rsidR="00251CAC" w:rsidRPr="00196AB9" w:rsidRDefault="00000000">
            <w:pPr>
              <w:rPr>
                <w:color w:val="000000" w:themeColor="text1"/>
              </w:rPr>
            </w:pPr>
            <w:r w:rsidRPr="00196AB9">
              <w:rPr>
                <w:color w:val="000000" w:themeColor="text1"/>
                <w:sz w:val="16"/>
              </w:rPr>
              <w:t>Hazmat/dangerous scene</w:t>
            </w:r>
          </w:p>
        </w:tc>
        <w:tc>
          <w:tcPr>
            <w:tcW w:w="5256" w:type="dxa"/>
          </w:tcPr>
          <w:p w14:paraId="6395CE18" w14:textId="77777777" w:rsidR="00251CAC" w:rsidRPr="00196AB9" w:rsidRDefault="00000000">
            <w:pPr>
              <w:rPr>
                <w:color w:val="000000" w:themeColor="text1"/>
              </w:rPr>
            </w:pPr>
            <w:r w:rsidRPr="00196AB9">
              <w:rPr>
                <w:color w:val="000000" w:themeColor="text1"/>
                <w:sz w:val="16"/>
              </w:rPr>
              <w:t>Maintains standoff, considers wind and contamination, protects responder safety, and avoids unnecessary exposure.</w:t>
            </w:r>
          </w:p>
        </w:tc>
      </w:tr>
      <w:tr w:rsidR="00AE6EFC" w:rsidRPr="00196AB9" w14:paraId="3284A686" w14:textId="77777777">
        <w:trPr>
          <w:jc w:val="center"/>
        </w:trPr>
        <w:tc>
          <w:tcPr>
            <w:tcW w:w="5256" w:type="dxa"/>
          </w:tcPr>
          <w:p w14:paraId="5E12783B" w14:textId="77777777" w:rsidR="00251CAC" w:rsidRPr="00196AB9" w:rsidRDefault="00000000">
            <w:pPr>
              <w:rPr>
                <w:color w:val="000000" w:themeColor="text1"/>
              </w:rPr>
            </w:pPr>
            <w:r w:rsidRPr="00196AB9">
              <w:rPr>
                <w:color w:val="000000" w:themeColor="text1"/>
                <w:sz w:val="16"/>
              </w:rPr>
              <w:t>Wildland fire support</w:t>
            </w:r>
          </w:p>
        </w:tc>
        <w:tc>
          <w:tcPr>
            <w:tcW w:w="5256" w:type="dxa"/>
          </w:tcPr>
          <w:p w14:paraId="059B5125" w14:textId="77777777" w:rsidR="00251CAC" w:rsidRPr="00196AB9" w:rsidRDefault="00000000">
            <w:pPr>
              <w:rPr>
                <w:color w:val="000000" w:themeColor="text1"/>
              </w:rPr>
            </w:pPr>
            <w:r w:rsidRPr="00196AB9">
              <w:rPr>
                <w:color w:val="000000" w:themeColor="text1"/>
                <w:sz w:val="16"/>
              </w:rPr>
              <w:t>Does not launch until assigned and deconflicted through appropriate fire aviation/incident channels.</w:t>
            </w:r>
          </w:p>
        </w:tc>
      </w:tr>
    </w:tbl>
    <w:p w14:paraId="25F5315B" w14:textId="77777777" w:rsidR="00251CAC" w:rsidRPr="00196AB9" w:rsidRDefault="00251CAC">
      <w:pPr>
        <w:spacing w:after="80"/>
        <w:rPr>
          <w:color w:val="000000" w:themeColor="text1"/>
        </w:rPr>
      </w:pPr>
    </w:p>
    <w:p w14:paraId="4A733F42" w14:textId="77777777" w:rsidR="00251CAC" w:rsidRPr="00196AB9" w:rsidRDefault="00000000">
      <w:pPr>
        <w:pStyle w:val="Heading2"/>
        <w:rPr>
          <w:color w:val="000000" w:themeColor="text1"/>
        </w:rPr>
      </w:pPr>
      <w:r w:rsidRPr="00196AB9">
        <w:rPr>
          <w:rFonts w:ascii="Calibri" w:hAnsi="Calibri"/>
          <w:color w:val="000000" w:themeColor="text1"/>
        </w:rPr>
        <w:t>14.6 Law Enforcement Practical</w:t>
      </w:r>
    </w:p>
    <w:p w14:paraId="424EA097" w14:textId="77777777" w:rsidR="00251CAC" w:rsidRPr="00196AB9" w:rsidRDefault="00000000">
      <w:pPr>
        <w:pStyle w:val="QuestionBank"/>
        <w:rPr>
          <w:color w:val="000000" w:themeColor="text1"/>
        </w:rPr>
      </w:pPr>
      <w:r w:rsidRPr="00196AB9">
        <w:rPr>
          <w:color w:val="000000" w:themeColor="text1"/>
        </w:rPr>
        <w:t>The law-enforcement practical should be reviewed and approved by agency counsel or command staff before operational use. The trainee should be evaluated on lawful pathway selection, mission-scope discipline, tactical coordination, evidence handling, and public interaction. The evaluator should include an inject where the requested use exceeds lawful or policy authority.</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5DB7B713" w14:textId="77777777">
        <w:trPr>
          <w:tblHeader/>
          <w:jc w:val="center"/>
        </w:trPr>
        <w:tc>
          <w:tcPr>
            <w:tcW w:w="5256" w:type="dxa"/>
            <w:shd w:val="clear" w:color="auto" w:fill="1F4E6F"/>
          </w:tcPr>
          <w:p w14:paraId="5D73A3FC" w14:textId="77777777" w:rsidR="00251CAC" w:rsidRPr="00196AB9" w:rsidRDefault="00000000">
            <w:pPr>
              <w:rPr>
                <w:color w:val="000000" w:themeColor="text1"/>
              </w:rPr>
            </w:pPr>
            <w:r w:rsidRPr="00196AB9">
              <w:rPr>
                <w:b/>
                <w:color w:val="000000" w:themeColor="text1"/>
                <w:sz w:val="16"/>
              </w:rPr>
              <w:t>Scenario Element</w:t>
            </w:r>
          </w:p>
        </w:tc>
        <w:tc>
          <w:tcPr>
            <w:tcW w:w="5256" w:type="dxa"/>
            <w:shd w:val="clear" w:color="auto" w:fill="1F4E6F"/>
          </w:tcPr>
          <w:p w14:paraId="3866E04D" w14:textId="77777777" w:rsidR="00251CAC" w:rsidRPr="00196AB9" w:rsidRDefault="00000000">
            <w:pPr>
              <w:rPr>
                <w:color w:val="000000" w:themeColor="text1"/>
              </w:rPr>
            </w:pPr>
            <w:r w:rsidRPr="00196AB9">
              <w:rPr>
                <w:b/>
                <w:color w:val="000000" w:themeColor="text1"/>
                <w:sz w:val="16"/>
              </w:rPr>
              <w:t>Expected Performance</w:t>
            </w:r>
          </w:p>
        </w:tc>
      </w:tr>
      <w:tr w:rsidR="00AE6EFC" w:rsidRPr="00196AB9" w14:paraId="2F814C45" w14:textId="77777777">
        <w:trPr>
          <w:jc w:val="center"/>
        </w:trPr>
        <w:tc>
          <w:tcPr>
            <w:tcW w:w="5256" w:type="dxa"/>
          </w:tcPr>
          <w:p w14:paraId="6BF72A38" w14:textId="77777777" w:rsidR="00251CAC" w:rsidRPr="00196AB9" w:rsidRDefault="00000000">
            <w:pPr>
              <w:rPr>
                <w:color w:val="000000" w:themeColor="text1"/>
              </w:rPr>
            </w:pPr>
            <w:r w:rsidRPr="00196AB9">
              <w:rPr>
                <w:color w:val="000000" w:themeColor="text1"/>
                <w:sz w:val="16"/>
              </w:rPr>
              <w:t>Legal pathway</w:t>
            </w:r>
          </w:p>
        </w:tc>
        <w:tc>
          <w:tcPr>
            <w:tcW w:w="5256" w:type="dxa"/>
          </w:tcPr>
          <w:p w14:paraId="041B89C7" w14:textId="77777777" w:rsidR="00251CAC" w:rsidRPr="00196AB9" w:rsidRDefault="00000000">
            <w:pPr>
              <w:rPr>
                <w:color w:val="000000" w:themeColor="text1"/>
              </w:rPr>
            </w:pPr>
            <w:r w:rsidRPr="00196AB9">
              <w:rPr>
                <w:color w:val="000000" w:themeColor="text1"/>
                <w:sz w:val="16"/>
              </w:rPr>
              <w:t>Identifies warrant, exigency, consent, search and rescue, emergency assistance, scene reconstruction, training, or other authorized basis.</w:t>
            </w:r>
          </w:p>
        </w:tc>
      </w:tr>
      <w:tr w:rsidR="00AE6EFC" w:rsidRPr="00196AB9" w14:paraId="6472DD80" w14:textId="77777777">
        <w:trPr>
          <w:jc w:val="center"/>
        </w:trPr>
        <w:tc>
          <w:tcPr>
            <w:tcW w:w="5256" w:type="dxa"/>
          </w:tcPr>
          <w:p w14:paraId="0E57B6A8" w14:textId="77777777" w:rsidR="00251CAC" w:rsidRPr="00196AB9" w:rsidRDefault="00000000">
            <w:pPr>
              <w:rPr>
                <w:color w:val="000000" w:themeColor="text1"/>
              </w:rPr>
            </w:pPr>
            <w:r w:rsidRPr="00196AB9">
              <w:rPr>
                <w:color w:val="000000" w:themeColor="text1"/>
                <w:sz w:val="16"/>
              </w:rPr>
              <w:t>Scope control</w:t>
            </w:r>
          </w:p>
        </w:tc>
        <w:tc>
          <w:tcPr>
            <w:tcW w:w="5256" w:type="dxa"/>
          </w:tcPr>
          <w:p w14:paraId="5606F85D" w14:textId="77777777" w:rsidR="00251CAC" w:rsidRPr="00196AB9" w:rsidRDefault="00000000">
            <w:pPr>
              <w:rPr>
                <w:color w:val="000000" w:themeColor="text1"/>
              </w:rPr>
            </w:pPr>
            <w:r w:rsidRPr="00196AB9">
              <w:rPr>
                <w:color w:val="000000" w:themeColor="text1"/>
                <w:sz w:val="16"/>
              </w:rPr>
              <w:t>Limits flight area, sensor use, time, recording, and data access to the authorized purpose.</w:t>
            </w:r>
          </w:p>
        </w:tc>
      </w:tr>
      <w:tr w:rsidR="00AE6EFC" w:rsidRPr="00196AB9" w14:paraId="4E2B6893" w14:textId="77777777">
        <w:trPr>
          <w:jc w:val="center"/>
        </w:trPr>
        <w:tc>
          <w:tcPr>
            <w:tcW w:w="5256" w:type="dxa"/>
          </w:tcPr>
          <w:p w14:paraId="25A86FE9" w14:textId="77777777" w:rsidR="00251CAC" w:rsidRPr="00196AB9" w:rsidRDefault="00000000">
            <w:pPr>
              <w:rPr>
                <w:color w:val="000000" w:themeColor="text1"/>
              </w:rPr>
            </w:pPr>
            <w:r w:rsidRPr="00196AB9">
              <w:rPr>
                <w:color w:val="000000" w:themeColor="text1"/>
                <w:sz w:val="16"/>
              </w:rPr>
              <w:t>Tactical coordination</w:t>
            </w:r>
          </w:p>
        </w:tc>
        <w:tc>
          <w:tcPr>
            <w:tcW w:w="5256" w:type="dxa"/>
          </w:tcPr>
          <w:p w14:paraId="49DA1383" w14:textId="77777777" w:rsidR="00251CAC" w:rsidRPr="00196AB9" w:rsidRDefault="00000000">
            <w:pPr>
              <w:rPr>
                <w:color w:val="000000" w:themeColor="text1"/>
              </w:rPr>
            </w:pPr>
            <w:r w:rsidRPr="00196AB9">
              <w:rPr>
                <w:color w:val="000000" w:themeColor="text1"/>
                <w:sz w:val="16"/>
              </w:rPr>
              <w:t>Coordinates with incident/tactical commander and does not compromise responder safety.</w:t>
            </w:r>
          </w:p>
        </w:tc>
      </w:tr>
      <w:tr w:rsidR="00AE6EFC" w:rsidRPr="00196AB9" w14:paraId="1907C874" w14:textId="77777777">
        <w:trPr>
          <w:jc w:val="center"/>
        </w:trPr>
        <w:tc>
          <w:tcPr>
            <w:tcW w:w="5256" w:type="dxa"/>
          </w:tcPr>
          <w:p w14:paraId="72579D06" w14:textId="77777777" w:rsidR="00251CAC" w:rsidRPr="00196AB9" w:rsidRDefault="00000000">
            <w:pPr>
              <w:rPr>
                <w:color w:val="000000" w:themeColor="text1"/>
              </w:rPr>
            </w:pPr>
            <w:r w:rsidRPr="00196AB9">
              <w:rPr>
                <w:color w:val="000000" w:themeColor="text1"/>
                <w:sz w:val="16"/>
              </w:rPr>
              <w:t>Evidence handling</w:t>
            </w:r>
          </w:p>
        </w:tc>
        <w:tc>
          <w:tcPr>
            <w:tcW w:w="5256" w:type="dxa"/>
          </w:tcPr>
          <w:p w14:paraId="262FF647" w14:textId="77777777" w:rsidR="00251CAC" w:rsidRPr="00196AB9" w:rsidRDefault="00000000">
            <w:pPr>
              <w:rPr>
                <w:color w:val="000000" w:themeColor="text1"/>
              </w:rPr>
            </w:pPr>
            <w:r w:rsidRPr="00196AB9">
              <w:rPr>
                <w:color w:val="000000" w:themeColor="text1"/>
                <w:sz w:val="16"/>
              </w:rPr>
              <w:t>Preserves original media, metadata, custody log, and case linkage when evidentiary.</w:t>
            </w:r>
          </w:p>
        </w:tc>
      </w:tr>
      <w:tr w:rsidR="00AE6EFC" w:rsidRPr="00196AB9" w14:paraId="4920E1DB" w14:textId="77777777">
        <w:trPr>
          <w:jc w:val="center"/>
        </w:trPr>
        <w:tc>
          <w:tcPr>
            <w:tcW w:w="5256" w:type="dxa"/>
          </w:tcPr>
          <w:p w14:paraId="5AA1C8A1" w14:textId="77777777" w:rsidR="00251CAC" w:rsidRPr="00196AB9" w:rsidRDefault="00000000">
            <w:pPr>
              <w:rPr>
                <w:color w:val="000000" w:themeColor="text1"/>
              </w:rPr>
            </w:pPr>
            <w:r w:rsidRPr="00196AB9">
              <w:rPr>
                <w:color w:val="000000" w:themeColor="text1"/>
                <w:sz w:val="16"/>
              </w:rPr>
              <w:t>DFR transition</w:t>
            </w:r>
          </w:p>
        </w:tc>
        <w:tc>
          <w:tcPr>
            <w:tcW w:w="5256" w:type="dxa"/>
          </w:tcPr>
          <w:p w14:paraId="0B9AB510" w14:textId="77777777" w:rsidR="00251CAC" w:rsidRPr="00196AB9" w:rsidRDefault="00000000">
            <w:pPr>
              <w:rPr>
                <w:color w:val="000000" w:themeColor="text1"/>
              </w:rPr>
            </w:pPr>
            <w:r w:rsidRPr="00196AB9">
              <w:rPr>
                <w:color w:val="000000" w:themeColor="text1"/>
                <w:sz w:val="16"/>
              </w:rPr>
              <w:t>Recognizes when a public-safety DFR response becomes investigative and pauses for supervisor/legal review if required.</w:t>
            </w:r>
          </w:p>
        </w:tc>
      </w:tr>
      <w:tr w:rsidR="00AE6EFC" w:rsidRPr="00196AB9" w14:paraId="1E74F387" w14:textId="77777777">
        <w:trPr>
          <w:jc w:val="center"/>
        </w:trPr>
        <w:tc>
          <w:tcPr>
            <w:tcW w:w="5256" w:type="dxa"/>
          </w:tcPr>
          <w:p w14:paraId="0D856D7F" w14:textId="77777777" w:rsidR="00251CAC" w:rsidRPr="00196AB9" w:rsidRDefault="00000000">
            <w:pPr>
              <w:rPr>
                <w:color w:val="000000" w:themeColor="text1"/>
              </w:rPr>
            </w:pPr>
            <w:r w:rsidRPr="00196AB9">
              <w:rPr>
                <w:color w:val="000000" w:themeColor="text1"/>
                <w:sz w:val="16"/>
              </w:rPr>
              <w:t>Public complaint</w:t>
            </w:r>
          </w:p>
        </w:tc>
        <w:tc>
          <w:tcPr>
            <w:tcW w:w="5256" w:type="dxa"/>
          </w:tcPr>
          <w:p w14:paraId="52C659EE" w14:textId="77777777" w:rsidR="00251CAC" w:rsidRPr="00196AB9" w:rsidRDefault="00000000">
            <w:pPr>
              <w:rPr>
                <w:color w:val="000000" w:themeColor="text1"/>
              </w:rPr>
            </w:pPr>
            <w:r w:rsidRPr="00196AB9">
              <w:rPr>
                <w:color w:val="000000" w:themeColor="text1"/>
                <w:sz w:val="16"/>
              </w:rPr>
              <w:t>Handles the complaint without distracting RPIC, compromising evidence, or arguing during active flight.</w:t>
            </w:r>
          </w:p>
        </w:tc>
      </w:tr>
    </w:tbl>
    <w:p w14:paraId="07AF4362" w14:textId="77777777" w:rsidR="00251CAC" w:rsidRPr="00196AB9" w:rsidRDefault="00251CAC">
      <w:pPr>
        <w:spacing w:after="80"/>
        <w:rPr>
          <w:color w:val="000000" w:themeColor="text1"/>
        </w:rPr>
      </w:pPr>
    </w:p>
    <w:p w14:paraId="69B8C910" w14:textId="77777777" w:rsidR="00251CAC" w:rsidRPr="00196AB9" w:rsidRDefault="00000000">
      <w:pPr>
        <w:pStyle w:val="Heading2"/>
        <w:rPr>
          <w:color w:val="000000" w:themeColor="text1"/>
        </w:rPr>
      </w:pPr>
      <w:r w:rsidRPr="00196AB9">
        <w:rPr>
          <w:rFonts w:ascii="Calibri" w:hAnsi="Calibri"/>
          <w:color w:val="000000" w:themeColor="text1"/>
        </w:rPr>
        <w:t>14.7 Airspace Coordinator Practical</w:t>
      </w:r>
    </w:p>
    <w:p w14:paraId="71064912" w14:textId="77777777" w:rsidR="00251CAC" w:rsidRPr="00196AB9" w:rsidRDefault="00000000">
      <w:pPr>
        <w:pStyle w:val="QuestionBank"/>
        <w:rPr>
          <w:color w:val="000000" w:themeColor="text1"/>
        </w:rPr>
      </w:pPr>
      <w:r w:rsidRPr="00196AB9">
        <w:rPr>
          <w:color w:val="000000" w:themeColor="text1"/>
        </w:rPr>
        <w:t>The airspace coordinator practical should be a tabletop or functional exercise with multiple UAS, crewed aircraft injects, incident command tasking, and at least one lost-link or unauthorized UAS report. The trainee should maintain a common airspace picture and issue clear coordination instructions.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19"/>
        <w:gridCol w:w="5221"/>
      </w:tblGrid>
      <w:tr w:rsidR="00AE6EFC" w:rsidRPr="00196AB9" w14:paraId="1D2D66B3" w14:textId="77777777">
        <w:trPr>
          <w:tblHeader/>
          <w:jc w:val="center"/>
        </w:trPr>
        <w:tc>
          <w:tcPr>
            <w:tcW w:w="5256" w:type="dxa"/>
            <w:shd w:val="clear" w:color="auto" w:fill="1F4E6F"/>
          </w:tcPr>
          <w:p w14:paraId="192E24B6" w14:textId="77777777" w:rsidR="00251CAC" w:rsidRPr="00196AB9" w:rsidRDefault="00000000">
            <w:pPr>
              <w:rPr>
                <w:color w:val="000000" w:themeColor="text1"/>
              </w:rPr>
            </w:pPr>
            <w:r w:rsidRPr="00196AB9">
              <w:rPr>
                <w:b/>
                <w:color w:val="000000" w:themeColor="text1"/>
                <w:sz w:val="16"/>
              </w:rPr>
              <w:t>Task</w:t>
            </w:r>
          </w:p>
        </w:tc>
        <w:tc>
          <w:tcPr>
            <w:tcW w:w="5256" w:type="dxa"/>
            <w:shd w:val="clear" w:color="auto" w:fill="1F4E6F"/>
          </w:tcPr>
          <w:p w14:paraId="1A43269F" w14:textId="77777777" w:rsidR="00251CAC" w:rsidRPr="00196AB9" w:rsidRDefault="00000000">
            <w:pPr>
              <w:rPr>
                <w:color w:val="000000" w:themeColor="text1"/>
              </w:rPr>
            </w:pPr>
            <w:r w:rsidRPr="00196AB9">
              <w:rPr>
                <w:b/>
                <w:color w:val="000000" w:themeColor="text1"/>
                <w:sz w:val="16"/>
              </w:rPr>
              <w:t>Satisfactory Performance</w:t>
            </w:r>
          </w:p>
        </w:tc>
      </w:tr>
      <w:tr w:rsidR="00AE6EFC" w:rsidRPr="00196AB9" w14:paraId="70638D09" w14:textId="77777777">
        <w:trPr>
          <w:jc w:val="center"/>
        </w:trPr>
        <w:tc>
          <w:tcPr>
            <w:tcW w:w="5256" w:type="dxa"/>
          </w:tcPr>
          <w:p w14:paraId="71C998B2" w14:textId="77777777" w:rsidR="00251CAC" w:rsidRPr="00196AB9" w:rsidRDefault="00000000">
            <w:pPr>
              <w:rPr>
                <w:color w:val="000000" w:themeColor="text1"/>
              </w:rPr>
            </w:pPr>
            <w:r w:rsidRPr="00196AB9">
              <w:rPr>
                <w:color w:val="000000" w:themeColor="text1"/>
                <w:sz w:val="16"/>
              </w:rPr>
              <w:t>Airspace inventory</w:t>
            </w:r>
          </w:p>
        </w:tc>
        <w:tc>
          <w:tcPr>
            <w:tcW w:w="5256" w:type="dxa"/>
          </w:tcPr>
          <w:p w14:paraId="5DF3E34B" w14:textId="77777777" w:rsidR="00251CAC" w:rsidRPr="00196AB9" w:rsidRDefault="00000000">
            <w:pPr>
              <w:rPr>
                <w:color w:val="000000" w:themeColor="text1"/>
              </w:rPr>
            </w:pPr>
            <w:r w:rsidRPr="00196AB9">
              <w:rPr>
                <w:color w:val="000000" w:themeColor="text1"/>
                <w:sz w:val="16"/>
              </w:rPr>
              <w:t>Identifies current airspace class, authorizations, TFRs, NOTAMs, airports/heliports, incident aircraft, and UAS resources.</w:t>
            </w:r>
          </w:p>
        </w:tc>
      </w:tr>
      <w:tr w:rsidR="00AE6EFC" w:rsidRPr="00196AB9" w14:paraId="4515CF31" w14:textId="77777777">
        <w:trPr>
          <w:jc w:val="center"/>
        </w:trPr>
        <w:tc>
          <w:tcPr>
            <w:tcW w:w="5256" w:type="dxa"/>
          </w:tcPr>
          <w:p w14:paraId="3626757A" w14:textId="77777777" w:rsidR="00251CAC" w:rsidRPr="00196AB9" w:rsidRDefault="00000000">
            <w:pPr>
              <w:rPr>
                <w:color w:val="000000" w:themeColor="text1"/>
              </w:rPr>
            </w:pPr>
            <w:r w:rsidRPr="00196AB9">
              <w:rPr>
                <w:color w:val="000000" w:themeColor="text1"/>
                <w:sz w:val="16"/>
              </w:rPr>
              <w:t>Resource tracking</w:t>
            </w:r>
          </w:p>
        </w:tc>
        <w:tc>
          <w:tcPr>
            <w:tcW w:w="5256" w:type="dxa"/>
          </w:tcPr>
          <w:p w14:paraId="7C758FAD" w14:textId="77777777" w:rsidR="00251CAC" w:rsidRPr="00196AB9" w:rsidRDefault="00000000">
            <w:pPr>
              <w:rPr>
                <w:color w:val="000000" w:themeColor="text1"/>
              </w:rPr>
            </w:pPr>
            <w:r w:rsidRPr="00196AB9">
              <w:rPr>
                <w:color w:val="000000" w:themeColor="text1"/>
                <w:sz w:val="16"/>
              </w:rPr>
              <w:t>Tracks aircraft identifier, RPIC, agency, mission, altitude, sector, launch site, lost-link plan, and landing status.</w:t>
            </w:r>
          </w:p>
        </w:tc>
      </w:tr>
      <w:tr w:rsidR="00AE6EFC" w:rsidRPr="00196AB9" w14:paraId="2749463C" w14:textId="77777777">
        <w:trPr>
          <w:jc w:val="center"/>
        </w:trPr>
        <w:tc>
          <w:tcPr>
            <w:tcW w:w="5256" w:type="dxa"/>
          </w:tcPr>
          <w:p w14:paraId="70BA617D" w14:textId="77777777" w:rsidR="00251CAC" w:rsidRPr="00196AB9" w:rsidRDefault="00000000">
            <w:pPr>
              <w:rPr>
                <w:color w:val="000000" w:themeColor="text1"/>
              </w:rPr>
            </w:pPr>
            <w:r w:rsidRPr="00196AB9">
              <w:rPr>
                <w:color w:val="000000" w:themeColor="text1"/>
                <w:sz w:val="16"/>
              </w:rPr>
              <w:t>Deconfliction plan</w:t>
            </w:r>
          </w:p>
        </w:tc>
        <w:tc>
          <w:tcPr>
            <w:tcW w:w="5256" w:type="dxa"/>
          </w:tcPr>
          <w:p w14:paraId="393AFEAF" w14:textId="77777777" w:rsidR="00251CAC" w:rsidRPr="00196AB9" w:rsidRDefault="00000000">
            <w:pPr>
              <w:rPr>
                <w:color w:val="000000" w:themeColor="text1"/>
              </w:rPr>
            </w:pPr>
            <w:r w:rsidRPr="00196AB9">
              <w:rPr>
                <w:color w:val="000000" w:themeColor="text1"/>
                <w:sz w:val="16"/>
              </w:rPr>
              <w:t>Assigns sectors, altitude blocks, routes, launch/recovery zones, and communication plan.</w:t>
            </w:r>
          </w:p>
        </w:tc>
      </w:tr>
      <w:tr w:rsidR="00AE6EFC" w:rsidRPr="00196AB9" w14:paraId="468496C3" w14:textId="77777777">
        <w:trPr>
          <w:jc w:val="center"/>
        </w:trPr>
        <w:tc>
          <w:tcPr>
            <w:tcW w:w="5256" w:type="dxa"/>
          </w:tcPr>
          <w:p w14:paraId="41182A4A" w14:textId="77777777" w:rsidR="00251CAC" w:rsidRPr="00196AB9" w:rsidRDefault="00000000">
            <w:pPr>
              <w:rPr>
                <w:color w:val="000000" w:themeColor="text1"/>
              </w:rPr>
            </w:pPr>
            <w:r w:rsidRPr="00196AB9">
              <w:rPr>
                <w:color w:val="000000" w:themeColor="text1"/>
                <w:sz w:val="16"/>
              </w:rPr>
              <w:t>Conflict response</w:t>
            </w:r>
          </w:p>
        </w:tc>
        <w:tc>
          <w:tcPr>
            <w:tcW w:w="5256" w:type="dxa"/>
          </w:tcPr>
          <w:p w14:paraId="571B1F17" w14:textId="77777777" w:rsidR="00251CAC" w:rsidRPr="00196AB9" w:rsidRDefault="00000000">
            <w:pPr>
              <w:rPr>
                <w:color w:val="000000" w:themeColor="text1"/>
              </w:rPr>
            </w:pPr>
            <w:r w:rsidRPr="00196AB9">
              <w:rPr>
                <w:color w:val="000000" w:themeColor="text1"/>
                <w:sz w:val="16"/>
              </w:rPr>
              <w:t>Suspends or modifies UAS operations when crewed aircraft, medevac, fire aviation, or loss of communications makes deconfliction uncertain.</w:t>
            </w:r>
          </w:p>
        </w:tc>
      </w:tr>
      <w:tr w:rsidR="00AE6EFC" w:rsidRPr="00196AB9" w14:paraId="71F4BC0E" w14:textId="77777777">
        <w:trPr>
          <w:jc w:val="center"/>
        </w:trPr>
        <w:tc>
          <w:tcPr>
            <w:tcW w:w="5256" w:type="dxa"/>
          </w:tcPr>
          <w:p w14:paraId="679895C6" w14:textId="77777777" w:rsidR="00251CAC" w:rsidRPr="00196AB9" w:rsidRDefault="00000000">
            <w:pPr>
              <w:rPr>
                <w:color w:val="000000" w:themeColor="text1"/>
              </w:rPr>
            </w:pPr>
            <w:r w:rsidRPr="00196AB9">
              <w:rPr>
                <w:color w:val="000000" w:themeColor="text1"/>
                <w:sz w:val="16"/>
              </w:rPr>
              <w:t>Documentation</w:t>
            </w:r>
          </w:p>
        </w:tc>
        <w:tc>
          <w:tcPr>
            <w:tcW w:w="5256" w:type="dxa"/>
          </w:tcPr>
          <w:p w14:paraId="63B6AC16" w14:textId="77777777" w:rsidR="00251CAC" w:rsidRPr="00196AB9" w:rsidRDefault="00000000">
            <w:pPr>
              <w:rPr>
                <w:color w:val="000000" w:themeColor="text1"/>
              </w:rPr>
            </w:pPr>
            <w:r w:rsidRPr="00196AB9">
              <w:rPr>
                <w:color w:val="000000" w:themeColor="text1"/>
                <w:sz w:val="16"/>
              </w:rPr>
              <w:t>Maintains airspace log and contributes to after-action review.</w:t>
            </w:r>
          </w:p>
        </w:tc>
      </w:tr>
    </w:tbl>
    <w:p w14:paraId="54DF4CC9" w14:textId="77777777" w:rsidR="00251CAC" w:rsidRPr="00196AB9" w:rsidRDefault="00251CAC">
      <w:pPr>
        <w:spacing w:after="80"/>
        <w:rPr>
          <w:color w:val="000000" w:themeColor="text1"/>
        </w:rPr>
      </w:pPr>
    </w:p>
    <w:p w14:paraId="1591A3D9" w14:textId="77777777" w:rsidR="00251CAC" w:rsidRPr="00196AB9" w:rsidRDefault="00000000">
      <w:pPr>
        <w:pStyle w:val="Heading1"/>
        <w:rPr>
          <w:color w:val="000000" w:themeColor="text1"/>
        </w:rPr>
      </w:pPr>
      <w:r w:rsidRPr="00196AB9">
        <w:rPr>
          <w:rFonts w:ascii="Calibri" w:hAnsi="Calibri"/>
          <w:color w:val="000000" w:themeColor="text1"/>
        </w:rPr>
        <w:t>15. Scenario-Based Practical Exercises</w:t>
      </w:r>
    </w:p>
    <w:p w14:paraId="0F4773BB" w14:textId="77777777" w:rsidR="00251CAC" w:rsidRPr="00196AB9" w:rsidRDefault="00000000">
      <w:pPr>
        <w:pStyle w:val="QuestionBank"/>
        <w:rPr>
          <w:color w:val="000000" w:themeColor="text1"/>
        </w:rPr>
      </w:pPr>
      <w:r w:rsidRPr="00196AB9">
        <w:rPr>
          <w:color w:val="000000" w:themeColor="text1"/>
        </w:rPr>
        <w:t>Scenario-based practicals should be conducted as tabletop, simulation, live flight, or full-scale exercises depending on risk and resources. The Training Officer should select scenarios that match the agency's adopted mission categories. Exercises should be evaluated with written exercise evaluation guides and converted into after-action improvements using the agency's corrective action process.</w:t>
      </w:r>
    </w:p>
    <w:p w14:paraId="432F93BE" w14:textId="77777777" w:rsidR="00251CAC" w:rsidRPr="00196AB9" w:rsidRDefault="00000000">
      <w:pPr>
        <w:pStyle w:val="Heading2"/>
        <w:rPr>
          <w:color w:val="000000" w:themeColor="text1"/>
        </w:rPr>
      </w:pPr>
      <w:r w:rsidRPr="00196AB9">
        <w:rPr>
          <w:rFonts w:ascii="Calibri" w:hAnsi="Calibri"/>
          <w:color w:val="000000" w:themeColor="text1"/>
        </w:rPr>
        <w:t>Scenario 1. Routine public works inspection</w:t>
      </w:r>
    </w:p>
    <w:p w14:paraId="1343AC74" w14:textId="77777777" w:rsidR="00251CAC" w:rsidRPr="00196AB9" w:rsidRDefault="00000000">
      <w:pPr>
        <w:pStyle w:val="QuestionBank"/>
        <w:rPr>
          <w:color w:val="000000" w:themeColor="text1"/>
        </w:rPr>
      </w:pPr>
      <w:r w:rsidRPr="00196AB9">
        <w:rPr>
          <w:color w:val="000000" w:themeColor="text1"/>
        </w:rPr>
        <w:t>The trainee receives a request to inspect storm damage to a pump station near a road and a private residence. The trainee must identify public purpose, site access, airspace, launch area, privacy controls, data retention, and postflight records.</w:t>
      </w:r>
    </w:p>
    <w:p w14:paraId="263B9C1C" w14:textId="77777777" w:rsidR="00251CAC" w:rsidRPr="00196AB9" w:rsidRDefault="00000000">
      <w:pPr>
        <w:pStyle w:val="Heading2"/>
        <w:rPr>
          <w:color w:val="000000" w:themeColor="text1"/>
        </w:rPr>
      </w:pPr>
      <w:r w:rsidRPr="00196AB9">
        <w:rPr>
          <w:rFonts w:ascii="Calibri" w:hAnsi="Calibri"/>
          <w:color w:val="000000" w:themeColor="text1"/>
        </w:rPr>
        <w:lastRenderedPageBreak/>
        <w:t>Scenario 2. DFR law-enforcement call</w:t>
      </w:r>
    </w:p>
    <w:p w14:paraId="57E099F7" w14:textId="77777777" w:rsidR="00251CAC" w:rsidRPr="00196AB9" w:rsidRDefault="00000000">
      <w:pPr>
        <w:pStyle w:val="QuestionBank"/>
        <w:rPr>
          <w:color w:val="000000" w:themeColor="text1"/>
        </w:rPr>
      </w:pPr>
      <w:r w:rsidRPr="00196AB9">
        <w:rPr>
          <w:color w:val="000000" w:themeColor="text1"/>
        </w:rPr>
        <w:t>Dispatch reports a priority disturbance call. The DFR operator must determine if the call type is approved, verify launch site, check airspace, launch or decline, coordinate with RTIC/RTCC, avoid mission creep, and classify data.</w:t>
      </w:r>
    </w:p>
    <w:p w14:paraId="5E7F709F" w14:textId="77777777" w:rsidR="00251CAC" w:rsidRPr="00196AB9" w:rsidRDefault="00000000">
      <w:pPr>
        <w:pStyle w:val="Heading2"/>
        <w:rPr>
          <w:color w:val="000000" w:themeColor="text1"/>
        </w:rPr>
      </w:pPr>
      <w:r w:rsidRPr="00196AB9">
        <w:rPr>
          <w:rFonts w:ascii="Calibri" w:hAnsi="Calibri"/>
          <w:color w:val="000000" w:themeColor="text1"/>
        </w:rPr>
        <w:t>Scenario 3. Structure fire overwatch</w:t>
      </w:r>
    </w:p>
    <w:p w14:paraId="5A106012" w14:textId="77777777" w:rsidR="00251CAC" w:rsidRPr="00196AB9" w:rsidRDefault="00000000">
      <w:pPr>
        <w:pStyle w:val="QuestionBank"/>
        <w:rPr>
          <w:color w:val="000000" w:themeColor="text1"/>
        </w:rPr>
      </w:pPr>
      <w:r w:rsidRPr="00196AB9">
        <w:rPr>
          <w:color w:val="000000" w:themeColor="text1"/>
        </w:rPr>
        <w:t>Incident command requests roof and exposure assessment. The UAS crew must integrate with ICS, avoid apparatus and hose lines, identify medevac risk, use thermal appropriately, and report observations without overclaiming.</w:t>
      </w:r>
    </w:p>
    <w:p w14:paraId="41428A5A" w14:textId="77777777" w:rsidR="00251CAC" w:rsidRPr="00196AB9" w:rsidRDefault="00000000">
      <w:pPr>
        <w:pStyle w:val="Heading2"/>
        <w:rPr>
          <w:color w:val="000000" w:themeColor="text1"/>
        </w:rPr>
      </w:pPr>
      <w:r w:rsidRPr="00196AB9">
        <w:rPr>
          <w:rFonts w:ascii="Calibri" w:hAnsi="Calibri"/>
          <w:color w:val="000000" w:themeColor="text1"/>
        </w:rPr>
        <w:t>Scenario 4. Search and rescue</w:t>
      </w:r>
    </w:p>
    <w:p w14:paraId="30C2632E" w14:textId="77777777" w:rsidR="00251CAC" w:rsidRPr="00196AB9" w:rsidRDefault="00000000">
      <w:pPr>
        <w:pStyle w:val="QuestionBank"/>
        <w:rPr>
          <w:color w:val="000000" w:themeColor="text1"/>
        </w:rPr>
      </w:pPr>
      <w:r w:rsidRPr="00196AB9">
        <w:rPr>
          <w:color w:val="000000" w:themeColor="text1"/>
        </w:rPr>
        <w:t>A missing person search segment is assigned in mixed terrain. The crew must set search boundaries, brief ground teams, conduct visual/thermal search, mark a clue, and transfer coordinates and imagery properly.</w:t>
      </w:r>
    </w:p>
    <w:p w14:paraId="2C63B64D" w14:textId="77777777" w:rsidR="00251CAC" w:rsidRPr="00196AB9" w:rsidRDefault="00000000">
      <w:pPr>
        <w:pStyle w:val="Heading2"/>
        <w:rPr>
          <w:color w:val="000000" w:themeColor="text1"/>
        </w:rPr>
      </w:pPr>
      <w:r w:rsidRPr="00196AB9">
        <w:rPr>
          <w:rFonts w:ascii="Calibri" w:hAnsi="Calibri"/>
          <w:color w:val="000000" w:themeColor="text1"/>
        </w:rPr>
        <w:t>Scenario 5. Multiagency mutual aid</w:t>
      </w:r>
    </w:p>
    <w:p w14:paraId="0855729B" w14:textId="77777777" w:rsidR="00251CAC" w:rsidRPr="00196AB9" w:rsidRDefault="00000000">
      <w:pPr>
        <w:pStyle w:val="QuestionBank"/>
        <w:rPr>
          <w:color w:val="000000" w:themeColor="text1"/>
        </w:rPr>
      </w:pPr>
      <w:r w:rsidRPr="00196AB9">
        <w:rPr>
          <w:color w:val="000000" w:themeColor="text1"/>
        </w:rPr>
        <w:t>Three agencies respond with UAS to a flood evacuation. The trainee must establish operational control, airspace coordinator role, altitude blocks, data sharing pathway, public information controls, and demobilization.</w:t>
      </w:r>
    </w:p>
    <w:p w14:paraId="511A547D" w14:textId="77777777" w:rsidR="00251CAC" w:rsidRPr="00196AB9" w:rsidRDefault="00000000">
      <w:pPr>
        <w:pStyle w:val="Heading2"/>
        <w:rPr>
          <w:color w:val="000000" w:themeColor="text1"/>
        </w:rPr>
      </w:pPr>
      <w:r w:rsidRPr="00196AB9">
        <w:rPr>
          <w:rFonts w:ascii="Calibri" w:hAnsi="Calibri"/>
          <w:color w:val="000000" w:themeColor="text1"/>
        </w:rPr>
        <w:t>Scenario 6. Wildland fire aviation conflict</w:t>
      </w:r>
    </w:p>
    <w:p w14:paraId="7A281161" w14:textId="77777777" w:rsidR="00251CAC" w:rsidRPr="00196AB9" w:rsidRDefault="00000000">
      <w:pPr>
        <w:pStyle w:val="QuestionBank"/>
        <w:rPr>
          <w:color w:val="000000" w:themeColor="text1"/>
        </w:rPr>
      </w:pPr>
      <w:r w:rsidRPr="00196AB9">
        <w:rPr>
          <w:color w:val="000000" w:themeColor="text1"/>
        </w:rPr>
        <w:t>A UAS crew arrives to assist with perimeter mapping while fire aircraft are operating. The trainee must ground the UAS until assigned and deconflicted, coordinate through incident aviation channels, and respond to an unauthorized drone sighting.</w:t>
      </w:r>
    </w:p>
    <w:p w14:paraId="6E2FAB80" w14:textId="77777777" w:rsidR="00251CAC" w:rsidRPr="00196AB9" w:rsidRDefault="00000000">
      <w:pPr>
        <w:pStyle w:val="Heading2"/>
        <w:rPr>
          <w:color w:val="000000" w:themeColor="text1"/>
        </w:rPr>
      </w:pPr>
      <w:r w:rsidRPr="00196AB9">
        <w:rPr>
          <w:rFonts w:ascii="Calibri" w:hAnsi="Calibri"/>
          <w:color w:val="000000" w:themeColor="text1"/>
        </w:rPr>
        <w:t>Scenario 7. Law-enforcement warrant and evidence</w:t>
      </w:r>
    </w:p>
    <w:p w14:paraId="35D331AE" w14:textId="77777777" w:rsidR="00251CAC" w:rsidRPr="00196AB9" w:rsidRDefault="00000000">
      <w:pPr>
        <w:pStyle w:val="QuestionBank"/>
        <w:rPr>
          <w:color w:val="000000" w:themeColor="text1"/>
        </w:rPr>
      </w:pPr>
      <w:r w:rsidRPr="00196AB9">
        <w:rPr>
          <w:color w:val="000000" w:themeColor="text1"/>
        </w:rPr>
        <w:t>A command post requests UAS support under a warrant. The trainee must read the scope, operate within limits, preserve original media, complete chain of custody, and handle an unrelated incidental capture.</w:t>
      </w:r>
    </w:p>
    <w:p w14:paraId="0225B482" w14:textId="77777777" w:rsidR="00251CAC" w:rsidRPr="00196AB9" w:rsidRDefault="00000000">
      <w:pPr>
        <w:pStyle w:val="Heading2"/>
        <w:rPr>
          <w:color w:val="000000" w:themeColor="text1"/>
        </w:rPr>
      </w:pPr>
      <w:r w:rsidRPr="00196AB9">
        <w:rPr>
          <w:rFonts w:ascii="Calibri" w:hAnsi="Calibri"/>
          <w:color w:val="000000" w:themeColor="text1"/>
        </w:rPr>
        <w:t>Scenario 8. DFR emergency procedure</w:t>
      </w:r>
    </w:p>
    <w:p w14:paraId="7B8A9FF6" w14:textId="77777777" w:rsidR="00251CAC" w:rsidRPr="00196AB9" w:rsidRDefault="00000000">
      <w:pPr>
        <w:pStyle w:val="QuestionBank"/>
        <w:rPr>
          <w:color w:val="000000" w:themeColor="text1"/>
        </w:rPr>
      </w:pPr>
      <w:r w:rsidRPr="00196AB9">
        <w:rPr>
          <w:color w:val="000000" w:themeColor="text1"/>
        </w:rPr>
        <w:t>A remote aircraft loses video while responding to a call and a helicopter is reported near the area. The trainee must execute lost-video/crewed-aircraft procedures, communicate with dispatch, land or hold as appropriate, and document the event.</w:t>
      </w:r>
    </w:p>
    <w:p w14:paraId="10279E2D" w14:textId="77777777" w:rsidR="00251CAC" w:rsidRPr="00196AB9" w:rsidRDefault="00000000">
      <w:pPr>
        <w:rPr>
          <w:color w:val="000000" w:themeColor="text1"/>
        </w:rPr>
      </w:pPr>
      <w:r w:rsidRPr="00196AB9">
        <w:rPr>
          <w:color w:val="000000" w:themeColor="text1"/>
        </w:rPr>
        <w:br w:type="page"/>
      </w:r>
    </w:p>
    <w:p w14:paraId="5AEBEDDA" w14:textId="77777777" w:rsidR="00251CAC" w:rsidRPr="00196AB9" w:rsidRDefault="00000000">
      <w:pPr>
        <w:pStyle w:val="PartTitle"/>
        <w:rPr>
          <w:color w:val="000000" w:themeColor="text1"/>
        </w:rPr>
      </w:pPr>
      <w:r w:rsidRPr="00196AB9">
        <w:rPr>
          <w:color w:val="000000" w:themeColor="text1"/>
        </w:rPr>
        <w:lastRenderedPageBreak/>
        <w:t>Part V. Supplemental Training Forms and Records</w:t>
      </w:r>
    </w:p>
    <w:p w14:paraId="2810A54E" w14:textId="77777777" w:rsidR="00251CAC" w:rsidRPr="00196AB9" w:rsidRDefault="00000000">
      <w:pPr>
        <w:rPr>
          <w:color w:val="000000" w:themeColor="text1"/>
        </w:rPr>
      </w:pPr>
      <w:r w:rsidRPr="00196AB9">
        <w:rPr>
          <w:i/>
          <w:color w:val="000000" w:themeColor="text1"/>
        </w:rPr>
        <w:t>Additional training matrices, qualification checklists, scenario evaluation forms, recurrent training forms, AAR fields, and tracker fields.</w:t>
      </w:r>
    </w:p>
    <w:p w14:paraId="21A26466" w14:textId="77777777" w:rsidR="00251CAC" w:rsidRPr="00196AB9" w:rsidRDefault="00000000">
      <w:pPr>
        <w:pStyle w:val="Heading1"/>
        <w:rPr>
          <w:color w:val="000000" w:themeColor="text1"/>
        </w:rPr>
      </w:pPr>
      <w:r w:rsidRPr="00196AB9">
        <w:rPr>
          <w:rFonts w:ascii="Calibri" w:hAnsi="Calibri"/>
          <w:color w:val="000000" w:themeColor="text1"/>
        </w:rPr>
        <w:t>18. Appendices and Forms</w:t>
      </w:r>
    </w:p>
    <w:p w14:paraId="6DF26655" w14:textId="77777777" w:rsidR="00251CAC" w:rsidRPr="00196AB9" w:rsidRDefault="00000000">
      <w:pPr>
        <w:rPr>
          <w:color w:val="000000" w:themeColor="text1"/>
        </w:rPr>
      </w:pPr>
      <w:r w:rsidRPr="00196AB9">
        <w:rPr>
          <w:color w:val="000000" w:themeColor="text1"/>
        </w:rPr>
        <w:t>The appendices may be used as paper forms, electronic forms, LMS records, spreadsheet trackers, or fields in a records-management system. Forms should remain simple enough for field use and complete enough to prove training, qualification, currency, and corrective action.</w:t>
      </w:r>
    </w:p>
    <w:p w14:paraId="074CBD73" w14:textId="77777777" w:rsidR="00251CAC" w:rsidRPr="00196AB9" w:rsidRDefault="00000000">
      <w:pPr>
        <w:pStyle w:val="Heading2"/>
        <w:rPr>
          <w:color w:val="000000" w:themeColor="text1"/>
        </w:rPr>
      </w:pPr>
      <w:r w:rsidRPr="00196AB9">
        <w:rPr>
          <w:rFonts w:ascii="Calibri" w:hAnsi="Calibri"/>
          <w:color w:val="000000" w:themeColor="text1"/>
        </w:rPr>
        <w:t>Appendix A: Training Program Customization Matrix</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81"/>
        <w:gridCol w:w="3481"/>
        <w:gridCol w:w="3478"/>
      </w:tblGrid>
      <w:tr w:rsidR="00AE6EFC" w:rsidRPr="00196AB9" w14:paraId="2DCEC0E4" w14:textId="77777777">
        <w:trPr>
          <w:tblHeader/>
          <w:jc w:val="center"/>
        </w:trPr>
        <w:tc>
          <w:tcPr>
            <w:tcW w:w="3504" w:type="dxa"/>
            <w:shd w:val="clear" w:color="auto" w:fill="1F4E6F"/>
          </w:tcPr>
          <w:p w14:paraId="260C8DEA" w14:textId="77777777" w:rsidR="00251CAC" w:rsidRPr="00196AB9" w:rsidRDefault="00000000">
            <w:pPr>
              <w:rPr>
                <w:color w:val="000000" w:themeColor="text1"/>
              </w:rPr>
            </w:pPr>
            <w:r w:rsidRPr="00196AB9">
              <w:rPr>
                <w:b/>
                <w:color w:val="000000" w:themeColor="text1"/>
                <w:sz w:val="16"/>
              </w:rPr>
              <w:t>Section</w:t>
            </w:r>
          </w:p>
        </w:tc>
        <w:tc>
          <w:tcPr>
            <w:tcW w:w="3504" w:type="dxa"/>
            <w:shd w:val="clear" w:color="auto" w:fill="1F4E6F"/>
          </w:tcPr>
          <w:p w14:paraId="4AAD1922" w14:textId="77777777" w:rsidR="00251CAC" w:rsidRPr="00196AB9" w:rsidRDefault="00000000">
            <w:pPr>
              <w:rPr>
                <w:color w:val="000000" w:themeColor="text1"/>
              </w:rPr>
            </w:pPr>
            <w:r w:rsidRPr="00196AB9">
              <w:rPr>
                <w:b/>
                <w:color w:val="000000" w:themeColor="text1"/>
                <w:sz w:val="16"/>
              </w:rPr>
              <w:t>Decision Needed</w:t>
            </w:r>
          </w:p>
        </w:tc>
        <w:tc>
          <w:tcPr>
            <w:tcW w:w="3504" w:type="dxa"/>
            <w:shd w:val="clear" w:color="auto" w:fill="1F4E6F"/>
          </w:tcPr>
          <w:p w14:paraId="6DA9FFFF" w14:textId="77777777" w:rsidR="00251CAC" w:rsidRPr="00196AB9" w:rsidRDefault="00000000">
            <w:pPr>
              <w:rPr>
                <w:color w:val="000000" w:themeColor="text1"/>
              </w:rPr>
            </w:pPr>
            <w:r w:rsidRPr="00196AB9">
              <w:rPr>
                <w:b/>
                <w:color w:val="000000" w:themeColor="text1"/>
                <w:sz w:val="16"/>
              </w:rPr>
              <w:t>Agency Selection / Notes</w:t>
            </w:r>
          </w:p>
        </w:tc>
      </w:tr>
      <w:tr w:rsidR="00AE6EFC" w:rsidRPr="00196AB9" w14:paraId="6F018259" w14:textId="77777777">
        <w:trPr>
          <w:jc w:val="center"/>
        </w:trPr>
        <w:tc>
          <w:tcPr>
            <w:tcW w:w="3504" w:type="dxa"/>
          </w:tcPr>
          <w:p w14:paraId="6FCAA9D7" w14:textId="77777777" w:rsidR="00251CAC" w:rsidRPr="00196AB9" w:rsidRDefault="00000000">
            <w:pPr>
              <w:rPr>
                <w:color w:val="000000" w:themeColor="text1"/>
              </w:rPr>
            </w:pPr>
            <w:r w:rsidRPr="00196AB9">
              <w:rPr>
                <w:color w:val="000000" w:themeColor="text1"/>
                <w:sz w:val="16"/>
              </w:rPr>
              <w:t>Cover</w:t>
            </w:r>
          </w:p>
        </w:tc>
        <w:tc>
          <w:tcPr>
            <w:tcW w:w="3504" w:type="dxa"/>
          </w:tcPr>
          <w:p w14:paraId="4CE29417" w14:textId="77777777" w:rsidR="00251CAC" w:rsidRPr="00196AB9" w:rsidRDefault="00000000">
            <w:pPr>
              <w:rPr>
                <w:color w:val="000000" w:themeColor="text1"/>
              </w:rPr>
            </w:pPr>
            <w:r w:rsidRPr="00196AB9">
              <w:rPr>
                <w:color w:val="000000" w:themeColor="text1"/>
                <w:sz w:val="16"/>
              </w:rPr>
              <w:t>Agency name, version, effective date, training custodian.</w:t>
            </w:r>
          </w:p>
        </w:tc>
        <w:tc>
          <w:tcPr>
            <w:tcW w:w="3504" w:type="dxa"/>
          </w:tcPr>
          <w:p w14:paraId="2B582148" w14:textId="77777777" w:rsidR="00251CAC" w:rsidRPr="00196AB9" w:rsidRDefault="00000000">
            <w:pPr>
              <w:rPr>
                <w:color w:val="000000" w:themeColor="text1"/>
              </w:rPr>
            </w:pPr>
            <w:r w:rsidRPr="00196AB9">
              <w:rPr>
                <w:color w:val="000000" w:themeColor="text1"/>
                <w:sz w:val="16"/>
              </w:rPr>
              <w:t>[Insert]</w:t>
            </w:r>
          </w:p>
        </w:tc>
      </w:tr>
      <w:tr w:rsidR="00AE6EFC" w:rsidRPr="00196AB9" w14:paraId="471DABDA" w14:textId="77777777">
        <w:trPr>
          <w:jc w:val="center"/>
        </w:trPr>
        <w:tc>
          <w:tcPr>
            <w:tcW w:w="3504" w:type="dxa"/>
          </w:tcPr>
          <w:p w14:paraId="27F27D34" w14:textId="77777777" w:rsidR="00251CAC" w:rsidRPr="00196AB9" w:rsidRDefault="00000000">
            <w:pPr>
              <w:rPr>
                <w:color w:val="000000" w:themeColor="text1"/>
              </w:rPr>
            </w:pPr>
            <w:r w:rsidRPr="00196AB9">
              <w:rPr>
                <w:color w:val="000000" w:themeColor="text1"/>
                <w:sz w:val="16"/>
              </w:rPr>
              <w:t>1. Authority</w:t>
            </w:r>
          </w:p>
        </w:tc>
        <w:tc>
          <w:tcPr>
            <w:tcW w:w="3504" w:type="dxa"/>
          </w:tcPr>
          <w:p w14:paraId="1CBA0AE3" w14:textId="77777777" w:rsidR="00251CAC" w:rsidRPr="00196AB9" w:rsidRDefault="00000000">
            <w:pPr>
              <w:rPr>
                <w:color w:val="000000" w:themeColor="text1"/>
              </w:rPr>
            </w:pPr>
            <w:r w:rsidRPr="00196AB9">
              <w:rPr>
                <w:color w:val="000000" w:themeColor="text1"/>
                <w:sz w:val="16"/>
              </w:rPr>
              <w:t>Part 107, public-aircraft COA, ECOA/SGI, DFR waiver, contractor, or combination.</w:t>
            </w:r>
          </w:p>
        </w:tc>
        <w:tc>
          <w:tcPr>
            <w:tcW w:w="3504" w:type="dxa"/>
          </w:tcPr>
          <w:p w14:paraId="28405586" w14:textId="77777777" w:rsidR="00251CAC" w:rsidRPr="00196AB9" w:rsidRDefault="00000000">
            <w:pPr>
              <w:rPr>
                <w:color w:val="000000" w:themeColor="text1"/>
              </w:rPr>
            </w:pPr>
            <w:r w:rsidRPr="00196AB9">
              <w:rPr>
                <w:color w:val="000000" w:themeColor="text1"/>
                <w:sz w:val="16"/>
              </w:rPr>
              <w:t>[Insert]</w:t>
            </w:r>
          </w:p>
        </w:tc>
      </w:tr>
      <w:tr w:rsidR="00AE6EFC" w:rsidRPr="00196AB9" w14:paraId="0638C9A4" w14:textId="77777777">
        <w:trPr>
          <w:jc w:val="center"/>
        </w:trPr>
        <w:tc>
          <w:tcPr>
            <w:tcW w:w="3504" w:type="dxa"/>
          </w:tcPr>
          <w:p w14:paraId="5856B08C" w14:textId="77777777" w:rsidR="00251CAC" w:rsidRPr="00196AB9" w:rsidRDefault="00000000">
            <w:pPr>
              <w:rPr>
                <w:color w:val="000000" w:themeColor="text1"/>
              </w:rPr>
            </w:pPr>
            <w:r w:rsidRPr="00196AB9">
              <w:rPr>
                <w:color w:val="000000" w:themeColor="text1"/>
                <w:sz w:val="16"/>
              </w:rPr>
              <w:t>3 Roles</w:t>
            </w:r>
          </w:p>
        </w:tc>
        <w:tc>
          <w:tcPr>
            <w:tcW w:w="3504" w:type="dxa"/>
          </w:tcPr>
          <w:p w14:paraId="10BFC959" w14:textId="77777777" w:rsidR="00251CAC" w:rsidRPr="00196AB9" w:rsidRDefault="00000000">
            <w:pPr>
              <w:rPr>
                <w:color w:val="000000" w:themeColor="text1"/>
              </w:rPr>
            </w:pPr>
            <w:r w:rsidRPr="00196AB9">
              <w:rPr>
                <w:color w:val="000000" w:themeColor="text1"/>
                <w:sz w:val="16"/>
              </w:rPr>
              <w:t>Role holders and alternates for UAS Program Manager, Training Officer, Chief Pilot, instructors, evaluators, records, IT/security, counsel.</w:t>
            </w:r>
          </w:p>
        </w:tc>
        <w:tc>
          <w:tcPr>
            <w:tcW w:w="3504" w:type="dxa"/>
          </w:tcPr>
          <w:p w14:paraId="289C10AF" w14:textId="77777777" w:rsidR="00251CAC" w:rsidRPr="00196AB9" w:rsidRDefault="00000000">
            <w:pPr>
              <w:rPr>
                <w:color w:val="000000" w:themeColor="text1"/>
              </w:rPr>
            </w:pPr>
            <w:r w:rsidRPr="00196AB9">
              <w:rPr>
                <w:color w:val="000000" w:themeColor="text1"/>
                <w:sz w:val="16"/>
              </w:rPr>
              <w:t>[Insert]</w:t>
            </w:r>
          </w:p>
        </w:tc>
      </w:tr>
      <w:tr w:rsidR="00AE6EFC" w:rsidRPr="00196AB9" w14:paraId="4264374D" w14:textId="77777777">
        <w:trPr>
          <w:jc w:val="center"/>
        </w:trPr>
        <w:tc>
          <w:tcPr>
            <w:tcW w:w="3504" w:type="dxa"/>
          </w:tcPr>
          <w:p w14:paraId="4B9C57AB" w14:textId="77777777" w:rsidR="00251CAC" w:rsidRPr="00196AB9" w:rsidRDefault="00000000">
            <w:pPr>
              <w:rPr>
                <w:color w:val="000000" w:themeColor="text1"/>
              </w:rPr>
            </w:pPr>
            <w:r w:rsidRPr="00196AB9">
              <w:rPr>
                <w:color w:val="000000" w:themeColor="text1"/>
                <w:sz w:val="16"/>
              </w:rPr>
              <w:t>4 Testing Methods</w:t>
            </w:r>
          </w:p>
        </w:tc>
        <w:tc>
          <w:tcPr>
            <w:tcW w:w="3504" w:type="dxa"/>
          </w:tcPr>
          <w:p w14:paraId="47DC12B6" w14:textId="77777777" w:rsidR="00251CAC" w:rsidRPr="00196AB9" w:rsidRDefault="00000000">
            <w:pPr>
              <w:rPr>
                <w:color w:val="000000" w:themeColor="text1"/>
              </w:rPr>
            </w:pPr>
            <w:r w:rsidRPr="00196AB9">
              <w:rPr>
                <w:color w:val="000000" w:themeColor="text1"/>
                <w:sz w:val="16"/>
              </w:rPr>
              <w:t>Which NIST levels, written tests, oral boards, and scenarios are required for each role.</w:t>
            </w:r>
          </w:p>
        </w:tc>
        <w:tc>
          <w:tcPr>
            <w:tcW w:w="3504" w:type="dxa"/>
          </w:tcPr>
          <w:p w14:paraId="60C6B6EB" w14:textId="77777777" w:rsidR="00251CAC" w:rsidRPr="00196AB9" w:rsidRDefault="00000000">
            <w:pPr>
              <w:rPr>
                <w:color w:val="000000" w:themeColor="text1"/>
              </w:rPr>
            </w:pPr>
            <w:r w:rsidRPr="00196AB9">
              <w:rPr>
                <w:color w:val="000000" w:themeColor="text1"/>
                <w:sz w:val="16"/>
              </w:rPr>
              <w:t>[Insert]</w:t>
            </w:r>
          </w:p>
        </w:tc>
      </w:tr>
      <w:tr w:rsidR="00AE6EFC" w:rsidRPr="00196AB9" w14:paraId="00B86FA4" w14:textId="77777777">
        <w:trPr>
          <w:jc w:val="center"/>
        </w:trPr>
        <w:tc>
          <w:tcPr>
            <w:tcW w:w="3504" w:type="dxa"/>
          </w:tcPr>
          <w:p w14:paraId="19AA6E53" w14:textId="77777777" w:rsidR="00251CAC" w:rsidRPr="00196AB9" w:rsidRDefault="00000000">
            <w:pPr>
              <w:rPr>
                <w:color w:val="000000" w:themeColor="text1"/>
              </w:rPr>
            </w:pPr>
            <w:r w:rsidRPr="00196AB9">
              <w:rPr>
                <w:color w:val="000000" w:themeColor="text1"/>
                <w:sz w:val="16"/>
              </w:rPr>
              <w:t>5 Role Tracks</w:t>
            </w:r>
          </w:p>
        </w:tc>
        <w:tc>
          <w:tcPr>
            <w:tcW w:w="3504" w:type="dxa"/>
          </w:tcPr>
          <w:p w14:paraId="3A572877" w14:textId="77777777" w:rsidR="00251CAC" w:rsidRPr="00196AB9" w:rsidRDefault="00000000">
            <w:pPr>
              <w:rPr>
                <w:color w:val="000000" w:themeColor="text1"/>
              </w:rPr>
            </w:pPr>
            <w:r w:rsidRPr="00196AB9">
              <w:rPr>
                <w:color w:val="000000" w:themeColor="text1"/>
                <w:sz w:val="16"/>
              </w:rPr>
              <w:t>Which roles and endorsements the agency will use.</w:t>
            </w:r>
          </w:p>
        </w:tc>
        <w:tc>
          <w:tcPr>
            <w:tcW w:w="3504" w:type="dxa"/>
          </w:tcPr>
          <w:p w14:paraId="3CB82D8E" w14:textId="77777777" w:rsidR="00251CAC" w:rsidRPr="00196AB9" w:rsidRDefault="00000000">
            <w:pPr>
              <w:rPr>
                <w:color w:val="000000" w:themeColor="text1"/>
              </w:rPr>
            </w:pPr>
            <w:r w:rsidRPr="00196AB9">
              <w:rPr>
                <w:color w:val="000000" w:themeColor="text1"/>
                <w:sz w:val="16"/>
              </w:rPr>
              <w:t>[Insert]</w:t>
            </w:r>
          </w:p>
        </w:tc>
      </w:tr>
      <w:tr w:rsidR="00AE6EFC" w:rsidRPr="00196AB9" w14:paraId="7390C3C3" w14:textId="77777777">
        <w:trPr>
          <w:jc w:val="center"/>
        </w:trPr>
        <w:tc>
          <w:tcPr>
            <w:tcW w:w="3504" w:type="dxa"/>
          </w:tcPr>
          <w:p w14:paraId="3E9F8BE5" w14:textId="77777777" w:rsidR="00251CAC" w:rsidRPr="00196AB9" w:rsidRDefault="00000000">
            <w:pPr>
              <w:rPr>
                <w:color w:val="000000" w:themeColor="text1"/>
              </w:rPr>
            </w:pPr>
            <w:r w:rsidRPr="00196AB9">
              <w:rPr>
                <w:color w:val="000000" w:themeColor="text1"/>
                <w:sz w:val="16"/>
              </w:rPr>
              <w:t>6 Curriculum</w:t>
            </w:r>
          </w:p>
        </w:tc>
        <w:tc>
          <w:tcPr>
            <w:tcW w:w="3504" w:type="dxa"/>
          </w:tcPr>
          <w:p w14:paraId="09C69535" w14:textId="77777777" w:rsidR="00251CAC" w:rsidRPr="00196AB9" w:rsidRDefault="00000000">
            <w:pPr>
              <w:rPr>
                <w:color w:val="000000" w:themeColor="text1"/>
              </w:rPr>
            </w:pPr>
            <w:r w:rsidRPr="00196AB9">
              <w:rPr>
                <w:color w:val="000000" w:themeColor="text1"/>
                <w:sz w:val="16"/>
              </w:rPr>
              <w:t>Local modules, external training credit, and required state/local content.</w:t>
            </w:r>
          </w:p>
        </w:tc>
        <w:tc>
          <w:tcPr>
            <w:tcW w:w="3504" w:type="dxa"/>
          </w:tcPr>
          <w:p w14:paraId="2256B5FF" w14:textId="77777777" w:rsidR="00251CAC" w:rsidRPr="00196AB9" w:rsidRDefault="00000000">
            <w:pPr>
              <w:rPr>
                <w:color w:val="000000" w:themeColor="text1"/>
              </w:rPr>
            </w:pPr>
            <w:r w:rsidRPr="00196AB9">
              <w:rPr>
                <w:color w:val="000000" w:themeColor="text1"/>
                <w:sz w:val="16"/>
              </w:rPr>
              <w:t>[Insert]</w:t>
            </w:r>
          </w:p>
        </w:tc>
      </w:tr>
      <w:tr w:rsidR="00AE6EFC" w:rsidRPr="00196AB9" w14:paraId="4B63DEAA" w14:textId="77777777">
        <w:trPr>
          <w:jc w:val="center"/>
        </w:trPr>
        <w:tc>
          <w:tcPr>
            <w:tcW w:w="3504" w:type="dxa"/>
          </w:tcPr>
          <w:p w14:paraId="13B2FEA9" w14:textId="77777777" w:rsidR="00251CAC" w:rsidRPr="00196AB9" w:rsidRDefault="00000000">
            <w:pPr>
              <w:rPr>
                <w:color w:val="000000" w:themeColor="text1"/>
              </w:rPr>
            </w:pPr>
            <w:r w:rsidRPr="00196AB9">
              <w:rPr>
                <w:color w:val="000000" w:themeColor="text1"/>
                <w:sz w:val="16"/>
              </w:rPr>
              <w:t>7 Passing Standards</w:t>
            </w:r>
          </w:p>
        </w:tc>
        <w:tc>
          <w:tcPr>
            <w:tcW w:w="3504" w:type="dxa"/>
          </w:tcPr>
          <w:p w14:paraId="54E065BF" w14:textId="77777777" w:rsidR="00251CAC" w:rsidRPr="00196AB9" w:rsidRDefault="00000000">
            <w:pPr>
              <w:rPr>
                <w:color w:val="000000" w:themeColor="text1"/>
              </w:rPr>
            </w:pPr>
            <w:r w:rsidRPr="00196AB9">
              <w:rPr>
                <w:color w:val="000000" w:themeColor="text1"/>
                <w:sz w:val="16"/>
              </w:rPr>
              <w:t>Written exam scores, NIST thresholds, scenario passing standards, critical-fail items.</w:t>
            </w:r>
          </w:p>
        </w:tc>
        <w:tc>
          <w:tcPr>
            <w:tcW w:w="3504" w:type="dxa"/>
          </w:tcPr>
          <w:p w14:paraId="3FAC2DBF" w14:textId="77777777" w:rsidR="00251CAC" w:rsidRPr="00196AB9" w:rsidRDefault="00000000">
            <w:pPr>
              <w:rPr>
                <w:color w:val="000000" w:themeColor="text1"/>
              </w:rPr>
            </w:pPr>
            <w:r w:rsidRPr="00196AB9">
              <w:rPr>
                <w:color w:val="000000" w:themeColor="text1"/>
                <w:sz w:val="16"/>
              </w:rPr>
              <w:t>[Insert]</w:t>
            </w:r>
          </w:p>
        </w:tc>
      </w:tr>
      <w:tr w:rsidR="00AE6EFC" w:rsidRPr="00196AB9" w14:paraId="76F3ED4D" w14:textId="77777777">
        <w:trPr>
          <w:jc w:val="center"/>
        </w:trPr>
        <w:tc>
          <w:tcPr>
            <w:tcW w:w="3504" w:type="dxa"/>
          </w:tcPr>
          <w:p w14:paraId="5161F746" w14:textId="77777777" w:rsidR="00251CAC" w:rsidRPr="00196AB9" w:rsidRDefault="00000000">
            <w:pPr>
              <w:rPr>
                <w:color w:val="000000" w:themeColor="text1"/>
              </w:rPr>
            </w:pPr>
            <w:r w:rsidRPr="00196AB9">
              <w:rPr>
                <w:color w:val="000000" w:themeColor="text1"/>
                <w:sz w:val="16"/>
              </w:rPr>
              <w:t>9 DFR/BVLOS</w:t>
            </w:r>
          </w:p>
        </w:tc>
        <w:tc>
          <w:tcPr>
            <w:tcW w:w="3504" w:type="dxa"/>
          </w:tcPr>
          <w:p w14:paraId="36581844" w14:textId="77777777" w:rsidR="00251CAC" w:rsidRPr="00196AB9" w:rsidRDefault="00000000">
            <w:pPr>
              <w:rPr>
                <w:color w:val="000000" w:themeColor="text1"/>
              </w:rPr>
            </w:pPr>
            <w:r w:rsidRPr="00196AB9">
              <w:rPr>
                <w:color w:val="000000" w:themeColor="text1"/>
                <w:sz w:val="16"/>
              </w:rPr>
              <w:t>FAA authorization, DFR software, dispatch criteria, RTIC/RTCC workflow, dock locations, airspace monitoring plan.</w:t>
            </w:r>
          </w:p>
        </w:tc>
        <w:tc>
          <w:tcPr>
            <w:tcW w:w="3504" w:type="dxa"/>
          </w:tcPr>
          <w:p w14:paraId="6CA7A864" w14:textId="77777777" w:rsidR="00251CAC" w:rsidRPr="00196AB9" w:rsidRDefault="00000000">
            <w:pPr>
              <w:rPr>
                <w:color w:val="000000" w:themeColor="text1"/>
              </w:rPr>
            </w:pPr>
            <w:r w:rsidRPr="00196AB9">
              <w:rPr>
                <w:color w:val="000000" w:themeColor="text1"/>
                <w:sz w:val="16"/>
              </w:rPr>
              <w:t>[Insert]</w:t>
            </w:r>
          </w:p>
        </w:tc>
      </w:tr>
      <w:tr w:rsidR="00AE6EFC" w:rsidRPr="00196AB9" w14:paraId="6B2CA76E" w14:textId="77777777">
        <w:trPr>
          <w:jc w:val="center"/>
        </w:trPr>
        <w:tc>
          <w:tcPr>
            <w:tcW w:w="3504" w:type="dxa"/>
          </w:tcPr>
          <w:p w14:paraId="06E38F3F" w14:textId="77777777" w:rsidR="00251CAC" w:rsidRPr="00196AB9" w:rsidRDefault="00000000">
            <w:pPr>
              <w:rPr>
                <w:color w:val="000000" w:themeColor="text1"/>
              </w:rPr>
            </w:pPr>
            <w:r w:rsidRPr="00196AB9">
              <w:rPr>
                <w:color w:val="000000" w:themeColor="text1"/>
                <w:sz w:val="16"/>
              </w:rPr>
              <w:t>10 Fire/EMS/SAR</w:t>
            </w:r>
          </w:p>
        </w:tc>
        <w:tc>
          <w:tcPr>
            <w:tcW w:w="3504" w:type="dxa"/>
          </w:tcPr>
          <w:p w14:paraId="62FB297E" w14:textId="77777777" w:rsidR="00251CAC" w:rsidRPr="00196AB9" w:rsidRDefault="00000000">
            <w:pPr>
              <w:rPr>
                <w:color w:val="000000" w:themeColor="text1"/>
              </w:rPr>
            </w:pPr>
            <w:r w:rsidRPr="00196AB9">
              <w:rPr>
                <w:color w:val="000000" w:themeColor="text1"/>
                <w:sz w:val="16"/>
              </w:rPr>
              <w:t>Adopt, delete, or mark not adopted.</w:t>
            </w:r>
          </w:p>
        </w:tc>
        <w:tc>
          <w:tcPr>
            <w:tcW w:w="3504" w:type="dxa"/>
          </w:tcPr>
          <w:p w14:paraId="5873BD29" w14:textId="77777777" w:rsidR="00251CAC" w:rsidRPr="00196AB9" w:rsidRDefault="00000000">
            <w:pPr>
              <w:rPr>
                <w:color w:val="000000" w:themeColor="text1"/>
              </w:rPr>
            </w:pPr>
            <w:r w:rsidRPr="00196AB9">
              <w:rPr>
                <w:color w:val="000000" w:themeColor="text1"/>
                <w:sz w:val="16"/>
              </w:rPr>
              <w:t>[Insert]</w:t>
            </w:r>
          </w:p>
        </w:tc>
      </w:tr>
      <w:tr w:rsidR="00AE6EFC" w:rsidRPr="00196AB9" w14:paraId="724285B4" w14:textId="77777777">
        <w:trPr>
          <w:jc w:val="center"/>
        </w:trPr>
        <w:tc>
          <w:tcPr>
            <w:tcW w:w="3504" w:type="dxa"/>
          </w:tcPr>
          <w:p w14:paraId="2B20297D" w14:textId="77777777" w:rsidR="00251CAC" w:rsidRPr="00196AB9" w:rsidRDefault="00000000">
            <w:pPr>
              <w:rPr>
                <w:color w:val="000000" w:themeColor="text1"/>
              </w:rPr>
            </w:pPr>
            <w:r w:rsidRPr="00196AB9">
              <w:rPr>
                <w:color w:val="000000" w:themeColor="text1"/>
                <w:sz w:val="16"/>
              </w:rPr>
              <w:t>11 Law Enforcement</w:t>
            </w:r>
          </w:p>
        </w:tc>
        <w:tc>
          <w:tcPr>
            <w:tcW w:w="3504" w:type="dxa"/>
          </w:tcPr>
          <w:p w14:paraId="0BE463ED" w14:textId="77777777" w:rsidR="00251CAC" w:rsidRPr="00196AB9" w:rsidRDefault="00000000">
            <w:pPr>
              <w:rPr>
                <w:color w:val="000000" w:themeColor="text1"/>
              </w:rPr>
            </w:pPr>
            <w:r w:rsidRPr="00196AB9">
              <w:rPr>
                <w:color w:val="000000" w:themeColor="text1"/>
                <w:sz w:val="16"/>
              </w:rPr>
              <w:t>Adopt, delete, or mark not adopted; insert counsel-approved legal module.</w:t>
            </w:r>
          </w:p>
        </w:tc>
        <w:tc>
          <w:tcPr>
            <w:tcW w:w="3504" w:type="dxa"/>
          </w:tcPr>
          <w:p w14:paraId="53DA2176" w14:textId="77777777" w:rsidR="00251CAC" w:rsidRPr="00196AB9" w:rsidRDefault="00000000">
            <w:pPr>
              <w:rPr>
                <w:color w:val="000000" w:themeColor="text1"/>
              </w:rPr>
            </w:pPr>
            <w:r w:rsidRPr="00196AB9">
              <w:rPr>
                <w:color w:val="000000" w:themeColor="text1"/>
                <w:sz w:val="16"/>
              </w:rPr>
              <w:t>[Insert]</w:t>
            </w:r>
          </w:p>
        </w:tc>
      </w:tr>
      <w:tr w:rsidR="00AE6EFC" w:rsidRPr="00196AB9" w14:paraId="35922A6A" w14:textId="77777777">
        <w:trPr>
          <w:jc w:val="center"/>
        </w:trPr>
        <w:tc>
          <w:tcPr>
            <w:tcW w:w="3504" w:type="dxa"/>
          </w:tcPr>
          <w:p w14:paraId="7D10426C" w14:textId="77777777" w:rsidR="00251CAC" w:rsidRPr="00196AB9" w:rsidRDefault="00000000">
            <w:pPr>
              <w:rPr>
                <w:color w:val="000000" w:themeColor="text1"/>
              </w:rPr>
            </w:pPr>
            <w:r w:rsidRPr="00196AB9">
              <w:rPr>
                <w:color w:val="000000" w:themeColor="text1"/>
                <w:sz w:val="16"/>
              </w:rPr>
              <w:t>12 Mutual Aid</w:t>
            </w:r>
          </w:p>
        </w:tc>
        <w:tc>
          <w:tcPr>
            <w:tcW w:w="3504" w:type="dxa"/>
          </w:tcPr>
          <w:p w14:paraId="73D128FC" w14:textId="77777777" w:rsidR="00251CAC" w:rsidRPr="00196AB9" w:rsidRDefault="00000000">
            <w:pPr>
              <w:rPr>
                <w:color w:val="000000" w:themeColor="text1"/>
              </w:rPr>
            </w:pPr>
            <w:r w:rsidRPr="00196AB9">
              <w:rPr>
                <w:color w:val="000000" w:themeColor="text1"/>
                <w:sz w:val="16"/>
              </w:rPr>
              <w:t>Mutual-aid agreements, credential recognition, airspace contacts, radio/phone channels, data-sharing protocols.</w:t>
            </w:r>
          </w:p>
        </w:tc>
        <w:tc>
          <w:tcPr>
            <w:tcW w:w="3504" w:type="dxa"/>
          </w:tcPr>
          <w:p w14:paraId="3A1E4036" w14:textId="77777777" w:rsidR="00251CAC" w:rsidRPr="00196AB9" w:rsidRDefault="00000000">
            <w:pPr>
              <w:rPr>
                <w:color w:val="000000" w:themeColor="text1"/>
              </w:rPr>
            </w:pPr>
            <w:r w:rsidRPr="00196AB9">
              <w:rPr>
                <w:color w:val="000000" w:themeColor="text1"/>
                <w:sz w:val="16"/>
              </w:rPr>
              <w:t>[Insert]</w:t>
            </w:r>
          </w:p>
        </w:tc>
      </w:tr>
      <w:tr w:rsidR="00AE6EFC" w:rsidRPr="00196AB9" w14:paraId="20A5AD89" w14:textId="77777777">
        <w:trPr>
          <w:jc w:val="center"/>
        </w:trPr>
        <w:tc>
          <w:tcPr>
            <w:tcW w:w="3504" w:type="dxa"/>
          </w:tcPr>
          <w:p w14:paraId="4371F355" w14:textId="77777777" w:rsidR="00251CAC" w:rsidRPr="00196AB9" w:rsidRDefault="00000000">
            <w:pPr>
              <w:rPr>
                <w:color w:val="000000" w:themeColor="text1"/>
              </w:rPr>
            </w:pPr>
            <w:r w:rsidRPr="00196AB9">
              <w:rPr>
                <w:color w:val="000000" w:themeColor="text1"/>
                <w:sz w:val="16"/>
              </w:rPr>
              <w:t>13 Currency</w:t>
            </w:r>
          </w:p>
        </w:tc>
        <w:tc>
          <w:tcPr>
            <w:tcW w:w="3504" w:type="dxa"/>
          </w:tcPr>
          <w:p w14:paraId="0590E105" w14:textId="77777777" w:rsidR="00251CAC" w:rsidRPr="00196AB9" w:rsidRDefault="00000000">
            <w:pPr>
              <w:rPr>
                <w:color w:val="000000" w:themeColor="text1"/>
              </w:rPr>
            </w:pPr>
            <w:r w:rsidRPr="00196AB9">
              <w:rPr>
                <w:color w:val="000000" w:themeColor="text1"/>
                <w:sz w:val="16"/>
              </w:rPr>
              <w:t>Agency-specific recurrent and currency intervals.</w:t>
            </w:r>
          </w:p>
        </w:tc>
        <w:tc>
          <w:tcPr>
            <w:tcW w:w="3504" w:type="dxa"/>
          </w:tcPr>
          <w:p w14:paraId="221527D4" w14:textId="77777777" w:rsidR="00251CAC" w:rsidRPr="00196AB9" w:rsidRDefault="00000000">
            <w:pPr>
              <w:rPr>
                <w:color w:val="000000" w:themeColor="text1"/>
              </w:rPr>
            </w:pPr>
            <w:r w:rsidRPr="00196AB9">
              <w:rPr>
                <w:color w:val="000000" w:themeColor="text1"/>
                <w:sz w:val="16"/>
              </w:rPr>
              <w:t>[Insert]</w:t>
            </w:r>
          </w:p>
        </w:tc>
      </w:tr>
      <w:tr w:rsidR="00AE6EFC" w:rsidRPr="00196AB9" w14:paraId="63473602" w14:textId="77777777">
        <w:trPr>
          <w:jc w:val="center"/>
        </w:trPr>
        <w:tc>
          <w:tcPr>
            <w:tcW w:w="3504" w:type="dxa"/>
          </w:tcPr>
          <w:p w14:paraId="0EFF191E" w14:textId="77777777" w:rsidR="00251CAC" w:rsidRPr="00196AB9" w:rsidRDefault="00000000">
            <w:pPr>
              <w:rPr>
                <w:color w:val="000000" w:themeColor="text1"/>
              </w:rPr>
            </w:pPr>
            <w:r w:rsidRPr="00196AB9">
              <w:rPr>
                <w:color w:val="000000" w:themeColor="text1"/>
                <w:sz w:val="16"/>
              </w:rPr>
              <w:t>16 Records</w:t>
            </w:r>
          </w:p>
        </w:tc>
        <w:tc>
          <w:tcPr>
            <w:tcW w:w="3504" w:type="dxa"/>
          </w:tcPr>
          <w:p w14:paraId="6B735E26" w14:textId="77777777" w:rsidR="00251CAC" w:rsidRPr="00196AB9" w:rsidRDefault="00000000">
            <w:pPr>
              <w:rPr>
                <w:color w:val="000000" w:themeColor="text1"/>
              </w:rPr>
            </w:pPr>
            <w:r w:rsidRPr="00196AB9">
              <w:rPr>
                <w:color w:val="000000" w:themeColor="text1"/>
                <w:sz w:val="16"/>
              </w:rPr>
              <w:t>Record storage, retention, access, privacy, and audit process.</w:t>
            </w:r>
          </w:p>
        </w:tc>
        <w:tc>
          <w:tcPr>
            <w:tcW w:w="3504" w:type="dxa"/>
          </w:tcPr>
          <w:p w14:paraId="43EFD83B" w14:textId="77777777" w:rsidR="00251CAC" w:rsidRPr="00196AB9" w:rsidRDefault="00000000">
            <w:pPr>
              <w:rPr>
                <w:color w:val="000000" w:themeColor="text1"/>
              </w:rPr>
            </w:pPr>
            <w:r w:rsidRPr="00196AB9">
              <w:rPr>
                <w:color w:val="000000" w:themeColor="text1"/>
                <w:sz w:val="16"/>
              </w:rPr>
              <w:t>[Insert]</w:t>
            </w:r>
          </w:p>
        </w:tc>
      </w:tr>
    </w:tbl>
    <w:p w14:paraId="3DEFDE1E" w14:textId="77777777" w:rsidR="00251CAC" w:rsidRPr="00196AB9" w:rsidRDefault="00251CAC">
      <w:pPr>
        <w:spacing w:after="80"/>
        <w:rPr>
          <w:color w:val="000000" w:themeColor="text1"/>
        </w:rPr>
      </w:pPr>
    </w:p>
    <w:p w14:paraId="3628F440" w14:textId="77777777" w:rsidR="00251CAC" w:rsidRPr="00196AB9" w:rsidRDefault="00000000">
      <w:pPr>
        <w:pStyle w:val="Heading2"/>
        <w:rPr>
          <w:color w:val="000000" w:themeColor="text1"/>
        </w:rPr>
      </w:pPr>
      <w:r w:rsidRPr="00196AB9">
        <w:rPr>
          <w:rFonts w:ascii="Calibri" w:hAnsi="Calibri"/>
          <w:color w:val="000000" w:themeColor="text1"/>
        </w:rPr>
        <w:t>Appendix B: Role Training Matrix</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13"/>
        <w:gridCol w:w="2608"/>
        <w:gridCol w:w="2610"/>
        <w:gridCol w:w="2609"/>
      </w:tblGrid>
      <w:tr w:rsidR="00AE6EFC" w:rsidRPr="00196AB9" w14:paraId="25EBFF27" w14:textId="77777777">
        <w:trPr>
          <w:tblHeader/>
          <w:jc w:val="center"/>
        </w:trPr>
        <w:tc>
          <w:tcPr>
            <w:tcW w:w="2628" w:type="dxa"/>
            <w:shd w:val="clear" w:color="auto" w:fill="1F4E6F"/>
          </w:tcPr>
          <w:p w14:paraId="5C2EFC70" w14:textId="77777777" w:rsidR="00251CAC" w:rsidRPr="00196AB9" w:rsidRDefault="00000000">
            <w:pPr>
              <w:rPr>
                <w:color w:val="000000" w:themeColor="text1"/>
              </w:rPr>
            </w:pPr>
            <w:r w:rsidRPr="00196AB9">
              <w:rPr>
                <w:b/>
                <w:color w:val="000000" w:themeColor="text1"/>
                <w:sz w:val="16"/>
              </w:rPr>
              <w:t>Role</w:t>
            </w:r>
          </w:p>
        </w:tc>
        <w:tc>
          <w:tcPr>
            <w:tcW w:w="2628" w:type="dxa"/>
            <w:shd w:val="clear" w:color="auto" w:fill="1F4E6F"/>
          </w:tcPr>
          <w:p w14:paraId="11972F94" w14:textId="77777777" w:rsidR="00251CAC" w:rsidRPr="00196AB9" w:rsidRDefault="00000000">
            <w:pPr>
              <w:rPr>
                <w:color w:val="000000" w:themeColor="text1"/>
              </w:rPr>
            </w:pPr>
            <w:r w:rsidRPr="00196AB9">
              <w:rPr>
                <w:b/>
                <w:color w:val="000000" w:themeColor="text1"/>
                <w:sz w:val="16"/>
              </w:rPr>
              <w:t>Required Modules</w:t>
            </w:r>
          </w:p>
        </w:tc>
        <w:tc>
          <w:tcPr>
            <w:tcW w:w="2628" w:type="dxa"/>
            <w:shd w:val="clear" w:color="auto" w:fill="1F4E6F"/>
          </w:tcPr>
          <w:p w14:paraId="700900E7" w14:textId="77777777" w:rsidR="00251CAC" w:rsidRPr="00196AB9" w:rsidRDefault="00000000">
            <w:pPr>
              <w:rPr>
                <w:color w:val="000000" w:themeColor="text1"/>
              </w:rPr>
            </w:pPr>
            <w:r w:rsidRPr="00196AB9">
              <w:rPr>
                <w:b/>
                <w:color w:val="000000" w:themeColor="text1"/>
                <w:sz w:val="16"/>
              </w:rPr>
              <w:t>Initial Evaluation</w:t>
            </w:r>
          </w:p>
        </w:tc>
        <w:tc>
          <w:tcPr>
            <w:tcW w:w="2628" w:type="dxa"/>
            <w:shd w:val="clear" w:color="auto" w:fill="1F4E6F"/>
          </w:tcPr>
          <w:p w14:paraId="24748A57" w14:textId="77777777" w:rsidR="00251CAC" w:rsidRPr="00196AB9" w:rsidRDefault="00000000">
            <w:pPr>
              <w:rPr>
                <w:color w:val="000000" w:themeColor="text1"/>
              </w:rPr>
            </w:pPr>
            <w:r w:rsidRPr="00196AB9">
              <w:rPr>
                <w:b/>
                <w:color w:val="000000" w:themeColor="text1"/>
                <w:sz w:val="16"/>
              </w:rPr>
              <w:t>Recurrent Requirement</w:t>
            </w:r>
          </w:p>
        </w:tc>
      </w:tr>
      <w:tr w:rsidR="00AE6EFC" w:rsidRPr="00196AB9" w14:paraId="30CAC367" w14:textId="77777777">
        <w:trPr>
          <w:jc w:val="center"/>
        </w:trPr>
        <w:tc>
          <w:tcPr>
            <w:tcW w:w="2628" w:type="dxa"/>
          </w:tcPr>
          <w:p w14:paraId="69A842F2" w14:textId="77777777" w:rsidR="00251CAC" w:rsidRPr="00196AB9" w:rsidRDefault="00000000">
            <w:pPr>
              <w:rPr>
                <w:color w:val="000000" w:themeColor="text1"/>
              </w:rPr>
            </w:pPr>
            <w:r w:rsidRPr="00196AB9">
              <w:rPr>
                <w:color w:val="000000" w:themeColor="text1"/>
                <w:sz w:val="16"/>
              </w:rPr>
              <w:t>Program Manager</w:t>
            </w:r>
          </w:p>
        </w:tc>
        <w:tc>
          <w:tcPr>
            <w:tcW w:w="2628" w:type="dxa"/>
          </w:tcPr>
          <w:p w14:paraId="771D3E90" w14:textId="77777777" w:rsidR="00251CAC" w:rsidRPr="00196AB9" w:rsidRDefault="00000000">
            <w:pPr>
              <w:rPr>
                <w:color w:val="000000" w:themeColor="text1"/>
              </w:rPr>
            </w:pPr>
            <w:r w:rsidRPr="00196AB9">
              <w:rPr>
                <w:color w:val="000000" w:themeColor="text1"/>
                <w:sz w:val="16"/>
              </w:rPr>
              <w:t>T-01 to T-06, T-11, T-15, T-16</w:t>
            </w:r>
          </w:p>
        </w:tc>
        <w:tc>
          <w:tcPr>
            <w:tcW w:w="2628" w:type="dxa"/>
          </w:tcPr>
          <w:p w14:paraId="37F615CC" w14:textId="77777777" w:rsidR="00251CAC" w:rsidRPr="00196AB9" w:rsidRDefault="00000000">
            <w:pPr>
              <w:rPr>
                <w:color w:val="000000" w:themeColor="text1"/>
              </w:rPr>
            </w:pPr>
            <w:r w:rsidRPr="00196AB9">
              <w:rPr>
                <w:color w:val="000000" w:themeColor="text1"/>
                <w:sz w:val="16"/>
              </w:rPr>
              <w:t>Program management, legal, records, risk, FAA authorization, training oversight.</w:t>
            </w:r>
          </w:p>
        </w:tc>
        <w:tc>
          <w:tcPr>
            <w:tcW w:w="2628" w:type="dxa"/>
          </w:tcPr>
          <w:p w14:paraId="76AEF3C5" w14:textId="77777777" w:rsidR="00251CAC" w:rsidRPr="00196AB9" w:rsidRDefault="00000000">
            <w:pPr>
              <w:rPr>
                <w:color w:val="000000" w:themeColor="text1"/>
              </w:rPr>
            </w:pPr>
            <w:r w:rsidRPr="00196AB9">
              <w:rPr>
                <w:color w:val="000000" w:themeColor="text1"/>
                <w:sz w:val="16"/>
              </w:rPr>
              <w:t>Annual policy/legal update and program review.</w:t>
            </w:r>
          </w:p>
        </w:tc>
      </w:tr>
      <w:tr w:rsidR="00AE6EFC" w:rsidRPr="00196AB9" w14:paraId="50738814" w14:textId="77777777">
        <w:trPr>
          <w:jc w:val="center"/>
        </w:trPr>
        <w:tc>
          <w:tcPr>
            <w:tcW w:w="2628" w:type="dxa"/>
          </w:tcPr>
          <w:p w14:paraId="6DB72367" w14:textId="77777777" w:rsidR="00251CAC" w:rsidRPr="00196AB9" w:rsidRDefault="00000000">
            <w:pPr>
              <w:rPr>
                <w:color w:val="000000" w:themeColor="text1"/>
              </w:rPr>
            </w:pPr>
            <w:r w:rsidRPr="00196AB9">
              <w:rPr>
                <w:color w:val="000000" w:themeColor="text1"/>
                <w:sz w:val="16"/>
              </w:rPr>
              <w:t>RPIC</w:t>
            </w:r>
          </w:p>
        </w:tc>
        <w:tc>
          <w:tcPr>
            <w:tcW w:w="2628" w:type="dxa"/>
          </w:tcPr>
          <w:p w14:paraId="25D61038" w14:textId="77777777" w:rsidR="00251CAC" w:rsidRPr="00196AB9" w:rsidRDefault="00000000">
            <w:pPr>
              <w:rPr>
                <w:color w:val="000000" w:themeColor="text1"/>
              </w:rPr>
            </w:pPr>
            <w:r w:rsidRPr="00196AB9">
              <w:rPr>
                <w:color w:val="000000" w:themeColor="text1"/>
                <w:sz w:val="16"/>
              </w:rPr>
              <w:t>T-01 to T-10 and assigned endorsements</w:t>
            </w:r>
          </w:p>
        </w:tc>
        <w:tc>
          <w:tcPr>
            <w:tcW w:w="2628" w:type="dxa"/>
          </w:tcPr>
          <w:p w14:paraId="2038FA1B" w14:textId="77777777" w:rsidR="00251CAC" w:rsidRPr="00196AB9" w:rsidRDefault="00000000">
            <w:pPr>
              <w:rPr>
                <w:color w:val="000000" w:themeColor="text1"/>
              </w:rPr>
            </w:pPr>
            <w:r w:rsidRPr="00196AB9">
              <w:rPr>
                <w:color w:val="000000" w:themeColor="text1"/>
                <w:sz w:val="16"/>
              </w:rPr>
              <w:t>FAA certificate, policy exam, platform checkout, NIST, checkride (flight test), emergency drill.</w:t>
            </w:r>
          </w:p>
        </w:tc>
        <w:tc>
          <w:tcPr>
            <w:tcW w:w="2628" w:type="dxa"/>
          </w:tcPr>
          <w:p w14:paraId="44DF9568" w14:textId="77777777" w:rsidR="00251CAC" w:rsidRPr="00196AB9" w:rsidRDefault="00000000">
            <w:pPr>
              <w:rPr>
                <w:color w:val="000000" w:themeColor="text1"/>
              </w:rPr>
            </w:pPr>
            <w:r w:rsidRPr="00196AB9">
              <w:rPr>
                <w:color w:val="000000" w:themeColor="text1"/>
                <w:sz w:val="16"/>
              </w:rPr>
              <w:t>FAA recurrent, 90-day currency, annual NIST/checkride (flight test).</w:t>
            </w:r>
          </w:p>
        </w:tc>
      </w:tr>
      <w:tr w:rsidR="00AE6EFC" w:rsidRPr="00196AB9" w14:paraId="125C3AC3" w14:textId="77777777">
        <w:trPr>
          <w:jc w:val="center"/>
        </w:trPr>
        <w:tc>
          <w:tcPr>
            <w:tcW w:w="2628" w:type="dxa"/>
          </w:tcPr>
          <w:p w14:paraId="7B38442C" w14:textId="77777777" w:rsidR="00251CAC" w:rsidRPr="00196AB9" w:rsidRDefault="00000000">
            <w:pPr>
              <w:rPr>
                <w:color w:val="000000" w:themeColor="text1"/>
              </w:rPr>
            </w:pPr>
            <w:r w:rsidRPr="00196AB9">
              <w:rPr>
                <w:color w:val="000000" w:themeColor="text1"/>
                <w:sz w:val="16"/>
              </w:rPr>
              <w:t>VO</w:t>
            </w:r>
          </w:p>
        </w:tc>
        <w:tc>
          <w:tcPr>
            <w:tcW w:w="2628" w:type="dxa"/>
          </w:tcPr>
          <w:p w14:paraId="389C552E" w14:textId="77777777" w:rsidR="00251CAC" w:rsidRPr="00196AB9" w:rsidRDefault="00000000">
            <w:pPr>
              <w:rPr>
                <w:color w:val="000000" w:themeColor="text1"/>
              </w:rPr>
            </w:pPr>
            <w:r w:rsidRPr="00196AB9">
              <w:rPr>
                <w:color w:val="000000" w:themeColor="text1"/>
                <w:sz w:val="16"/>
              </w:rPr>
              <w:t>T-01, T-02 awareness, T-04, T-05, T-06, T-09, T-10</w:t>
            </w:r>
          </w:p>
        </w:tc>
        <w:tc>
          <w:tcPr>
            <w:tcW w:w="2628" w:type="dxa"/>
          </w:tcPr>
          <w:p w14:paraId="607C8FAA" w14:textId="77777777" w:rsidR="00251CAC" w:rsidRPr="00196AB9" w:rsidRDefault="00000000">
            <w:pPr>
              <w:rPr>
                <w:color w:val="000000" w:themeColor="text1"/>
              </w:rPr>
            </w:pPr>
            <w:r w:rsidRPr="00196AB9">
              <w:rPr>
                <w:color w:val="000000" w:themeColor="text1"/>
                <w:sz w:val="16"/>
              </w:rPr>
              <w:t>VO practical, communications drill, lost-link drill.</w:t>
            </w:r>
          </w:p>
        </w:tc>
        <w:tc>
          <w:tcPr>
            <w:tcW w:w="2628" w:type="dxa"/>
          </w:tcPr>
          <w:p w14:paraId="25A05150" w14:textId="77777777" w:rsidR="00251CAC" w:rsidRPr="00196AB9" w:rsidRDefault="00000000">
            <w:pPr>
              <w:rPr>
                <w:color w:val="000000" w:themeColor="text1"/>
              </w:rPr>
            </w:pPr>
            <w:r w:rsidRPr="00196AB9">
              <w:rPr>
                <w:color w:val="000000" w:themeColor="text1"/>
                <w:sz w:val="16"/>
              </w:rPr>
              <w:t>Annual refresher and drill.</w:t>
            </w:r>
          </w:p>
        </w:tc>
      </w:tr>
      <w:tr w:rsidR="00AE6EFC" w:rsidRPr="00196AB9" w14:paraId="5A33DD09" w14:textId="77777777">
        <w:trPr>
          <w:jc w:val="center"/>
        </w:trPr>
        <w:tc>
          <w:tcPr>
            <w:tcW w:w="2628" w:type="dxa"/>
          </w:tcPr>
          <w:p w14:paraId="7747165D" w14:textId="77777777" w:rsidR="00251CAC" w:rsidRPr="00196AB9" w:rsidRDefault="00000000">
            <w:pPr>
              <w:rPr>
                <w:color w:val="000000" w:themeColor="text1"/>
              </w:rPr>
            </w:pPr>
            <w:r w:rsidRPr="00196AB9">
              <w:rPr>
                <w:color w:val="000000" w:themeColor="text1"/>
                <w:sz w:val="16"/>
              </w:rPr>
              <w:t>Payload Operator</w:t>
            </w:r>
          </w:p>
        </w:tc>
        <w:tc>
          <w:tcPr>
            <w:tcW w:w="2628" w:type="dxa"/>
          </w:tcPr>
          <w:p w14:paraId="7D31F195" w14:textId="77777777" w:rsidR="00251CAC" w:rsidRPr="00196AB9" w:rsidRDefault="00000000">
            <w:pPr>
              <w:rPr>
                <w:color w:val="000000" w:themeColor="text1"/>
              </w:rPr>
            </w:pPr>
            <w:r w:rsidRPr="00196AB9">
              <w:rPr>
                <w:color w:val="000000" w:themeColor="text1"/>
                <w:sz w:val="16"/>
              </w:rPr>
              <w:t>T-01, T-04, T-05, T-07, T-09, T-10 and payload-specific module</w:t>
            </w:r>
          </w:p>
        </w:tc>
        <w:tc>
          <w:tcPr>
            <w:tcW w:w="2628" w:type="dxa"/>
          </w:tcPr>
          <w:p w14:paraId="000DCE74" w14:textId="77777777" w:rsidR="00251CAC" w:rsidRPr="00196AB9" w:rsidRDefault="00000000">
            <w:pPr>
              <w:rPr>
                <w:color w:val="000000" w:themeColor="text1"/>
              </w:rPr>
            </w:pPr>
            <w:r w:rsidRPr="00196AB9">
              <w:rPr>
                <w:color w:val="000000" w:themeColor="text1"/>
                <w:sz w:val="16"/>
              </w:rPr>
              <w:t>Payload practical, data/privacy exercise.</w:t>
            </w:r>
          </w:p>
        </w:tc>
        <w:tc>
          <w:tcPr>
            <w:tcW w:w="2628" w:type="dxa"/>
          </w:tcPr>
          <w:p w14:paraId="2CB5EC38" w14:textId="77777777" w:rsidR="00251CAC" w:rsidRPr="00196AB9" w:rsidRDefault="00000000">
            <w:pPr>
              <w:rPr>
                <w:color w:val="000000" w:themeColor="text1"/>
              </w:rPr>
            </w:pPr>
            <w:r w:rsidRPr="00196AB9">
              <w:rPr>
                <w:color w:val="000000" w:themeColor="text1"/>
                <w:sz w:val="16"/>
              </w:rPr>
              <w:t>Annual refresh and mission-specific scenario.</w:t>
            </w:r>
          </w:p>
        </w:tc>
      </w:tr>
      <w:tr w:rsidR="00AE6EFC" w:rsidRPr="00196AB9" w14:paraId="391C8912" w14:textId="77777777">
        <w:trPr>
          <w:jc w:val="center"/>
        </w:trPr>
        <w:tc>
          <w:tcPr>
            <w:tcW w:w="2628" w:type="dxa"/>
          </w:tcPr>
          <w:p w14:paraId="12B38EB2" w14:textId="77777777" w:rsidR="00251CAC" w:rsidRPr="00196AB9" w:rsidRDefault="00000000">
            <w:pPr>
              <w:rPr>
                <w:color w:val="000000" w:themeColor="text1"/>
              </w:rPr>
            </w:pPr>
            <w:r w:rsidRPr="00196AB9">
              <w:rPr>
                <w:color w:val="000000" w:themeColor="text1"/>
                <w:sz w:val="16"/>
              </w:rPr>
              <w:t>DFR Teleoperator</w:t>
            </w:r>
          </w:p>
        </w:tc>
        <w:tc>
          <w:tcPr>
            <w:tcW w:w="2628" w:type="dxa"/>
          </w:tcPr>
          <w:p w14:paraId="0D75EFC6" w14:textId="77777777" w:rsidR="00251CAC" w:rsidRPr="00196AB9" w:rsidRDefault="00000000">
            <w:pPr>
              <w:rPr>
                <w:color w:val="000000" w:themeColor="text1"/>
              </w:rPr>
            </w:pPr>
            <w:r w:rsidRPr="00196AB9">
              <w:rPr>
                <w:color w:val="000000" w:themeColor="text1"/>
                <w:sz w:val="16"/>
              </w:rPr>
              <w:t>T-01 to T-12 and authorization-specific module</w:t>
            </w:r>
          </w:p>
        </w:tc>
        <w:tc>
          <w:tcPr>
            <w:tcW w:w="2628" w:type="dxa"/>
          </w:tcPr>
          <w:p w14:paraId="007C3FBF" w14:textId="77777777" w:rsidR="00251CAC" w:rsidRPr="00196AB9" w:rsidRDefault="00000000">
            <w:pPr>
              <w:rPr>
                <w:color w:val="000000" w:themeColor="text1"/>
              </w:rPr>
            </w:pPr>
            <w:r w:rsidRPr="00196AB9">
              <w:rPr>
                <w:color w:val="000000" w:themeColor="text1"/>
                <w:sz w:val="16"/>
              </w:rPr>
              <w:t>DFR exam, simulator/live shift, emergency drill.</w:t>
            </w:r>
          </w:p>
        </w:tc>
        <w:tc>
          <w:tcPr>
            <w:tcW w:w="2628" w:type="dxa"/>
          </w:tcPr>
          <w:p w14:paraId="39A63A6F" w14:textId="77777777" w:rsidR="00251CAC" w:rsidRPr="00196AB9" w:rsidRDefault="00000000">
            <w:pPr>
              <w:rPr>
                <w:color w:val="000000" w:themeColor="text1"/>
              </w:rPr>
            </w:pPr>
            <w:r w:rsidRPr="00196AB9">
              <w:rPr>
                <w:color w:val="000000" w:themeColor="text1"/>
                <w:sz w:val="16"/>
              </w:rPr>
              <w:t>DFR shift currency and annual DFR scenario.</w:t>
            </w:r>
          </w:p>
        </w:tc>
      </w:tr>
      <w:tr w:rsidR="00AE6EFC" w:rsidRPr="00196AB9" w14:paraId="3AB55BB5" w14:textId="77777777">
        <w:trPr>
          <w:jc w:val="center"/>
        </w:trPr>
        <w:tc>
          <w:tcPr>
            <w:tcW w:w="2628" w:type="dxa"/>
          </w:tcPr>
          <w:p w14:paraId="16C34731" w14:textId="77777777" w:rsidR="00251CAC" w:rsidRPr="00196AB9" w:rsidRDefault="00000000">
            <w:pPr>
              <w:rPr>
                <w:color w:val="000000" w:themeColor="text1"/>
              </w:rPr>
            </w:pPr>
            <w:r w:rsidRPr="00196AB9">
              <w:rPr>
                <w:color w:val="000000" w:themeColor="text1"/>
                <w:sz w:val="16"/>
              </w:rPr>
              <w:t>Fire/EMS Specialist</w:t>
            </w:r>
          </w:p>
        </w:tc>
        <w:tc>
          <w:tcPr>
            <w:tcW w:w="2628" w:type="dxa"/>
          </w:tcPr>
          <w:p w14:paraId="5C8ED97F" w14:textId="77777777" w:rsidR="00251CAC" w:rsidRPr="00196AB9" w:rsidRDefault="00000000">
            <w:pPr>
              <w:rPr>
                <w:color w:val="000000" w:themeColor="text1"/>
              </w:rPr>
            </w:pPr>
            <w:r w:rsidRPr="00196AB9">
              <w:rPr>
                <w:color w:val="000000" w:themeColor="text1"/>
                <w:sz w:val="16"/>
              </w:rPr>
              <w:t>T-01 to T-11, T-13, T-15</w:t>
            </w:r>
          </w:p>
        </w:tc>
        <w:tc>
          <w:tcPr>
            <w:tcW w:w="2628" w:type="dxa"/>
          </w:tcPr>
          <w:p w14:paraId="6F3ACDE7" w14:textId="77777777" w:rsidR="00251CAC" w:rsidRPr="00196AB9" w:rsidRDefault="00000000">
            <w:pPr>
              <w:rPr>
                <w:color w:val="000000" w:themeColor="text1"/>
              </w:rPr>
            </w:pPr>
            <w:r w:rsidRPr="00196AB9">
              <w:rPr>
                <w:color w:val="000000" w:themeColor="text1"/>
                <w:sz w:val="16"/>
              </w:rPr>
              <w:t>Fire/EMS scenario, thermal exercise, ICS/NIMS records.</w:t>
            </w:r>
          </w:p>
        </w:tc>
        <w:tc>
          <w:tcPr>
            <w:tcW w:w="2628" w:type="dxa"/>
          </w:tcPr>
          <w:p w14:paraId="3DF9FEEB" w14:textId="77777777" w:rsidR="00251CAC" w:rsidRPr="00196AB9" w:rsidRDefault="00000000">
            <w:pPr>
              <w:rPr>
                <w:color w:val="000000" w:themeColor="text1"/>
              </w:rPr>
            </w:pPr>
            <w:r w:rsidRPr="00196AB9">
              <w:rPr>
                <w:color w:val="000000" w:themeColor="text1"/>
                <w:sz w:val="16"/>
              </w:rPr>
              <w:t>Annual fire/EMS/SAR scenario.</w:t>
            </w:r>
          </w:p>
        </w:tc>
      </w:tr>
      <w:tr w:rsidR="00AE6EFC" w:rsidRPr="00196AB9" w14:paraId="57F50862" w14:textId="77777777">
        <w:trPr>
          <w:jc w:val="center"/>
        </w:trPr>
        <w:tc>
          <w:tcPr>
            <w:tcW w:w="2628" w:type="dxa"/>
          </w:tcPr>
          <w:p w14:paraId="5A8BFC87" w14:textId="77777777" w:rsidR="00251CAC" w:rsidRPr="00196AB9" w:rsidRDefault="00000000">
            <w:pPr>
              <w:rPr>
                <w:color w:val="000000" w:themeColor="text1"/>
              </w:rPr>
            </w:pPr>
            <w:r w:rsidRPr="00196AB9">
              <w:rPr>
                <w:color w:val="000000" w:themeColor="text1"/>
                <w:sz w:val="16"/>
              </w:rPr>
              <w:lastRenderedPageBreak/>
              <w:t>Law Enforcement Operator</w:t>
            </w:r>
          </w:p>
        </w:tc>
        <w:tc>
          <w:tcPr>
            <w:tcW w:w="2628" w:type="dxa"/>
          </w:tcPr>
          <w:p w14:paraId="4763B5B6" w14:textId="77777777" w:rsidR="00251CAC" w:rsidRPr="00196AB9" w:rsidRDefault="00000000">
            <w:pPr>
              <w:rPr>
                <w:color w:val="000000" w:themeColor="text1"/>
              </w:rPr>
            </w:pPr>
            <w:r w:rsidRPr="00196AB9">
              <w:rPr>
                <w:color w:val="000000" w:themeColor="text1"/>
                <w:sz w:val="16"/>
              </w:rPr>
              <w:t>T-01 to T-12, T-14, counsel-approved legal module</w:t>
            </w:r>
          </w:p>
        </w:tc>
        <w:tc>
          <w:tcPr>
            <w:tcW w:w="2628" w:type="dxa"/>
          </w:tcPr>
          <w:p w14:paraId="573EEBD2" w14:textId="77777777" w:rsidR="00251CAC" w:rsidRPr="00196AB9" w:rsidRDefault="00000000">
            <w:pPr>
              <w:rPr>
                <w:color w:val="000000" w:themeColor="text1"/>
              </w:rPr>
            </w:pPr>
            <w:r w:rsidRPr="00196AB9">
              <w:rPr>
                <w:color w:val="000000" w:themeColor="text1"/>
                <w:sz w:val="16"/>
              </w:rPr>
              <w:t>Legal exam, evidence/data exercise, DFR/tactical scenario.</w:t>
            </w:r>
          </w:p>
        </w:tc>
        <w:tc>
          <w:tcPr>
            <w:tcW w:w="2628" w:type="dxa"/>
          </w:tcPr>
          <w:p w14:paraId="23E9B5ED" w14:textId="77777777" w:rsidR="00251CAC" w:rsidRPr="00196AB9" w:rsidRDefault="00000000">
            <w:pPr>
              <w:rPr>
                <w:color w:val="000000" w:themeColor="text1"/>
              </w:rPr>
            </w:pPr>
            <w:r w:rsidRPr="00196AB9">
              <w:rPr>
                <w:color w:val="000000" w:themeColor="text1"/>
                <w:sz w:val="16"/>
              </w:rPr>
              <w:t>Annual legal/evidence update and scenario.</w:t>
            </w:r>
          </w:p>
        </w:tc>
      </w:tr>
      <w:tr w:rsidR="00AE6EFC" w:rsidRPr="00196AB9" w14:paraId="24E80E4D" w14:textId="77777777">
        <w:trPr>
          <w:jc w:val="center"/>
        </w:trPr>
        <w:tc>
          <w:tcPr>
            <w:tcW w:w="2628" w:type="dxa"/>
          </w:tcPr>
          <w:p w14:paraId="6E4F75C9" w14:textId="77777777" w:rsidR="00251CAC" w:rsidRPr="00196AB9" w:rsidRDefault="00000000">
            <w:pPr>
              <w:rPr>
                <w:color w:val="000000" w:themeColor="text1"/>
              </w:rPr>
            </w:pPr>
            <w:r w:rsidRPr="00196AB9">
              <w:rPr>
                <w:color w:val="000000" w:themeColor="text1"/>
                <w:sz w:val="16"/>
              </w:rPr>
              <w:t>Airspace Coordinator</w:t>
            </w:r>
          </w:p>
        </w:tc>
        <w:tc>
          <w:tcPr>
            <w:tcW w:w="2628" w:type="dxa"/>
          </w:tcPr>
          <w:p w14:paraId="79668638" w14:textId="77777777" w:rsidR="00251CAC" w:rsidRPr="00196AB9" w:rsidRDefault="00000000">
            <w:pPr>
              <w:rPr>
                <w:color w:val="000000" w:themeColor="text1"/>
              </w:rPr>
            </w:pPr>
            <w:r w:rsidRPr="00196AB9">
              <w:rPr>
                <w:color w:val="000000" w:themeColor="text1"/>
                <w:sz w:val="16"/>
              </w:rPr>
              <w:t>T-01, T-02, T-05, T-06, T-09, T-11, T-15</w:t>
            </w:r>
          </w:p>
        </w:tc>
        <w:tc>
          <w:tcPr>
            <w:tcW w:w="2628" w:type="dxa"/>
          </w:tcPr>
          <w:p w14:paraId="6D380941" w14:textId="77777777" w:rsidR="00251CAC" w:rsidRPr="00196AB9" w:rsidRDefault="00000000">
            <w:pPr>
              <w:rPr>
                <w:color w:val="000000" w:themeColor="text1"/>
              </w:rPr>
            </w:pPr>
            <w:r w:rsidRPr="00196AB9">
              <w:rPr>
                <w:color w:val="000000" w:themeColor="text1"/>
                <w:sz w:val="16"/>
              </w:rPr>
              <w:t>Airspace tabletop, deconfliction drill.</w:t>
            </w:r>
          </w:p>
        </w:tc>
        <w:tc>
          <w:tcPr>
            <w:tcW w:w="2628" w:type="dxa"/>
          </w:tcPr>
          <w:p w14:paraId="19C7E6A5" w14:textId="77777777" w:rsidR="00251CAC" w:rsidRPr="00196AB9" w:rsidRDefault="00000000">
            <w:pPr>
              <w:rPr>
                <w:color w:val="000000" w:themeColor="text1"/>
              </w:rPr>
            </w:pPr>
            <w:r w:rsidRPr="00196AB9">
              <w:rPr>
                <w:color w:val="000000" w:themeColor="text1"/>
                <w:sz w:val="16"/>
              </w:rPr>
              <w:t>Annual multiagency drill.</w:t>
            </w:r>
          </w:p>
        </w:tc>
      </w:tr>
      <w:tr w:rsidR="00AE6EFC" w:rsidRPr="00196AB9" w14:paraId="256C9161" w14:textId="77777777">
        <w:trPr>
          <w:jc w:val="center"/>
        </w:trPr>
        <w:tc>
          <w:tcPr>
            <w:tcW w:w="2628" w:type="dxa"/>
          </w:tcPr>
          <w:p w14:paraId="757968F3" w14:textId="77777777" w:rsidR="00251CAC" w:rsidRPr="00196AB9" w:rsidRDefault="00000000">
            <w:pPr>
              <w:rPr>
                <w:color w:val="000000" w:themeColor="text1"/>
              </w:rPr>
            </w:pPr>
            <w:r w:rsidRPr="00196AB9">
              <w:rPr>
                <w:color w:val="000000" w:themeColor="text1"/>
                <w:sz w:val="16"/>
              </w:rPr>
              <w:t>Instructor/Evaluator</w:t>
            </w:r>
          </w:p>
        </w:tc>
        <w:tc>
          <w:tcPr>
            <w:tcW w:w="2628" w:type="dxa"/>
          </w:tcPr>
          <w:p w14:paraId="4DBC2F55" w14:textId="77777777" w:rsidR="00251CAC" w:rsidRPr="00196AB9" w:rsidRDefault="00000000">
            <w:pPr>
              <w:rPr>
                <w:color w:val="000000" w:themeColor="text1"/>
              </w:rPr>
            </w:pPr>
            <w:r w:rsidRPr="00196AB9">
              <w:rPr>
                <w:color w:val="000000" w:themeColor="text1"/>
                <w:sz w:val="16"/>
              </w:rPr>
              <w:t>T-16 plus current role qualification</w:t>
            </w:r>
          </w:p>
        </w:tc>
        <w:tc>
          <w:tcPr>
            <w:tcW w:w="2628" w:type="dxa"/>
          </w:tcPr>
          <w:p w14:paraId="4770AFDD" w14:textId="77777777" w:rsidR="00251CAC" w:rsidRPr="00196AB9" w:rsidRDefault="00000000">
            <w:pPr>
              <w:rPr>
                <w:color w:val="000000" w:themeColor="text1"/>
              </w:rPr>
            </w:pPr>
            <w:r w:rsidRPr="00196AB9">
              <w:rPr>
                <w:color w:val="000000" w:themeColor="text1"/>
                <w:sz w:val="16"/>
              </w:rPr>
              <w:t>Teach-back, evaluator calibration, observed evaluation.</w:t>
            </w:r>
          </w:p>
        </w:tc>
        <w:tc>
          <w:tcPr>
            <w:tcW w:w="2628" w:type="dxa"/>
          </w:tcPr>
          <w:p w14:paraId="49177EE9" w14:textId="77777777" w:rsidR="00251CAC" w:rsidRPr="00196AB9" w:rsidRDefault="00000000">
            <w:pPr>
              <w:rPr>
                <w:color w:val="000000" w:themeColor="text1"/>
              </w:rPr>
            </w:pPr>
            <w:r w:rsidRPr="00196AB9">
              <w:rPr>
                <w:color w:val="000000" w:themeColor="text1"/>
                <w:sz w:val="16"/>
              </w:rPr>
              <w:t>Annual calibration.</w:t>
            </w:r>
          </w:p>
        </w:tc>
      </w:tr>
    </w:tbl>
    <w:p w14:paraId="5111FCD2" w14:textId="77777777" w:rsidR="00251CAC" w:rsidRPr="00196AB9" w:rsidRDefault="00251CAC">
      <w:pPr>
        <w:spacing w:after="80"/>
        <w:rPr>
          <w:color w:val="000000" w:themeColor="text1"/>
        </w:rPr>
      </w:pPr>
    </w:p>
    <w:p w14:paraId="3A1CE22D" w14:textId="77777777" w:rsidR="00251CAC" w:rsidRPr="00196AB9" w:rsidRDefault="00000000">
      <w:pPr>
        <w:pStyle w:val="Heading2"/>
        <w:rPr>
          <w:color w:val="000000" w:themeColor="text1"/>
        </w:rPr>
      </w:pPr>
      <w:r w:rsidRPr="00196AB9">
        <w:rPr>
          <w:rFonts w:ascii="Calibri" w:hAnsi="Calibri"/>
          <w:color w:val="000000" w:themeColor="text1"/>
        </w:rPr>
        <w:t>Appendix C: Written Exam Blueprint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79"/>
        <w:gridCol w:w="3479"/>
        <w:gridCol w:w="3482"/>
      </w:tblGrid>
      <w:tr w:rsidR="00AE6EFC" w:rsidRPr="00196AB9" w14:paraId="01D26808" w14:textId="77777777">
        <w:trPr>
          <w:tblHeader/>
          <w:jc w:val="center"/>
        </w:trPr>
        <w:tc>
          <w:tcPr>
            <w:tcW w:w="3504" w:type="dxa"/>
            <w:shd w:val="clear" w:color="auto" w:fill="1F4E6F"/>
          </w:tcPr>
          <w:p w14:paraId="011DA2AE" w14:textId="77777777" w:rsidR="00251CAC" w:rsidRPr="00196AB9" w:rsidRDefault="00000000">
            <w:pPr>
              <w:rPr>
                <w:color w:val="000000" w:themeColor="text1"/>
              </w:rPr>
            </w:pPr>
            <w:r w:rsidRPr="00196AB9">
              <w:rPr>
                <w:b/>
                <w:color w:val="000000" w:themeColor="text1"/>
                <w:sz w:val="16"/>
              </w:rPr>
              <w:t>Exam Category</w:t>
            </w:r>
          </w:p>
        </w:tc>
        <w:tc>
          <w:tcPr>
            <w:tcW w:w="3504" w:type="dxa"/>
            <w:shd w:val="clear" w:color="auto" w:fill="1F4E6F"/>
          </w:tcPr>
          <w:p w14:paraId="68F6A7E1" w14:textId="77777777" w:rsidR="00251CAC" w:rsidRPr="00196AB9" w:rsidRDefault="00000000">
            <w:pPr>
              <w:rPr>
                <w:color w:val="000000" w:themeColor="text1"/>
              </w:rPr>
            </w:pPr>
            <w:r w:rsidRPr="00196AB9">
              <w:rPr>
                <w:b/>
                <w:color w:val="000000" w:themeColor="text1"/>
                <w:sz w:val="16"/>
              </w:rPr>
              <w:t>Recommended Weight</w:t>
            </w:r>
          </w:p>
        </w:tc>
        <w:tc>
          <w:tcPr>
            <w:tcW w:w="3504" w:type="dxa"/>
            <w:shd w:val="clear" w:color="auto" w:fill="1F4E6F"/>
          </w:tcPr>
          <w:p w14:paraId="59934532" w14:textId="77777777" w:rsidR="00251CAC" w:rsidRPr="00196AB9" w:rsidRDefault="00000000">
            <w:pPr>
              <w:rPr>
                <w:color w:val="000000" w:themeColor="text1"/>
              </w:rPr>
            </w:pPr>
            <w:r w:rsidRPr="00196AB9">
              <w:rPr>
                <w:b/>
                <w:color w:val="000000" w:themeColor="text1"/>
                <w:sz w:val="16"/>
              </w:rPr>
              <w:t>Notes</w:t>
            </w:r>
          </w:p>
        </w:tc>
      </w:tr>
      <w:tr w:rsidR="00AE6EFC" w:rsidRPr="00196AB9" w14:paraId="2B401825" w14:textId="77777777">
        <w:trPr>
          <w:jc w:val="center"/>
        </w:trPr>
        <w:tc>
          <w:tcPr>
            <w:tcW w:w="3504" w:type="dxa"/>
          </w:tcPr>
          <w:p w14:paraId="7FEDBEB6" w14:textId="77777777" w:rsidR="00251CAC" w:rsidRPr="00196AB9" w:rsidRDefault="00000000">
            <w:pPr>
              <w:rPr>
                <w:color w:val="000000" w:themeColor="text1"/>
              </w:rPr>
            </w:pPr>
            <w:r w:rsidRPr="00196AB9">
              <w:rPr>
                <w:color w:val="000000" w:themeColor="text1"/>
                <w:sz w:val="16"/>
              </w:rPr>
              <w:t>FAA rules, operating authority, and airspace</w:t>
            </w:r>
          </w:p>
        </w:tc>
        <w:tc>
          <w:tcPr>
            <w:tcW w:w="3504" w:type="dxa"/>
          </w:tcPr>
          <w:p w14:paraId="5EBA5B15" w14:textId="77777777" w:rsidR="00251CAC" w:rsidRPr="00196AB9" w:rsidRDefault="00000000">
            <w:pPr>
              <w:rPr>
                <w:color w:val="000000" w:themeColor="text1"/>
              </w:rPr>
            </w:pPr>
            <w:r w:rsidRPr="00196AB9">
              <w:rPr>
                <w:color w:val="000000" w:themeColor="text1"/>
                <w:sz w:val="16"/>
              </w:rPr>
              <w:t>25%</w:t>
            </w:r>
          </w:p>
        </w:tc>
        <w:tc>
          <w:tcPr>
            <w:tcW w:w="3504" w:type="dxa"/>
          </w:tcPr>
          <w:p w14:paraId="2E4514EA" w14:textId="77777777" w:rsidR="00251CAC" w:rsidRPr="00196AB9" w:rsidRDefault="00000000">
            <w:pPr>
              <w:rPr>
                <w:color w:val="000000" w:themeColor="text1"/>
              </w:rPr>
            </w:pPr>
            <w:r w:rsidRPr="00196AB9">
              <w:rPr>
                <w:color w:val="000000" w:themeColor="text1"/>
                <w:sz w:val="16"/>
              </w:rPr>
              <w:t>Include Part 107, COA/waiver, Remote ID, airspace authorization, night/OOP/moving-vehicle rules, accident reporting, and emergency authorization awareness.</w:t>
            </w:r>
          </w:p>
        </w:tc>
      </w:tr>
      <w:tr w:rsidR="00AE6EFC" w:rsidRPr="00196AB9" w14:paraId="09D4F40E" w14:textId="77777777">
        <w:trPr>
          <w:jc w:val="center"/>
        </w:trPr>
        <w:tc>
          <w:tcPr>
            <w:tcW w:w="3504" w:type="dxa"/>
          </w:tcPr>
          <w:p w14:paraId="54EB13B0" w14:textId="77777777" w:rsidR="00251CAC" w:rsidRPr="00196AB9" w:rsidRDefault="00000000">
            <w:pPr>
              <w:rPr>
                <w:color w:val="000000" w:themeColor="text1"/>
              </w:rPr>
            </w:pPr>
            <w:r w:rsidRPr="00196AB9">
              <w:rPr>
                <w:color w:val="000000" w:themeColor="text1"/>
                <w:sz w:val="16"/>
              </w:rPr>
              <w:t>Agency policy, roles, and operational control</w:t>
            </w:r>
          </w:p>
        </w:tc>
        <w:tc>
          <w:tcPr>
            <w:tcW w:w="3504" w:type="dxa"/>
          </w:tcPr>
          <w:p w14:paraId="595F3561" w14:textId="77777777" w:rsidR="00251CAC" w:rsidRPr="00196AB9" w:rsidRDefault="00000000">
            <w:pPr>
              <w:rPr>
                <w:color w:val="000000" w:themeColor="text1"/>
              </w:rPr>
            </w:pPr>
            <w:r w:rsidRPr="00196AB9">
              <w:rPr>
                <w:color w:val="000000" w:themeColor="text1"/>
                <w:sz w:val="16"/>
              </w:rPr>
              <w:t>15%</w:t>
            </w:r>
          </w:p>
        </w:tc>
        <w:tc>
          <w:tcPr>
            <w:tcW w:w="3504" w:type="dxa"/>
          </w:tcPr>
          <w:p w14:paraId="348FC067" w14:textId="77777777" w:rsidR="00251CAC" w:rsidRPr="00196AB9" w:rsidRDefault="00000000">
            <w:pPr>
              <w:rPr>
                <w:color w:val="000000" w:themeColor="text1"/>
              </w:rPr>
            </w:pPr>
            <w:r w:rsidRPr="00196AB9">
              <w:rPr>
                <w:color w:val="000000" w:themeColor="text1"/>
                <w:sz w:val="16"/>
              </w:rPr>
              <w:t>Include mission approval, prohibited uses, RPIC authority, stop-flight authority, mutual aid, and contractor/partner roles.</w:t>
            </w:r>
          </w:p>
        </w:tc>
      </w:tr>
      <w:tr w:rsidR="00AE6EFC" w:rsidRPr="00196AB9" w14:paraId="036C5629" w14:textId="77777777">
        <w:trPr>
          <w:jc w:val="center"/>
        </w:trPr>
        <w:tc>
          <w:tcPr>
            <w:tcW w:w="3504" w:type="dxa"/>
          </w:tcPr>
          <w:p w14:paraId="49A37F3F" w14:textId="77777777" w:rsidR="00251CAC" w:rsidRPr="00196AB9" w:rsidRDefault="00000000">
            <w:pPr>
              <w:rPr>
                <w:color w:val="000000" w:themeColor="text1"/>
              </w:rPr>
            </w:pPr>
            <w:r w:rsidRPr="00196AB9">
              <w:rPr>
                <w:color w:val="000000" w:themeColor="text1"/>
                <w:sz w:val="16"/>
              </w:rPr>
              <w:t>Safety management, risk, and emergency procedures</w:t>
            </w:r>
          </w:p>
        </w:tc>
        <w:tc>
          <w:tcPr>
            <w:tcW w:w="3504" w:type="dxa"/>
          </w:tcPr>
          <w:p w14:paraId="20557CA4" w14:textId="77777777" w:rsidR="00251CAC" w:rsidRPr="00196AB9" w:rsidRDefault="00000000">
            <w:pPr>
              <w:rPr>
                <w:color w:val="000000" w:themeColor="text1"/>
              </w:rPr>
            </w:pPr>
            <w:r w:rsidRPr="00196AB9">
              <w:rPr>
                <w:color w:val="000000" w:themeColor="text1"/>
                <w:sz w:val="16"/>
              </w:rPr>
              <w:t>20%</w:t>
            </w:r>
          </w:p>
        </w:tc>
        <w:tc>
          <w:tcPr>
            <w:tcW w:w="3504" w:type="dxa"/>
          </w:tcPr>
          <w:p w14:paraId="0A9B5083" w14:textId="77777777" w:rsidR="00251CAC" w:rsidRPr="00196AB9" w:rsidRDefault="00000000">
            <w:pPr>
              <w:rPr>
                <w:color w:val="000000" w:themeColor="text1"/>
              </w:rPr>
            </w:pPr>
            <w:r w:rsidRPr="00196AB9">
              <w:rPr>
                <w:color w:val="000000" w:themeColor="text1"/>
                <w:sz w:val="16"/>
              </w:rPr>
              <w:t>Include risk matrix, PASP, preflight, Check 3 GPS, lost link, flyaway, battery fire, crewed aircraft, crash, and reporting.</w:t>
            </w:r>
          </w:p>
        </w:tc>
      </w:tr>
      <w:tr w:rsidR="00AE6EFC" w:rsidRPr="00196AB9" w14:paraId="24153E26" w14:textId="77777777">
        <w:trPr>
          <w:jc w:val="center"/>
        </w:trPr>
        <w:tc>
          <w:tcPr>
            <w:tcW w:w="3504" w:type="dxa"/>
          </w:tcPr>
          <w:p w14:paraId="6E320895" w14:textId="77777777" w:rsidR="00251CAC" w:rsidRPr="00196AB9" w:rsidRDefault="00000000">
            <w:pPr>
              <w:rPr>
                <w:color w:val="000000" w:themeColor="text1"/>
              </w:rPr>
            </w:pPr>
            <w:r w:rsidRPr="00196AB9">
              <w:rPr>
                <w:color w:val="000000" w:themeColor="text1"/>
                <w:sz w:val="16"/>
              </w:rPr>
              <w:t>Privacy, records, data, and cybersecurity</w:t>
            </w:r>
          </w:p>
        </w:tc>
        <w:tc>
          <w:tcPr>
            <w:tcW w:w="3504" w:type="dxa"/>
          </w:tcPr>
          <w:p w14:paraId="108023FC" w14:textId="77777777" w:rsidR="00251CAC" w:rsidRPr="00196AB9" w:rsidRDefault="00000000">
            <w:pPr>
              <w:rPr>
                <w:color w:val="000000" w:themeColor="text1"/>
              </w:rPr>
            </w:pPr>
            <w:r w:rsidRPr="00196AB9">
              <w:rPr>
                <w:color w:val="000000" w:themeColor="text1"/>
                <w:sz w:val="16"/>
              </w:rPr>
              <w:t>15%</w:t>
            </w:r>
          </w:p>
        </w:tc>
        <w:tc>
          <w:tcPr>
            <w:tcW w:w="3504" w:type="dxa"/>
          </w:tcPr>
          <w:p w14:paraId="1EF12496" w14:textId="77777777" w:rsidR="00251CAC" w:rsidRPr="00196AB9" w:rsidRDefault="00000000">
            <w:pPr>
              <w:rPr>
                <w:color w:val="000000" w:themeColor="text1"/>
              </w:rPr>
            </w:pPr>
            <w:r w:rsidRPr="00196AB9">
              <w:rPr>
                <w:color w:val="000000" w:themeColor="text1"/>
                <w:sz w:val="16"/>
              </w:rPr>
              <w:t>Include data minimization, retention, public records, third-party systems, live video, evidence, medical/privacy restrictions, and public release.</w:t>
            </w:r>
          </w:p>
        </w:tc>
      </w:tr>
      <w:tr w:rsidR="00AE6EFC" w:rsidRPr="00196AB9" w14:paraId="4C2F0A6C" w14:textId="77777777">
        <w:trPr>
          <w:jc w:val="center"/>
        </w:trPr>
        <w:tc>
          <w:tcPr>
            <w:tcW w:w="3504" w:type="dxa"/>
          </w:tcPr>
          <w:p w14:paraId="5DFDFF5C" w14:textId="77777777" w:rsidR="00251CAC" w:rsidRPr="00196AB9" w:rsidRDefault="00000000">
            <w:pPr>
              <w:rPr>
                <w:color w:val="000000" w:themeColor="text1"/>
              </w:rPr>
            </w:pPr>
            <w:r w:rsidRPr="00196AB9">
              <w:rPr>
                <w:color w:val="000000" w:themeColor="text1"/>
                <w:sz w:val="16"/>
              </w:rPr>
              <w:t>Role-specific mission content</w:t>
            </w:r>
          </w:p>
        </w:tc>
        <w:tc>
          <w:tcPr>
            <w:tcW w:w="3504" w:type="dxa"/>
          </w:tcPr>
          <w:p w14:paraId="743A582A" w14:textId="77777777" w:rsidR="00251CAC" w:rsidRPr="00196AB9" w:rsidRDefault="00000000">
            <w:pPr>
              <w:rPr>
                <w:color w:val="000000" w:themeColor="text1"/>
              </w:rPr>
            </w:pPr>
            <w:r w:rsidRPr="00196AB9">
              <w:rPr>
                <w:color w:val="000000" w:themeColor="text1"/>
                <w:sz w:val="16"/>
              </w:rPr>
              <w:t>20%</w:t>
            </w:r>
          </w:p>
        </w:tc>
        <w:tc>
          <w:tcPr>
            <w:tcW w:w="3504" w:type="dxa"/>
          </w:tcPr>
          <w:p w14:paraId="7D554B19" w14:textId="77777777" w:rsidR="00251CAC" w:rsidRPr="00196AB9" w:rsidRDefault="00000000">
            <w:pPr>
              <w:rPr>
                <w:color w:val="000000" w:themeColor="text1"/>
              </w:rPr>
            </w:pPr>
            <w:r w:rsidRPr="00196AB9">
              <w:rPr>
                <w:color w:val="000000" w:themeColor="text1"/>
                <w:sz w:val="16"/>
              </w:rPr>
              <w:t>Include DFR, fire/EMS, law enforcement, mapping/inspection, mutual aid, airspace coordination, or other assigned missions.</w:t>
            </w:r>
          </w:p>
        </w:tc>
      </w:tr>
      <w:tr w:rsidR="00AE6EFC" w:rsidRPr="00196AB9" w14:paraId="35B5E147" w14:textId="77777777">
        <w:trPr>
          <w:jc w:val="center"/>
        </w:trPr>
        <w:tc>
          <w:tcPr>
            <w:tcW w:w="3504" w:type="dxa"/>
          </w:tcPr>
          <w:p w14:paraId="43AFB351" w14:textId="77777777" w:rsidR="00251CAC" w:rsidRPr="00196AB9" w:rsidRDefault="00000000">
            <w:pPr>
              <w:rPr>
                <w:color w:val="000000" w:themeColor="text1"/>
              </w:rPr>
            </w:pPr>
            <w:r w:rsidRPr="00196AB9">
              <w:rPr>
                <w:color w:val="000000" w:themeColor="text1"/>
                <w:sz w:val="16"/>
              </w:rPr>
              <w:t>Public interaction and professionalism</w:t>
            </w:r>
          </w:p>
        </w:tc>
        <w:tc>
          <w:tcPr>
            <w:tcW w:w="3504" w:type="dxa"/>
          </w:tcPr>
          <w:p w14:paraId="467EFB59" w14:textId="77777777" w:rsidR="00251CAC" w:rsidRPr="00196AB9" w:rsidRDefault="00000000">
            <w:pPr>
              <w:rPr>
                <w:color w:val="000000" w:themeColor="text1"/>
              </w:rPr>
            </w:pPr>
            <w:r w:rsidRPr="00196AB9">
              <w:rPr>
                <w:color w:val="000000" w:themeColor="text1"/>
                <w:sz w:val="16"/>
              </w:rPr>
              <w:t>5%</w:t>
            </w:r>
          </w:p>
        </w:tc>
        <w:tc>
          <w:tcPr>
            <w:tcW w:w="3504" w:type="dxa"/>
          </w:tcPr>
          <w:p w14:paraId="107D65C5" w14:textId="77777777" w:rsidR="00251CAC" w:rsidRPr="00196AB9" w:rsidRDefault="00000000">
            <w:pPr>
              <w:rPr>
                <w:color w:val="000000" w:themeColor="text1"/>
              </w:rPr>
            </w:pPr>
            <w:r w:rsidRPr="00196AB9">
              <w:rPr>
                <w:color w:val="000000" w:themeColor="text1"/>
                <w:sz w:val="16"/>
              </w:rPr>
              <w:t>Include transparency, complaints, media, public contact, and civil liberties.</w:t>
            </w:r>
          </w:p>
        </w:tc>
      </w:tr>
    </w:tbl>
    <w:p w14:paraId="1D9028CD" w14:textId="77777777" w:rsidR="00251CAC" w:rsidRPr="00196AB9" w:rsidRDefault="00251CAC">
      <w:pPr>
        <w:spacing w:after="80"/>
        <w:rPr>
          <w:color w:val="000000" w:themeColor="text1"/>
        </w:rPr>
      </w:pPr>
    </w:p>
    <w:p w14:paraId="3E7A094E" w14:textId="77777777" w:rsidR="00251CAC" w:rsidRPr="00196AB9" w:rsidRDefault="00000000">
      <w:pPr>
        <w:pStyle w:val="Heading3"/>
        <w:rPr>
          <w:color w:val="000000" w:themeColor="text1"/>
        </w:rPr>
      </w:pPr>
      <w:r w:rsidRPr="00196AB9">
        <w:rPr>
          <w:rFonts w:ascii="Calibri" w:hAnsi="Calibri"/>
          <w:color w:val="000000" w:themeColor="text1"/>
        </w:rPr>
        <w:t>Appendix D: Initial RPIC Qualification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7"/>
        <w:gridCol w:w="2608"/>
        <w:gridCol w:w="2614"/>
        <w:gridCol w:w="2611"/>
      </w:tblGrid>
      <w:tr w:rsidR="00AE6EFC" w:rsidRPr="00196AB9" w14:paraId="5F6E9D40" w14:textId="77777777">
        <w:trPr>
          <w:tblHeader/>
          <w:jc w:val="center"/>
        </w:trPr>
        <w:tc>
          <w:tcPr>
            <w:tcW w:w="2628" w:type="dxa"/>
            <w:shd w:val="clear" w:color="auto" w:fill="1F4E6F"/>
          </w:tcPr>
          <w:p w14:paraId="6AC3BE17"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72606081"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76632122"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53FB0153"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34253351" w14:textId="77777777">
        <w:trPr>
          <w:jc w:val="center"/>
        </w:trPr>
        <w:tc>
          <w:tcPr>
            <w:tcW w:w="2628" w:type="dxa"/>
          </w:tcPr>
          <w:p w14:paraId="319380C2" w14:textId="77777777" w:rsidR="00251CAC" w:rsidRPr="00196AB9" w:rsidRDefault="00000000">
            <w:pPr>
              <w:rPr>
                <w:color w:val="000000" w:themeColor="text1"/>
              </w:rPr>
            </w:pPr>
            <w:r w:rsidRPr="00196AB9">
              <w:rPr>
                <w:color w:val="000000" w:themeColor="text1"/>
                <w:sz w:val="16"/>
              </w:rPr>
              <w:t>1</w:t>
            </w:r>
          </w:p>
        </w:tc>
        <w:tc>
          <w:tcPr>
            <w:tcW w:w="2628" w:type="dxa"/>
          </w:tcPr>
          <w:p w14:paraId="02BF6A85" w14:textId="77777777" w:rsidR="00251CAC" w:rsidRPr="00196AB9" w:rsidRDefault="00000000">
            <w:pPr>
              <w:rPr>
                <w:color w:val="000000" w:themeColor="text1"/>
              </w:rPr>
            </w:pPr>
            <w:r w:rsidRPr="00196AB9">
              <w:rPr>
                <w:color w:val="000000" w:themeColor="text1"/>
                <w:sz w:val="16"/>
              </w:rPr>
              <w:t>[ ]</w:t>
            </w:r>
          </w:p>
        </w:tc>
        <w:tc>
          <w:tcPr>
            <w:tcW w:w="2628" w:type="dxa"/>
          </w:tcPr>
          <w:p w14:paraId="04663435" w14:textId="77777777" w:rsidR="00251CAC" w:rsidRPr="00196AB9" w:rsidRDefault="00000000">
            <w:pPr>
              <w:rPr>
                <w:color w:val="000000" w:themeColor="text1"/>
              </w:rPr>
            </w:pPr>
            <w:r w:rsidRPr="00196AB9">
              <w:rPr>
                <w:color w:val="000000" w:themeColor="text1"/>
                <w:sz w:val="16"/>
              </w:rPr>
              <w:t>Candidate approved to enter RPIC training by UAS Program Manager or designee.</w:t>
            </w:r>
          </w:p>
        </w:tc>
        <w:tc>
          <w:tcPr>
            <w:tcW w:w="2628" w:type="dxa"/>
          </w:tcPr>
          <w:p w14:paraId="5FED7819"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7235FEF" w14:textId="77777777">
        <w:trPr>
          <w:jc w:val="center"/>
        </w:trPr>
        <w:tc>
          <w:tcPr>
            <w:tcW w:w="2628" w:type="dxa"/>
          </w:tcPr>
          <w:p w14:paraId="122E6D44" w14:textId="77777777" w:rsidR="00251CAC" w:rsidRPr="00196AB9" w:rsidRDefault="00000000">
            <w:pPr>
              <w:rPr>
                <w:color w:val="000000" w:themeColor="text1"/>
              </w:rPr>
            </w:pPr>
            <w:r w:rsidRPr="00196AB9">
              <w:rPr>
                <w:color w:val="000000" w:themeColor="text1"/>
                <w:sz w:val="16"/>
              </w:rPr>
              <w:t>2</w:t>
            </w:r>
          </w:p>
        </w:tc>
        <w:tc>
          <w:tcPr>
            <w:tcW w:w="2628" w:type="dxa"/>
          </w:tcPr>
          <w:p w14:paraId="1A227E15" w14:textId="77777777" w:rsidR="00251CAC" w:rsidRPr="00196AB9" w:rsidRDefault="00000000">
            <w:pPr>
              <w:rPr>
                <w:color w:val="000000" w:themeColor="text1"/>
              </w:rPr>
            </w:pPr>
            <w:r w:rsidRPr="00196AB9">
              <w:rPr>
                <w:color w:val="000000" w:themeColor="text1"/>
                <w:sz w:val="16"/>
              </w:rPr>
              <w:t>[ ]</w:t>
            </w:r>
          </w:p>
        </w:tc>
        <w:tc>
          <w:tcPr>
            <w:tcW w:w="2628" w:type="dxa"/>
          </w:tcPr>
          <w:p w14:paraId="384B9DD5" w14:textId="77777777" w:rsidR="00251CAC" w:rsidRPr="00196AB9" w:rsidRDefault="00000000">
            <w:pPr>
              <w:rPr>
                <w:color w:val="000000" w:themeColor="text1"/>
              </w:rPr>
            </w:pPr>
            <w:r w:rsidRPr="00196AB9">
              <w:rPr>
                <w:color w:val="000000" w:themeColor="text1"/>
                <w:sz w:val="16"/>
              </w:rPr>
              <w:t>FAA Remote Pilot Certificate verified or training conducted under permissible supervision pending certificate.</w:t>
            </w:r>
          </w:p>
        </w:tc>
        <w:tc>
          <w:tcPr>
            <w:tcW w:w="2628" w:type="dxa"/>
          </w:tcPr>
          <w:p w14:paraId="47F2C2AE"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2B313EE" w14:textId="77777777">
        <w:trPr>
          <w:jc w:val="center"/>
        </w:trPr>
        <w:tc>
          <w:tcPr>
            <w:tcW w:w="2628" w:type="dxa"/>
          </w:tcPr>
          <w:p w14:paraId="33241BAE" w14:textId="77777777" w:rsidR="00251CAC" w:rsidRPr="00196AB9" w:rsidRDefault="00000000">
            <w:pPr>
              <w:rPr>
                <w:color w:val="000000" w:themeColor="text1"/>
              </w:rPr>
            </w:pPr>
            <w:r w:rsidRPr="00196AB9">
              <w:rPr>
                <w:color w:val="000000" w:themeColor="text1"/>
                <w:sz w:val="16"/>
              </w:rPr>
              <w:t>3</w:t>
            </w:r>
          </w:p>
        </w:tc>
        <w:tc>
          <w:tcPr>
            <w:tcW w:w="2628" w:type="dxa"/>
          </w:tcPr>
          <w:p w14:paraId="0B46C379" w14:textId="77777777" w:rsidR="00251CAC" w:rsidRPr="00196AB9" w:rsidRDefault="00000000">
            <w:pPr>
              <w:rPr>
                <w:color w:val="000000" w:themeColor="text1"/>
              </w:rPr>
            </w:pPr>
            <w:r w:rsidRPr="00196AB9">
              <w:rPr>
                <w:color w:val="000000" w:themeColor="text1"/>
                <w:sz w:val="16"/>
              </w:rPr>
              <w:t>[ ]</w:t>
            </w:r>
          </w:p>
        </w:tc>
        <w:tc>
          <w:tcPr>
            <w:tcW w:w="2628" w:type="dxa"/>
          </w:tcPr>
          <w:p w14:paraId="34C5A398" w14:textId="77777777" w:rsidR="00251CAC" w:rsidRPr="00196AB9" w:rsidRDefault="00000000">
            <w:pPr>
              <w:rPr>
                <w:color w:val="000000" w:themeColor="text1"/>
              </w:rPr>
            </w:pPr>
            <w:r w:rsidRPr="00196AB9">
              <w:rPr>
                <w:color w:val="000000" w:themeColor="text1"/>
                <w:sz w:val="16"/>
              </w:rPr>
              <w:t>Agency policy, legal, privacy, data, and public records modules completed.</w:t>
            </w:r>
          </w:p>
        </w:tc>
        <w:tc>
          <w:tcPr>
            <w:tcW w:w="2628" w:type="dxa"/>
          </w:tcPr>
          <w:p w14:paraId="1D21BF42"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3A3DE97" w14:textId="77777777">
        <w:trPr>
          <w:jc w:val="center"/>
        </w:trPr>
        <w:tc>
          <w:tcPr>
            <w:tcW w:w="2628" w:type="dxa"/>
          </w:tcPr>
          <w:p w14:paraId="1B1059D8" w14:textId="77777777" w:rsidR="00251CAC" w:rsidRPr="00196AB9" w:rsidRDefault="00000000">
            <w:pPr>
              <w:rPr>
                <w:color w:val="000000" w:themeColor="text1"/>
              </w:rPr>
            </w:pPr>
            <w:r w:rsidRPr="00196AB9">
              <w:rPr>
                <w:color w:val="000000" w:themeColor="text1"/>
                <w:sz w:val="16"/>
              </w:rPr>
              <w:t>4</w:t>
            </w:r>
          </w:p>
        </w:tc>
        <w:tc>
          <w:tcPr>
            <w:tcW w:w="2628" w:type="dxa"/>
          </w:tcPr>
          <w:p w14:paraId="5D5378C7" w14:textId="77777777" w:rsidR="00251CAC" w:rsidRPr="00196AB9" w:rsidRDefault="00000000">
            <w:pPr>
              <w:rPr>
                <w:color w:val="000000" w:themeColor="text1"/>
              </w:rPr>
            </w:pPr>
            <w:r w:rsidRPr="00196AB9">
              <w:rPr>
                <w:color w:val="000000" w:themeColor="text1"/>
                <w:sz w:val="16"/>
              </w:rPr>
              <w:t>[ ]</w:t>
            </w:r>
          </w:p>
        </w:tc>
        <w:tc>
          <w:tcPr>
            <w:tcW w:w="2628" w:type="dxa"/>
          </w:tcPr>
          <w:p w14:paraId="664D44CE" w14:textId="77777777" w:rsidR="00251CAC" w:rsidRPr="00196AB9" w:rsidRDefault="00000000">
            <w:pPr>
              <w:rPr>
                <w:color w:val="000000" w:themeColor="text1"/>
              </w:rPr>
            </w:pPr>
            <w:r w:rsidRPr="00196AB9">
              <w:rPr>
                <w:color w:val="000000" w:themeColor="text1"/>
                <w:sz w:val="16"/>
              </w:rPr>
              <w:t>Aircraft systems, preflight, batteries, Remote ID, and maintenance module completed.</w:t>
            </w:r>
          </w:p>
        </w:tc>
        <w:tc>
          <w:tcPr>
            <w:tcW w:w="2628" w:type="dxa"/>
          </w:tcPr>
          <w:p w14:paraId="3D557CDC"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CDA5681" w14:textId="77777777">
        <w:trPr>
          <w:jc w:val="center"/>
        </w:trPr>
        <w:tc>
          <w:tcPr>
            <w:tcW w:w="2628" w:type="dxa"/>
          </w:tcPr>
          <w:p w14:paraId="109EF218" w14:textId="77777777" w:rsidR="00251CAC" w:rsidRPr="00196AB9" w:rsidRDefault="00000000">
            <w:pPr>
              <w:rPr>
                <w:color w:val="000000" w:themeColor="text1"/>
              </w:rPr>
            </w:pPr>
            <w:r w:rsidRPr="00196AB9">
              <w:rPr>
                <w:color w:val="000000" w:themeColor="text1"/>
                <w:sz w:val="16"/>
              </w:rPr>
              <w:t>5</w:t>
            </w:r>
          </w:p>
        </w:tc>
        <w:tc>
          <w:tcPr>
            <w:tcW w:w="2628" w:type="dxa"/>
          </w:tcPr>
          <w:p w14:paraId="3CBA2EC7" w14:textId="77777777" w:rsidR="00251CAC" w:rsidRPr="00196AB9" w:rsidRDefault="00000000">
            <w:pPr>
              <w:rPr>
                <w:color w:val="000000" w:themeColor="text1"/>
              </w:rPr>
            </w:pPr>
            <w:r w:rsidRPr="00196AB9">
              <w:rPr>
                <w:color w:val="000000" w:themeColor="text1"/>
                <w:sz w:val="16"/>
              </w:rPr>
              <w:t>[ ]</w:t>
            </w:r>
          </w:p>
        </w:tc>
        <w:tc>
          <w:tcPr>
            <w:tcW w:w="2628" w:type="dxa"/>
          </w:tcPr>
          <w:p w14:paraId="4DA15AA3" w14:textId="77777777" w:rsidR="00251CAC" w:rsidRPr="00196AB9" w:rsidRDefault="00000000">
            <w:pPr>
              <w:rPr>
                <w:color w:val="000000" w:themeColor="text1"/>
              </w:rPr>
            </w:pPr>
            <w:r w:rsidRPr="00196AB9">
              <w:rPr>
                <w:color w:val="000000" w:themeColor="text1"/>
                <w:sz w:val="16"/>
              </w:rPr>
              <w:t>Airspace, weather, LAANC, NOTAM/TFR, and crewed-aircraft priority module completed.</w:t>
            </w:r>
          </w:p>
        </w:tc>
        <w:tc>
          <w:tcPr>
            <w:tcW w:w="2628" w:type="dxa"/>
          </w:tcPr>
          <w:p w14:paraId="421F10F5"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6562BE3" w14:textId="77777777">
        <w:trPr>
          <w:jc w:val="center"/>
        </w:trPr>
        <w:tc>
          <w:tcPr>
            <w:tcW w:w="2628" w:type="dxa"/>
          </w:tcPr>
          <w:p w14:paraId="1F3561FD" w14:textId="77777777" w:rsidR="00251CAC" w:rsidRPr="00196AB9" w:rsidRDefault="00000000">
            <w:pPr>
              <w:rPr>
                <w:color w:val="000000" w:themeColor="text1"/>
              </w:rPr>
            </w:pPr>
            <w:r w:rsidRPr="00196AB9">
              <w:rPr>
                <w:color w:val="000000" w:themeColor="text1"/>
                <w:sz w:val="16"/>
              </w:rPr>
              <w:t>6</w:t>
            </w:r>
          </w:p>
        </w:tc>
        <w:tc>
          <w:tcPr>
            <w:tcW w:w="2628" w:type="dxa"/>
          </w:tcPr>
          <w:p w14:paraId="5DFCF98E" w14:textId="77777777" w:rsidR="00251CAC" w:rsidRPr="00196AB9" w:rsidRDefault="00000000">
            <w:pPr>
              <w:rPr>
                <w:color w:val="000000" w:themeColor="text1"/>
              </w:rPr>
            </w:pPr>
            <w:r w:rsidRPr="00196AB9">
              <w:rPr>
                <w:color w:val="000000" w:themeColor="text1"/>
                <w:sz w:val="16"/>
              </w:rPr>
              <w:t>[ ]</w:t>
            </w:r>
          </w:p>
        </w:tc>
        <w:tc>
          <w:tcPr>
            <w:tcW w:w="2628" w:type="dxa"/>
          </w:tcPr>
          <w:p w14:paraId="4CFEA3D6" w14:textId="77777777" w:rsidR="00251CAC" w:rsidRPr="00196AB9" w:rsidRDefault="00000000">
            <w:pPr>
              <w:rPr>
                <w:color w:val="000000" w:themeColor="text1"/>
              </w:rPr>
            </w:pPr>
            <w:r w:rsidRPr="00196AB9">
              <w:rPr>
                <w:color w:val="000000" w:themeColor="text1"/>
                <w:sz w:val="16"/>
              </w:rPr>
              <w:t>SMS, risk matrix, PASP, Check 3 GPS, and emergency procedure modules completed.</w:t>
            </w:r>
          </w:p>
        </w:tc>
        <w:tc>
          <w:tcPr>
            <w:tcW w:w="2628" w:type="dxa"/>
          </w:tcPr>
          <w:p w14:paraId="5FE02E1E"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2B41095" w14:textId="77777777">
        <w:trPr>
          <w:jc w:val="center"/>
        </w:trPr>
        <w:tc>
          <w:tcPr>
            <w:tcW w:w="2628" w:type="dxa"/>
          </w:tcPr>
          <w:p w14:paraId="22DE6807" w14:textId="77777777" w:rsidR="00251CAC" w:rsidRPr="00196AB9" w:rsidRDefault="00000000">
            <w:pPr>
              <w:rPr>
                <w:color w:val="000000" w:themeColor="text1"/>
              </w:rPr>
            </w:pPr>
            <w:r w:rsidRPr="00196AB9">
              <w:rPr>
                <w:color w:val="000000" w:themeColor="text1"/>
                <w:sz w:val="16"/>
              </w:rPr>
              <w:t>7</w:t>
            </w:r>
          </w:p>
        </w:tc>
        <w:tc>
          <w:tcPr>
            <w:tcW w:w="2628" w:type="dxa"/>
          </w:tcPr>
          <w:p w14:paraId="49498FBC" w14:textId="77777777" w:rsidR="00251CAC" w:rsidRPr="00196AB9" w:rsidRDefault="00000000">
            <w:pPr>
              <w:rPr>
                <w:color w:val="000000" w:themeColor="text1"/>
              </w:rPr>
            </w:pPr>
            <w:r w:rsidRPr="00196AB9">
              <w:rPr>
                <w:color w:val="000000" w:themeColor="text1"/>
                <w:sz w:val="16"/>
              </w:rPr>
              <w:t>[ ]</w:t>
            </w:r>
          </w:p>
        </w:tc>
        <w:tc>
          <w:tcPr>
            <w:tcW w:w="2628" w:type="dxa"/>
          </w:tcPr>
          <w:p w14:paraId="261C0C2B" w14:textId="77777777" w:rsidR="00251CAC" w:rsidRPr="00196AB9" w:rsidRDefault="00000000">
            <w:pPr>
              <w:rPr>
                <w:color w:val="000000" w:themeColor="text1"/>
              </w:rPr>
            </w:pPr>
            <w:r w:rsidRPr="00196AB9">
              <w:rPr>
                <w:color w:val="000000" w:themeColor="text1"/>
                <w:sz w:val="16"/>
              </w:rPr>
              <w:t>Minimum supervised flight practice completed on assigned aircraft family.</w:t>
            </w:r>
          </w:p>
        </w:tc>
        <w:tc>
          <w:tcPr>
            <w:tcW w:w="2628" w:type="dxa"/>
          </w:tcPr>
          <w:p w14:paraId="1D0BA48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22AFCBF" w14:textId="77777777">
        <w:trPr>
          <w:jc w:val="center"/>
        </w:trPr>
        <w:tc>
          <w:tcPr>
            <w:tcW w:w="2628" w:type="dxa"/>
          </w:tcPr>
          <w:p w14:paraId="30ED04CA" w14:textId="77777777" w:rsidR="00251CAC" w:rsidRPr="00196AB9" w:rsidRDefault="00000000">
            <w:pPr>
              <w:rPr>
                <w:color w:val="000000" w:themeColor="text1"/>
              </w:rPr>
            </w:pPr>
            <w:r w:rsidRPr="00196AB9">
              <w:rPr>
                <w:color w:val="000000" w:themeColor="text1"/>
                <w:sz w:val="16"/>
              </w:rPr>
              <w:t>8</w:t>
            </w:r>
          </w:p>
        </w:tc>
        <w:tc>
          <w:tcPr>
            <w:tcW w:w="2628" w:type="dxa"/>
          </w:tcPr>
          <w:p w14:paraId="0FDD7900" w14:textId="77777777" w:rsidR="00251CAC" w:rsidRPr="00196AB9" w:rsidRDefault="00000000">
            <w:pPr>
              <w:rPr>
                <w:color w:val="000000" w:themeColor="text1"/>
              </w:rPr>
            </w:pPr>
            <w:r w:rsidRPr="00196AB9">
              <w:rPr>
                <w:color w:val="000000" w:themeColor="text1"/>
                <w:sz w:val="16"/>
              </w:rPr>
              <w:t>[ ]</w:t>
            </w:r>
          </w:p>
        </w:tc>
        <w:tc>
          <w:tcPr>
            <w:tcW w:w="2628" w:type="dxa"/>
          </w:tcPr>
          <w:p w14:paraId="3E77B0A5" w14:textId="77777777" w:rsidR="00251CAC" w:rsidRPr="00196AB9" w:rsidRDefault="00000000">
            <w:pPr>
              <w:rPr>
                <w:color w:val="000000" w:themeColor="text1"/>
              </w:rPr>
            </w:pPr>
            <w:r w:rsidRPr="00196AB9">
              <w:rPr>
                <w:color w:val="000000" w:themeColor="text1"/>
                <w:sz w:val="16"/>
              </w:rPr>
              <w:t>NIST-based proficiency event completed at agency-required level and threshold.</w:t>
            </w:r>
          </w:p>
        </w:tc>
        <w:tc>
          <w:tcPr>
            <w:tcW w:w="2628" w:type="dxa"/>
          </w:tcPr>
          <w:p w14:paraId="10C073E6"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36B4609" w14:textId="77777777">
        <w:trPr>
          <w:jc w:val="center"/>
        </w:trPr>
        <w:tc>
          <w:tcPr>
            <w:tcW w:w="2628" w:type="dxa"/>
          </w:tcPr>
          <w:p w14:paraId="062EFC17" w14:textId="77777777" w:rsidR="00251CAC" w:rsidRPr="00196AB9" w:rsidRDefault="00000000">
            <w:pPr>
              <w:rPr>
                <w:color w:val="000000" w:themeColor="text1"/>
              </w:rPr>
            </w:pPr>
            <w:r w:rsidRPr="00196AB9">
              <w:rPr>
                <w:color w:val="000000" w:themeColor="text1"/>
                <w:sz w:val="16"/>
              </w:rPr>
              <w:t>9</w:t>
            </w:r>
          </w:p>
        </w:tc>
        <w:tc>
          <w:tcPr>
            <w:tcW w:w="2628" w:type="dxa"/>
          </w:tcPr>
          <w:p w14:paraId="5389A385" w14:textId="77777777" w:rsidR="00251CAC" w:rsidRPr="00196AB9" w:rsidRDefault="00000000">
            <w:pPr>
              <w:rPr>
                <w:color w:val="000000" w:themeColor="text1"/>
              </w:rPr>
            </w:pPr>
            <w:r w:rsidRPr="00196AB9">
              <w:rPr>
                <w:color w:val="000000" w:themeColor="text1"/>
                <w:sz w:val="16"/>
              </w:rPr>
              <w:t>[ ]</w:t>
            </w:r>
          </w:p>
        </w:tc>
        <w:tc>
          <w:tcPr>
            <w:tcW w:w="2628" w:type="dxa"/>
          </w:tcPr>
          <w:p w14:paraId="625302C0" w14:textId="77777777" w:rsidR="00251CAC" w:rsidRPr="00196AB9" w:rsidRDefault="00000000">
            <w:pPr>
              <w:rPr>
                <w:color w:val="000000" w:themeColor="text1"/>
              </w:rPr>
            </w:pPr>
            <w:r w:rsidRPr="00196AB9">
              <w:rPr>
                <w:color w:val="000000" w:themeColor="text1"/>
                <w:sz w:val="16"/>
              </w:rPr>
              <w:t>Platform checkout passed for each assigned aircraft family.</w:t>
            </w:r>
          </w:p>
        </w:tc>
        <w:tc>
          <w:tcPr>
            <w:tcW w:w="2628" w:type="dxa"/>
          </w:tcPr>
          <w:p w14:paraId="259D6CFF"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66CE013" w14:textId="77777777">
        <w:trPr>
          <w:jc w:val="center"/>
        </w:trPr>
        <w:tc>
          <w:tcPr>
            <w:tcW w:w="2628" w:type="dxa"/>
          </w:tcPr>
          <w:p w14:paraId="656A811D" w14:textId="77777777" w:rsidR="00251CAC" w:rsidRPr="00196AB9" w:rsidRDefault="00000000">
            <w:pPr>
              <w:rPr>
                <w:color w:val="000000" w:themeColor="text1"/>
              </w:rPr>
            </w:pPr>
            <w:r w:rsidRPr="00196AB9">
              <w:rPr>
                <w:color w:val="000000" w:themeColor="text1"/>
                <w:sz w:val="16"/>
              </w:rPr>
              <w:t>10</w:t>
            </w:r>
          </w:p>
        </w:tc>
        <w:tc>
          <w:tcPr>
            <w:tcW w:w="2628" w:type="dxa"/>
          </w:tcPr>
          <w:p w14:paraId="41E81811" w14:textId="77777777" w:rsidR="00251CAC" w:rsidRPr="00196AB9" w:rsidRDefault="00000000">
            <w:pPr>
              <w:rPr>
                <w:color w:val="000000" w:themeColor="text1"/>
              </w:rPr>
            </w:pPr>
            <w:r w:rsidRPr="00196AB9">
              <w:rPr>
                <w:color w:val="000000" w:themeColor="text1"/>
                <w:sz w:val="16"/>
              </w:rPr>
              <w:t>[ ]</w:t>
            </w:r>
          </w:p>
        </w:tc>
        <w:tc>
          <w:tcPr>
            <w:tcW w:w="2628" w:type="dxa"/>
          </w:tcPr>
          <w:p w14:paraId="7FF0188B" w14:textId="77777777" w:rsidR="00251CAC" w:rsidRPr="00196AB9" w:rsidRDefault="00000000">
            <w:pPr>
              <w:rPr>
                <w:color w:val="000000" w:themeColor="text1"/>
              </w:rPr>
            </w:pPr>
            <w:r w:rsidRPr="00196AB9">
              <w:rPr>
                <w:color w:val="000000" w:themeColor="text1"/>
                <w:sz w:val="16"/>
              </w:rPr>
              <w:t>Written exam passed with required score and no critical miss.</w:t>
            </w:r>
          </w:p>
        </w:tc>
        <w:tc>
          <w:tcPr>
            <w:tcW w:w="2628" w:type="dxa"/>
          </w:tcPr>
          <w:p w14:paraId="38EA7A91"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8D3D353" w14:textId="77777777">
        <w:trPr>
          <w:jc w:val="center"/>
        </w:trPr>
        <w:tc>
          <w:tcPr>
            <w:tcW w:w="2628" w:type="dxa"/>
          </w:tcPr>
          <w:p w14:paraId="69DCF2BF" w14:textId="77777777" w:rsidR="00251CAC" w:rsidRPr="00196AB9" w:rsidRDefault="00000000">
            <w:pPr>
              <w:rPr>
                <w:color w:val="000000" w:themeColor="text1"/>
              </w:rPr>
            </w:pPr>
            <w:r w:rsidRPr="00196AB9">
              <w:rPr>
                <w:color w:val="000000" w:themeColor="text1"/>
                <w:sz w:val="16"/>
              </w:rPr>
              <w:t>11</w:t>
            </w:r>
          </w:p>
        </w:tc>
        <w:tc>
          <w:tcPr>
            <w:tcW w:w="2628" w:type="dxa"/>
          </w:tcPr>
          <w:p w14:paraId="5C596BEB" w14:textId="77777777" w:rsidR="00251CAC" w:rsidRPr="00196AB9" w:rsidRDefault="00000000">
            <w:pPr>
              <w:rPr>
                <w:color w:val="000000" w:themeColor="text1"/>
              </w:rPr>
            </w:pPr>
            <w:r w:rsidRPr="00196AB9">
              <w:rPr>
                <w:color w:val="000000" w:themeColor="text1"/>
                <w:sz w:val="16"/>
              </w:rPr>
              <w:t>[ ]</w:t>
            </w:r>
          </w:p>
        </w:tc>
        <w:tc>
          <w:tcPr>
            <w:tcW w:w="2628" w:type="dxa"/>
          </w:tcPr>
          <w:p w14:paraId="6D8DEABD" w14:textId="77777777" w:rsidR="00251CAC" w:rsidRPr="00196AB9" w:rsidRDefault="00000000">
            <w:pPr>
              <w:rPr>
                <w:color w:val="000000" w:themeColor="text1"/>
              </w:rPr>
            </w:pPr>
            <w:r w:rsidRPr="00196AB9">
              <w:rPr>
                <w:color w:val="000000" w:themeColor="text1"/>
                <w:sz w:val="16"/>
              </w:rPr>
              <w:t>Oral board or scenario discussion completed.</w:t>
            </w:r>
          </w:p>
        </w:tc>
        <w:tc>
          <w:tcPr>
            <w:tcW w:w="2628" w:type="dxa"/>
          </w:tcPr>
          <w:p w14:paraId="787342B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DD710D1" w14:textId="77777777">
        <w:trPr>
          <w:jc w:val="center"/>
        </w:trPr>
        <w:tc>
          <w:tcPr>
            <w:tcW w:w="2628" w:type="dxa"/>
          </w:tcPr>
          <w:p w14:paraId="715F1DCC" w14:textId="77777777" w:rsidR="00251CAC" w:rsidRPr="00196AB9" w:rsidRDefault="00000000">
            <w:pPr>
              <w:rPr>
                <w:color w:val="000000" w:themeColor="text1"/>
              </w:rPr>
            </w:pPr>
            <w:r w:rsidRPr="00196AB9">
              <w:rPr>
                <w:color w:val="000000" w:themeColor="text1"/>
                <w:sz w:val="16"/>
              </w:rPr>
              <w:t>12</w:t>
            </w:r>
          </w:p>
        </w:tc>
        <w:tc>
          <w:tcPr>
            <w:tcW w:w="2628" w:type="dxa"/>
          </w:tcPr>
          <w:p w14:paraId="690704AE" w14:textId="77777777" w:rsidR="00251CAC" w:rsidRPr="00196AB9" w:rsidRDefault="00000000">
            <w:pPr>
              <w:rPr>
                <w:color w:val="000000" w:themeColor="text1"/>
              </w:rPr>
            </w:pPr>
            <w:r w:rsidRPr="00196AB9">
              <w:rPr>
                <w:color w:val="000000" w:themeColor="text1"/>
                <w:sz w:val="16"/>
              </w:rPr>
              <w:t>[ ]</w:t>
            </w:r>
          </w:p>
        </w:tc>
        <w:tc>
          <w:tcPr>
            <w:tcW w:w="2628" w:type="dxa"/>
          </w:tcPr>
          <w:p w14:paraId="4D4B84DD" w14:textId="77777777" w:rsidR="00251CAC" w:rsidRPr="00196AB9" w:rsidRDefault="00000000">
            <w:pPr>
              <w:rPr>
                <w:color w:val="000000" w:themeColor="text1"/>
              </w:rPr>
            </w:pPr>
            <w:r w:rsidRPr="00196AB9">
              <w:rPr>
                <w:color w:val="000000" w:themeColor="text1"/>
                <w:sz w:val="16"/>
              </w:rPr>
              <w:t xml:space="preserve">Final practical checkride (flight test) passed and limitations </w:t>
            </w:r>
            <w:r w:rsidRPr="00196AB9">
              <w:rPr>
                <w:color w:val="000000" w:themeColor="text1"/>
                <w:sz w:val="16"/>
              </w:rPr>
              <w:lastRenderedPageBreak/>
              <w:t>documented.</w:t>
            </w:r>
          </w:p>
        </w:tc>
        <w:tc>
          <w:tcPr>
            <w:tcW w:w="2628" w:type="dxa"/>
          </w:tcPr>
          <w:p w14:paraId="65350393" w14:textId="77777777" w:rsidR="00251CAC" w:rsidRPr="00196AB9" w:rsidRDefault="00000000">
            <w:pPr>
              <w:rPr>
                <w:color w:val="000000" w:themeColor="text1"/>
              </w:rPr>
            </w:pPr>
            <w:r w:rsidRPr="00196AB9">
              <w:rPr>
                <w:color w:val="000000" w:themeColor="text1"/>
                <w:sz w:val="16"/>
              </w:rPr>
              <w:lastRenderedPageBreak/>
              <w:t>[Initials / Date]</w:t>
            </w:r>
          </w:p>
        </w:tc>
      </w:tr>
      <w:tr w:rsidR="00AE6EFC" w:rsidRPr="00196AB9" w14:paraId="251D719C" w14:textId="77777777">
        <w:trPr>
          <w:jc w:val="center"/>
        </w:trPr>
        <w:tc>
          <w:tcPr>
            <w:tcW w:w="2628" w:type="dxa"/>
          </w:tcPr>
          <w:p w14:paraId="7EAD09C6" w14:textId="77777777" w:rsidR="00251CAC" w:rsidRPr="00196AB9" w:rsidRDefault="00000000">
            <w:pPr>
              <w:rPr>
                <w:color w:val="000000" w:themeColor="text1"/>
              </w:rPr>
            </w:pPr>
            <w:r w:rsidRPr="00196AB9">
              <w:rPr>
                <w:color w:val="000000" w:themeColor="text1"/>
                <w:sz w:val="16"/>
              </w:rPr>
              <w:t>13</w:t>
            </w:r>
          </w:p>
        </w:tc>
        <w:tc>
          <w:tcPr>
            <w:tcW w:w="2628" w:type="dxa"/>
          </w:tcPr>
          <w:p w14:paraId="4F5CE7B1" w14:textId="77777777" w:rsidR="00251CAC" w:rsidRPr="00196AB9" w:rsidRDefault="00000000">
            <w:pPr>
              <w:rPr>
                <w:color w:val="000000" w:themeColor="text1"/>
              </w:rPr>
            </w:pPr>
            <w:r w:rsidRPr="00196AB9">
              <w:rPr>
                <w:color w:val="000000" w:themeColor="text1"/>
                <w:sz w:val="16"/>
              </w:rPr>
              <w:t>[ ]</w:t>
            </w:r>
          </w:p>
        </w:tc>
        <w:tc>
          <w:tcPr>
            <w:tcW w:w="2628" w:type="dxa"/>
          </w:tcPr>
          <w:p w14:paraId="3A314765" w14:textId="77777777" w:rsidR="00251CAC" w:rsidRPr="00196AB9" w:rsidRDefault="00000000">
            <w:pPr>
              <w:rPr>
                <w:color w:val="000000" w:themeColor="text1"/>
              </w:rPr>
            </w:pPr>
            <w:r w:rsidRPr="00196AB9">
              <w:rPr>
                <w:color w:val="000000" w:themeColor="text1"/>
                <w:sz w:val="16"/>
              </w:rPr>
              <w:t>Credential entered into training tracker with expiration and currency requirements.</w:t>
            </w:r>
          </w:p>
        </w:tc>
        <w:tc>
          <w:tcPr>
            <w:tcW w:w="2628" w:type="dxa"/>
          </w:tcPr>
          <w:p w14:paraId="0F8CBC38" w14:textId="77777777" w:rsidR="00251CAC" w:rsidRPr="00196AB9" w:rsidRDefault="00000000">
            <w:pPr>
              <w:rPr>
                <w:color w:val="000000" w:themeColor="text1"/>
              </w:rPr>
            </w:pPr>
            <w:r w:rsidRPr="00196AB9">
              <w:rPr>
                <w:color w:val="000000" w:themeColor="text1"/>
                <w:sz w:val="16"/>
              </w:rPr>
              <w:t>[Initials / Date]</w:t>
            </w:r>
          </w:p>
        </w:tc>
      </w:tr>
    </w:tbl>
    <w:p w14:paraId="759C2929" w14:textId="77777777" w:rsidR="00251CAC" w:rsidRPr="00196AB9" w:rsidRDefault="00251CAC">
      <w:pPr>
        <w:spacing w:after="80"/>
        <w:rPr>
          <w:color w:val="000000" w:themeColor="text1"/>
        </w:rPr>
      </w:pPr>
    </w:p>
    <w:p w14:paraId="02E412A5" w14:textId="77777777" w:rsidR="00251CAC" w:rsidRPr="00196AB9" w:rsidRDefault="00000000">
      <w:pPr>
        <w:pStyle w:val="Heading3"/>
        <w:rPr>
          <w:color w:val="000000" w:themeColor="text1"/>
        </w:rPr>
      </w:pPr>
      <w:r w:rsidRPr="00196AB9">
        <w:rPr>
          <w:rFonts w:ascii="Calibri" w:hAnsi="Calibri"/>
          <w:color w:val="000000" w:themeColor="text1"/>
        </w:rPr>
        <w:t>Appendix E: Visual Observer Qualification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5"/>
        <w:gridCol w:w="2608"/>
        <w:gridCol w:w="2616"/>
        <w:gridCol w:w="2611"/>
      </w:tblGrid>
      <w:tr w:rsidR="00AE6EFC" w:rsidRPr="00196AB9" w14:paraId="339910A4" w14:textId="77777777">
        <w:trPr>
          <w:tblHeader/>
          <w:jc w:val="center"/>
        </w:trPr>
        <w:tc>
          <w:tcPr>
            <w:tcW w:w="2628" w:type="dxa"/>
            <w:shd w:val="clear" w:color="auto" w:fill="1F4E6F"/>
          </w:tcPr>
          <w:p w14:paraId="02ABE417"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1759F6EA"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71622E17"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5E8F1EAF"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1505B923" w14:textId="77777777">
        <w:trPr>
          <w:jc w:val="center"/>
        </w:trPr>
        <w:tc>
          <w:tcPr>
            <w:tcW w:w="2628" w:type="dxa"/>
          </w:tcPr>
          <w:p w14:paraId="12204117" w14:textId="77777777" w:rsidR="00251CAC" w:rsidRPr="00196AB9" w:rsidRDefault="00000000">
            <w:pPr>
              <w:rPr>
                <w:color w:val="000000" w:themeColor="text1"/>
              </w:rPr>
            </w:pPr>
            <w:r w:rsidRPr="00196AB9">
              <w:rPr>
                <w:color w:val="000000" w:themeColor="text1"/>
                <w:sz w:val="16"/>
              </w:rPr>
              <w:t>1</w:t>
            </w:r>
          </w:p>
        </w:tc>
        <w:tc>
          <w:tcPr>
            <w:tcW w:w="2628" w:type="dxa"/>
          </w:tcPr>
          <w:p w14:paraId="7A6DDD34" w14:textId="77777777" w:rsidR="00251CAC" w:rsidRPr="00196AB9" w:rsidRDefault="00000000">
            <w:pPr>
              <w:rPr>
                <w:color w:val="000000" w:themeColor="text1"/>
              </w:rPr>
            </w:pPr>
            <w:r w:rsidRPr="00196AB9">
              <w:rPr>
                <w:color w:val="000000" w:themeColor="text1"/>
                <w:sz w:val="16"/>
              </w:rPr>
              <w:t>[ ]</w:t>
            </w:r>
          </w:p>
        </w:tc>
        <w:tc>
          <w:tcPr>
            <w:tcW w:w="2628" w:type="dxa"/>
          </w:tcPr>
          <w:p w14:paraId="63CC0987" w14:textId="77777777" w:rsidR="00251CAC" w:rsidRPr="00196AB9" w:rsidRDefault="00000000">
            <w:pPr>
              <w:rPr>
                <w:color w:val="000000" w:themeColor="text1"/>
              </w:rPr>
            </w:pPr>
            <w:r w:rsidRPr="00196AB9">
              <w:rPr>
                <w:color w:val="000000" w:themeColor="text1"/>
                <w:sz w:val="16"/>
              </w:rPr>
              <w:t>VO candidate completed agency orientation and role responsibilities module.</w:t>
            </w:r>
          </w:p>
        </w:tc>
        <w:tc>
          <w:tcPr>
            <w:tcW w:w="2628" w:type="dxa"/>
          </w:tcPr>
          <w:p w14:paraId="259660A1"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03EFD39" w14:textId="77777777">
        <w:trPr>
          <w:jc w:val="center"/>
        </w:trPr>
        <w:tc>
          <w:tcPr>
            <w:tcW w:w="2628" w:type="dxa"/>
          </w:tcPr>
          <w:p w14:paraId="179C337B" w14:textId="77777777" w:rsidR="00251CAC" w:rsidRPr="00196AB9" w:rsidRDefault="00000000">
            <w:pPr>
              <w:rPr>
                <w:color w:val="000000" w:themeColor="text1"/>
              </w:rPr>
            </w:pPr>
            <w:r w:rsidRPr="00196AB9">
              <w:rPr>
                <w:color w:val="000000" w:themeColor="text1"/>
                <w:sz w:val="16"/>
              </w:rPr>
              <w:t>2</w:t>
            </w:r>
          </w:p>
        </w:tc>
        <w:tc>
          <w:tcPr>
            <w:tcW w:w="2628" w:type="dxa"/>
          </w:tcPr>
          <w:p w14:paraId="5E6FBF43" w14:textId="77777777" w:rsidR="00251CAC" w:rsidRPr="00196AB9" w:rsidRDefault="00000000">
            <w:pPr>
              <w:rPr>
                <w:color w:val="000000" w:themeColor="text1"/>
              </w:rPr>
            </w:pPr>
            <w:r w:rsidRPr="00196AB9">
              <w:rPr>
                <w:color w:val="000000" w:themeColor="text1"/>
                <w:sz w:val="16"/>
              </w:rPr>
              <w:t>[ ]</w:t>
            </w:r>
          </w:p>
        </w:tc>
        <w:tc>
          <w:tcPr>
            <w:tcW w:w="2628" w:type="dxa"/>
          </w:tcPr>
          <w:p w14:paraId="0009556B" w14:textId="77777777" w:rsidR="00251CAC" w:rsidRPr="00196AB9" w:rsidRDefault="00000000">
            <w:pPr>
              <w:rPr>
                <w:color w:val="000000" w:themeColor="text1"/>
              </w:rPr>
            </w:pPr>
            <w:r w:rsidRPr="00196AB9">
              <w:rPr>
                <w:color w:val="000000" w:themeColor="text1"/>
                <w:sz w:val="16"/>
              </w:rPr>
              <w:t>Candidate understands airspace scanning, traffic calls, obstacle awareness, and ground hazard monitoring.</w:t>
            </w:r>
          </w:p>
        </w:tc>
        <w:tc>
          <w:tcPr>
            <w:tcW w:w="2628" w:type="dxa"/>
          </w:tcPr>
          <w:p w14:paraId="011EA8D1"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EBC4619" w14:textId="77777777">
        <w:trPr>
          <w:jc w:val="center"/>
        </w:trPr>
        <w:tc>
          <w:tcPr>
            <w:tcW w:w="2628" w:type="dxa"/>
          </w:tcPr>
          <w:p w14:paraId="5B8523AE" w14:textId="77777777" w:rsidR="00251CAC" w:rsidRPr="00196AB9" w:rsidRDefault="00000000">
            <w:pPr>
              <w:rPr>
                <w:color w:val="000000" w:themeColor="text1"/>
              </w:rPr>
            </w:pPr>
            <w:r w:rsidRPr="00196AB9">
              <w:rPr>
                <w:color w:val="000000" w:themeColor="text1"/>
                <w:sz w:val="16"/>
              </w:rPr>
              <w:t>3</w:t>
            </w:r>
          </w:p>
        </w:tc>
        <w:tc>
          <w:tcPr>
            <w:tcW w:w="2628" w:type="dxa"/>
          </w:tcPr>
          <w:p w14:paraId="1DB6A5CB" w14:textId="77777777" w:rsidR="00251CAC" w:rsidRPr="00196AB9" w:rsidRDefault="00000000">
            <w:pPr>
              <w:rPr>
                <w:color w:val="000000" w:themeColor="text1"/>
              </w:rPr>
            </w:pPr>
            <w:r w:rsidRPr="00196AB9">
              <w:rPr>
                <w:color w:val="000000" w:themeColor="text1"/>
                <w:sz w:val="16"/>
              </w:rPr>
              <w:t>[ ]</w:t>
            </w:r>
          </w:p>
        </w:tc>
        <w:tc>
          <w:tcPr>
            <w:tcW w:w="2628" w:type="dxa"/>
          </w:tcPr>
          <w:p w14:paraId="03032D5F" w14:textId="77777777" w:rsidR="00251CAC" w:rsidRPr="00196AB9" w:rsidRDefault="00000000">
            <w:pPr>
              <w:rPr>
                <w:color w:val="000000" w:themeColor="text1"/>
              </w:rPr>
            </w:pPr>
            <w:r w:rsidRPr="00196AB9">
              <w:rPr>
                <w:color w:val="000000" w:themeColor="text1"/>
                <w:sz w:val="16"/>
              </w:rPr>
              <w:t>Candidate understands crew communications, sterile cockpit, emergency callouts, and stop-flight authority.</w:t>
            </w:r>
          </w:p>
        </w:tc>
        <w:tc>
          <w:tcPr>
            <w:tcW w:w="2628" w:type="dxa"/>
          </w:tcPr>
          <w:p w14:paraId="2BF05A13"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A662273" w14:textId="77777777">
        <w:trPr>
          <w:jc w:val="center"/>
        </w:trPr>
        <w:tc>
          <w:tcPr>
            <w:tcW w:w="2628" w:type="dxa"/>
          </w:tcPr>
          <w:p w14:paraId="57DA0A97" w14:textId="77777777" w:rsidR="00251CAC" w:rsidRPr="00196AB9" w:rsidRDefault="00000000">
            <w:pPr>
              <w:rPr>
                <w:color w:val="000000" w:themeColor="text1"/>
              </w:rPr>
            </w:pPr>
            <w:r w:rsidRPr="00196AB9">
              <w:rPr>
                <w:color w:val="000000" w:themeColor="text1"/>
                <w:sz w:val="16"/>
              </w:rPr>
              <w:t>4</w:t>
            </w:r>
          </w:p>
        </w:tc>
        <w:tc>
          <w:tcPr>
            <w:tcW w:w="2628" w:type="dxa"/>
          </w:tcPr>
          <w:p w14:paraId="62D53711" w14:textId="77777777" w:rsidR="00251CAC" w:rsidRPr="00196AB9" w:rsidRDefault="00000000">
            <w:pPr>
              <w:rPr>
                <w:color w:val="000000" w:themeColor="text1"/>
              </w:rPr>
            </w:pPr>
            <w:r w:rsidRPr="00196AB9">
              <w:rPr>
                <w:color w:val="000000" w:themeColor="text1"/>
                <w:sz w:val="16"/>
              </w:rPr>
              <w:t>[ ]</w:t>
            </w:r>
          </w:p>
        </w:tc>
        <w:tc>
          <w:tcPr>
            <w:tcW w:w="2628" w:type="dxa"/>
          </w:tcPr>
          <w:p w14:paraId="28AE7CD1" w14:textId="77777777" w:rsidR="00251CAC" w:rsidRPr="00196AB9" w:rsidRDefault="00000000">
            <w:pPr>
              <w:rPr>
                <w:color w:val="000000" w:themeColor="text1"/>
              </w:rPr>
            </w:pPr>
            <w:r w:rsidRPr="00196AB9">
              <w:rPr>
                <w:color w:val="000000" w:themeColor="text1"/>
                <w:sz w:val="16"/>
              </w:rPr>
              <w:t>Candidate understands lost-link, flyaway, emergency landing, crewed aircraft, and public-intrusion procedures.</w:t>
            </w:r>
          </w:p>
        </w:tc>
        <w:tc>
          <w:tcPr>
            <w:tcW w:w="2628" w:type="dxa"/>
          </w:tcPr>
          <w:p w14:paraId="48F71825"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DE5F934" w14:textId="77777777">
        <w:trPr>
          <w:jc w:val="center"/>
        </w:trPr>
        <w:tc>
          <w:tcPr>
            <w:tcW w:w="2628" w:type="dxa"/>
          </w:tcPr>
          <w:p w14:paraId="4B447BE7" w14:textId="77777777" w:rsidR="00251CAC" w:rsidRPr="00196AB9" w:rsidRDefault="00000000">
            <w:pPr>
              <w:rPr>
                <w:color w:val="000000" w:themeColor="text1"/>
              </w:rPr>
            </w:pPr>
            <w:r w:rsidRPr="00196AB9">
              <w:rPr>
                <w:color w:val="000000" w:themeColor="text1"/>
                <w:sz w:val="16"/>
              </w:rPr>
              <w:t>5</w:t>
            </w:r>
          </w:p>
        </w:tc>
        <w:tc>
          <w:tcPr>
            <w:tcW w:w="2628" w:type="dxa"/>
          </w:tcPr>
          <w:p w14:paraId="1D523CDD" w14:textId="77777777" w:rsidR="00251CAC" w:rsidRPr="00196AB9" w:rsidRDefault="00000000">
            <w:pPr>
              <w:rPr>
                <w:color w:val="000000" w:themeColor="text1"/>
              </w:rPr>
            </w:pPr>
            <w:r w:rsidRPr="00196AB9">
              <w:rPr>
                <w:color w:val="000000" w:themeColor="text1"/>
                <w:sz w:val="16"/>
              </w:rPr>
              <w:t>[ ]</w:t>
            </w:r>
          </w:p>
        </w:tc>
        <w:tc>
          <w:tcPr>
            <w:tcW w:w="2628" w:type="dxa"/>
          </w:tcPr>
          <w:p w14:paraId="76F5ABFF" w14:textId="77777777" w:rsidR="00251CAC" w:rsidRPr="00196AB9" w:rsidRDefault="00000000">
            <w:pPr>
              <w:rPr>
                <w:color w:val="000000" w:themeColor="text1"/>
              </w:rPr>
            </w:pPr>
            <w:r w:rsidRPr="00196AB9">
              <w:rPr>
                <w:color w:val="000000" w:themeColor="text1"/>
                <w:sz w:val="16"/>
              </w:rPr>
              <w:t>Candidate demonstrated VO performance in a simulated or live training flight.</w:t>
            </w:r>
          </w:p>
        </w:tc>
        <w:tc>
          <w:tcPr>
            <w:tcW w:w="2628" w:type="dxa"/>
          </w:tcPr>
          <w:p w14:paraId="49D43AF1"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9E7A2CB" w14:textId="77777777">
        <w:trPr>
          <w:jc w:val="center"/>
        </w:trPr>
        <w:tc>
          <w:tcPr>
            <w:tcW w:w="2628" w:type="dxa"/>
          </w:tcPr>
          <w:p w14:paraId="2A962EF0" w14:textId="77777777" w:rsidR="00251CAC" w:rsidRPr="00196AB9" w:rsidRDefault="00000000">
            <w:pPr>
              <w:rPr>
                <w:color w:val="000000" w:themeColor="text1"/>
              </w:rPr>
            </w:pPr>
            <w:r w:rsidRPr="00196AB9">
              <w:rPr>
                <w:color w:val="000000" w:themeColor="text1"/>
                <w:sz w:val="16"/>
              </w:rPr>
              <w:t>6</w:t>
            </w:r>
          </w:p>
        </w:tc>
        <w:tc>
          <w:tcPr>
            <w:tcW w:w="2628" w:type="dxa"/>
          </w:tcPr>
          <w:p w14:paraId="5E936801" w14:textId="77777777" w:rsidR="00251CAC" w:rsidRPr="00196AB9" w:rsidRDefault="00000000">
            <w:pPr>
              <w:rPr>
                <w:color w:val="000000" w:themeColor="text1"/>
              </w:rPr>
            </w:pPr>
            <w:r w:rsidRPr="00196AB9">
              <w:rPr>
                <w:color w:val="000000" w:themeColor="text1"/>
                <w:sz w:val="16"/>
              </w:rPr>
              <w:t>[ ]</w:t>
            </w:r>
          </w:p>
        </w:tc>
        <w:tc>
          <w:tcPr>
            <w:tcW w:w="2628" w:type="dxa"/>
          </w:tcPr>
          <w:p w14:paraId="5809DEC1" w14:textId="77777777" w:rsidR="00251CAC" w:rsidRPr="00196AB9" w:rsidRDefault="00000000">
            <w:pPr>
              <w:rPr>
                <w:color w:val="000000" w:themeColor="text1"/>
              </w:rPr>
            </w:pPr>
            <w:r w:rsidRPr="00196AB9">
              <w:rPr>
                <w:color w:val="000000" w:themeColor="text1"/>
                <w:sz w:val="16"/>
              </w:rPr>
              <w:t>Candidate completed privacy/data and public interaction awareness training.</w:t>
            </w:r>
          </w:p>
        </w:tc>
        <w:tc>
          <w:tcPr>
            <w:tcW w:w="2628" w:type="dxa"/>
          </w:tcPr>
          <w:p w14:paraId="0DB37DA4"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6F3F787" w14:textId="77777777">
        <w:trPr>
          <w:jc w:val="center"/>
        </w:trPr>
        <w:tc>
          <w:tcPr>
            <w:tcW w:w="2628" w:type="dxa"/>
          </w:tcPr>
          <w:p w14:paraId="065D11A7" w14:textId="77777777" w:rsidR="00251CAC" w:rsidRPr="00196AB9" w:rsidRDefault="00000000">
            <w:pPr>
              <w:rPr>
                <w:color w:val="000000" w:themeColor="text1"/>
              </w:rPr>
            </w:pPr>
            <w:r w:rsidRPr="00196AB9">
              <w:rPr>
                <w:color w:val="000000" w:themeColor="text1"/>
                <w:sz w:val="16"/>
              </w:rPr>
              <w:t>7</w:t>
            </w:r>
          </w:p>
        </w:tc>
        <w:tc>
          <w:tcPr>
            <w:tcW w:w="2628" w:type="dxa"/>
          </w:tcPr>
          <w:p w14:paraId="3B7AE738" w14:textId="77777777" w:rsidR="00251CAC" w:rsidRPr="00196AB9" w:rsidRDefault="00000000">
            <w:pPr>
              <w:rPr>
                <w:color w:val="000000" w:themeColor="text1"/>
              </w:rPr>
            </w:pPr>
            <w:r w:rsidRPr="00196AB9">
              <w:rPr>
                <w:color w:val="000000" w:themeColor="text1"/>
                <w:sz w:val="16"/>
              </w:rPr>
              <w:t>[ ]</w:t>
            </w:r>
          </w:p>
        </w:tc>
        <w:tc>
          <w:tcPr>
            <w:tcW w:w="2628" w:type="dxa"/>
          </w:tcPr>
          <w:p w14:paraId="750527FB" w14:textId="77777777" w:rsidR="00251CAC" w:rsidRPr="00196AB9" w:rsidRDefault="00000000">
            <w:pPr>
              <w:rPr>
                <w:color w:val="000000" w:themeColor="text1"/>
              </w:rPr>
            </w:pPr>
            <w:r w:rsidRPr="00196AB9">
              <w:rPr>
                <w:color w:val="000000" w:themeColor="text1"/>
                <w:sz w:val="16"/>
              </w:rPr>
              <w:t>Evaluator approved candidate for VO duties with any limitations documented.</w:t>
            </w:r>
          </w:p>
        </w:tc>
        <w:tc>
          <w:tcPr>
            <w:tcW w:w="2628" w:type="dxa"/>
          </w:tcPr>
          <w:p w14:paraId="61DBC3D0" w14:textId="77777777" w:rsidR="00251CAC" w:rsidRPr="00196AB9" w:rsidRDefault="00000000">
            <w:pPr>
              <w:rPr>
                <w:color w:val="000000" w:themeColor="text1"/>
              </w:rPr>
            </w:pPr>
            <w:r w:rsidRPr="00196AB9">
              <w:rPr>
                <w:color w:val="000000" w:themeColor="text1"/>
                <w:sz w:val="16"/>
              </w:rPr>
              <w:t>[Initials / Date]</w:t>
            </w:r>
          </w:p>
        </w:tc>
      </w:tr>
    </w:tbl>
    <w:p w14:paraId="186BBE47" w14:textId="77777777" w:rsidR="00251CAC" w:rsidRPr="00196AB9" w:rsidRDefault="00251CAC">
      <w:pPr>
        <w:spacing w:after="80"/>
        <w:rPr>
          <w:color w:val="000000" w:themeColor="text1"/>
        </w:rPr>
      </w:pPr>
    </w:p>
    <w:p w14:paraId="786F6129" w14:textId="77777777" w:rsidR="00251CAC" w:rsidRPr="00196AB9" w:rsidRDefault="00000000">
      <w:pPr>
        <w:pStyle w:val="Heading3"/>
        <w:rPr>
          <w:color w:val="000000" w:themeColor="text1"/>
        </w:rPr>
      </w:pPr>
      <w:r w:rsidRPr="00196AB9">
        <w:rPr>
          <w:rFonts w:ascii="Calibri" w:hAnsi="Calibri"/>
          <w:color w:val="000000" w:themeColor="text1"/>
        </w:rPr>
        <w:t>Appendix F: Payload / Sensor Operator Qualification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5"/>
        <w:gridCol w:w="2608"/>
        <w:gridCol w:w="2616"/>
        <w:gridCol w:w="2611"/>
      </w:tblGrid>
      <w:tr w:rsidR="00AE6EFC" w:rsidRPr="00196AB9" w14:paraId="439F9118" w14:textId="77777777">
        <w:trPr>
          <w:tblHeader/>
          <w:jc w:val="center"/>
        </w:trPr>
        <w:tc>
          <w:tcPr>
            <w:tcW w:w="2628" w:type="dxa"/>
            <w:shd w:val="clear" w:color="auto" w:fill="1F4E6F"/>
          </w:tcPr>
          <w:p w14:paraId="63EF6B03"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72E93B5C"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7897407D"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5D91F637"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6AA5625C" w14:textId="77777777">
        <w:trPr>
          <w:jc w:val="center"/>
        </w:trPr>
        <w:tc>
          <w:tcPr>
            <w:tcW w:w="2628" w:type="dxa"/>
          </w:tcPr>
          <w:p w14:paraId="5B8E1BE3" w14:textId="77777777" w:rsidR="00251CAC" w:rsidRPr="00196AB9" w:rsidRDefault="00000000">
            <w:pPr>
              <w:rPr>
                <w:color w:val="000000" w:themeColor="text1"/>
              </w:rPr>
            </w:pPr>
            <w:r w:rsidRPr="00196AB9">
              <w:rPr>
                <w:color w:val="000000" w:themeColor="text1"/>
                <w:sz w:val="16"/>
              </w:rPr>
              <w:t>1</w:t>
            </w:r>
          </w:p>
        </w:tc>
        <w:tc>
          <w:tcPr>
            <w:tcW w:w="2628" w:type="dxa"/>
          </w:tcPr>
          <w:p w14:paraId="75D0A8F4" w14:textId="77777777" w:rsidR="00251CAC" w:rsidRPr="00196AB9" w:rsidRDefault="00000000">
            <w:pPr>
              <w:rPr>
                <w:color w:val="000000" w:themeColor="text1"/>
              </w:rPr>
            </w:pPr>
            <w:r w:rsidRPr="00196AB9">
              <w:rPr>
                <w:color w:val="000000" w:themeColor="text1"/>
                <w:sz w:val="16"/>
              </w:rPr>
              <w:t>[ ]</w:t>
            </w:r>
          </w:p>
        </w:tc>
        <w:tc>
          <w:tcPr>
            <w:tcW w:w="2628" w:type="dxa"/>
          </w:tcPr>
          <w:p w14:paraId="60EEA282" w14:textId="77777777" w:rsidR="00251CAC" w:rsidRPr="00196AB9" w:rsidRDefault="00000000">
            <w:pPr>
              <w:rPr>
                <w:color w:val="000000" w:themeColor="text1"/>
              </w:rPr>
            </w:pPr>
            <w:r w:rsidRPr="00196AB9">
              <w:rPr>
                <w:color w:val="000000" w:themeColor="text1"/>
                <w:sz w:val="16"/>
              </w:rPr>
              <w:t>Candidate completed agency privacy, records, data, cybersecurity, and public release training.</w:t>
            </w:r>
          </w:p>
        </w:tc>
        <w:tc>
          <w:tcPr>
            <w:tcW w:w="2628" w:type="dxa"/>
          </w:tcPr>
          <w:p w14:paraId="3DDD3775"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5938234" w14:textId="77777777">
        <w:trPr>
          <w:jc w:val="center"/>
        </w:trPr>
        <w:tc>
          <w:tcPr>
            <w:tcW w:w="2628" w:type="dxa"/>
          </w:tcPr>
          <w:p w14:paraId="65BB61F9" w14:textId="77777777" w:rsidR="00251CAC" w:rsidRPr="00196AB9" w:rsidRDefault="00000000">
            <w:pPr>
              <w:rPr>
                <w:color w:val="000000" w:themeColor="text1"/>
              </w:rPr>
            </w:pPr>
            <w:r w:rsidRPr="00196AB9">
              <w:rPr>
                <w:color w:val="000000" w:themeColor="text1"/>
                <w:sz w:val="16"/>
              </w:rPr>
              <w:t>2</w:t>
            </w:r>
          </w:p>
        </w:tc>
        <w:tc>
          <w:tcPr>
            <w:tcW w:w="2628" w:type="dxa"/>
          </w:tcPr>
          <w:p w14:paraId="60AA85A4" w14:textId="77777777" w:rsidR="00251CAC" w:rsidRPr="00196AB9" w:rsidRDefault="00000000">
            <w:pPr>
              <w:rPr>
                <w:color w:val="000000" w:themeColor="text1"/>
              </w:rPr>
            </w:pPr>
            <w:r w:rsidRPr="00196AB9">
              <w:rPr>
                <w:color w:val="000000" w:themeColor="text1"/>
                <w:sz w:val="16"/>
              </w:rPr>
              <w:t>[ ]</w:t>
            </w:r>
          </w:p>
        </w:tc>
        <w:tc>
          <w:tcPr>
            <w:tcW w:w="2628" w:type="dxa"/>
          </w:tcPr>
          <w:p w14:paraId="08D5CBE8" w14:textId="77777777" w:rsidR="00251CAC" w:rsidRPr="00196AB9" w:rsidRDefault="00000000">
            <w:pPr>
              <w:rPr>
                <w:color w:val="000000" w:themeColor="text1"/>
              </w:rPr>
            </w:pPr>
            <w:r w:rsidRPr="00196AB9">
              <w:rPr>
                <w:color w:val="000000" w:themeColor="text1"/>
                <w:sz w:val="16"/>
              </w:rPr>
              <w:t>Candidate completed payload-specific controls, camera settings, zoom, focus, exposure, thermal palette, recording, and metadata training.</w:t>
            </w:r>
          </w:p>
        </w:tc>
        <w:tc>
          <w:tcPr>
            <w:tcW w:w="2628" w:type="dxa"/>
          </w:tcPr>
          <w:p w14:paraId="0CFC4945"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8C16759" w14:textId="77777777">
        <w:trPr>
          <w:jc w:val="center"/>
        </w:trPr>
        <w:tc>
          <w:tcPr>
            <w:tcW w:w="2628" w:type="dxa"/>
          </w:tcPr>
          <w:p w14:paraId="46F6F030" w14:textId="77777777" w:rsidR="00251CAC" w:rsidRPr="00196AB9" w:rsidRDefault="00000000">
            <w:pPr>
              <w:rPr>
                <w:color w:val="000000" w:themeColor="text1"/>
              </w:rPr>
            </w:pPr>
            <w:r w:rsidRPr="00196AB9">
              <w:rPr>
                <w:color w:val="000000" w:themeColor="text1"/>
                <w:sz w:val="16"/>
              </w:rPr>
              <w:t>3</w:t>
            </w:r>
          </w:p>
        </w:tc>
        <w:tc>
          <w:tcPr>
            <w:tcW w:w="2628" w:type="dxa"/>
          </w:tcPr>
          <w:p w14:paraId="0A693F7A" w14:textId="77777777" w:rsidR="00251CAC" w:rsidRPr="00196AB9" w:rsidRDefault="00000000">
            <w:pPr>
              <w:rPr>
                <w:color w:val="000000" w:themeColor="text1"/>
              </w:rPr>
            </w:pPr>
            <w:r w:rsidRPr="00196AB9">
              <w:rPr>
                <w:color w:val="000000" w:themeColor="text1"/>
                <w:sz w:val="16"/>
              </w:rPr>
              <w:t>[ ]</w:t>
            </w:r>
          </w:p>
        </w:tc>
        <w:tc>
          <w:tcPr>
            <w:tcW w:w="2628" w:type="dxa"/>
          </w:tcPr>
          <w:p w14:paraId="02B4DD3A" w14:textId="77777777" w:rsidR="00251CAC" w:rsidRPr="00196AB9" w:rsidRDefault="00000000">
            <w:pPr>
              <w:rPr>
                <w:color w:val="000000" w:themeColor="text1"/>
              </w:rPr>
            </w:pPr>
            <w:r w:rsidRPr="00196AB9">
              <w:rPr>
                <w:color w:val="000000" w:themeColor="text1"/>
                <w:sz w:val="16"/>
              </w:rPr>
              <w:t>Candidate can operate payload under RPIC direction without distracting the RPIC during critical phases of flight.</w:t>
            </w:r>
          </w:p>
        </w:tc>
        <w:tc>
          <w:tcPr>
            <w:tcW w:w="2628" w:type="dxa"/>
          </w:tcPr>
          <w:p w14:paraId="6F97AC7F"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982878A" w14:textId="77777777">
        <w:trPr>
          <w:jc w:val="center"/>
        </w:trPr>
        <w:tc>
          <w:tcPr>
            <w:tcW w:w="2628" w:type="dxa"/>
          </w:tcPr>
          <w:p w14:paraId="1EA67842" w14:textId="77777777" w:rsidR="00251CAC" w:rsidRPr="00196AB9" w:rsidRDefault="00000000">
            <w:pPr>
              <w:rPr>
                <w:color w:val="000000" w:themeColor="text1"/>
              </w:rPr>
            </w:pPr>
            <w:r w:rsidRPr="00196AB9">
              <w:rPr>
                <w:color w:val="000000" w:themeColor="text1"/>
                <w:sz w:val="16"/>
              </w:rPr>
              <w:t>4</w:t>
            </w:r>
          </w:p>
        </w:tc>
        <w:tc>
          <w:tcPr>
            <w:tcW w:w="2628" w:type="dxa"/>
          </w:tcPr>
          <w:p w14:paraId="736034EB" w14:textId="77777777" w:rsidR="00251CAC" w:rsidRPr="00196AB9" w:rsidRDefault="00000000">
            <w:pPr>
              <w:rPr>
                <w:color w:val="000000" w:themeColor="text1"/>
              </w:rPr>
            </w:pPr>
            <w:r w:rsidRPr="00196AB9">
              <w:rPr>
                <w:color w:val="000000" w:themeColor="text1"/>
                <w:sz w:val="16"/>
              </w:rPr>
              <w:t>[ ]</w:t>
            </w:r>
          </w:p>
        </w:tc>
        <w:tc>
          <w:tcPr>
            <w:tcW w:w="2628" w:type="dxa"/>
          </w:tcPr>
          <w:p w14:paraId="4CDB1D5F" w14:textId="77777777" w:rsidR="00251CAC" w:rsidRPr="00196AB9" w:rsidRDefault="00000000">
            <w:pPr>
              <w:rPr>
                <w:color w:val="000000" w:themeColor="text1"/>
              </w:rPr>
            </w:pPr>
            <w:r w:rsidRPr="00196AB9">
              <w:rPr>
                <w:color w:val="000000" w:themeColor="text1"/>
                <w:sz w:val="16"/>
              </w:rPr>
              <w:t>Candidate can identify sensor limitations, misinterpretation risks, and mission-appropriate data minimization controls.</w:t>
            </w:r>
          </w:p>
        </w:tc>
        <w:tc>
          <w:tcPr>
            <w:tcW w:w="2628" w:type="dxa"/>
          </w:tcPr>
          <w:p w14:paraId="0D02A50C"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E78C3C7" w14:textId="77777777">
        <w:trPr>
          <w:jc w:val="center"/>
        </w:trPr>
        <w:tc>
          <w:tcPr>
            <w:tcW w:w="2628" w:type="dxa"/>
          </w:tcPr>
          <w:p w14:paraId="5F968C3A" w14:textId="77777777" w:rsidR="00251CAC" w:rsidRPr="00196AB9" w:rsidRDefault="00000000">
            <w:pPr>
              <w:rPr>
                <w:color w:val="000000" w:themeColor="text1"/>
              </w:rPr>
            </w:pPr>
            <w:r w:rsidRPr="00196AB9">
              <w:rPr>
                <w:color w:val="000000" w:themeColor="text1"/>
                <w:sz w:val="16"/>
              </w:rPr>
              <w:t>5</w:t>
            </w:r>
          </w:p>
        </w:tc>
        <w:tc>
          <w:tcPr>
            <w:tcW w:w="2628" w:type="dxa"/>
          </w:tcPr>
          <w:p w14:paraId="2D8E77C5" w14:textId="77777777" w:rsidR="00251CAC" w:rsidRPr="00196AB9" w:rsidRDefault="00000000">
            <w:pPr>
              <w:rPr>
                <w:color w:val="000000" w:themeColor="text1"/>
              </w:rPr>
            </w:pPr>
            <w:r w:rsidRPr="00196AB9">
              <w:rPr>
                <w:color w:val="000000" w:themeColor="text1"/>
                <w:sz w:val="16"/>
              </w:rPr>
              <w:t>[ ]</w:t>
            </w:r>
          </w:p>
        </w:tc>
        <w:tc>
          <w:tcPr>
            <w:tcW w:w="2628" w:type="dxa"/>
          </w:tcPr>
          <w:p w14:paraId="4D958D38" w14:textId="77777777" w:rsidR="00251CAC" w:rsidRPr="00196AB9" w:rsidRDefault="00000000">
            <w:pPr>
              <w:rPr>
                <w:color w:val="000000" w:themeColor="text1"/>
              </w:rPr>
            </w:pPr>
            <w:r w:rsidRPr="00196AB9">
              <w:rPr>
                <w:color w:val="000000" w:themeColor="text1"/>
                <w:sz w:val="16"/>
              </w:rPr>
              <w:t>Candidate completed data-transfer and retention workflow exercise.</w:t>
            </w:r>
          </w:p>
        </w:tc>
        <w:tc>
          <w:tcPr>
            <w:tcW w:w="2628" w:type="dxa"/>
          </w:tcPr>
          <w:p w14:paraId="7D577036"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9B5E4D7" w14:textId="77777777">
        <w:trPr>
          <w:jc w:val="center"/>
        </w:trPr>
        <w:tc>
          <w:tcPr>
            <w:tcW w:w="2628" w:type="dxa"/>
          </w:tcPr>
          <w:p w14:paraId="19FB5C06" w14:textId="77777777" w:rsidR="00251CAC" w:rsidRPr="00196AB9" w:rsidRDefault="00000000">
            <w:pPr>
              <w:rPr>
                <w:color w:val="000000" w:themeColor="text1"/>
              </w:rPr>
            </w:pPr>
            <w:r w:rsidRPr="00196AB9">
              <w:rPr>
                <w:color w:val="000000" w:themeColor="text1"/>
                <w:sz w:val="16"/>
              </w:rPr>
              <w:t>6</w:t>
            </w:r>
          </w:p>
        </w:tc>
        <w:tc>
          <w:tcPr>
            <w:tcW w:w="2628" w:type="dxa"/>
          </w:tcPr>
          <w:p w14:paraId="5B060488" w14:textId="77777777" w:rsidR="00251CAC" w:rsidRPr="00196AB9" w:rsidRDefault="00000000">
            <w:pPr>
              <w:rPr>
                <w:color w:val="000000" w:themeColor="text1"/>
              </w:rPr>
            </w:pPr>
            <w:r w:rsidRPr="00196AB9">
              <w:rPr>
                <w:color w:val="000000" w:themeColor="text1"/>
                <w:sz w:val="16"/>
              </w:rPr>
              <w:t>[ ]</w:t>
            </w:r>
          </w:p>
        </w:tc>
        <w:tc>
          <w:tcPr>
            <w:tcW w:w="2628" w:type="dxa"/>
          </w:tcPr>
          <w:p w14:paraId="10E8B1A5" w14:textId="77777777" w:rsidR="00251CAC" w:rsidRPr="00196AB9" w:rsidRDefault="00000000">
            <w:pPr>
              <w:rPr>
                <w:color w:val="000000" w:themeColor="text1"/>
              </w:rPr>
            </w:pPr>
            <w:r w:rsidRPr="00196AB9">
              <w:rPr>
                <w:color w:val="000000" w:themeColor="text1"/>
                <w:sz w:val="16"/>
              </w:rPr>
              <w:t>Candidate completed mission-specific scenario for thermal, mapping, fire, DFR, evidence, or inspection use as applicable.</w:t>
            </w:r>
          </w:p>
        </w:tc>
        <w:tc>
          <w:tcPr>
            <w:tcW w:w="2628" w:type="dxa"/>
          </w:tcPr>
          <w:p w14:paraId="49F3D16B" w14:textId="77777777" w:rsidR="00251CAC" w:rsidRPr="00196AB9" w:rsidRDefault="00000000">
            <w:pPr>
              <w:rPr>
                <w:color w:val="000000" w:themeColor="text1"/>
              </w:rPr>
            </w:pPr>
            <w:r w:rsidRPr="00196AB9">
              <w:rPr>
                <w:color w:val="000000" w:themeColor="text1"/>
                <w:sz w:val="16"/>
              </w:rPr>
              <w:t>[Initials / Date]</w:t>
            </w:r>
          </w:p>
        </w:tc>
      </w:tr>
    </w:tbl>
    <w:p w14:paraId="4218E652" w14:textId="77777777" w:rsidR="00251CAC" w:rsidRPr="00196AB9" w:rsidRDefault="00251CAC">
      <w:pPr>
        <w:spacing w:after="80"/>
        <w:rPr>
          <w:color w:val="000000" w:themeColor="text1"/>
        </w:rPr>
      </w:pPr>
    </w:p>
    <w:p w14:paraId="5048A5F0" w14:textId="77777777" w:rsidR="00251CAC" w:rsidRPr="00196AB9" w:rsidRDefault="00000000">
      <w:pPr>
        <w:pStyle w:val="Heading3"/>
        <w:rPr>
          <w:color w:val="000000" w:themeColor="text1"/>
        </w:rPr>
      </w:pPr>
      <w:r w:rsidRPr="00196AB9">
        <w:rPr>
          <w:rFonts w:ascii="Calibri" w:hAnsi="Calibri"/>
          <w:color w:val="000000" w:themeColor="text1"/>
        </w:rPr>
        <w:t>Appendix G: Platform Checkout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4"/>
        <w:gridCol w:w="2608"/>
        <w:gridCol w:w="2617"/>
        <w:gridCol w:w="2611"/>
      </w:tblGrid>
      <w:tr w:rsidR="00AE6EFC" w:rsidRPr="00196AB9" w14:paraId="1137F4A8" w14:textId="77777777">
        <w:trPr>
          <w:tblHeader/>
          <w:jc w:val="center"/>
        </w:trPr>
        <w:tc>
          <w:tcPr>
            <w:tcW w:w="2628" w:type="dxa"/>
            <w:shd w:val="clear" w:color="auto" w:fill="1F4E6F"/>
          </w:tcPr>
          <w:p w14:paraId="0E12D357"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03425A58"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23909C1D"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7DC1DC93"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4FA3AF6E" w14:textId="77777777">
        <w:trPr>
          <w:jc w:val="center"/>
        </w:trPr>
        <w:tc>
          <w:tcPr>
            <w:tcW w:w="2628" w:type="dxa"/>
          </w:tcPr>
          <w:p w14:paraId="2AB1913F" w14:textId="77777777" w:rsidR="00251CAC" w:rsidRPr="00196AB9" w:rsidRDefault="00000000">
            <w:pPr>
              <w:rPr>
                <w:color w:val="000000" w:themeColor="text1"/>
              </w:rPr>
            </w:pPr>
            <w:r w:rsidRPr="00196AB9">
              <w:rPr>
                <w:color w:val="000000" w:themeColor="text1"/>
                <w:sz w:val="16"/>
              </w:rPr>
              <w:t>1</w:t>
            </w:r>
          </w:p>
        </w:tc>
        <w:tc>
          <w:tcPr>
            <w:tcW w:w="2628" w:type="dxa"/>
          </w:tcPr>
          <w:p w14:paraId="791DEAE9" w14:textId="77777777" w:rsidR="00251CAC" w:rsidRPr="00196AB9" w:rsidRDefault="00000000">
            <w:pPr>
              <w:rPr>
                <w:color w:val="000000" w:themeColor="text1"/>
              </w:rPr>
            </w:pPr>
            <w:r w:rsidRPr="00196AB9">
              <w:rPr>
                <w:color w:val="000000" w:themeColor="text1"/>
                <w:sz w:val="16"/>
              </w:rPr>
              <w:t>[ ]</w:t>
            </w:r>
          </w:p>
        </w:tc>
        <w:tc>
          <w:tcPr>
            <w:tcW w:w="2628" w:type="dxa"/>
          </w:tcPr>
          <w:p w14:paraId="0BC9E25C" w14:textId="77777777" w:rsidR="00251CAC" w:rsidRPr="00196AB9" w:rsidRDefault="00000000">
            <w:pPr>
              <w:rPr>
                <w:color w:val="000000" w:themeColor="text1"/>
              </w:rPr>
            </w:pPr>
            <w:r w:rsidRPr="00196AB9">
              <w:rPr>
                <w:color w:val="000000" w:themeColor="text1"/>
                <w:sz w:val="16"/>
              </w:rPr>
              <w:t xml:space="preserve">Aircraft, controller, payload, </w:t>
            </w:r>
            <w:r w:rsidRPr="00196AB9">
              <w:rPr>
                <w:color w:val="000000" w:themeColor="text1"/>
                <w:sz w:val="16"/>
              </w:rPr>
              <w:lastRenderedPageBreak/>
              <w:t>batteries, Remote ID, and software/firmware configuration documented.</w:t>
            </w:r>
          </w:p>
        </w:tc>
        <w:tc>
          <w:tcPr>
            <w:tcW w:w="2628" w:type="dxa"/>
          </w:tcPr>
          <w:p w14:paraId="5AFDA4AF" w14:textId="77777777" w:rsidR="00251CAC" w:rsidRPr="00196AB9" w:rsidRDefault="00000000">
            <w:pPr>
              <w:rPr>
                <w:color w:val="000000" w:themeColor="text1"/>
              </w:rPr>
            </w:pPr>
            <w:r w:rsidRPr="00196AB9">
              <w:rPr>
                <w:color w:val="000000" w:themeColor="text1"/>
                <w:sz w:val="16"/>
              </w:rPr>
              <w:lastRenderedPageBreak/>
              <w:t>[Initials / Date]</w:t>
            </w:r>
          </w:p>
        </w:tc>
      </w:tr>
      <w:tr w:rsidR="00AE6EFC" w:rsidRPr="00196AB9" w14:paraId="3D99C121" w14:textId="77777777">
        <w:trPr>
          <w:jc w:val="center"/>
        </w:trPr>
        <w:tc>
          <w:tcPr>
            <w:tcW w:w="2628" w:type="dxa"/>
          </w:tcPr>
          <w:p w14:paraId="558DF157" w14:textId="77777777" w:rsidR="00251CAC" w:rsidRPr="00196AB9" w:rsidRDefault="00000000">
            <w:pPr>
              <w:rPr>
                <w:color w:val="000000" w:themeColor="text1"/>
              </w:rPr>
            </w:pPr>
            <w:r w:rsidRPr="00196AB9">
              <w:rPr>
                <w:color w:val="000000" w:themeColor="text1"/>
                <w:sz w:val="16"/>
              </w:rPr>
              <w:t>2</w:t>
            </w:r>
          </w:p>
        </w:tc>
        <w:tc>
          <w:tcPr>
            <w:tcW w:w="2628" w:type="dxa"/>
          </w:tcPr>
          <w:p w14:paraId="41708367" w14:textId="77777777" w:rsidR="00251CAC" w:rsidRPr="00196AB9" w:rsidRDefault="00000000">
            <w:pPr>
              <w:rPr>
                <w:color w:val="000000" w:themeColor="text1"/>
              </w:rPr>
            </w:pPr>
            <w:r w:rsidRPr="00196AB9">
              <w:rPr>
                <w:color w:val="000000" w:themeColor="text1"/>
                <w:sz w:val="16"/>
              </w:rPr>
              <w:t>[ ]</w:t>
            </w:r>
          </w:p>
        </w:tc>
        <w:tc>
          <w:tcPr>
            <w:tcW w:w="2628" w:type="dxa"/>
          </w:tcPr>
          <w:p w14:paraId="146DD65F" w14:textId="77777777" w:rsidR="00251CAC" w:rsidRPr="00196AB9" w:rsidRDefault="00000000">
            <w:pPr>
              <w:rPr>
                <w:color w:val="000000" w:themeColor="text1"/>
              </w:rPr>
            </w:pPr>
            <w:r w:rsidRPr="00196AB9">
              <w:rPr>
                <w:color w:val="000000" w:themeColor="text1"/>
                <w:sz w:val="16"/>
              </w:rPr>
              <w:t>Candidate can inspect airframe, propellers, motors, landing gear, payload mount, sensors, gimbal, antennas, lights, and controller.</w:t>
            </w:r>
          </w:p>
        </w:tc>
        <w:tc>
          <w:tcPr>
            <w:tcW w:w="2628" w:type="dxa"/>
          </w:tcPr>
          <w:p w14:paraId="54C5A6B8"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E12C6F8" w14:textId="77777777">
        <w:trPr>
          <w:jc w:val="center"/>
        </w:trPr>
        <w:tc>
          <w:tcPr>
            <w:tcW w:w="2628" w:type="dxa"/>
          </w:tcPr>
          <w:p w14:paraId="4E92D220" w14:textId="77777777" w:rsidR="00251CAC" w:rsidRPr="00196AB9" w:rsidRDefault="00000000">
            <w:pPr>
              <w:rPr>
                <w:color w:val="000000" w:themeColor="text1"/>
              </w:rPr>
            </w:pPr>
            <w:r w:rsidRPr="00196AB9">
              <w:rPr>
                <w:color w:val="000000" w:themeColor="text1"/>
                <w:sz w:val="16"/>
              </w:rPr>
              <w:t>3</w:t>
            </w:r>
          </w:p>
        </w:tc>
        <w:tc>
          <w:tcPr>
            <w:tcW w:w="2628" w:type="dxa"/>
          </w:tcPr>
          <w:p w14:paraId="7193E5DF" w14:textId="77777777" w:rsidR="00251CAC" w:rsidRPr="00196AB9" w:rsidRDefault="00000000">
            <w:pPr>
              <w:rPr>
                <w:color w:val="000000" w:themeColor="text1"/>
              </w:rPr>
            </w:pPr>
            <w:r w:rsidRPr="00196AB9">
              <w:rPr>
                <w:color w:val="000000" w:themeColor="text1"/>
                <w:sz w:val="16"/>
              </w:rPr>
              <w:t>[ ]</w:t>
            </w:r>
          </w:p>
        </w:tc>
        <w:tc>
          <w:tcPr>
            <w:tcW w:w="2628" w:type="dxa"/>
          </w:tcPr>
          <w:p w14:paraId="51E68A75" w14:textId="77777777" w:rsidR="00251CAC" w:rsidRPr="00196AB9" w:rsidRDefault="00000000">
            <w:pPr>
              <w:rPr>
                <w:color w:val="000000" w:themeColor="text1"/>
              </w:rPr>
            </w:pPr>
            <w:r w:rsidRPr="00196AB9">
              <w:rPr>
                <w:color w:val="000000" w:themeColor="text1"/>
                <w:sz w:val="16"/>
              </w:rPr>
              <w:t>Candidate can verify registration, Remote ID, home point, RTH altitude, lost-link behavior, geofence, obstacle sensing, and battery warnings.</w:t>
            </w:r>
          </w:p>
        </w:tc>
        <w:tc>
          <w:tcPr>
            <w:tcW w:w="2628" w:type="dxa"/>
          </w:tcPr>
          <w:p w14:paraId="145A7A4E"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C593059" w14:textId="77777777">
        <w:trPr>
          <w:jc w:val="center"/>
        </w:trPr>
        <w:tc>
          <w:tcPr>
            <w:tcW w:w="2628" w:type="dxa"/>
          </w:tcPr>
          <w:p w14:paraId="6168009E" w14:textId="77777777" w:rsidR="00251CAC" w:rsidRPr="00196AB9" w:rsidRDefault="00000000">
            <w:pPr>
              <w:rPr>
                <w:color w:val="000000" w:themeColor="text1"/>
              </w:rPr>
            </w:pPr>
            <w:r w:rsidRPr="00196AB9">
              <w:rPr>
                <w:color w:val="000000" w:themeColor="text1"/>
                <w:sz w:val="16"/>
              </w:rPr>
              <w:t>4</w:t>
            </w:r>
          </w:p>
        </w:tc>
        <w:tc>
          <w:tcPr>
            <w:tcW w:w="2628" w:type="dxa"/>
          </w:tcPr>
          <w:p w14:paraId="6DEC9638" w14:textId="77777777" w:rsidR="00251CAC" w:rsidRPr="00196AB9" w:rsidRDefault="00000000">
            <w:pPr>
              <w:rPr>
                <w:color w:val="000000" w:themeColor="text1"/>
              </w:rPr>
            </w:pPr>
            <w:r w:rsidRPr="00196AB9">
              <w:rPr>
                <w:color w:val="000000" w:themeColor="text1"/>
                <w:sz w:val="16"/>
              </w:rPr>
              <w:t>[ ]</w:t>
            </w:r>
          </w:p>
        </w:tc>
        <w:tc>
          <w:tcPr>
            <w:tcW w:w="2628" w:type="dxa"/>
          </w:tcPr>
          <w:p w14:paraId="284BE6F8" w14:textId="77777777" w:rsidR="00251CAC" w:rsidRPr="00196AB9" w:rsidRDefault="00000000">
            <w:pPr>
              <w:rPr>
                <w:color w:val="000000" w:themeColor="text1"/>
              </w:rPr>
            </w:pPr>
            <w:r w:rsidRPr="00196AB9">
              <w:rPr>
                <w:color w:val="000000" w:themeColor="text1"/>
                <w:sz w:val="16"/>
              </w:rPr>
              <w:t>Candidate can launch, hover, maneuver, position, inspect, orbit, return, land, and secure aircraft safely.</w:t>
            </w:r>
          </w:p>
        </w:tc>
        <w:tc>
          <w:tcPr>
            <w:tcW w:w="2628" w:type="dxa"/>
          </w:tcPr>
          <w:p w14:paraId="02E87EE8"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47A697E" w14:textId="77777777">
        <w:trPr>
          <w:jc w:val="center"/>
        </w:trPr>
        <w:tc>
          <w:tcPr>
            <w:tcW w:w="2628" w:type="dxa"/>
          </w:tcPr>
          <w:p w14:paraId="74A0844C" w14:textId="77777777" w:rsidR="00251CAC" w:rsidRPr="00196AB9" w:rsidRDefault="00000000">
            <w:pPr>
              <w:rPr>
                <w:color w:val="000000" w:themeColor="text1"/>
              </w:rPr>
            </w:pPr>
            <w:r w:rsidRPr="00196AB9">
              <w:rPr>
                <w:color w:val="000000" w:themeColor="text1"/>
                <w:sz w:val="16"/>
              </w:rPr>
              <w:t>5</w:t>
            </w:r>
          </w:p>
        </w:tc>
        <w:tc>
          <w:tcPr>
            <w:tcW w:w="2628" w:type="dxa"/>
          </w:tcPr>
          <w:p w14:paraId="4D0050C5" w14:textId="77777777" w:rsidR="00251CAC" w:rsidRPr="00196AB9" w:rsidRDefault="00000000">
            <w:pPr>
              <w:rPr>
                <w:color w:val="000000" w:themeColor="text1"/>
              </w:rPr>
            </w:pPr>
            <w:r w:rsidRPr="00196AB9">
              <w:rPr>
                <w:color w:val="000000" w:themeColor="text1"/>
                <w:sz w:val="16"/>
              </w:rPr>
              <w:t>[ ]</w:t>
            </w:r>
          </w:p>
        </w:tc>
        <w:tc>
          <w:tcPr>
            <w:tcW w:w="2628" w:type="dxa"/>
          </w:tcPr>
          <w:p w14:paraId="20276478" w14:textId="77777777" w:rsidR="00251CAC" w:rsidRPr="00196AB9" w:rsidRDefault="00000000">
            <w:pPr>
              <w:rPr>
                <w:color w:val="000000" w:themeColor="text1"/>
              </w:rPr>
            </w:pPr>
            <w:r w:rsidRPr="00196AB9">
              <w:rPr>
                <w:color w:val="000000" w:themeColor="text1"/>
                <w:sz w:val="16"/>
              </w:rPr>
              <w:t>Candidate can demonstrate emergency procedures for low battery, lost link, GNSS/compass issue, loss of video, crewed aircraft, and public intrusion.</w:t>
            </w:r>
          </w:p>
        </w:tc>
        <w:tc>
          <w:tcPr>
            <w:tcW w:w="2628" w:type="dxa"/>
          </w:tcPr>
          <w:p w14:paraId="22460D56"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59CCA3D" w14:textId="77777777">
        <w:trPr>
          <w:jc w:val="center"/>
        </w:trPr>
        <w:tc>
          <w:tcPr>
            <w:tcW w:w="2628" w:type="dxa"/>
          </w:tcPr>
          <w:p w14:paraId="172DEB08" w14:textId="77777777" w:rsidR="00251CAC" w:rsidRPr="00196AB9" w:rsidRDefault="00000000">
            <w:pPr>
              <w:rPr>
                <w:color w:val="000000" w:themeColor="text1"/>
              </w:rPr>
            </w:pPr>
            <w:r w:rsidRPr="00196AB9">
              <w:rPr>
                <w:color w:val="000000" w:themeColor="text1"/>
                <w:sz w:val="16"/>
              </w:rPr>
              <w:t>6</w:t>
            </w:r>
          </w:p>
        </w:tc>
        <w:tc>
          <w:tcPr>
            <w:tcW w:w="2628" w:type="dxa"/>
          </w:tcPr>
          <w:p w14:paraId="579E46BB" w14:textId="77777777" w:rsidR="00251CAC" w:rsidRPr="00196AB9" w:rsidRDefault="00000000">
            <w:pPr>
              <w:rPr>
                <w:color w:val="000000" w:themeColor="text1"/>
              </w:rPr>
            </w:pPr>
            <w:r w:rsidRPr="00196AB9">
              <w:rPr>
                <w:color w:val="000000" w:themeColor="text1"/>
                <w:sz w:val="16"/>
              </w:rPr>
              <w:t>[ ]</w:t>
            </w:r>
          </w:p>
        </w:tc>
        <w:tc>
          <w:tcPr>
            <w:tcW w:w="2628" w:type="dxa"/>
          </w:tcPr>
          <w:p w14:paraId="6E0C4FF1" w14:textId="77777777" w:rsidR="00251CAC" w:rsidRPr="00196AB9" w:rsidRDefault="00000000">
            <w:pPr>
              <w:rPr>
                <w:color w:val="000000" w:themeColor="text1"/>
              </w:rPr>
            </w:pPr>
            <w:r w:rsidRPr="00196AB9">
              <w:rPr>
                <w:color w:val="000000" w:themeColor="text1"/>
                <w:sz w:val="16"/>
              </w:rPr>
              <w:t>Candidate can complete postflight inspection, flight log, battery log, maintenance note, and data handoff.</w:t>
            </w:r>
          </w:p>
        </w:tc>
        <w:tc>
          <w:tcPr>
            <w:tcW w:w="2628" w:type="dxa"/>
          </w:tcPr>
          <w:p w14:paraId="6963D2D9" w14:textId="77777777" w:rsidR="00251CAC" w:rsidRPr="00196AB9" w:rsidRDefault="00000000">
            <w:pPr>
              <w:rPr>
                <w:color w:val="000000" w:themeColor="text1"/>
              </w:rPr>
            </w:pPr>
            <w:r w:rsidRPr="00196AB9">
              <w:rPr>
                <w:color w:val="000000" w:themeColor="text1"/>
                <w:sz w:val="16"/>
              </w:rPr>
              <w:t>[Initials / Date]</w:t>
            </w:r>
          </w:p>
        </w:tc>
      </w:tr>
    </w:tbl>
    <w:p w14:paraId="5B076638" w14:textId="77777777" w:rsidR="00251CAC" w:rsidRPr="00196AB9" w:rsidRDefault="00251CAC">
      <w:pPr>
        <w:spacing w:after="80"/>
        <w:rPr>
          <w:color w:val="000000" w:themeColor="text1"/>
        </w:rPr>
      </w:pPr>
    </w:p>
    <w:p w14:paraId="45E946F0" w14:textId="77777777" w:rsidR="00251CAC" w:rsidRPr="00196AB9" w:rsidRDefault="00000000">
      <w:pPr>
        <w:pStyle w:val="Heading3"/>
        <w:rPr>
          <w:color w:val="000000" w:themeColor="text1"/>
        </w:rPr>
      </w:pPr>
      <w:r w:rsidRPr="00196AB9">
        <w:rPr>
          <w:rFonts w:ascii="Calibri" w:hAnsi="Calibri"/>
          <w:color w:val="000000" w:themeColor="text1"/>
        </w:rPr>
        <w:t>Appendix H: NIST-Based Proficiency Event Local Setup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4"/>
        <w:gridCol w:w="2608"/>
        <w:gridCol w:w="2617"/>
        <w:gridCol w:w="2611"/>
      </w:tblGrid>
      <w:tr w:rsidR="00AE6EFC" w:rsidRPr="00196AB9" w14:paraId="5545B511" w14:textId="77777777">
        <w:trPr>
          <w:tblHeader/>
          <w:jc w:val="center"/>
        </w:trPr>
        <w:tc>
          <w:tcPr>
            <w:tcW w:w="2628" w:type="dxa"/>
            <w:shd w:val="clear" w:color="auto" w:fill="1F4E6F"/>
          </w:tcPr>
          <w:p w14:paraId="215341CD"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12101C6F"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0F1F8254"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46D7863D"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1981D0B0" w14:textId="77777777">
        <w:trPr>
          <w:jc w:val="center"/>
        </w:trPr>
        <w:tc>
          <w:tcPr>
            <w:tcW w:w="2628" w:type="dxa"/>
          </w:tcPr>
          <w:p w14:paraId="6E401E05" w14:textId="77777777" w:rsidR="00251CAC" w:rsidRPr="00196AB9" w:rsidRDefault="00000000">
            <w:pPr>
              <w:rPr>
                <w:color w:val="000000" w:themeColor="text1"/>
              </w:rPr>
            </w:pPr>
            <w:r w:rsidRPr="00196AB9">
              <w:rPr>
                <w:color w:val="000000" w:themeColor="text1"/>
                <w:sz w:val="16"/>
              </w:rPr>
              <w:t>1</w:t>
            </w:r>
          </w:p>
        </w:tc>
        <w:tc>
          <w:tcPr>
            <w:tcW w:w="2628" w:type="dxa"/>
          </w:tcPr>
          <w:p w14:paraId="2CCCA5A5" w14:textId="77777777" w:rsidR="00251CAC" w:rsidRPr="00196AB9" w:rsidRDefault="00000000">
            <w:pPr>
              <w:rPr>
                <w:color w:val="000000" w:themeColor="text1"/>
              </w:rPr>
            </w:pPr>
            <w:r w:rsidRPr="00196AB9">
              <w:rPr>
                <w:color w:val="000000" w:themeColor="text1"/>
                <w:sz w:val="16"/>
              </w:rPr>
              <w:t>[ ]</w:t>
            </w:r>
          </w:p>
        </w:tc>
        <w:tc>
          <w:tcPr>
            <w:tcW w:w="2628" w:type="dxa"/>
          </w:tcPr>
          <w:p w14:paraId="41FB8023" w14:textId="77777777" w:rsidR="00251CAC" w:rsidRPr="00196AB9" w:rsidRDefault="00000000">
            <w:pPr>
              <w:rPr>
                <w:color w:val="000000" w:themeColor="text1"/>
              </w:rPr>
            </w:pPr>
            <w:r w:rsidRPr="00196AB9">
              <w:rPr>
                <w:color w:val="000000" w:themeColor="text1"/>
                <w:sz w:val="16"/>
              </w:rPr>
              <w:t>Test level, objective, aircraft, payload, evaluator/proctor, and local passing threshold are selected before the event.</w:t>
            </w:r>
          </w:p>
        </w:tc>
        <w:tc>
          <w:tcPr>
            <w:tcW w:w="2628" w:type="dxa"/>
          </w:tcPr>
          <w:p w14:paraId="686F8658"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FBFE895" w14:textId="77777777">
        <w:trPr>
          <w:jc w:val="center"/>
        </w:trPr>
        <w:tc>
          <w:tcPr>
            <w:tcW w:w="2628" w:type="dxa"/>
          </w:tcPr>
          <w:p w14:paraId="242FA6F0" w14:textId="77777777" w:rsidR="00251CAC" w:rsidRPr="00196AB9" w:rsidRDefault="00000000">
            <w:pPr>
              <w:rPr>
                <w:color w:val="000000" w:themeColor="text1"/>
              </w:rPr>
            </w:pPr>
            <w:r w:rsidRPr="00196AB9">
              <w:rPr>
                <w:color w:val="000000" w:themeColor="text1"/>
                <w:sz w:val="16"/>
              </w:rPr>
              <w:t>2</w:t>
            </w:r>
          </w:p>
        </w:tc>
        <w:tc>
          <w:tcPr>
            <w:tcW w:w="2628" w:type="dxa"/>
          </w:tcPr>
          <w:p w14:paraId="5324051A" w14:textId="77777777" w:rsidR="00251CAC" w:rsidRPr="00196AB9" w:rsidRDefault="00000000">
            <w:pPr>
              <w:rPr>
                <w:color w:val="000000" w:themeColor="text1"/>
              </w:rPr>
            </w:pPr>
            <w:r w:rsidRPr="00196AB9">
              <w:rPr>
                <w:color w:val="000000" w:themeColor="text1"/>
                <w:sz w:val="16"/>
              </w:rPr>
              <w:t>[ ]</w:t>
            </w:r>
          </w:p>
        </w:tc>
        <w:tc>
          <w:tcPr>
            <w:tcW w:w="2628" w:type="dxa"/>
          </w:tcPr>
          <w:p w14:paraId="27E48DF7" w14:textId="77777777" w:rsidR="00251CAC" w:rsidRPr="00196AB9" w:rsidRDefault="00000000">
            <w:pPr>
              <w:rPr>
                <w:color w:val="000000" w:themeColor="text1"/>
              </w:rPr>
            </w:pPr>
            <w:r w:rsidRPr="00196AB9">
              <w:rPr>
                <w:color w:val="000000" w:themeColor="text1"/>
                <w:sz w:val="16"/>
              </w:rPr>
              <w:t>Test apparatus, bucket/target spacing, scoring sheets, flight boundaries, launch/recovery area, and emergency landing area are set up according to the selected method.</w:t>
            </w:r>
          </w:p>
        </w:tc>
        <w:tc>
          <w:tcPr>
            <w:tcW w:w="2628" w:type="dxa"/>
          </w:tcPr>
          <w:p w14:paraId="0626F634"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6D099C7" w14:textId="77777777">
        <w:trPr>
          <w:jc w:val="center"/>
        </w:trPr>
        <w:tc>
          <w:tcPr>
            <w:tcW w:w="2628" w:type="dxa"/>
          </w:tcPr>
          <w:p w14:paraId="204A5EBE" w14:textId="77777777" w:rsidR="00251CAC" w:rsidRPr="00196AB9" w:rsidRDefault="00000000">
            <w:pPr>
              <w:rPr>
                <w:color w:val="000000" w:themeColor="text1"/>
              </w:rPr>
            </w:pPr>
            <w:r w:rsidRPr="00196AB9">
              <w:rPr>
                <w:color w:val="000000" w:themeColor="text1"/>
                <w:sz w:val="16"/>
              </w:rPr>
              <w:t>3</w:t>
            </w:r>
          </w:p>
        </w:tc>
        <w:tc>
          <w:tcPr>
            <w:tcW w:w="2628" w:type="dxa"/>
          </w:tcPr>
          <w:p w14:paraId="602164DB" w14:textId="77777777" w:rsidR="00251CAC" w:rsidRPr="00196AB9" w:rsidRDefault="00000000">
            <w:pPr>
              <w:rPr>
                <w:color w:val="000000" w:themeColor="text1"/>
              </w:rPr>
            </w:pPr>
            <w:r w:rsidRPr="00196AB9">
              <w:rPr>
                <w:color w:val="000000" w:themeColor="text1"/>
                <w:sz w:val="16"/>
              </w:rPr>
              <w:t>[ ]</w:t>
            </w:r>
          </w:p>
        </w:tc>
        <w:tc>
          <w:tcPr>
            <w:tcW w:w="2628" w:type="dxa"/>
          </w:tcPr>
          <w:p w14:paraId="7C270A7C" w14:textId="77777777" w:rsidR="00251CAC" w:rsidRPr="00196AB9" w:rsidRDefault="00000000">
            <w:pPr>
              <w:rPr>
                <w:color w:val="000000" w:themeColor="text1"/>
              </w:rPr>
            </w:pPr>
            <w:r w:rsidRPr="00196AB9">
              <w:rPr>
                <w:color w:val="000000" w:themeColor="text1"/>
                <w:sz w:val="16"/>
              </w:rPr>
              <w:t>FAA operating authority, site permission, airspace, weather, Remote ID, and safety plan are verified.</w:t>
            </w:r>
          </w:p>
        </w:tc>
        <w:tc>
          <w:tcPr>
            <w:tcW w:w="2628" w:type="dxa"/>
          </w:tcPr>
          <w:p w14:paraId="00CA2A97"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89F826A" w14:textId="77777777">
        <w:trPr>
          <w:jc w:val="center"/>
        </w:trPr>
        <w:tc>
          <w:tcPr>
            <w:tcW w:w="2628" w:type="dxa"/>
          </w:tcPr>
          <w:p w14:paraId="6BA8469A" w14:textId="77777777" w:rsidR="00251CAC" w:rsidRPr="00196AB9" w:rsidRDefault="00000000">
            <w:pPr>
              <w:rPr>
                <w:color w:val="000000" w:themeColor="text1"/>
              </w:rPr>
            </w:pPr>
            <w:r w:rsidRPr="00196AB9">
              <w:rPr>
                <w:color w:val="000000" w:themeColor="text1"/>
                <w:sz w:val="16"/>
              </w:rPr>
              <w:t>4</w:t>
            </w:r>
          </w:p>
        </w:tc>
        <w:tc>
          <w:tcPr>
            <w:tcW w:w="2628" w:type="dxa"/>
          </w:tcPr>
          <w:p w14:paraId="31A9690C" w14:textId="77777777" w:rsidR="00251CAC" w:rsidRPr="00196AB9" w:rsidRDefault="00000000">
            <w:pPr>
              <w:rPr>
                <w:color w:val="000000" w:themeColor="text1"/>
              </w:rPr>
            </w:pPr>
            <w:r w:rsidRPr="00196AB9">
              <w:rPr>
                <w:color w:val="000000" w:themeColor="text1"/>
                <w:sz w:val="16"/>
              </w:rPr>
              <w:t>[ ]</w:t>
            </w:r>
          </w:p>
        </w:tc>
        <w:tc>
          <w:tcPr>
            <w:tcW w:w="2628" w:type="dxa"/>
          </w:tcPr>
          <w:p w14:paraId="4B2FC8CD" w14:textId="77777777" w:rsidR="00251CAC" w:rsidRPr="00196AB9" w:rsidRDefault="00000000">
            <w:pPr>
              <w:rPr>
                <w:color w:val="000000" w:themeColor="text1"/>
              </w:rPr>
            </w:pPr>
            <w:r w:rsidRPr="00196AB9">
              <w:rPr>
                <w:color w:val="000000" w:themeColor="text1"/>
                <w:sz w:val="16"/>
              </w:rPr>
              <w:t>Evaluator briefs trainee on purpose, scoring, fault criteria, termination criteria, and safety rules.</w:t>
            </w:r>
          </w:p>
        </w:tc>
        <w:tc>
          <w:tcPr>
            <w:tcW w:w="2628" w:type="dxa"/>
          </w:tcPr>
          <w:p w14:paraId="03373957"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852D619" w14:textId="77777777">
        <w:trPr>
          <w:jc w:val="center"/>
        </w:trPr>
        <w:tc>
          <w:tcPr>
            <w:tcW w:w="2628" w:type="dxa"/>
          </w:tcPr>
          <w:p w14:paraId="1A5B051D" w14:textId="77777777" w:rsidR="00251CAC" w:rsidRPr="00196AB9" w:rsidRDefault="00000000">
            <w:pPr>
              <w:rPr>
                <w:color w:val="000000" w:themeColor="text1"/>
              </w:rPr>
            </w:pPr>
            <w:r w:rsidRPr="00196AB9">
              <w:rPr>
                <w:color w:val="000000" w:themeColor="text1"/>
                <w:sz w:val="16"/>
              </w:rPr>
              <w:t>5</w:t>
            </w:r>
          </w:p>
        </w:tc>
        <w:tc>
          <w:tcPr>
            <w:tcW w:w="2628" w:type="dxa"/>
          </w:tcPr>
          <w:p w14:paraId="30DFE375" w14:textId="77777777" w:rsidR="00251CAC" w:rsidRPr="00196AB9" w:rsidRDefault="00000000">
            <w:pPr>
              <w:rPr>
                <w:color w:val="000000" w:themeColor="text1"/>
              </w:rPr>
            </w:pPr>
            <w:r w:rsidRPr="00196AB9">
              <w:rPr>
                <w:color w:val="000000" w:themeColor="text1"/>
                <w:sz w:val="16"/>
              </w:rPr>
              <w:t>[ ]</w:t>
            </w:r>
          </w:p>
        </w:tc>
        <w:tc>
          <w:tcPr>
            <w:tcW w:w="2628" w:type="dxa"/>
          </w:tcPr>
          <w:p w14:paraId="1825C2A4" w14:textId="77777777" w:rsidR="00251CAC" w:rsidRPr="00196AB9" w:rsidRDefault="00000000">
            <w:pPr>
              <w:rPr>
                <w:color w:val="000000" w:themeColor="text1"/>
              </w:rPr>
            </w:pPr>
            <w:r w:rsidRPr="00196AB9">
              <w:rPr>
                <w:color w:val="000000" w:themeColor="text1"/>
                <w:sz w:val="16"/>
              </w:rPr>
              <w:t>Evaluator records aircraft make/model, payload, firmware/software version, camera settings when relevant, lighting/weather, and any faults.</w:t>
            </w:r>
          </w:p>
        </w:tc>
        <w:tc>
          <w:tcPr>
            <w:tcW w:w="2628" w:type="dxa"/>
          </w:tcPr>
          <w:p w14:paraId="7BA8DDD3"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F8F7DEC" w14:textId="77777777">
        <w:trPr>
          <w:jc w:val="center"/>
        </w:trPr>
        <w:tc>
          <w:tcPr>
            <w:tcW w:w="2628" w:type="dxa"/>
          </w:tcPr>
          <w:p w14:paraId="3CEC4CE2" w14:textId="77777777" w:rsidR="00251CAC" w:rsidRPr="00196AB9" w:rsidRDefault="00000000">
            <w:pPr>
              <w:rPr>
                <w:color w:val="000000" w:themeColor="text1"/>
              </w:rPr>
            </w:pPr>
            <w:r w:rsidRPr="00196AB9">
              <w:rPr>
                <w:color w:val="000000" w:themeColor="text1"/>
                <w:sz w:val="16"/>
              </w:rPr>
              <w:t>6</w:t>
            </w:r>
          </w:p>
        </w:tc>
        <w:tc>
          <w:tcPr>
            <w:tcW w:w="2628" w:type="dxa"/>
          </w:tcPr>
          <w:p w14:paraId="504E3EBC" w14:textId="77777777" w:rsidR="00251CAC" w:rsidRPr="00196AB9" w:rsidRDefault="00000000">
            <w:pPr>
              <w:rPr>
                <w:color w:val="000000" w:themeColor="text1"/>
              </w:rPr>
            </w:pPr>
            <w:r w:rsidRPr="00196AB9">
              <w:rPr>
                <w:color w:val="000000" w:themeColor="text1"/>
                <w:sz w:val="16"/>
              </w:rPr>
              <w:t>[ ]</w:t>
            </w:r>
          </w:p>
        </w:tc>
        <w:tc>
          <w:tcPr>
            <w:tcW w:w="2628" w:type="dxa"/>
          </w:tcPr>
          <w:p w14:paraId="64C99AD2" w14:textId="77777777" w:rsidR="00251CAC" w:rsidRPr="00196AB9" w:rsidRDefault="00000000">
            <w:pPr>
              <w:rPr>
                <w:color w:val="000000" w:themeColor="text1"/>
              </w:rPr>
            </w:pPr>
            <w:r w:rsidRPr="00196AB9">
              <w:rPr>
                <w:color w:val="000000" w:themeColor="text1"/>
                <w:sz w:val="16"/>
              </w:rPr>
              <w:t>Scoresheet is completed immediately after the event and stored in the trainee record.</w:t>
            </w:r>
          </w:p>
        </w:tc>
        <w:tc>
          <w:tcPr>
            <w:tcW w:w="2628" w:type="dxa"/>
          </w:tcPr>
          <w:p w14:paraId="2545530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38127F7" w14:textId="77777777">
        <w:trPr>
          <w:jc w:val="center"/>
        </w:trPr>
        <w:tc>
          <w:tcPr>
            <w:tcW w:w="2628" w:type="dxa"/>
          </w:tcPr>
          <w:p w14:paraId="6EDEB806" w14:textId="77777777" w:rsidR="00251CAC" w:rsidRPr="00196AB9" w:rsidRDefault="00000000">
            <w:pPr>
              <w:rPr>
                <w:color w:val="000000" w:themeColor="text1"/>
              </w:rPr>
            </w:pPr>
            <w:r w:rsidRPr="00196AB9">
              <w:rPr>
                <w:color w:val="000000" w:themeColor="text1"/>
                <w:sz w:val="16"/>
              </w:rPr>
              <w:t>7</w:t>
            </w:r>
          </w:p>
        </w:tc>
        <w:tc>
          <w:tcPr>
            <w:tcW w:w="2628" w:type="dxa"/>
          </w:tcPr>
          <w:p w14:paraId="7146B098" w14:textId="77777777" w:rsidR="00251CAC" w:rsidRPr="00196AB9" w:rsidRDefault="00000000">
            <w:pPr>
              <w:rPr>
                <w:color w:val="000000" w:themeColor="text1"/>
              </w:rPr>
            </w:pPr>
            <w:r w:rsidRPr="00196AB9">
              <w:rPr>
                <w:color w:val="000000" w:themeColor="text1"/>
                <w:sz w:val="16"/>
              </w:rPr>
              <w:t>[ ]</w:t>
            </w:r>
          </w:p>
        </w:tc>
        <w:tc>
          <w:tcPr>
            <w:tcW w:w="2628" w:type="dxa"/>
          </w:tcPr>
          <w:p w14:paraId="3FF19F25" w14:textId="77777777" w:rsidR="00251CAC" w:rsidRPr="00196AB9" w:rsidRDefault="00000000">
            <w:pPr>
              <w:rPr>
                <w:color w:val="000000" w:themeColor="text1"/>
              </w:rPr>
            </w:pPr>
            <w:r w:rsidRPr="00196AB9">
              <w:rPr>
                <w:color w:val="000000" w:themeColor="text1"/>
                <w:sz w:val="16"/>
              </w:rPr>
              <w:t>Certificate wording avoids implying NIST certification unless the credential is issued under an authorized certification mechanism.</w:t>
            </w:r>
          </w:p>
        </w:tc>
        <w:tc>
          <w:tcPr>
            <w:tcW w:w="2628" w:type="dxa"/>
          </w:tcPr>
          <w:p w14:paraId="337325E2" w14:textId="77777777" w:rsidR="00251CAC" w:rsidRPr="00196AB9" w:rsidRDefault="00000000">
            <w:pPr>
              <w:rPr>
                <w:color w:val="000000" w:themeColor="text1"/>
              </w:rPr>
            </w:pPr>
            <w:r w:rsidRPr="00196AB9">
              <w:rPr>
                <w:color w:val="000000" w:themeColor="text1"/>
                <w:sz w:val="16"/>
              </w:rPr>
              <w:t>[Initials / Date]</w:t>
            </w:r>
          </w:p>
        </w:tc>
      </w:tr>
    </w:tbl>
    <w:p w14:paraId="6CE718E7" w14:textId="77777777" w:rsidR="00251CAC" w:rsidRPr="00196AB9" w:rsidRDefault="00251CAC">
      <w:pPr>
        <w:spacing w:after="80"/>
        <w:rPr>
          <w:color w:val="000000" w:themeColor="text1"/>
        </w:rPr>
      </w:pPr>
    </w:p>
    <w:p w14:paraId="78B33E84" w14:textId="77777777" w:rsidR="00251CAC" w:rsidRPr="00196AB9" w:rsidRDefault="00000000">
      <w:pPr>
        <w:pStyle w:val="Heading3"/>
        <w:rPr>
          <w:color w:val="000000" w:themeColor="text1"/>
        </w:rPr>
      </w:pPr>
      <w:r w:rsidRPr="00196AB9">
        <w:rPr>
          <w:rFonts w:ascii="Calibri" w:hAnsi="Calibri"/>
          <w:color w:val="000000" w:themeColor="text1"/>
        </w:rPr>
        <w:t>Appendix I: DFR Scenario Evaluation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6"/>
        <w:gridCol w:w="2608"/>
        <w:gridCol w:w="2615"/>
        <w:gridCol w:w="2611"/>
      </w:tblGrid>
      <w:tr w:rsidR="00AE6EFC" w:rsidRPr="00196AB9" w14:paraId="242B7061" w14:textId="77777777">
        <w:trPr>
          <w:tblHeader/>
          <w:jc w:val="center"/>
        </w:trPr>
        <w:tc>
          <w:tcPr>
            <w:tcW w:w="2628" w:type="dxa"/>
            <w:shd w:val="clear" w:color="auto" w:fill="1F4E6F"/>
          </w:tcPr>
          <w:p w14:paraId="0F723DAD"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2CB4C2BB"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2D9F5235"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54217FAA"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40876B6A" w14:textId="77777777">
        <w:trPr>
          <w:jc w:val="center"/>
        </w:trPr>
        <w:tc>
          <w:tcPr>
            <w:tcW w:w="2628" w:type="dxa"/>
          </w:tcPr>
          <w:p w14:paraId="318307FD" w14:textId="77777777" w:rsidR="00251CAC" w:rsidRPr="00196AB9" w:rsidRDefault="00000000">
            <w:pPr>
              <w:rPr>
                <w:color w:val="000000" w:themeColor="text1"/>
              </w:rPr>
            </w:pPr>
            <w:r w:rsidRPr="00196AB9">
              <w:rPr>
                <w:color w:val="000000" w:themeColor="text1"/>
                <w:sz w:val="16"/>
              </w:rPr>
              <w:t>1</w:t>
            </w:r>
          </w:p>
        </w:tc>
        <w:tc>
          <w:tcPr>
            <w:tcW w:w="2628" w:type="dxa"/>
          </w:tcPr>
          <w:p w14:paraId="0AD64B15" w14:textId="77777777" w:rsidR="00251CAC" w:rsidRPr="00196AB9" w:rsidRDefault="00000000">
            <w:pPr>
              <w:rPr>
                <w:color w:val="000000" w:themeColor="text1"/>
              </w:rPr>
            </w:pPr>
            <w:r w:rsidRPr="00196AB9">
              <w:rPr>
                <w:color w:val="000000" w:themeColor="text1"/>
                <w:sz w:val="16"/>
              </w:rPr>
              <w:t>[ ]</w:t>
            </w:r>
          </w:p>
        </w:tc>
        <w:tc>
          <w:tcPr>
            <w:tcW w:w="2628" w:type="dxa"/>
          </w:tcPr>
          <w:p w14:paraId="5A0B13C2" w14:textId="77777777" w:rsidR="00251CAC" w:rsidRPr="00196AB9" w:rsidRDefault="00000000">
            <w:pPr>
              <w:rPr>
                <w:color w:val="000000" w:themeColor="text1"/>
              </w:rPr>
            </w:pPr>
            <w:r w:rsidRPr="00196AB9">
              <w:rPr>
                <w:color w:val="000000" w:themeColor="text1"/>
                <w:sz w:val="16"/>
              </w:rPr>
              <w:t xml:space="preserve">Trainee identifies call type, mission purpose, launch authority, and whether DFR </w:t>
            </w:r>
            <w:r w:rsidRPr="00196AB9">
              <w:rPr>
                <w:color w:val="000000" w:themeColor="text1"/>
                <w:sz w:val="16"/>
              </w:rPr>
              <w:lastRenderedPageBreak/>
              <w:t>response is permitted.</w:t>
            </w:r>
          </w:p>
        </w:tc>
        <w:tc>
          <w:tcPr>
            <w:tcW w:w="2628" w:type="dxa"/>
          </w:tcPr>
          <w:p w14:paraId="7601DCFA" w14:textId="77777777" w:rsidR="00251CAC" w:rsidRPr="00196AB9" w:rsidRDefault="00000000">
            <w:pPr>
              <w:rPr>
                <w:color w:val="000000" w:themeColor="text1"/>
              </w:rPr>
            </w:pPr>
            <w:r w:rsidRPr="00196AB9">
              <w:rPr>
                <w:color w:val="000000" w:themeColor="text1"/>
                <w:sz w:val="16"/>
              </w:rPr>
              <w:lastRenderedPageBreak/>
              <w:t>[Initials / Date]</w:t>
            </w:r>
          </w:p>
        </w:tc>
      </w:tr>
      <w:tr w:rsidR="00AE6EFC" w:rsidRPr="00196AB9" w14:paraId="0EDD2674" w14:textId="77777777">
        <w:trPr>
          <w:jc w:val="center"/>
        </w:trPr>
        <w:tc>
          <w:tcPr>
            <w:tcW w:w="2628" w:type="dxa"/>
          </w:tcPr>
          <w:p w14:paraId="2630A072" w14:textId="77777777" w:rsidR="00251CAC" w:rsidRPr="00196AB9" w:rsidRDefault="00000000">
            <w:pPr>
              <w:rPr>
                <w:color w:val="000000" w:themeColor="text1"/>
              </w:rPr>
            </w:pPr>
            <w:r w:rsidRPr="00196AB9">
              <w:rPr>
                <w:color w:val="000000" w:themeColor="text1"/>
                <w:sz w:val="16"/>
              </w:rPr>
              <w:t>2</w:t>
            </w:r>
          </w:p>
        </w:tc>
        <w:tc>
          <w:tcPr>
            <w:tcW w:w="2628" w:type="dxa"/>
          </w:tcPr>
          <w:p w14:paraId="3287EE36" w14:textId="77777777" w:rsidR="00251CAC" w:rsidRPr="00196AB9" w:rsidRDefault="00000000">
            <w:pPr>
              <w:rPr>
                <w:color w:val="000000" w:themeColor="text1"/>
              </w:rPr>
            </w:pPr>
            <w:r w:rsidRPr="00196AB9">
              <w:rPr>
                <w:color w:val="000000" w:themeColor="text1"/>
                <w:sz w:val="16"/>
              </w:rPr>
              <w:t>[ ]</w:t>
            </w:r>
          </w:p>
        </w:tc>
        <w:tc>
          <w:tcPr>
            <w:tcW w:w="2628" w:type="dxa"/>
          </w:tcPr>
          <w:p w14:paraId="23CA5B52" w14:textId="77777777" w:rsidR="00251CAC" w:rsidRPr="00196AB9" w:rsidRDefault="00000000">
            <w:pPr>
              <w:rPr>
                <w:color w:val="000000" w:themeColor="text1"/>
              </w:rPr>
            </w:pPr>
            <w:r w:rsidRPr="00196AB9">
              <w:rPr>
                <w:color w:val="000000" w:themeColor="text1"/>
                <w:sz w:val="16"/>
              </w:rPr>
              <w:t>Trainee verifies FAA authorization, weather, airspace, dock status, Remote ID, and crew availability before launch.</w:t>
            </w:r>
          </w:p>
        </w:tc>
        <w:tc>
          <w:tcPr>
            <w:tcW w:w="2628" w:type="dxa"/>
          </w:tcPr>
          <w:p w14:paraId="251E1A21"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70C5776" w14:textId="77777777">
        <w:trPr>
          <w:jc w:val="center"/>
        </w:trPr>
        <w:tc>
          <w:tcPr>
            <w:tcW w:w="2628" w:type="dxa"/>
          </w:tcPr>
          <w:p w14:paraId="5518E809" w14:textId="77777777" w:rsidR="00251CAC" w:rsidRPr="00196AB9" w:rsidRDefault="00000000">
            <w:pPr>
              <w:rPr>
                <w:color w:val="000000" w:themeColor="text1"/>
              </w:rPr>
            </w:pPr>
            <w:r w:rsidRPr="00196AB9">
              <w:rPr>
                <w:color w:val="000000" w:themeColor="text1"/>
                <w:sz w:val="16"/>
              </w:rPr>
              <w:t>3</w:t>
            </w:r>
          </w:p>
        </w:tc>
        <w:tc>
          <w:tcPr>
            <w:tcW w:w="2628" w:type="dxa"/>
          </w:tcPr>
          <w:p w14:paraId="378A8E71" w14:textId="77777777" w:rsidR="00251CAC" w:rsidRPr="00196AB9" w:rsidRDefault="00000000">
            <w:pPr>
              <w:rPr>
                <w:color w:val="000000" w:themeColor="text1"/>
              </w:rPr>
            </w:pPr>
            <w:r w:rsidRPr="00196AB9">
              <w:rPr>
                <w:color w:val="000000" w:themeColor="text1"/>
                <w:sz w:val="16"/>
              </w:rPr>
              <w:t>[ ]</w:t>
            </w:r>
          </w:p>
        </w:tc>
        <w:tc>
          <w:tcPr>
            <w:tcW w:w="2628" w:type="dxa"/>
          </w:tcPr>
          <w:p w14:paraId="5987517A" w14:textId="77777777" w:rsidR="00251CAC" w:rsidRPr="00196AB9" w:rsidRDefault="00000000">
            <w:pPr>
              <w:rPr>
                <w:color w:val="000000" w:themeColor="text1"/>
              </w:rPr>
            </w:pPr>
            <w:r w:rsidRPr="00196AB9">
              <w:rPr>
                <w:color w:val="000000" w:themeColor="text1"/>
                <w:sz w:val="16"/>
              </w:rPr>
              <w:t>Trainee communicates correctly with dispatch, RTIC/RTCC, RPIC, VO/airspace monitor, field units, and supervisor.</w:t>
            </w:r>
          </w:p>
        </w:tc>
        <w:tc>
          <w:tcPr>
            <w:tcW w:w="2628" w:type="dxa"/>
          </w:tcPr>
          <w:p w14:paraId="374D99A6"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25D68DF" w14:textId="77777777">
        <w:trPr>
          <w:jc w:val="center"/>
        </w:trPr>
        <w:tc>
          <w:tcPr>
            <w:tcW w:w="2628" w:type="dxa"/>
          </w:tcPr>
          <w:p w14:paraId="6F8421C1" w14:textId="77777777" w:rsidR="00251CAC" w:rsidRPr="00196AB9" w:rsidRDefault="00000000">
            <w:pPr>
              <w:rPr>
                <w:color w:val="000000" w:themeColor="text1"/>
              </w:rPr>
            </w:pPr>
            <w:r w:rsidRPr="00196AB9">
              <w:rPr>
                <w:color w:val="000000" w:themeColor="text1"/>
                <w:sz w:val="16"/>
              </w:rPr>
              <w:t>4</w:t>
            </w:r>
          </w:p>
        </w:tc>
        <w:tc>
          <w:tcPr>
            <w:tcW w:w="2628" w:type="dxa"/>
          </w:tcPr>
          <w:p w14:paraId="3B0FEBCA" w14:textId="77777777" w:rsidR="00251CAC" w:rsidRPr="00196AB9" w:rsidRDefault="00000000">
            <w:pPr>
              <w:rPr>
                <w:color w:val="000000" w:themeColor="text1"/>
              </w:rPr>
            </w:pPr>
            <w:r w:rsidRPr="00196AB9">
              <w:rPr>
                <w:color w:val="000000" w:themeColor="text1"/>
                <w:sz w:val="16"/>
              </w:rPr>
              <w:t>[ ]</w:t>
            </w:r>
          </w:p>
        </w:tc>
        <w:tc>
          <w:tcPr>
            <w:tcW w:w="2628" w:type="dxa"/>
          </w:tcPr>
          <w:p w14:paraId="6CD575D4" w14:textId="77777777" w:rsidR="00251CAC" w:rsidRPr="00196AB9" w:rsidRDefault="00000000">
            <w:pPr>
              <w:rPr>
                <w:color w:val="000000" w:themeColor="text1"/>
              </w:rPr>
            </w:pPr>
            <w:r w:rsidRPr="00196AB9">
              <w:rPr>
                <w:color w:val="000000" w:themeColor="text1"/>
                <w:sz w:val="16"/>
              </w:rPr>
              <w:t>Trainee operates within altitude, route, geofence, recording, live-feed, and data-sharing limits.</w:t>
            </w:r>
          </w:p>
        </w:tc>
        <w:tc>
          <w:tcPr>
            <w:tcW w:w="2628" w:type="dxa"/>
          </w:tcPr>
          <w:p w14:paraId="541630DD"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00B77C6" w14:textId="77777777">
        <w:trPr>
          <w:jc w:val="center"/>
        </w:trPr>
        <w:tc>
          <w:tcPr>
            <w:tcW w:w="2628" w:type="dxa"/>
          </w:tcPr>
          <w:p w14:paraId="048D2402" w14:textId="77777777" w:rsidR="00251CAC" w:rsidRPr="00196AB9" w:rsidRDefault="00000000">
            <w:pPr>
              <w:rPr>
                <w:color w:val="000000" w:themeColor="text1"/>
              </w:rPr>
            </w:pPr>
            <w:r w:rsidRPr="00196AB9">
              <w:rPr>
                <w:color w:val="000000" w:themeColor="text1"/>
                <w:sz w:val="16"/>
              </w:rPr>
              <w:t>5</w:t>
            </w:r>
          </w:p>
        </w:tc>
        <w:tc>
          <w:tcPr>
            <w:tcW w:w="2628" w:type="dxa"/>
          </w:tcPr>
          <w:p w14:paraId="35AB10E8" w14:textId="77777777" w:rsidR="00251CAC" w:rsidRPr="00196AB9" w:rsidRDefault="00000000">
            <w:pPr>
              <w:rPr>
                <w:color w:val="000000" w:themeColor="text1"/>
              </w:rPr>
            </w:pPr>
            <w:r w:rsidRPr="00196AB9">
              <w:rPr>
                <w:color w:val="000000" w:themeColor="text1"/>
                <w:sz w:val="16"/>
              </w:rPr>
              <w:t>[ ]</w:t>
            </w:r>
          </w:p>
        </w:tc>
        <w:tc>
          <w:tcPr>
            <w:tcW w:w="2628" w:type="dxa"/>
          </w:tcPr>
          <w:p w14:paraId="7EB46640" w14:textId="77777777" w:rsidR="00251CAC" w:rsidRPr="00196AB9" w:rsidRDefault="00000000">
            <w:pPr>
              <w:rPr>
                <w:color w:val="000000" w:themeColor="text1"/>
              </w:rPr>
            </w:pPr>
            <w:r w:rsidRPr="00196AB9">
              <w:rPr>
                <w:color w:val="000000" w:themeColor="text1"/>
                <w:sz w:val="16"/>
              </w:rPr>
              <w:t>Trainee responds correctly to a crewed-aircraft, public privacy, low battery, lost-link, and mission-termination inject.</w:t>
            </w:r>
          </w:p>
        </w:tc>
        <w:tc>
          <w:tcPr>
            <w:tcW w:w="2628" w:type="dxa"/>
          </w:tcPr>
          <w:p w14:paraId="69C39A83"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2311CED" w14:textId="77777777">
        <w:trPr>
          <w:jc w:val="center"/>
        </w:trPr>
        <w:tc>
          <w:tcPr>
            <w:tcW w:w="2628" w:type="dxa"/>
          </w:tcPr>
          <w:p w14:paraId="22FE94CA" w14:textId="77777777" w:rsidR="00251CAC" w:rsidRPr="00196AB9" w:rsidRDefault="00000000">
            <w:pPr>
              <w:rPr>
                <w:color w:val="000000" w:themeColor="text1"/>
              </w:rPr>
            </w:pPr>
            <w:r w:rsidRPr="00196AB9">
              <w:rPr>
                <w:color w:val="000000" w:themeColor="text1"/>
                <w:sz w:val="16"/>
              </w:rPr>
              <w:t>6</w:t>
            </w:r>
          </w:p>
        </w:tc>
        <w:tc>
          <w:tcPr>
            <w:tcW w:w="2628" w:type="dxa"/>
          </w:tcPr>
          <w:p w14:paraId="1B9EC328" w14:textId="77777777" w:rsidR="00251CAC" w:rsidRPr="00196AB9" w:rsidRDefault="00000000">
            <w:pPr>
              <w:rPr>
                <w:color w:val="000000" w:themeColor="text1"/>
              </w:rPr>
            </w:pPr>
            <w:r w:rsidRPr="00196AB9">
              <w:rPr>
                <w:color w:val="000000" w:themeColor="text1"/>
                <w:sz w:val="16"/>
              </w:rPr>
              <w:t>[ ]</w:t>
            </w:r>
          </w:p>
        </w:tc>
        <w:tc>
          <w:tcPr>
            <w:tcW w:w="2628" w:type="dxa"/>
          </w:tcPr>
          <w:p w14:paraId="34B18ABB" w14:textId="77777777" w:rsidR="00251CAC" w:rsidRPr="00196AB9" w:rsidRDefault="00000000">
            <w:pPr>
              <w:rPr>
                <w:color w:val="000000" w:themeColor="text1"/>
              </w:rPr>
            </w:pPr>
            <w:r w:rsidRPr="00196AB9">
              <w:rPr>
                <w:color w:val="000000" w:themeColor="text1"/>
                <w:sz w:val="16"/>
              </w:rPr>
              <w:t>Trainee completes log, data handling, and after-action documentation.</w:t>
            </w:r>
          </w:p>
        </w:tc>
        <w:tc>
          <w:tcPr>
            <w:tcW w:w="2628" w:type="dxa"/>
          </w:tcPr>
          <w:p w14:paraId="1A24006D" w14:textId="77777777" w:rsidR="00251CAC" w:rsidRPr="00196AB9" w:rsidRDefault="00000000">
            <w:pPr>
              <w:rPr>
                <w:color w:val="000000" w:themeColor="text1"/>
              </w:rPr>
            </w:pPr>
            <w:r w:rsidRPr="00196AB9">
              <w:rPr>
                <w:color w:val="000000" w:themeColor="text1"/>
                <w:sz w:val="16"/>
              </w:rPr>
              <w:t>[Initials / Date]</w:t>
            </w:r>
          </w:p>
        </w:tc>
      </w:tr>
    </w:tbl>
    <w:p w14:paraId="612FAD4D" w14:textId="77777777" w:rsidR="00251CAC" w:rsidRPr="00196AB9" w:rsidRDefault="00251CAC">
      <w:pPr>
        <w:spacing w:after="80"/>
        <w:rPr>
          <w:color w:val="000000" w:themeColor="text1"/>
        </w:rPr>
      </w:pPr>
    </w:p>
    <w:p w14:paraId="7D1850E4" w14:textId="77777777" w:rsidR="00251CAC" w:rsidRPr="00196AB9" w:rsidRDefault="00000000">
      <w:pPr>
        <w:pStyle w:val="Heading3"/>
        <w:rPr>
          <w:color w:val="000000" w:themeColor="text1"/>
        </w:rPr>
      </w:pPr>
      <w:r w:rsidRPr="00196AB9">
        <w:rPr>
          <w:rFonts w:ascii="Calibri" w:hAnsi="Calibri"/>
          <w:color w:val="000000" w:themeColor="text1"/>
        </w:rPr>
        <w:t>Appendix J: Fire/EMS/SAR Scenario Evaluation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4"/>
        <w:gridCol w:w="2608"/>
        <w:gridCol w:w="2618"/>
        <w:gridCol w:w="2610"/>
      </w:tblGrid>
      <w:tr w:rsidR="00AE6EFC" w:rsidRPr="00196AB9" w14:paraId="69E30C7E" w14:textId="77777777">
        <w:trPr>
          <w:tblHeader/>
          <w:jc w:val="center"/>
        </w:trPr>
        <w:tc>
          <w:tcPr>
            <w:tcW w:w="2628" w:type="dxa"/>
            <w:shd w:val="clear" w:color="auto" w:fill="1F4E6F"/>
          </w:tcPr>
          <w:p w14:paraId="28E42694"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53A8B6E2"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0A7CE202"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73F71B66"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028ED9CD" w14:textId="77777777">
        <w:trPr>
          <w:jc w:val="center"/>
        </w:trPr>
        <w:tc>
          <w:tcPr>
            <w:tcW w:w="2628" w:type="dxa"/>
          </w:tcPr>
          <w:p w14:paraId="466321F4" w14:textId="77777777" w:rsidR="00251CAC" w:rsidRPr="00196AB9" w:rsidRDefault="00000000">
            <w:pPr>
              <w:rPr>
                <w:color w:val="000000" w:themeColor="text1"/>
              </w:rPr>
            </w:pPr>
            <w:r w:rsidRPr="00196AB9">
              <w:rPr>
                <w:color w:val="000000" w:themeColor="text1"/>
                <w:sz w:val="16"/>
              </w:rPr>
              <w:t>1</w:t>
            </w:r>
          </w:p>
        </w:tc>
        <w:tc>
          <w:tcPr>
            <w:tcW w:w="2628" w:type="dxa"/>
          </w:tcPr>
          <w:p w14:paraId="641A61DC" w14:textId="77777777" w:rsidR="00251CAC" w:rsidRPr="00196AB9" w:rsidRDefault="00000000">
            <w:pPr>
              <w:rPr>
                <w:color w:val="000000" w:themeColor="text1"/>
              </w:rPr>
            </w:pPr>
            <w:r w:rsidRPr="00196AB9">
              <w:rPr>
                <w:color w:val="000000" w:themeColor="text1"/>
                <w:sz w:val="16"/>
              </w:rPr>
              <w:t>[ ]</w:t>
            </w:r>
          </w:p>
        </w:tc>
        <w:tc>
          <w:tcPr>
            <w:tcW w:w="2628" w:type="dxa"/>
          </w:tcPr>
          <w:p w14:paraId="6329150E" w14:textId="77777777" w:rsidR="00251CAC" w:rsidRPr="00196AB9" w:rsidRDefault="00000000">
            <w:pPr>
              <w:rPr>
                <w:color w:val="000000" w:themeColor="text1"/>
              </w:rPr>
            </w:pPr>
            <w:r w:rsidRPr="00196AB9">
              <w:rPr>
                <w:color w:val="000000" w:themeColor="text1"/>
                <w:sz w:val="16"/>
              </w:rPr>
              <w:t>Trainee checks in with incident command or assigned supervisor and confirms UAS assignment.</w:t>
            </w:r>
          </w:p>
        </w:tc>
        <w:tc>
          <w:tcPr>
            <w:tcW w:w="2628" w:type="dxa"/>
          </w:tcPr>
          <w:p w14:paraId="3A1995A6"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3F24A61" w14:textId="77777777">
        <w:trPr>
          <w:jc w:val="center"/>
        </w:trPr>
        <w:tc>
          <w:tcPr>
            <w:tcW w:w="2628" w:type="dxa"/>
          </w:tcPr>
          <w:p w14:paraId="3D462E71" w14:textId="77777777" w:rsidR="00251CAC" w:rsidRPr="00196AB9" w:rsidRDefault="00000000">
            <w:pPr>
              <w:rPr>
                <w:color w:val="000000" w:themeColor="text1"/>
              </w:rPr>
            </w:pPr>
            <w:r w:rsidRPr="00196AB9">
              <w:rPr>
                <w:color w:val="000000" w:themeColor="text1"/>
                <w:sz w:val="16"/>
              </w:rPr>
              <w:t>2</w:t>
            </w:r>
          </w:p>
        </w:tc>
        <w:tc>
          <w:tcPr>
            <w:tcW w:w="2628" w:type="dxa"/>
          </w:tcPr>
          <w:p w14:paraId="48707BE5" w14:textId="77777777" w:rsidR="00251CAC" w:rsidRPr="00196AB9" w:rsidRDefault="00000000">
            <w:pPr>
              <w:rPr>
                <w:color w:val="000000" w:themeColor="text1"/>
              </w:rPr>
            </w:pPr>
            <w:r w:rsidRPr="00196AB9">
              <w:rPr>
                <w:color w:val="000000" w:themeColor="text1"/>
                <w:sz w:val="16"/>
              </w:rPr>
              <w:t>[ ]</w:t>
            </w:r>
          </w:p>
        </w:tc>
        <w:tc>
          <w:tcPr>
            <w:tcW w:w="2628" w:type="dxa"/>
          </w:tcPr>
          <w:p w14:paraId="1E4DDEAE" w14:textId="77777777" w:rsidR="00251CAC" w:rsidRPr="00196AB9" w:rsidRDefault="00000000">
            <w:pPr>
              <w:rPr>
                <w:color w:val="000000" w:themeColor="text1"/>
              </w:rPr>
            </w:pPr>
            <w:r w:rsidRPr="00196AB9">
              <w:rPr>
                <w:color w:val="000000" w:themeColor="text1"/>
                <w:sz w:val="16"/>
              </w:rPr>
              <w:t>Trainee identifies incident hazards, airspace hazards, air medical considerations, and crewed-aircraft priority.</w:t>
            </w:r>
          </w:p>
        </w:tc>
        <w:tc>
          <w:tcPr>
            <w:tcW w:w="2628" w:type="dxa"/>
          </w:tcPr>
          <w:p w14:paraId="2C646E90"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5667694B" w14:textId="77777777">
        <w:trPr>
          <w:jc w:val="center"/>
        </w:trPr>
        <w:tc>
          <w:tcPr>
            <w:tcW w:w="2628" w:type="dxa"/>
          </w:tcPr>
          <w:p w14:paraId="211C2A55" w14:textId="77777777" w:rsidR="00251CAC" w:rsidRPr="00196AB9" w:rsidRDefault="00000000">
            <w:pPr>
              <w:rPr>
                <w:color w:val="000000" w:themeColor="text1"/>
              </w:rPr>
            </w:pPr>
            <w:r w:rsidRPr="00196AB9">
              <w:rPr>
                <w:color w:val="000000" w:themeColor="text1"/>
                <w:sz w:val="16"/>
              </w:rPr>
              <w:t>3</w:t>
            </w:r>
          </w:p>
        </w:tc>
        <w:tc>
          <w:tcPr>
            <w:tcW w:w="2628" w:type="dxa"/>
          </w:tcPr>
          <w:p w14:paraId="5090B01B" w14:textId="77777777" w:rsidR="00251CAC" w:rsidRPr="00196AB9" w:rsidRDefault="00000000">
            <w:pPr>
              <w:rPr>
                <w:color w:val="000000" w:themeColor="text1"/>
              </w:rPr>
            </w:pPr>
            <w:r w:rsidRPr="00196AB9">
              <w:rPr>
                <w:color w:val="000000" w:themeColor="text1"/>
                <w:sz w:val="16"/>
              </w:rPr>
              <w:t>[ ]</w:t>
            </w:r>
          </w:p>
        </w:tc>
        <w:tc>
          <w:tcPr>
            <w:tcW w:w="2628" w:type="dxa"/>
          </w:tcPr>
          <w:p w14:paraId="59C0E29C" w14:textId="77777777" w:rsidR="00251CAC" w:rsidRPr="00196AB9" w:rsidRDefault="00000000">
            <w:pPr>
              <w:rPr>
                <w:color w:val="000000" w:themeColor="text1"/>
              </w:rPr>
            </w:pPr>
            <w:r w:rsidRPr="00196AB9">
              <w:rPr>
                <w:color w:val="000000" w:themeColor="text1"/>
                <w:sz w:val="16"/>
              </w:rPr>
              <w:t>Trainee uses thermal/visual payload appropriately and explains limitations of observed data.</w:t>
            </w:r>
          </w:p>
        </w:tc>
        <w:tc>
          <w:tcPr>
            <w:tcW w:w="2628" w:type="dxa"/>
          </w:tcPr>
          <w:p w14:paraId="57C25C9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5B47C9B8" w14:textId="77777777">
        <w:trPr>
          <w:jc w:val="center"/>
        </w:trPr>
        <w:tc>
          <w:tcPr>
            <w:tcW w:w="2628" w:type="dxa"/>
          </w:tcPr>
          <w:p w14:paraId="583F4AEB" w14:textId="77777777" w:rsidR="00251CAC" w:rsidRPr="00196AB9" w:rsidRDefault="00000000">
            <w:pPr>
              <w:rPr>
                <w:color w:val="000000" w:themeColor="text1"/>
              </w:rPr>
            </w:pPr>
            <w:r w:rsidRPr="00196AB9">
              <w:rPr>
                <w:color w:val="000000" w:themeColor="text1"/>
                <w:sz w:val="16"/>
              </w:rPr>
              <w:t>4</w:t>
            </w:r>
          </w:p>
        </w:tc>
        <w:tc>
          <w:tcPr>
            <w:tcW w:w="2628" w:type="dxa"/>
          </w:tcPr>
          <w:p w14:paraId="0F2A1010" w14:textId="77777777" w:rsidR="00251CAC" w:rsidRPr="00196AB9" w:rsidRDefault="00000000">
            <w:pPr>
              <w:rPr>
                <w:color w:val="000000" w:themeColor="text1"/>
              </w:rPr>
            </w:pPr>
            <w:r w:rsidRPr="00196AB9">
              <w:rPr>
                <w:color w:val="000000" w:themeColor="text1"/>
                <w:sz w:val="16"/>
              </w:rPr>
              <w:t>[ ]</w:t>
            </w:r>
          </w:p>
        </w:tc>
        <w:tc>
          <w:tcPr>
            <w:tcW w:w="2628" w:type="dxa"/>
          </w:tcPr>
          <w:p w14:paraId="5BB6DE7F" w14:textId="77777777" w:rsidR="00251CAC" w:rsidRPr="00196AB9" w:rsidRDefault="00000000">
            <w:pPr>
              <w:rPr>
                <w:color w:val="000000" w:themeColor="text1"/>
              </w:rPr>
            </w:pPr>
            <w:r w:rsidRPr="00196AB9">
              <w:rPr>
                <w:color w:val="000000" w:themeColor="text1"/>
                <w:sz w:val="16"/>
              </w:rPr>
              <w:t>Trainee avoids interference with responders, apparatus, evacuees, patients, and suppression/rescue operations.</w:t>
            </w:r>
          </w:p>
        </w:tc>
        <w:tc>
          <w:tcPr>
            <w:tcW w:w="2628" w:type="dxa"/>
          </w:tcPr>
          <w:p w14:paraId="1182A02E"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06644B72" w14:textId="77777777">
        <w:trPr>
          <w:jc w:val="center"/>
        </w:trPr>
        <w:tc>
          <w:tcPr>
            <w:tcW w:w="2628" w:type="dxa"/>
          </w:tcPr>
          <w:p w14:paraId="6C127CD8" w14:textId="77777777" w:rsidR="00251CAC" w:rsidRPr="00196AB9" w:rsidRDefault="00000000">
            <w:pPr>
              <w:rPr>
                <w:color w:val="000000" w:themeColor="text1"/>
              </w:rPr>
            </w:pPr>
            <w:r w:rsidRPr="00196AB9">
              <w:rPr>
                <w:color w:val="000000" w:themeColor="text1"/>
                <w:sz w:val="16"/>
              </w:rPr>
              <w:t>5</w:t>
            </w:r>
          </w:p>
        </w:tc>
        <w:tc>
          <w:tcPr>
            <w:tcW w:w="2628" w:type="dxa"/>
          </w:tcPr>
          <w:p w14:paraId="1C4C64FB" w14:textId="77777777" w:rsidR="00251CAC" w:rsidRPr="00196AB9" w:rsidRDefault="00000000">
            <w:pPr>
              <w:rPr>
                <w:color w:val="000000" w:themeColor="text1"/>
              </w:rPr>
            </w:pPr>
            <w:r w:rsidRPr="00196AB9">
              <w:rPr>
                <w:color w:val="000000" w:themeColor="text1"/>
                <w:sz w:val="16"/>
              </w:rPr>
              <w:t>[ ]</w:t>
            </w:r>
          </w:p>
        </w:tc>
        <w:tc>
          <w:tcPr>
            <w:tcW w:w="2628" w:type="dxa"/>
          </w:tcPr>
          <w:p w14:paraId="39CAA410" w14:textId="77777777" w:rsidR="00251CAC" w:rsidRPr="00196AB9" w:rsidRDefault="00000000">
            <w:pPr>
              <w:rPr>
                <w:color w:val="000000" w:themeColor="text1"/>
              </w:rPr>
            </w:pPr>
            <w:r w:rsidRPr="00196AB9">
              <w:rPr>
                <w:color w:val="000000" w:themeColor="text1"/>
                <w:sz w:val="16"/>
              </w:rPr>
              <w:t>Trainee delivers information through approved command or EOC pathway.</w:t>
            </w:r>
          </w:p>
        </w:tc>
        <w:tc>
          <w:tcPr>
            <w:tcW w:w="2628" w:type="dxa"/>
          </w:tcPr>
          <w:p w14:paraId="2E04BA1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D626EE3" w14:textId="77777777">
        <w:trPr>
          <w:jc w:val="center"/>
        </w:trPr>
        <w:tc>
          <w:tcPr>
            <w:tcW w:w="2628" w:type="dxa"/>
          </w:tcPr>
          <w:p w14:paraId="50AEF947" w14:textId="77777777" w:rsidR="00251CAC" w:rsidRPr="00196AB9" w:rsidRDefault="00000000">
            <w:pPr>
              <w:rPr>
                <w:color w:val="000000" w:themeColor="text1"/>
              </w:rPr>
            </w:pPr>
            <w:r w:rsidRPr="00196AB9">
              <w:rPr>
                <w:color w:val="000000" w:themeColor="text1"/>
                <w:sz w:val="16"/>
              </w:rPr>
              <w:t>6</w:t>
            </w:r>
          </w:p>
        </w:tc>
        <w:tc>
          <w:tcPr>
            <w:tcW w:w="2628" w:type="dxa"/>
          </w:tcPr>
          <w:p w14:paraId="639E00B7" w14:textId="77777777" w:rsidR="00251CAC" w:rsidRPr="00196AB9" w:rsidRDefault="00000000">
            <w:pPr>
              <w:rPr>
                <w:color w:val="000000" w:themeColor="text1"/>
              </w:rPr>
            </w:pPr>
            <w:r w:rsidRPr="00196AB9">
              <w:rPr>
                <w:color w:val="000000" w:themeColor="text1"/>
                <w:sz w:val="16"/>
              </w:rPr>
              <w:t>[ ]</w:t>
            </w:r>
          </w:p>
        </w:tc>
        <w:tc>
          <w:tcPr>
            <w:tcW w:w="2628" w:type="dxa"/>
          </w:tcPr>
          <w:p w14:paraId="3F8E6A36" w14:textId="77777777" w:rsidR="00251CAC" w:rsidRPr="00196AB9" w:rsidRDefault="00000000">
            <w:pPr>
              <w:rPr>
                <w:color w:val="000000" w:themeColor="text1"/>
              </w:rPr>
            </w:pPr>
            <w:r w:rsidRPr="00196AB9">
              <w:rPr>
                <w:color w:val="000000" w:themeColor="text1"/>
                <w:sz w:val="16"/>
              </w:rPr>
              <w:t>Trainee completes data and record handling according to incident and agency policy.</w:t>
            </w:r>
          </w:p>
        </w:tc>
        <w:tc>
          <w:tcPr>
            <w:tcW w:w="2628" w:type="dxa"/>
          </w:tcPr>
          <w:p w14:paraId="558D6B83" w14:textId="77777777" w:rsidR="00251CAC" w:rsidRPr="00196AB9" w:rsidRDefault="00000000">
            <w:pPr>
              <w:rPr>
                <w:color w:val="000000" w:themeColor="text1"/>
              </w:rPr>
            </w:pPr>
            <w:r w:rsidRPr="00196AB9">
              <w:rPr>
                <w:color w:val="000000" w:themeColor="text1"/>
                <w:sz w:val="16"/>
              </w:rPr>
              <w:t>[Initials / Date]</w:t>
            </w:r>
          </w:p>
        </w:tc>
      </w:tr>
    </w:tbl>
    <w:p w14:paraId="3444BC54" w14:textId="77777777" w:rsidR="00251CAC" w:rsidRPr="00196AB9" w:rsidRDefault="00251CAC">
      <w:pPr>
        <w:spacing w:after="80"/>
        <w:rPr>
          <w:color w:val="000000" w:themeColor="text1"/>
        </w:rPr>
      </w:pPr>
    </w:p>
    <w:p w14:paraId="4BF9AF64" w14:textId="77777777" w:rsidR="00251CAC" w:rsidRPr="00196AB9" w:rsidRDefault="00000000">
      <w:pPr>
        <w:pStyle w:val="Heading3"/>
        <w:rPr>
          <w:color w:val="000000" w:themeColor="text1"/>
        </w:rPr>
      </w:pPr>
      <w:r w:rsidRPr="00196AB9">
        <w:rPr>
          <w:rFonts w:ascii="Calibri" w:hAnsi="Calibri"/>
          <w:color w:val="000000" w:themeColor="text1"/>
        </w:rPr>
        <w:t>Appendix K: Law-Enforcement Scenario Evaluation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2"/>
        <w:gridCol w:w="2605"/>
        <w:gridCol w:w="2624"/>
        <w:gridCol w:w="2609"/>
      </w:tblGrid>
      <w:tr w:rsidR="00AE6EFC" w:rsidRPr="00196AB9" w14:paraId="4DA0F270" w14:textId="77777777">
        <w:trPr>
          <w:tblHeader/>
          <w:jc w:val="center"/>
        </w:trPr>
        <w:tc>
          <w:tcPr>
            <w:tcW w:w="2628" w:type="dxa"/>
            <w:shd w:val="clear" w:color="auto" w:fill="1F4E6F"/>
          </w:tcPr>
          <w:p w14:paraId="44CA771B"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2648103D"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35A3CE4D"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682E2727"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7930C72C" w14:textId="77777777">
        <w:trPr>
          <w:jc w:val="center"/>
        </w:trPr>
        <w:tc>
          <w:tcPr>
            <w:tcW w:w="2628" w:type="dxa"/>
          </w:tcPr>
          <w:p w14:paraId="3281826A" w14:textId="77777777" w:rsidR="00251CAC" w:rsidRPr="00196AB9" w:rsidRDefault="00000000">
            <w:pPr>
              <w:rPr>
                <w:color w:val="000000" w:themeColor="text1"/>
              </w:rPr>
            </w:pPr>
            <w:r w:rsidRPr="00196AB9">
              <w:rPr>
                <w:color w:val="000000" w:themeColor="text1"/>
                <w:sz w:val="16"/>
              </w:rPr>
              <w:t>1</w:t>
            </w:r>
          </w:p>
        </w:tc>
        <w:tc>
          <w:tcPr>
            <w:tcW w:w="2628" w:type="dxa"/>
          </w:tcPr>
          <w:p w14:paraId="2D74DA2D" w14:textId="77777777" w:rsidR="00251CAC" w:rsidRPr="00196AB9" w:rsidRDefault="00000000">
            <w:pPr>
              <w:rPr>
                <w:color w:val="000000" w:themeColor="text1"/>
              </w:rPr>
            </w:pPr>
            <w:r w:rsidRPr="00196AB9">
              <w:rPr>
                <w:color w:val="000000" w:themeColor="text1"/>
                <w:sz w:val="16"/>
              </w:rPr>
              <w:t>[ ]</w:t>
            </w:r>
          </w:p>
        </w:tc>
        <w:tc>
          <w:tcPr>
            <w:tcW w:w="2628" w:type="dxa"/>
          </w:tcPr>
          <w:p w14:paraId="76E2B6A1" w14:textId="77777777" w:rsidR="00251CAC" w:rsidRPr="00196AB9" w:rsidRDefault="00000000">
            <w:pPr>
              <w:rPr>
                <w:color w:val="000000" w:themeColor="text1"/>
              </w:rPr>
            </w:pPr>
            <w:r w:rsidRPr="00196AB9">
              <w:rPr>
                <w:color w:val="000000" w:themeColor="text1"/>
                <w:sz w:val="16"/>
              </w:rPr>
              <w:t>Trainee identifies legal pathway and required approval before flight or explains why flight is not permitted.</w:t>
            </w:r>
          </w:p>
        </w:tc>
        <w:tc>
          <w:tcPr>
            <w:tcW w:w="2628" w:type="dxa"/>
          </w:tcPr>
          <w:p w14:paraId="728526DC"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A47B0E5" w14:textId="77777777">
        <w:trPr>
          <w:jc w:val="center"/>
        </w:trPr>
        <w:tc>
          <w:tcPr>
            <w:tcW w:w="2628" w:type="dxa"/>
          </w:tcPr>
          <w:p w14:paraId="5F55C98F" w14:textId="77777777" w:rsidR="00251CAC" w:rsidRPr="00196AB9" w:rsidRDefault="00000000">
            <w:pPr>
              <w:rPr>
                <w:color w:val="000000" w:themeColor="text1"/>
              </w:rPr>
            </w:pPr>
            <w:r w:rsidRPr="00196AB9">
              <w:rPr>
                <w:color w:val="000000" w:themeColor="text1"/>
                <w:sz w:val="16"/>
              </w:rPr>
              <w:t>2</w:t>
            </w:r>
          </w:p>
        </w:tc>
        <w:tc>
          <w:tcPr>
            <w:tcW w:w="2628" w:type="dxa"/>
          </w:tcPr>
          <w:p w14:paraId="79226669" w14:textId="77777777" w:rsidR="00251CAC" w:rsidRPr="00196AB9" w:rsidRDefault="00000000">
            <w:pPr>
              <w:rPr>
                <w:color w:val="000000" w:themeColor="text1"/>
              </w:rPr>
            </w:pPr>
            <w:r w:rsidRPr="00196AB9">
              <w:rPr>
                <w:color w:val="000000" w:themeColor="text1"/>
                <w:sz w:val="16"/>
              </w:rPr>
              <w:t>[ ]</w:t>
            </w:r>
          </w:p>
        </w:tc>
        <w:tc>
          <w:tcPr>
            <w:tcW w:w="2628" w:type="dxa"/>
          </w:tcPr>
          <w:p w14:paraId="37BFC6D3" w14:textId="77777777" w:rsidR="00251CAC" w:rsidRPr="00196AB9" w:rsidRDefault="00000000">
            <w:pPr>
              <w:rPr>
                <w:color w:val="000000" w:themeColor="text1"/>
              </w:rPr>
            </w:pPr>
            <w:r w:rsidRPr="00196AB9">
              <w:rPr>
                <w:color w:val="000000" w:themeColor="text1"/>
                <w:sz w:val="16"/>
              </w:rPr>
              <w:t>Trainee limits flight area, sensor use, recording, altitude, time, and data collection to the authorized purpose.</w:t>
            </w:r>
          </w:p>
        </w:tc>
        <w:tc>
          <w:tcPr>
            <w:tcW w:w="2628" w:type="dxa"/>
          </w:tcPr>
          <w:p w14:paraId="533B7015"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1BC7E52" w14:textId="77777777">
        <w:trPr>
          <w:jc w:val="center"/>
        </w:trPr>
        <w:tc>
          <w:tcPr>
            <w:tcW w:w="2628" w:type="dxa"/>
          </w:tcPr>
          <w:p w14:paraId="1B59FDD0" w14:textId="77777777" w:rsidR="00251CAC" w:rsidRPr="00196AB9" w:rsidRDefault="00000000">
            <w:pPr>
              <w:rPr>
                <w:color w:val="000000" w:themeColor="text1"/>
              </w:rPr>
            </w:pPr>
            <w:r w:rsidRPr="00196AB9">
              <w:rPr>
                <w:color w:val="000000" w:themeColor="text1"/>
                <w:sz w:val="16"/>
              </w:rPr>
              <w:t>3</w:t>
            </w:r>
          </w:p>
        </w:tc>
        <w:tc>
          <w:tcPr>
            <w:tcW w:w="2628" w:type="dxa"/>
          </w:tcPr>
          <w:p w14:paraId="666AC603" w14:textId="77777777" w:rsidR="00251CAC" w:rsidRPr="00196AB9" w:rsidRDefault="00000000">
            <w:pPr>
              <w:rPr>
                <w:color w:val="000000" w:themeColor="text1"/>
              </w:rPr>
            </w:pPr>
            <w:r w:rsidRPr="00196AB9">
              <w:rPr>
                <w:color w:val="000000" w:themeColor="text1"/>
                <w:sz w:val="16"/>
              </w:rPr>
              <w:t>[ ]</w:t>
            </w:r>
          </w:p>
        </w:tc>
        <w:tc>
          <w:tcPr>
            <w:tcW w:w="2628" w:type="dxa"/>
          </w:tcPr>
          <w:p w14:paraId="293B5CCC" w14:textId="77777777" w:rsidR="00251CAC" w:rsidRPr="00196AB9" w:rsidRDefault="00000000">
            <w:pPr>
              <w:rPr>
                <w:color w:val="000000" w:themeColor="text1"/>
              </w:rPr>
            </w:pPr>
            <w:r w:rsidRPr="00196AB9">
              <w:rPr>
                <w:color w:val="000000" w:themeColor="text1"/>
                <w:sz w:val="16"/>
              </w:rPr>
              <w:t>Trainee protects evidence, metadata, chain of custody, public records, and legal hold requirements.</w:t>
            </w:r>
          </w:p>
        </w:tc>
        <w:tc>
          <w:tcPr>
            <w:tcW w:w="2628" w:type="dxa"/>
          </w:tcPr>
          <w:p w14:paraId="6563D3AD"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0DF20FF0" w14:textId="77777777">
        <w:trPr>
          <w:jc w:val="center"/>
        </w:trPr>
        <w:tc>
          <w:tcPr>
            <w:tcW w:w="2628" w:type="dxa"/>
          </w:tcPr>
          <w:p w14:paraId="7746EDE5" w14:textId="77777777" w:rsidR="00251CAC" w:rsidRPr="00196AB9" w:rsidRDefault="00000000">
            <w:pPr>
              <w:rPr>
                <w:color w:val="000000" w:themeColor="text1"/>
              </w:rPr>
            </w:pPr>
            <w:r w:rsidRPr="00196AB9">
              <w:rPr>
                <w:color w:val="000000" w:themeColor="text1"/>
                <w:sz w:val="16"/>
              </w:rPr>
              <w:t>4</w:t>
            </w:r>
          </w:p>
        </w:tc>
        <w:tc>
          <w:tcPr>
            <w:tcW w:w="2628" w:type="dxa"/>
          </w:tcPr>
          <w:p w14:paraId="77216FC9" w14:textId="77777777" w:rsidR="00251CAC" w:rsidRPr="00196AB9" w:rsidRDefault="00000000">
            <w:pPr>
              <w:rPr>
                <w:color w:val="000000" w:themeColor="text1"/>
              </w:rPr>
            </w:pPr>
            <w:r w:rsidRPr="00196AB9">
              <w:rPr>
                <w:color w:val="000000" w:themeColor="text1"/>
                <w:sz w:val="16"/>
              </w:rPr>
              <w:t>[ ]</w:t>
            </w:r>
          </w:p>
        </w:tc>
        <w:tc>
          <w:tcPr>
            <w:tcW w:w="2628" w:type="dxa"/>
          </w:tcPr>
          <w:p w14:paraId="58CA6D20" w14:textId="77777777" w:rsidR="00251CAC" w:rsidRPr="00196AB9" w:rsidRDefault="00000000">
            <w:pPr>
              <w:rPr>
                <w:color w:val="000000" w:themeColor="text1"/>
              </w:rPr>
            </w:pPr>
            <w:r w:rsidRPr="00196AB9">
              <w:rPr>
                <w:color w:val="000000" w:themeColor="text1"/>
                <w:sz w:val="16"/>
              </w:rPr>
              <w:t>Trainee avoids general surveillance, protected-activity monitoring, fishing expeditions, and unauthorized data use.</w:t>
            </w:r>
          </w:p>
        </w:tc>
        <w:tc>
          <w:tcPr>
            <w:tcW w:w="2628" w:type="dxa"/>
          </w:tcPr>
          <w:p w14:paraId="68C94F3F"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435F477" w14:textId="77777777">
        <w:trPr>
          <w:jc w:val="center"/>
        </w:trPr>
        <w:tc>
          <w:tcPr>
            <w:tcW w:w="2628" w:type="dxa"/>
          </w:tcPr>
          <w:p w14:paraId="1A5A1AD2" w14:textId="77777777" w:rsidR="00251CAC" w:rsidRPr="00196AB9" w:rsidRDefault="00000000">
            <w:pPr>
              <w:rPr>
                <w:color w:val="000000" w:themeColor="text1"/>
              </w:rPr>
            </w:pPr>
            <w:r w:rsidRPr="00196AB9">
              <w:rPr>
                <w:color w:val="000000" w:themeColor="text1"/>
                <w:sz w:val="16"/>
              </w:rPr>
              <w:t>5</w:t>
            </w:r>
          </w:p>
        </w:tc>
        <w:tc>
          <w:tcPr>
            <w:tcW w:w="2628" w:type="dxa"/>
          </w:tcPr>
          <w:p w14:paraId="0DC39959" w14:textId="77777777" w:rsidR="00251CAC" w:rsidRPr="00196AB9" w:rsidRDefault="00000000">
            <w:pPr>
              <w:rPr>
                <w:color w:val="000000" w:themeColor="text1"/>
              </w:rPr>
            </w:pPr>
            <w:r w:rsidRPr="00196AB9">
              <w:rPr>
                <w:color w:val="000000" w:themeColor="text1"/>
                <w:sz w:val="16"/>
              </w:rPr>
              <w:t>[ ]</w:t>
            </w:r>
          </w:p>
        </w:tc>
        <w:tc>
          <w:tcPr>
            <w:tcW w:w="2628" w:type="dxa"/>
          </w:tcPr>
          <w:p w14:paraId="23DEA182" w14:textId="77777777" w:rsidR="00251CAC" w:rsidRPr="00196AB9" w:rsidRDefault="00000000">
            <w:pPr>
              <w:rPr>
                <w:color w:val="000000" w:themeColor="text1"/>
              </w:rPr>
            </w:pPr>
            <w:r w:rsidRPr="00196AB9">
              <w:rPr>
                <w:color w:val="000000" w:themeColor="text1"/>
                <w:sz w:val="16"/>
              </w:rPr>
              <w:t xml:space="preserve">Trainee communicates with command, field units, </w:t>
            </w:r>
            <w:r w:rsidRPr="00196AB9">
              <w:rPr>
                <w:color w:val="000000" w:themeColor="text1"/>
                <w:sz w:val="16"/>
              </w:rPr>
              <w:lastRenderedPageBreak/>
              <w:t>prosecutor/counsel/evidence custodian as required by policy.</w:t>
            </w:r>
          </w:p>
        </w:tc>
        <w:tc>
          <w:tcPr>
            <w:tcW w:w="2628" w:type="dxa"/>
          </w:tcPr>
          <w:p w14:paraId="2EE6B837" w14:textId="77777777" w:rsidR="00251CAC" w:rsidRPr="00196AB9" w:rsidRDefault="00000000">
            <w:pPr>
              <w:rPr>
                <w:color w:val="000000" w:themeColor="text1"/>
              </w:rPr>
            </w:pPr>
            <w:r w:rsidRPr="00196AB9">
              <w:rPr>
                <w:color w:val="000000" w:themeColor="text1"/>
                <w:sz w:val="16"/>
              </w:rPr>
              <w:lastRenderedPageBreak/>
              <w:t>[Initials / Date]</w:t>
            </w:r>
          </w:p>
        </w:tc>
      </w:tr>
      <w:tr w:rsidR="00AE6EFC" w:rsidRPr="00196AB9" w14:paraId="1AE9669F" w14:textId="77777777">
        <w:trPr>
          <w:jc w:val="center"/>
        </w:trPr>
        <w:tc>
          <w:tcPr>
            <w:tcW w:w="2628" w:type="dxa"/>
          </w:tcPr>
          <w:p w14:paraId="04F054F2" w14:textId="77777777" w:rsidR="00251CAC" w:rsidRPr="00196AB9" w:rsidRDefault="00000000">
            <w:pPr>
              <w:rPr>
                <w:color w:val="000000" w:themeColor="text1"/>
              </w:rPr>
            </w:pPr>
            <w:r w:rsidRPr="00196AB9">
              <w:rPr>
                <w:color w:val="000000" w:themeColor="text1"/>
                <w:sz w:val="16"/>
              </w:rPr>
              <w:t>6</w:t>
            </w:r>
          </w:p>
        </w:tc>
        <w:tc>
          <w:tcPr>
            <w:tcW w:w="2628" w:type="dxa"/>
          </w:tcPr>
          <w:p w14:paraId="12F787FB" w14:textId="77777777" w:rsidR="00251CAC" w:rsidRPr="00196AB9" w:rsidRDefault="00000000">
            <w:pPr>
              <w:rPr>
                <w:color w:val="000000" w:themeColor="text1"/>
              </w:rPr>
            </w:pPr>
            <w:r w:rsidRPr="00196AB9">
              <w:rPr>
                <w:color w:val="000000" w:themeColor="text1"/>
                <w:sz w:val="16"/>
              </w:rPr>
              <w:t>[ ]</w:t>
            </w:r>
          </w:p>
        </w:tc>
        <w:tc>
          <w:tcPr>
            <w:tcW w:w="2628" w:type="dxa"/>
          </w:tcPr>
          <w:p w14:paraId="3D286746" w14:textId="77777777" w:rsidR="00251CAC" w:rsidRPr="00196AB9" w:rsidRDefault="00000000">
            <w:pPr>
              <w:rPr>
                <w:color w:val="000000" w:themeColor="text1"/>
              </w:rPr>
            </w:pPr>
            <w:r w:rsidRPr="00196AB9">
              <w:rPr>
                <w:color w:val="000000" w:themeColor="text1"/>
                <w:sz w:val="16"/>
              </w:rPr>
              <w:t>Trainee completes mission record and data segregation for training, incidental, evidentiary, and public-safety data.</w:t>
            </w:r>
          </w:p>
        </w:tc>
        <w:tc>
          <w:tcPr>
            <w:tcW w:w="2628" w:type="dxa"/>
          </w:tcPr>
          <w:p w14:paraId="520EC005" w14:textId="77777777" w:rsidR="00251CAC" w:rsidRPr="00196AB9" w:rsidRDefault="00000000">
            <w:pPr>
              <w:rPr>
                <w:color w:val="000000" w:themeColor="text1"/>
              </w:rPr>
            </w:pPr>
            <w:r w:rsidRPr="00196AB9">
              <w:rPr>
                <w:color w:val="000000" w:themeColor="text1"/>
                <w:sz w:val="16"/>
              </w:rPr>
              <w:t>[Initials / Date]</w:t>
            </w:r>
          </w:p>
        </w:tc>
      </w:tr>
    </w:tbl>
    <w:p w14:paraId="07129D55" w14:textId="77777777" w:rsidR="00251CAC" w:rsidRPr="00196AB9" w:rsidRDefault="00251CAC">
      <w:pPr>
        <w:spacing w:after="80"/>
        <w:rPr>
          <w:color w:val="000000" w:themeColor="text1"/>
        </w:rPr>
      </w:pPr>
    </w:p>
    <w:p w14:paraId="702A88DD" w14:textId="77777777" w:rsidR="00251CAC" w:rsidRPr="00196AB9" w:rsidRDefault="00000000">
      <w:pPr>
        <w:pStyle w:val="Heading3"/>
        <w:rPr>
          <w:color w:val="000000" w:themeColor="text1"/>
        </w:rPr>
      </w:pPr>
      <w:r w:rsidRPr="00196AB9">
        <w:rPr>
          <w:rFonts w:ascii="Calibri" w:hAnsi="Calibri"/>
          <w:color w:val="000000" w:themeColor="text1"/>
        </w:rPr>
        <w:t>Appendix L: Annual Recurrent Training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6"/>
        <w:gridCol w:w="2609"/>
        <w:gridCol w:w="2614"/>
        <w:gridCol w:w="2611"/>
      </w:tblGrid>
      <w:tr w:rsidR="00AE6EFC" w:rsidRPr="00196AB9" w14:paraId="0AA38C17" w14:textId="77777777">
        <w:trPr>
          <w:tblHeader/>
          <w:jc w:val="center"/>
        </w:trPr>
        <w:tc>
          <w:tcPr>
            <w:tcW w:w="2628" w:type="dxa"/>
            <w:shd w:val="clear" w:color="auto" w:fill="1F4E6F"/>
          </w:tcPr>
          <w:p w14:paraId="2AD16EF6"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3F9AA3C4"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2A896C39"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75098E43"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152A503C" w14:textId="77777777">
        <w:trPr>
          <w:jc w:val="center"/>
        </w:trPr>
        <w:tc>
          <w:tcPr>
            <w:tcW w:w="2628" w:type="dxa"/>
          </w:tcPr>
          <w:p w14:paraId="3F420979" w14:textId="77777777" w:rsidR="00251CAC" w:rsidRPr="00196AB9" w:rsidRDefault="00000000">
            <w:pPr>
              <w:rPr>
                <w:color w:val="000000" w:themeColor="text1"/>
              </w:rPr>
            </w:pPr>
            <w:r w:rsidRPr="00196AB9">
              <w:rPr>
                <w:color w:val="000000" w:themeColor="text1"/>
                <w:sz w:val="16"/>
              </w:rPr>
              <w:t>1</w:t>
            </w:r>
          </w:p>
        </w:tc>
        <w:tc>
          <w:tcPr>
            <w:tcW w:w="2628" w:type="dxa"/>
          </w:tcPr>
          <w:p w14:paraId="63724CDC" w14:textId="77777777" w:rsidR="00251CAC" w:rsidRPr="00196AB9" w:rsidRDefault="00000000">
            <w:pPr>
              <w:rPr>
                <w:color w:val="000000" w:themeColor="text1"/>
              </w:rPr>
            </w:pPr>
            <w:r w:rsidRPr="00196AB9">
              <w:rPr>
                <w:color w:val="000000" w:themeColor="text1"/>
                <w:sz w:val="16"/>
              </w:rPr>
              <w:t>[ ]</w:t>
            </w:r>
          </w:p>
        </w:tc>
        <w:tc>
          <w:tcPr>
            <w:tcW w:w="2628" w:type="dxa"/>
          </w:tcPr>
          <w:p w14:paraId="32FB6EF6" w14:textId="77777777" w:rsidR="00251CAC" w:rsidRPr="00196AB9" w:rsidRDefault="00000000">
            <w:pPr>
              <w:rPr>
                <w:color w:val="000000" w:themeColor="text1"/>
              </w:rPr>
            </w:pPr>
            <w:r w:rsidRPr="00196AB9">
              <w:rPr>
                <w:color w:val="000000" w:themeColor="text1"/>
                <w:sz w:val="16"/>
              </w:rPr>
              <w:t>FAA recurrent training or aeronautical knowledge recency verified for RPICs.</w:t>
            </w:r>
          </w:p>
        </w:tc>
        <w:tc>
          <w:tcPr>
            <w:tcW w:w="2628" w:type="dxa"/>
          </w:tcPr>
          <w:p w14:paraId="72DCA171"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38B018A" w14:textId="77777777">
        <w:trPr>
          <w:jc w:val="center"/>
        </w:trPr>
        <w:tc>
          <w:tcPr>
            <w:tcW w:w="2628" w:type="dxa"/>
          </w:tcPr>
          <w:p w14:paraId="1354BBBB" w14:textId="77777777" w:rsidR="00251CAC" w:rsidRPr="00196AB9" w:rsidRDefault="00000000">
            <w:pPr>
              <w:rPr>
                <w:color w:val="000000" w:themeColor="text1"/>
              </w:rPr>
            </w:pPr>
            <w:r w:rsidRPr="00196AB9">
              <w:rPr>
                <w:color w:val="000000" w:themeColor="text1"/>
                <w:sz w:val="16"/>
              </w:rPr>
              <w:t>2</w:t>
            </w:r>
          </w:p>
        </w:tc>
        <w:tc>
          <w:tcPr>
            <w:tcW w:w="2628" w:type="dxa"/>
          </w:tcPr>
          <w:p w14:paraId="34B2B5AC" w14:textId="77777777" w:rsidR="00251CAC" w:rsidRPr="00196AB9" w:rsidRDefault="00000000">
            <w:pPr>
              <w:rPr>
                <w:color w:val="000000" w:themeColor="text1"/>
              </w:rPr>
            </w:pPr>
            <w:r w:rsidRPr="00196AB9">
              <w:rPr>
                <w:color w:val="000000" w:themeColor="text1"/>
                <w:sz w:val="16"/>
              </w:rPr>
              <w:t>[ ]</w:t>
            </w:r>
          </w:p>
        </w:tc>
        <w:tc>
          <w:tcPr>
            <w:tcW w:w="2628" w:type="dxa"/>
          </w:tcPr>
          <w:p w14:paraId="46F05EED" w14:textId="77777777" w:rsidR="00251CAC" w:rsidRPr="00196AB9" w:rsidRDefault="00000000">
            <w:pPr>
              <w:rPr>
                <w:color w:val="000000" w:themeColor="text1"/>
              </w:rPr>
            </w:pPr>
            <w:r w:rsidRPr="00196AB9">
              <w:rPr>
                <w:color w:val="000000" w:themeColor="text1"/>
                <w:sz w:val="16"/>
              </w:rPr>
              <w:t>Agency policy, legal, privacy, records, cybersecurity, and prohibited-use update completed.</w:t>
            </w:r>
          </w:p>
        </w:tc>
        <w:tc>
          <w:tcPr>
            <w:tcW w:w="2628" w:type="dxa"/>
          </w:tcPr>
          <w:p w14:paraId="0E7682F7"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6C3B28AC" w14:textId="77777777">
        <w:trPr>
          <w:jc w:val="center"/>
        </w:trPr>
        <w:tc>
          <w:tcPr>
            <w:tcW w:w="2628" w:type="dxa"/>
          </w:tcPr>
          <w:p w14:paraId="36C6F3BC" w14:textId="77777777" w:rsidR="00251CAC" w:rsidRPr="00196AB9" w:rsidRDefault="00000000">
            <w:pPr>
              <w:rPr>
                <w:color w:val="000000" w:themeColor="text1"/>
              </w:rPr>
            </w:pPr>
            <w:r w:rsidRPr="00196AB9">
              <w:rPr>
                <w:color w:val="000000" w:themeColor="text1"/>
                <w:sz w:val="16"/>
              </w:rPr>
              <w:t>3</w:t>
            </w:r>
          </w:p>
        </w:tc>
        <w:tc>
          <w:tcPr>
            <w:tcW w:w="2628" w:type="dxa"/>
          </w:tcPr>
          <w:p w14:paraId="09813CA8" w14:textId="77777777" w:rsidR="00251CAC" w:rsidRPr="00196AB9" w:rsidRDefault="00000000">
            <w:pPr>
              <w:rPr>
                <w:color w:val="000000" w:themeColor="text1"/>
              </w:rPr>
            </w:pPr>
            <w:r w:rsidRPr="00196AB9">
              <w:rPr>
                <w:color w:val="000000" w:themeColor="text1"/>
                <w:sz w:val="16"/>
              </w:rPr>
              <w:t>[ ]</w:t>
            </w:r>
          </w:p>
        </w:tc>
        <w:tc>
          <w:tcPr>
            <w:tcW w:w="2628" w:type="dxa"/>
          </w:tcPr>
          <w:p w14:paraId="3E00A5D7" w14:textId="77777777" w:rsidR="00251CAC" w:rsidRPr="00196AB9" w:rsidRDefault="00000000">
            <w:pPr>
              <w:rPr>
                <w:color w:val="000000" w:themeColor="text1"/>
              </w:rPr>
            </w:pPr>
            <w:r w:rsidRPr="00196AB9">
              <w:rPr>
                <w:color w:val="000000" w:themeColor="text1"/>
                <w:sz w:val="16"/>
              </w:rPr>
              <w:t>Safety bulletin and lessons learned from prior year reviewed.</w:t>
            </w:r>
          </w:p>
        </w:tc>
        <w:tc>
          <w:tcPr>
            <w:tcW w:w="2628" w:type="dxa"/>
          </w:tcPr>
          <w:p w14:paraId="39E6F469"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313A41E" w14:textId="77777777">
        <w:trPr>
          <w:jc w:val="center"/>
        </w:trPr>
        <w:tc>
          <w:tcPr>
            <w:tcW w:w="2628" w:type="dxa"/>
          </w:tcPr>
          <w:p w14:paraId="34944818" w14:textId="77777777" w:rsidR="00251CAC" w:rsidRPr="00196AB9" w:rsidRDefault="00000000">
            <w:pPr>
              <w:rPr>
                <w:color w:val="000000" w:themeColor="text1"/>
              </w:rPr>
            </w:pPr>
            <w:r w:rsidRPr="00196AB9">
              <w:rPr>
                <w:color w:val="000000" w:themeColor="text1"/>
                <w:sz w:val="16"/>
              </w:rPr>
              <w:t>4</w:t>
            </w:r>
          </w:p>
        </w:tc>
        <w:tc>
          <w:tcPr>
            <w:tcW w:w="2628" w:type="dxa"/>
          </w:tcPr>
          <w:p w14:paraId="379E9311" w14:textId="77777777" w:rsidR="00251CAC" w:rsidRPr="00196AB9" w:rsidRDefault="00000000">
            <w:pPr>
              <w:rPr>
                <w:color w:val="000000" w:themeColor="text1"/>
              </w:rPr>
            </w:pPr>
            <w:r w:rsidRPr="00196AB9">
              <w:rPr>
                <w:color w:val="000000" w:themeColor="text1"/>
                <w:sz w:val="16"/>
              </w:rPr>
              <w:t>[ ]</w:t>
            </w:r>
          </w:p>
        </w:tc>
        <w:tc>
          <w:tcPr>
            <w:tcW w:w="2628" w:type="dxa"/>
          </w:tcPr>
          <w:p w14:paraId="597CBE8D" w14:textId="77777777" w:rsidR="00251CAC" w:rsidRPr="00196AB9" w:rsidRDefault="00000000">
            <w:pPr>
              <w:rPr>
                <w:color w:val="000000" w:themeColor="text1"/>
              </w:rPr>
            </w:pPr>
            <w:r w:rsidRPr="00196AB9">
              <w:rPr>
                <w:color w:val="000000" w:themeColor="text1"/>
                <w:sz w:val="16"/>
              </w:rPr>
              <w:t>Emergency procedures drill completed.</w:t>
            </w:r>
          </w:p>
        </w:tc>
        <w:tc>
          <w:tcPr>
            <w:tcW w:w="2628" w:type="dxa"/>
          </w:tcPr>
          <w:p w14:paraId="21A71D16"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439FDC93" w14:textId="77777777">
        <w:trPr>
          <w:jc w:val="center"/>
        </w:trPr>
        <w:tc>
          <w:tcPr>
            <w:tcW w:w="2628" w:type="dxa"/>
          </w:tcPr>
          <w:p w14:paraId="438BE58B" w14:textId="77777777" w:rsidR="00251CAC" w:rsidRPr="00196AB9" w:rsidRDefault="00000000">
            <w:pPr>
              <w:rPr>
                <w:color w:val="000000" w:themeColor="text1"/>
              </w:rPr>
            </w:pPr>
            <w:r w:rsidRPr="00196AB9">
              <w:rPr>
                <w:color w:val="000000" w:themeColor="text1"/>
                <w:sz w:val="16"/>
              </w:rPr>
              <w:t>5</w:t>
            </w:r>
          </w:p>
        </w:tc>
        <w:tc>
          <w:tcPr>
            <w:tcW w:w="2628" w:type="dxa"/>
          </w:tcPr>
          <w:p w14:paraId="68F1ECBF" w14:textId="77777777" w:rsidR="00251CAC" w:rsidRPr="00196AB9" w:rsidRDefault="00000000">
            <w:pPr>
              <w:rPr>
                <w:color w:val="000000" w:themeColor="text1"/>
              </w:rPr>
            </w:pPr>
            <w:r w:rsidRPr="00196AB9">
              <w:rPr>
                <w:color w:val="000000" w:themeColor="text1"/>
                <w:sz w:val="16"/>
              </w:rPr>
              <w:t>[ ]</w:t>
            </w:r>
          </w:p>
        </w:tc>
        <w:tc>
          <w:tcPr>
            <w:tcW w:w="2628" w:type="dxa"/>
          </w:tcPr>
          <w:p w14:paraId="241440C4" w14:textId="77777777" w:rsidR="00251CAC" w:rsidRPr="00196AB9" w:rsidRDefault="00000000">
            <w:pPr>
              <w:rPr>
                <w:color w:val="000000" w:themeColor="text1"/>
              </w:rPr>
            </w:pPr>
            <w:r w:rsidRPr="00196AB9">
              <w:rPr>
                <w:color w:val="000000" w:themeColor="text1"/>
                <w:sz w:val="16"/>
              </w:rPr>
              <w:t>Platform currency verified or supervised proficiency flight completed.</w:t>
            </w:r>
          </w:p>
        </w:tc>
        <w:tc>
          <w:tcPr>
            <w:tcW w:w="2628" w:type="dxa"/>
          </w:tcPr>
          <w:p w14:paraId="38056FD4"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A737753" w14:textId="77777777">
        <w:trPr>
          <w:jc w:val="center"/>
        </w:trPr>
        <w:tc>
          <w:tcPr>
            <w:tcW w:w="2628" w:type="dxa"/>
          </w:tcPr>
          <w:p w14:paraId="66DDD4F5" w14:textId="77777777" w:rsidR="00251CAC" w:rsidRPr="00196AB9" w:rsidRDefault="00000000">
            <w:pPr>
              <w:rPr>
                <w:color w:val="000000" w:themeColor="text1"/>
              </w:rPr>
            </w:pPr>
            <w:r w:rsidRPr="00196AB9">
              <w:rPr>
                <w:color w:val="000000" w:themeColor="text1"/>
                <w:sz w:val="16"/>
              </w:rPr>
              <w:t>6</w:t>
            </w:r>
          </w:p>
        </w:tc>
        <w:tc>
          <w:tcPr>
            <w:tcW w:w="2628" w:type="dxa"/>
          </w:tcPr>
          <w:p w14:paraId="673FA7DF" w14:textId="77777777" w:rsidR="00251CAC" w:rsidRPr="00196AB9" w:rsidRDefault="00000000">
            <w:pPr>
              <w:rPr>
                <w:color w:val="000000" w:themeColor="text1"/>
              </w:rPr>
            </w:pPr>
            <w:r w:rsidRPr="00196AB9">
              <w:rPr>
                <w:color w:val="000000" w:themeColor="text1"/>
                <w:sz w:val="16"/>
              </w:rPr>
              <w:t>[ ]</w:t>
            </w:r>
          </w:p>
        </w:tc>
        <w:tc>
          <w:tcPr>
            <w:tcW w:w="2628" w:type="dxa"/>
          </w:tcPr>
          <w:p w14:paraId="1018134C" w14:textId="77777777" w:rsidR="00251CAC" w:rsidRPr="00196AB9" w:rsidRDefault="00000000">
            <w:pPr>
              <w:rPr>
                <w:color w:val="000000" w:themeColor="text1"/>
              </w:rPr>
            </w:pPr>
            <w:r w:rsidRPr="00196AB9">
              <w:rPr>
                <w:color w:val="000000" w:themeColor="text1"/>
                <w:sz w:val="16"/>
              </w:rPr>
              <w:t>NIST-based proficiency event or practical evaluation completed as required by role.</w:t>
            </w:r>
          </w:p>
        </w:tc>
        <w:tc>
          <w:tcPr>
            <w:tcW w:w="2628" w:type="dxa"/>
          </w:tcPr>
          <w:p w14:paraId="06A8F2B3"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5E480DD" w14:textId="77777777">
        <w:trPr>
          <w:jc w:val="center"/>
        </w:trPr>
        <w:tc>
          <w:tcPr>
            <w:tcW w:w="2628" w:type="dxa"/>
          </w:tcPr>
          <w:p w14:paraId="5AB56AC4" w14:textId="77777777" w:rsidR="00251CAC" w:rsidRPr="00196AB9" w:rsidRDefault="00000000">
            <w:pPr>
              <w:rPr>
                <w:color w:val="000000" w:themeColor="text1"/>
              </w:rPr>
            </w:pPr>
            <w:r w:rsidRPr="00196AB9">
              <w:rPr>
                <w:color w:val="000000" w:themeColor="text1"/>
                <w:sz w:val="16"/>
              </w:rPr>
              <w:t>7</w:t>
            </w:r>
          </w:p>
        </w:tc>
        <w:tc>
          <w:tcPr>
            <w:tcW w:w="2628" w:type="dxa"/>
          </w:tcPr>
          <w:p w14:paraId="7CCDC335" w14:textId="77777777" w:rsidR="00251CAC" w:rsidRPr="00196AB9" w:rsidRDefault="00000000">
            <w:pPr>
              <w:rPr>
                <w:color w:val="000000" w:themeColor="text1"/>
              </w:rPr>
            </w:pPr>
            <w:r w:rsidRPr="00196AB9">
              <w:rPr>
                <w:color w:val="000000" w:themeColor="text1"/>
                <w:sz w:val="16"/>
              </w:rPr>
              <w:t>[ ]</w:t>
            </w:r>
          </w:p>
        </w:tc>
        <w:tc>
          <w:tcPr>
            <w:tcW w:w="2628" w:type="dxa"/>
          </w:tcPr>
          <w:p w14:paraId="7CC6B891" w14:textId="77777777" w:rsidR="00251CAC" w:rsidRPr="00196AB9" w:rsidRDefault="00000000">
            <w:pPr>
              <w:rPr>
                <w:color w:val="000000" w:themeColor="text1"/>
              </w:rPr>
            </w:pPr>
            <w:r w:rsidRPr="00196AB9">
              <w:rPr>
                <w:color w:val="000000" w:themeColor="text1"/>
                <w:sz w:val="16"/>
              </w:rPr>
              <w:t>Mission-specific endorsements reviewed and revalidated or expired.</w:t>
            </w:r>
          </w:p>
        </w:tc>
        <w:tc>
          <w:tcPr>
            <w:tcW w:w="2628" w:type="dxa"/>
          </w:tcPr>
          <w:p w14:paraId="6EA39DA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06BB60BD" w14:textId="77777777">
        <w:trPr>
          <w:jc w:val="center"/>
        </w:trPr>
        <w:tc>
          <w:tcPr>
            <w:tcW w:w="2628" w:type="dxa"/>
          </w:tcPr>
          <w:p w14:paraId="7A306CBB" w14:textId="77777777" w:rsidR="00251CAC" w:rsidRPr="00196AB9" w:rsidRDefault="00000000">
            <w:pPr>
              <w:rPr>
                <w:color w:val="000000" w:themeColor="text1"/>
              </w:rPr>
            </w:pPr>
            <w:r w:rsidRPr="00196AB9">
              <w:rPr>
                <w:color w:val="000000" w:themeColor="text1"/>
                <w:sz w:val="16"/>
              </w:rPr>
              <w:t>8</w:t>
            </w:r>
          </w:p>
        </w:tc>
        <w:tc>
          <w:tcPr>
            <w:tcW w:w="2628" w:type="dxa"/>
          </w:tcPr>
          <w:p w14:paraId="2EC848F5" w14:textId="77777777" w:rsidR="00251CAC" w:rsidRPr="00196AB9" w:rsidRDefault="00000000">
            <w:pPr>
              <w:rPr>
                <w:color w:val="000000" w:themeColor="text1"/>
              </w:rPr>
            </w:pPr>
            <w:r w:rsidRPr="00196AB9">
              <w:rPr>
                <w:color w:val="000000" w:themeColor="text1"/>
                <w:sz w:val="16"/>
              </w:rPr>
              <w:t>[ ]</w:t>
            </w:r>
          </w:p>
        </w:tc>
        <w:tc>
          <w:tcPr>
            <w:tcW w:w="2628" w:type="dxa"/>
          </w:tcPr>
          <w:p w14:paraId="54A39E9E" w14:textId="77777777" w:rsidR="00251CAC" w:rsidRPr="00196AB9" w:rsidRDefault="00000000">
            <w:pPr>
              <w:rPr>
                <w:color w:val="000000" w:themeColor="text1"/>
              </w:rPr>
            </w:pPr>
            <w:r w:rsidRPr="00196AB9">
              <w:rPr>
                <w:color w:val="000000" w:themeColor="text1"/>
                <w:sz w:val="16"/>
              </w:rPr>
              <w:t>Training record updated and credential expiration date revised.</w:t>
            </w:r>
          </w:p>
        </w:tc>
        <w:tc>
          <w:tcPr>
            <w:tcW w:w="2628" w:type="dxa"/>
          </w:tcPr>
          <w:p w14:paraId="2408F568" w14:textId="77777777" w:rsidR="00251CAC" w:rsidRPr="00196AB9" w:rsidRDefault="00000000">
            <w:pPr>
              <w:rPr>
                <w:color w:val="000000" w:themeColor="text1"/>
              </w:rPr>
            </w:pPr>
            <w:r w:rsidRPr="00196AB9">
              <w:rPr>
                <w:color w:val="000000" w:themeColor="text1"/>
                <w:sz w:val="16"/>
              </w:rPr>
              <w:t>[Initials / Date]</w:t>
            </w:r>
          </w:p>
        </w:tc>
      </w:tr>
    </w:tbl>
    <w:p w14:paraId="5D7AF0D9" w14:textId="77777777" w:rsidR="00251CAC" w:rsidRPr="00196AB9" w:rsidRDefault="00251CAC">
      <w:pPr>
        <w:spacing w:after="80"/>
        <w:rPr>
          <w:color w:val="000000" w:themeColor="text1"/>
        </w:rPr>
      </w:pPr>
    </w:p>
    <w:p w14:paraId="5076ABE4" w14:textId="77777777" w:rsidR="00251CAC" w:rsidRPr="00196AB9" w:rsidRDefault="00000000">
      <w:pPr>
        <w:pStyle w:val="Heading3"/>
        <w:rPr>
          <w:color w:val="000000" w:themeColor="text1"/>
        </w:rPr>
      </w:pPr>
      <w:r w:rsidRPr="00196AB9">
        <w:rPr>
          <w:rFonts w:ascii="Calibri" w:hAnsi="Calibri"/>
          <w:color w:val="000000" w:themeColor="text1"/>
        </w:rPr>
        <w:t>Appendix M: Training After-Action Review Checklist</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6"/>
        <w:gridCol w:w="2609"/>
        <w:gridCol w:w="2614"/>
        <w:gridCol w:w="2611"/>
      </w:tblGrid>
      <w:tr w:rsidR="00AE6EFC" w:rsidRPr="00196AB9" w14:paraId="4ADCB1A4" w14:textId="77777777">
        <w:trPr>
          <w:tblHeader/>
          <w:jc w:val="center"/>
        </w:trPr>
        <w:tc>
          <w:tcPr>
            <w:tcW w:w="2628" w:type="dxa"/>
            <w:shd w:val="clear" w:color="auto" w:fill="1F4E6F"/>
          </w:tcPr>
          <w:p w14:paraId="73AD3BB7" w14:textId="77777777" w:rsidR="00251CAC" w:rsidRPr="00196AB9" w:rsidRDefault="00000000">
            <w:pPr>
              <w:rPr>
                <w:color w:val="000000" w:themeColor="text1"/>
              </w:rPr>
            </w:pPr>
            <w:r w:rsidRPr="00196AB9">
              <w:rPr>
                <w:b/>
                <w:color w:val="000000" w:themeColor="text1"/>
                <w:sz w:val="16"/>
              </w:rPr>
              <w:t>#</w:t>
            </w:r>
          </w:p>
        </w:tc>
        <w:tc>
          <w:tcPr>
            <w:tcW w:w="2628" w:type="dxa"/>
            <w:shd w:val="clear" w:color="auto" w:fill="1F4E6F"/>
          </w:tcPr>
          <w:p w14:paraId="57D8DF47" w14:textId="77777777" w:rsidR="00251CAC" w:rsidRPr="00196AB9" w:rsidRDefault="00000000">
            <w:pPr>
              <w:rPr>
                <w:color w:val="000000" w:themeColor="text1"/>
              </w:rPr>
            </w:pPr>
            <w:r w:rsidRPr="00196AB9">
              <w:rPr>
                <w:b/>
                <w:color w:val="000000" w:themeColor="text1"/>
                <w:sz w:val="16"/>
              </w:rPr>
              <w:t>Done</w:t>
            </w:r>
          </w:p>
        </w:tc>
        <w:tc>
          <w:tcPr>
            <w:tcW w:w="2628" w:type="dxa"/>
            <w:shd w:val="clear" w:color="auto" w:fill="1F4E6F"/>
          </w:tcPr>
          <w:p w14:paraId="35FA941D" w14:textId="77777777" w:rsidR="00251CAC" w:rsidRPr="00196AB9" w:rsidRDefault="00000000">
            <w:pPr>
              <w:rPr>
                <w:color w:val="000000" w:themeColor="text1"/>
              </w:rPr>
            </w:pPr>
            <w:r w:rsidRPr="00196AB9">
              <w:rPr>
                <w:b/>
                <w:color w:val="000000" w:themeColor="text1"/>
                <w:sz w:val="16"/>
              </w:rPr>
              <w:t>Checklist Item</w:t>
            </w:r>
          </w:p>
        </w:tc>
        <w:tc>
          <w:tcPr>
            <w:tcW w:w="2628" w:type="dxa"/>
            <w:shd w:val="clear" w:color="auto" w:fill="1F4E6F"/>
          </w:tcPr>
          <w:p w14:paraId="6910F6E6" w14:textId="77777777" w:rsidR="00251CAC" w:rsidRPr="00196AB9" w:rsidRDefault="00000000">
            <w:pPr>
              <w:rPr>
                <w:color w:val="000000" w:themeColor="text1"/>
              </w:rPr>
            </w:pPr>
            <w:r w:rsidRPr="00196AB9">
              <w:rPr>
                <w:b/>
                <w:color w:val="000000" w:themeColor="text1"/>
                <w:sz w:val="16"/>
              </w:rPr>
              <w:t>Evidence / Initials</w:t>
            </w:r>
          </w:p>
        </w:tc>
      </w:tr>
      <w:tr w:rsidR="00AE6EFC" w:rsidRPr="00196AB9" w14:paraId="141A58B4" w14:textId="77777777">
        <w:trPr>
          <w:jc w:val="center"/>
        </w:trPr>
        <w:tc>
          <w:tcPr>
            <w:tcW w:w="2628" w:type="dxa"/>
          </w:tcPr>
          <w:p w14:paraId="0F97C37D" w14:textId="77777777" w:rsidR="00251CAC" w:rsidRPr="00196AB9" w:rsidRDefault="00000000">
            <w:pPr>
              <w:rPr>
                <w:color w:val="000000" w:themeColor="text1"/>
              </w:rPr>
            </w:pPr>
            <w:r w:rsidRPr="00196AB9">
              <w:rPr>
                <w:color w:val="000000" w:themeColor="text1"/>
                <w:sz w:val="16"/>
              </w:rPr>
              <w:t>1</w:t>
            </w:r>
          </w:p>
        </w:tc>
        <w:tc>
          <w:tcPr>
            <w:tcW w:w="2628" w:type="dxa"/>
          </w:tcPr>
          <w:p w14:paraId="4C333CE5" w14:textId="77777777" w:rsidR="00251CAC" w:rsidRPr="00196AB9" w:rsidRDefault="00000000">
            <w:pPr>
              <w:rPr>
                <w:color w:val="000000" w:themeColor="text1"/>
              </w:rPr>
            </w:pPr>
            <w:r w:rsidRPr="00196AB9">
              <w:rPr>
                <w:color w:val="000000" w:themeColor="text1"/>
                <w:sz w:val="16"/>
              </w:rPr>
              <w:t>[ ]</w:t>
            </w:r>
          </w:p>
        </w:tc>
        <w:tc>
          <w:tcPr>
            <w:tcW w:w="2628" w:type="dxa"/>
          </w:tcPr>
          <w:p w14:paraId="64B3F6A7" w14:textId="77777777" w:rsidR="00251CAC" w:rsidRPr="00196AB9" w:rsidRDefault="00000000">
            <w:pPr>
              <w:rPr>
                <w:color w:val="000000" w:themeColor="text1"/>
              </w:rPr>
            </w:pPr>
            <w:r w:rsidRPr="00196AB9">
              <w:rPr>
                <w:color w:val="000000" w:themeColor="text1"/>
                <w:sz w:val="16"/>
              </w:rPr>
              <w:t>Training objective and scenario were clearly stated.</w:t>
            </w:r>
          </w:p>
        </w:tc>
        <w:tc>
          <w:tcPr>
            <w:tcW w:w="2628" w:type="dxa"/>
          </w:tcPr>
          <w:p w14:paraId="670A6039"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AA08871" w14:textId="77777777">
        <w:trPr>
          <w:jc w:val="center"/>
        </w:trPr>
        <w:tc>
          <w:tcPr>
            <w:tcW w:w="2628" w:type="dxa"/>
          </w:tcPr>
          <w:p w14:paraId="51C9BDBE" w14:textId="77777777" w:rsidR="00251CAC" w:rsidRPr="00196AB9" w:rsidRDefault="00000000">
            <w:pPr>
              <w:rPr>
                <w:color w:val="000000" w:themeColor="text1"/>
              </w:rPr>
            </w:pPr>
            <w:r w:rsidRPr="00196AB9">
              <w:rPr>
                <w:color w:val="000000" w:themeColor="text1"/>
                <w:sz w:val="16"/>
              </w:rPr>
              <w:t>2</w:t>
            </w:r>
          </w:p>
        </w:tc>
        <w:tc>
          <w:tcPr>
            <w:tcW w:w="2628" w:type="dxa"/>
          </w:tcPr>
          <w:p w14:paraId="4380FF62" w14:textId="77777777" w:rsidR="00251CAC" w:rsidRPr="00196AB9" w:rsidRDefault="00000000">
            <w:pPr>
              <w:rPr>
                <w:color w:val="000000" w:themeColor="text1"/>
              </w:rPr>
            </w:pPr>
            <w:r w:rsidRPr="00196AB9">
              <w:rPr>
                <w:color w:val="000000" w:themeColor="text1"/>
                <w:sz w:val="16"/>
              </w:rPr>
              <w:t>[ ]</w:t>
            </w:r>
          </w:p>
        </w:tc>
        <w:tc>
          <w:tcPr>
            <w:tcW w:w="2628" w:type="dxa"/>
          </w:tcPr>
          <w:p w14:paraId="46D238E1" w14:textId="77777777" w:rsidR="00251CAC" w:rsidRPr="00196AB9" w:rsidRDefault="00000000">
            <w:pPr>
              <w:rPr>
                <w:color w:val="000000" w:themeColor="text1"/>
              </w:rPr>
            </w:pPr>
            <w:r w:rsidRPr="00196AB9">
              <w:rPr>
                <w:color w:val="000000" w:themeColor="text1"/>
                <w:sz w:val="16"/>
              </w:rPr>
              <w:t>Safety plan, risk assessment, airspace, and emergency procedures were adequate.</w:t>
            </w:r>
          </w:p>
        </w:tc>
        <w:tc>
          <w:tcPr>
            <w:tcW w:w="2628" w:type="dxa"/>
          </w:tcPr>
          <w:p w14:paraId="09DCE742"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0D53CCC" w14:textId="77777777">
        <w:trPr>
          <w:jc w:val="center"/>
        </w:trPr>
        <w:tc>
          <w:tcPr>
            <w:tcW w:w="2628" w:type="dxa"/>
          </w:tcPr>
          <w:p w14:paraId="7B9F6377" w14:textId="77777777" w:rsidR="00251CAC" w:rsidRPr="00196AB9" w:rsidRDefault="00000000">
            <w:pPr>
              <w:rPr>
                <w:color w:val="000000" w:themeColor="text1"/>
              </w:rPr>
            </w:pPr>
            <w:r w:rsidRPr="00196AB9">
              <w:rPr>
                <w:color w:val="000000" w:themeColor="text1"/>
                <w:sz w:val="16"/>
              </w:rPr>
              <w:t>3</w:t>
            </w:r>
          </w:p>
        </w:tc>
        <w:tc>
          <w:tcPr>
            <w:tcW w:w="2628" w:type="dxa"/>
          </w:tcPr>
          <w:p w14:paraId="2CB7B535" w14:textId="77777777" w:rsidR="00251CAC" w:rsidRPr="00196AB9" w:rsidRDefault="00000000">
            <w:pPr>
              <w:rPr>
                <w:color w:val="000000" w:themeColor="text1"/>
              </w:rPr>
            </w:pPr>
            <w:r w:rsidRPr="00196AB9">
              <w:rPr>
                <w:color w:val="000000" w:themeColor="text1"/>
                <w:sz w:val="16"/>
              </w:rPr>
              <w:t>[ ]</w:t>
            </w:r>
          </w:p>
        </w:tc>
        <w:tc>
          <w:tcPr>
            <w:tcW w:w="2628" w:type="dxa"/>
          </w:tcPr>
          <w:p w14:paraId="1EAF782A" w14:textId="77777777" w:rsidR="00251CAC" w:rsidRPr="00196AB9" w:rsidRDefault="00000000">
            <w:pPr>
              <w:rPr>
                <w:color w:val="000000" w:themeColor="text1"/>
              </w:rPr>
            </w:pPr>
            <w:r w:rsidRPr="00196AB9">
              <w:rPr>
                <w:color w:val="000000" w:themeColor="text1"/>
                <w:sz w:val="16"/>
              </w:rPr>
              <w:t>Trainees demonstrated required knowledge, skills, and judgment.</w:t>
            </w:r>
          </w:p>
        </w:tc>
        <w:tc>
          <w:tcPr>
            <w:tcW w:w="2628" w:type="dxa"/>
          </w:tcPr>
          <w:p w14:paraId="4CA1A8C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704865D4" w14:textId="77777777">
        <w:trPr>
          <w:jc w:val="center"/>
        </w:trPr>
        <w:tc>
          <w:tcPr>
            <w:tcW w:w="2628" w:type="dxa"/>
          </w:tcPr>
          <w:p w14:paraId="3F8A6222" w14:textId="77777777" w:rsidR="00251CAC" w:rsidRPr="00196AB9" w:rsidRDefault="00000000">
            <w:pPr>
              <w:rPr>
                <w:color w:val="000000" w:themeColor="text1"/>
              </w:rPr>
            </w:pPr>
            <w:r w:rsidRPr="00196AB9">
              <w:rPr>
                <w:color w:val="000000" w:themeColor="text1"/>
                <w:sz w:val="16"/>
              </w:rPr>
              <w:t>4</w:t>
            </w:r>
          </w:p>
        </w:tc>
        <w:tc>
          <w:tcPr>
            <w:tcW w:w="2628" w:type="dxa"/>
          </w:tcPr>
          <w:p w14:paraId="3AE38E24" w14:textId="77777777" w:rsidR="00251CAC" w:rsidRPr="00196AB9" w:rsidRDefault="00000000">
            <w:pPr>
              <w:rPr>
                <w:color w:val="000000" w:themeColor="text1"/>
              </w:rPr>
            </w:pPr>
            <w:r w:rsidRPr="00196AB9">
              <w:rPr>
                <w:color w:val="000000" w:themeColor="text1"/>
                <w:sz w:val="16"/>
              </w:rPr>
              <w:t>[ ]</w:t>
            </w:r>
          </w:p>
        </w:tc>
        <w:tc>
          <w:tcPr>
            <w:tcW w:w="2628" w:type="dxa"/>
          </w:tcPr>
          <w:p w14:paraId="46D0C21C" w14:textId="77777777" w:rsidR="00251CAC" w:rsidRPr="00196AB9" w:rsidRDefault="00000000">
            <w:pPr>
              <w:rPr>
                <w:color w:val="000000" w:themeColor="text1"/>
              </w:rPr>
            </w:pPr>
            <w:r w:rsidRPr="00196AB9">
              <w:rPr>
                <w:color w:val="000000" w:themeColor="text1"/>
                <w:sz w:val="16"/>
              </w:rPr>
              <w:t>Evaluation criteria were understood and applied consistently.</w:t>
            </w:r>
          </w:p>
        </w:tc>
        <w:tc>
          <w:tcPr>
            <w:tcW w:w="2628" w:type="dxa"/>
          </w:tcPr>
          <w:p w14:paraId="51B38D81"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E33EE30" w14:textId="77777777">
        <w:trPr>
          <w:jc w:val="center"/>
        </w:trPr>
        <w:tc>
          <w:tcPr>
            <w:tcW w:w="2628" w:type="dxa"/>
          </w:tcPr>
          <w:p w14:paraId="2477594C" w14:textId="77777777" w:rsidR="00251CAC" w:rsidRPr="00196AB9" w:rsidRDefault="00000000">
            <w:pPr>
              <w:rPr>
                <w:color w:val="000000" w:themeColor="text1"/>
              </w:rPr>
            </w:pPr>
            <w:r w:rsidRPr="00196AB9">
              <w:rPr>
                <w:color w:val="000000" w:themeColor="text1"/>
                <w:sz w:val="16"/>
              </w:rPr>
              <w:t>5</w:t>
            </w:r>
          </w:p>
        </w:tc>
        <w:tc>
          <w:tcPr>
            <w:tcW w:w="2628" w:type="dxa"/>
          </w:tcPr>
          <w:p w14:paraId="11A98603" w14:textId="77777777" w:rsidR="00251CAC" w:rsidRPr="00196AB9" w:rsidRDefault="00000000">
            <w:pPr>
              <w:rPr>
                <w:color w:val="000000" w:themeColor="text1"/>
              </w:rPr>
            </w:pPr>
            <w:r w:rsidRPr="00196AB9">
              <w:rPr>
                <w:color w:val="000000" w:themeColor="text1"/>
                <w:sz w:val="16"/>
              </w:rPr>
              <w:t>[ ]</w:t>
            </w:r>
          </w:p>
        </w:tc>
        <w:tc>
          <w:tcPr>
            <w:tcW w:w="2628" w:type="dxa"/>
          </w:tcPr>
          <w:p w14:paraId="2F86ECEB" w14:textId="77777777" w:rsidR="00251CAC" w:rsidRPr="00196AB9" w:rsidRDefault="00000000">
            <w:pPr>
              <w:rPr>
                <w:color w:val="000000" w:themeColor="text1"/>
              </w:rPr>
            </w:pPr>
            <w:r w:rsidRPr="00196AB9">
              <w:rPr>
                <w:color w:val="000000" w:themeColor="text1"/>
                <w:sz w:val="16"/>
              </w:rPr>
              <w:t>Equipment, software, aircraft, batteries, and training site performed as expected.</w:t>
            </w:r>
          </w:p>
        </w:tc>
        <w:tc>
          <w:tcPr>
            <w:tcW w:w="2628" w:type="dxa"/>
          </w:tcPr>
          <w:p w14:paraId="663BC651"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27FEE450" w14:textId="77777777">
        <w:trPr>
          <w:jc w:val="center"/>
        </w:trPr>
        <w:tc>
          <w:tcPr>
            <w:tcW w:w="2628" w:type="dxa"/>
          </w:tcPr>
          <w:p w14:paraId="49457C55" w14:textId="77777777" w:rsidR="00251CAC" w:rsidRPr="00196AB9" w:rsidRDefault="00000000">
            <w:pPr>
              <w:rPr>
                <w:color w:val="000000" w:themeColor="text1"/>
              </w:rPr>
            </w:pPr>
            <w:r w:rsidRPr="00196AB9">
              <w:rPr>
                <w:color w:val="000000" w:themeColor="text1"/>
                <w:sz w:val="16"/>
              </w:rPr>
              <w:t>6</w:t>
            </w:r>
          </w:p>
        </w:tc>
        <w:tc>
          <w:tcPr>
            <w:tcW w:w="2628" w:type="dxa"/>
          </w:tcPr>
          <w:p w14:paraId="09BF9B01" w14:textId="77777777" w:rsidR="00251CAC" w:rsidRPr="00196AB9" w:rsidRDefault="00000000">
            <w:pPr>
              <w:rPr>
                <w:color w:val="000000" w:themeColor="text1"/>
              </w:rPr>
            </w:pPr>
            <w:r w:rsidRPr="00196AB9">
              <w:rPr>
                <w:color w:val="000000" w:themeColor="text1"/>
                <w:sz w:val="16"/>
              </w:rPr>
              <w:t>[ ]</w:t>
            </w:r>
          </w:p>
        </w:tc>
        <w:tc>
          <w:tcPr>
            <w:tcW w:w="2628" w:type="dxa"/>
          </w:tcPr>
          <w:p w14:paraId="16AA2BD7" w14:textId="77777777" w:rsidR="00251CAC" w:rsidRPr="00196AB9" w:rsidRDefault="00000000">
            <w:pPr>
              <w:rPr>
                <w:color w:val="000000" w:themeColor="text1"/>
              </w:rPr>
            </w:pPr>
            <w:r w:rsidRPr="00196AB9">
              <w:rPr>
                <w:color w:val="000000" w:themeColor="text1"/>
                <w:sz w:val="16"/>
              </w:rPr>
              <w:t>Any safety, privacy, public interaction, or data issues were documented.</w:t>
            </w:r>
          </w:p>
        </w:tc>
        <w:tc>
          <w:tcPr>
            <w:tcW w:w="2628" w:type="dxa"/>
          </w:tcPr>
          <w:p w14:paraId="19608C9B"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3BB94EDC" w14:textId="77777777">
        <w:trPr>
          <w:jc w:val="center"/>
        </w:trPr>
        <w:tc>
          <w:tcPr>
            <w:tcW w:w="2628" w:type="dxa"/>
          </w:tcPr>
          <w:p w14:paraId="788987E8" w14:textId="77777777" w:rsidR="00251CAC" w:rsidRPr="00196AB9" w:rsidRDefault="00000000">
            <w:pPr>
              <w:rPr>
                <w:color w:val="000000" w:themeColor="text1"/>
              </w:rPr>
            </w:pPr>
            <w:r w:rsidRPr="00196AB9">
              <w:rPr>
                <w:color w:val="000000" w:themeColor="text1"/>
                <w:sz w:val="16"/>
              </w:rPr>
              <w:t>7</w:t>
            </w:r>
          </w:p>
        </w:tc>
        <w:tc>
          <w:tcPr>
            <w:tcW w:w="2628" w:type="dxa"/>
          </w:tcPr>
          <w:p w14:paraId="4F2FCDFC" w14:textId="77777777" w:rsidR="00251CAC" w:rsidRPr="00196AB9" w:rsidRDefault="00000000">
            <w:pPr>
              <w:rPr>
                <w:color w:val="000000" w:themeColor="text1"/>
              </w:rPr>
            </w:pPr>
            <w:r w:rsidRPr="00196AB9">
              <w:rPr>
                <w:color w:val="000000" w:themeColor="text1"/>
                <w:sz w:val="16"/>
              </w:rPr>
              <w:t>[ ]</w:t>
            </w:r>
          </w:p>
        </w:tc>
        <w:tc>
          <w:tcPr>
            <w:tcW w:w="2628" w:type="dxa"/>
          </w:tcPr>
          <w:p w14:paraId="77FE1C61" w14:textId="77777777" w:rsidR="00251CAC" w:rsidRPr="00196AB9" w:rsidRDefault="00000000">
            <w:pPr>
              <w:rPr>
                <w:color w:val="000000" w:themeColor="text1"/>
              </w:rPr>
            </w:pPr>
            <w:r w:rsidRPr="00196AB9">
              <w:rPr>
                <w:color w:val="000000" w:themeColor="text1"/>
                <w:sz w:val="16"/>
              </w:rPr>
              <w:t>Improvement items were assigned to responsible persons with due dates.</w:t>
            </w:r>
          </w:p>
        </w:tc>
        <w:tc>
          <w:tcPr>
            <w:tcW w:w="2628" w:type="dxa"/>
          </w:tcPr>
          <w:p w14:paraId="6A939B4A" w14:textId="77777777" w:rsidR="00251CAC" w:rsidRPr="00196AB9" w:rsidRDefault="00000000">
            <w:pPr>
              <w:rPr>
                <w:color w:val="000000" w:themeColor="text1"/>
              </w:rPr>
            </w:pPr>
            <w:r w:rsidRPr="00196AB9">
              <w:rPr>
                <w:color w:val="000000" w:themeColor="text1"/>
                <w:sz w:val="16"/>
              </w:rPr>
              <w:t>[Initials / Date]</w:t>
            </w:r>
          </w:p>
        </w:tc>
      </w:tr>
      <w:tr w:rsidR="00AE6EFC" w:rsidRPr="00196AB9" w14:paraId="1C169A61" w14:textId="77777777">
        <w:trPr>
          <w:jc w:val="center"/>
        </w:trPr>
        <w:tc>
          <w:tcPr>
            <w:tcW w:w="2628" w:type="dxa"/>
          </w:tcPr>
          <w:p w14:paraId="4F1313C1" w14:textId="77777777" w:rsidR="00251CAC" w:rsidRPr="00196AB9" w:rsidRDefault="00000000">
            <w:pPr>
              <w:rPr>
                <w:color w:val="000000" w:themeColor="text1"/>
              </w:rPr>
            </w:pPr>
            <w:r w:rsidRPr="00196AB9">
              <w:rPr>
                <w:color w:val="000000" w:themeColor="text1"/>
                <w:sz w:val="16"/>
              </w:rPr>
              <w:t>8</w:t>
            </w:r>
          </w:p>
        </w:tc>
        <w:tc>
          <w:tcPr>
            <w:tcW w:w="2628" w:type="dxa"/>
          </w:tcPr>
          <w:p w14:paraId="29E9B80B" w14:textId="77777777" w:rsidR="00251CAC" w:rsidRPr="00196AB9" w:rsidRDefault="00000000">
            <w:pPr>
              <w:rPr>
                <w:color w:val="000000" w:themeColor="text1"/>
              </w:rPr>
            </w:pPr>
            <w:r w:rsidRPr="00196AB9">
              <w:rPr>
                <w:color w:val="000000" w:themeColor="text1"/>
                <w:sz w:val="16"/>
              </w:rPr>
              <w:t>[ ]</w:t>
            </w:r>
          </w:p>
        </w:tc>
        <w:tc>
          <w:tcPr>
            <w:tcW w:w="2628" w:type="dxa"/>
          </w:tcPr>
          <w:p w14:paraId="06464B2D" w14:textId="77777777" w:rsidR="00251CAC" w:rsidRPr="00196AB9" w:rsidRDefault="00000000">
            <w:pPr>
              <w:rPr>
                <w:color w:val="000000" w:themeColor="text1"/>
              </w:rPr>
            </w:pPr>
            <w:r w:rsidRPr="00196AB9">
              <w:rPr>
                <w:color w:val="000000" w:themeColor="text1"/>
                <w:sz w:val="16"/>
              </w:rPr>
              <w:t>Curriculum, checklists, or policies requiring revision were identified.</w:t>
            </w:r>
          </w:p>
        </w:tc>
        <w:tc>
          <w:tcPr>
            <w:tcW w:w="2628" w:type="dxa"/>
          </w:tcPr>
          <w:p w14:paraId="51BEB445" w14:textId="77777777" w:rsidR="00251CAC" w:rsidRPr="00196AB9" w:rsidRDefault="00000000">
            <w:pPr>
              <w:rPr>
                <w:color w:val="000000" w:themeColor="text1"/>
              </w:rPr>
            </w:pPr>
            <w:r w:rsidRPr="00196AB9">
              <w:rPr>
                <w:color w:val="000000" w:themeColor="text1"/>
                <w:sz w:val="16"/>
              </w:rPr>
              <w:t>[Initials / Date]</w:t>
            </w:r>
          </w:p>
        </w:tc>
      </w:tr>
    </w:tbl>
    <w:p w14:paraId="2A2D3084" w14:textId="77777777" w:rsidR="00251CAC" w:rsidRPr="00196AB9" w:rsidRDefault="00251CAC">
      <w:pPr>
        <w:spacing w:after="80"/>
        <w:rPr>
          <w:color w:val="000000" w:themeColor="text1"/>
        </w:rPr>
      </w:pPr>
    </w:p>
    <w:p w14:paraId="22AAF10D" w14:textId="77777777" w:rsidR="00251CAC" w:rsidRPr="00196AB9" w:rsidRDefault="00000000">
      <w:pPr>
        <w:rPr>
          <w:color w:val="000000" w:themeColor="text1"/>
        </w:rPr>
      </w:pPr>
      <w:r w:rsidRPr="00196AB9">
        <w:rPr>
          <w:color w:val="000000" w:themeColor="text1"/>
        </w:rPr>
        <w:br w:type="page"/>
      </w:r>
    </w:p>
    <w:p w14:paraId="12EE42F0" w14:textId="77777777" w:rsidR="00251CAC" w:rsidRPr="00196AB9" w:rsidRDefault="00000000">
      <w:pPr>
        <w:pStyle w:val="PartTitle"/>
        <w:rPr>
          <w:color w:val="000000" w:themeColor="text1"/>
        </w:rPr>
      </w:pPr>
      <w:r w:rsidRPr="00196AB9">
        <w:rPr>
          <w:color w:val="000000" w:themeColor="text1"/>
        </w:rPr>
        <w:lastRenderedPageBreak/>
        <w:t>Part VI. Sources Consulted and Local Review Checklist</w:t>
      </w:r>
    </w:p>
    <w:p w14:paraId="598AA20A" w14:textId="77777777" w:rsidR="00251CAC" w:rsidRPr="00196AB9" w:rsidRDefault="00000000">
      <w:pPr>
        <w:rPr>
          <w:color w:val="000000" w:themeColor="text1"/>
        </w:rPr>
      </w:pPr>
      <w:r w:rsidRPr="00196AB9">
        <w:rPr>
          <w:i/>
          <w:color w:val="000000" w:themeColor="text1"/>
        </w:rPr>
        <w:t>This section consolidates source and review notes from all source documents into one adoption checklist.</w:t>
      </w:r>
    </w:p>
    <w:p w14:paraId="367743F5" w14:textId="77777777" w:rsidR="00251CAC" w:rsidRPr="00196AB9" w:rsidRDefault="00000000">
      <w:pPr>
        <w:pStyle w:val="Heading1"/>
        <w:rPr>
          <w:color w:val="000000" w:themeColor="text1"/>
        </w:rPr>
      </w:pPr>
      <w:r w:rsidRPr="00196AB9">
        <w:rPr>
          <w:rFonts w:ascii="Calibri" w:hAnsi="Calibri"/>
          <w:color w:val="000000" w:themeColor="text1"/>
        </w:rPr>
        <w:t>Sources Consulted and Model Basis</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22"/>
        <w:gridCol w:w="5218"/>
      </w:tblGrid>
      <w:tr w:rsidR="00AE6EFC" w:rsidRPr="00196AB9" w14:paraId="7507B192" w14:textId="77777777">
        <w:trPr>
          <w:tblHeader/>
          <w:jc w:val="center"/>
        </w:trPr>
        <w:tc>
          <w:tcPr>
            <w:tcW w:w="5256" w:type="dxa"/>
            <w:shd w:val="clear" w:color="auto" w:fill="1F4E6F"/>
          </w:tcPr>
          <w:p w14:paraId="1876DE2E" w14:textId="77777777" w:rsidR="00251CAC" w:rsidRPr="00196AB9" w:rsidRDefault="00000000">
            <w:pPr>
              <w:rPr>
                <w:color w:val="000000" w:themeColor="text1"/>
              </w:rPr>
            </w:pPr>
            <w:r w:rsidRPr="00196AB9">
              <w:rPr>
                <w:b/>
                <w:color w:val="000000" w:themeColor="text1"/>
                <w:sz w:val="16"/>
              </w:rPr>
              <w:t>Source / Reference Category</w:t>
            </w:r>
          </w:p>
        </w:tc>
        <w:tc>
          <w:tcPr>
            <w:tcW w:w="5256" w:type="dxa"/>
            <w:shd w:val="clear" w:color="auto" w:fill="1F4E6F"/>
          </w:tcPr>
          <w:p w14:paraId="23364BD3" w14:textId="77777777" w:rsidR="00251CAC" w:rsidRPr="00196AB9" w:rsidRDefault="00000000">
            <w:pPr>
              <w:rPr>
                <w:color w:val="000000" w:themeColor="text1"/>
              </w:rPr>
            </w:pPr>
            <w:r w:rsidRPr="00196AB9">
              <w:rPr>
                <w:b/>
                <w:color w:val="000000" w:themeColor="text1"/>
                <w:sz w:val="16"/>
              </w:rPr>
              <w:t>How It Was Used</w:t>
            </w:r>
          </w:p>
        </w:tc>
      </w:tr>
      <w:tr w:rsidR="00AE6EFC" w:rsidRPr="00196AB9" w14:paraId="46FE60EA" w14:textId="77777777">
        <w:trPr>
          <w:jc w:val="center"/>
        </w:trPr>
        <w:tc>
          <w:tcPr>
            <w:tcW w:w="5256" w:type="dxa"/>
          </w:tcPr>
          <w:p w14:paraId="433418AA" w14:textId="77777777" w:rsidR="00251CAC" w:rsidRPr="00196AB9" w:rsidRDefault="00000000">
            <w:pPr>
              <w:rPr>
                <w:color w:val="000000" w:themeColor="text1"/>
              </w:rPr>
            </w:pPr>
            <w:r w:rsidRPr="00196AB9">
              <w:rPr>
                <w:color w:val="000000" w:themeColor="text1"/>
                <w:sz w:val="16"/>
              </w:rPr>
              <w:t>Uploaded policy, operations, training, curriculum, testing, practical, and RPCS-integrated documents</w:t>
            </w:r>
          </w:p>
        </w:tc>
        <w:tc>
          <w:tcPr>
            <w:tcW w:w="5256" w:type="dxa"/>
          </w:tcPr>
          <w:p w14:paraId="40A2F784" w14:textId="77777777" w:rsidR="00251CAC" w:rsidRPr="00196AB9" w:rsidRDefault="00000000">
            <w:pPr>
              <w:rPr>
                <w:color w:val="000000" w:themeColor="text1"/>
              </w:rPr>
            </w:pPr>
            <w:r w:rsidRPr="00196AB9">
              <w:rPr>
                <w:color w:val="000000" w:themeColor="text1"/>
                <w:sz w:val="16"/>
              </w:rPr>
              <w:t>Primary source material for this unified manual. Duplicate provisions were consolidated, while specialized test-bank, practical-evaluation, DFR, BVLOS, and carding content was retained as administrative material.</w:t>
            </w:r>
          </w:p>
        </w:tc>
      </w:tr>
      <w:tr w:rsidR="00AE6EFC" w:rsidRPr="00196AB9" w14:paraId="2659DEB8" w14:textId="77777777">
        <w:trPr>
          <w:jc w:val="center"/>
        </w:trPr>
        <w:tc>
          <w:tcPr>
            <w:tcW w:w="5256" w:type="dxa"/>
          </w:tcPr>
          <w:p w14:paraId="27D8C24F" w14:textId="77777777" w:rsidR="00251CAC" w:rsidRPr="00196AB9" w:rsidRDefault="00000000">
            <w:pPr>
              <w:rPr>
                <w:color w:val="000000" w:themeColor="text1"/>
              </w:rPr>
            </w:pPr>
            <w:r w:rsidRPr="00196AB9">
              <w:rPr>
                <w:color w:val="000000" w:themeColor="text1"/>
                <w:sz w:val="16"/>
              </w:rPr>
              <w:t>FAA Part 107, Remote Pilot certification and recurrent training, public aircraft COA, SGI/ECOA, waivers, Remote ID, airspace authorization, and public-safety UAS guidance</w:t>
            </w:r>
          </w:p>
        </w:tc>
        <w:tc>
          <w:tcPr>
            <w:tcW w:w="5256" w:type="dxa"/>
          </w:tcPr>
          <w:p w14:paraId="41A3073F" w14:textId="77777777" w:rsidR="00251CAC" w:rsidRPr="00196AB9" w:rsidRDefault="00000000">
            <w:pPr>
              <w:rPr>
                <w:color w:val="000000" w:themeColor="text1"/>
              </w:rPr>
            </w:pPr>
            <w:r w:rsidRPr="00196AB9">
              <w:rPr>
                <w:color w:val="000000" w:themeColor="text1"/>
                <w:sz w:val="16"/>
              </w:rPr>
              <w:t>Operating authority, RPIC duties, recurrent knowledge, registration, Remote ID, COA/waiver compliance, emergency authorization, and reporting concepts.</w:t>
            </w:r>
          </w:p>
        </w:tc>
      </w:tr>
      <w:tr w:rsidR="00AE6EFC" w:rsidRPr="00196AB9" w14:paraId="30FB5091" w14:textId="77777777">
        <w:trPr>
          <w:jc w:val="center"/>
        </w:trPr>
        <w:tc>
          <w:tcPr>
            <w:tcW w:w="5256" w:type="dxa"/>
          </w:tcPr>
          <w:p w14:paraId="60C202B9" w14:textId="77777777" w:rsidR="00251CAC" w:rsidRPr="00196AB9" w:rsidRDefault="00000000">
            <w:pPr>
              <w:rPr>
                <w:color w:val="000000" w:themeColor="text1"/>
              </w:rPr>
            </w:pPr>
            <w:r w:rsidRPr="00196AB9">
              <w:rPr>
                <w:color w:val="000000" w:themeColor="text1"/>
                <w:sz w:val="16"/>
              </w:rPr>
              <w:t>NIST aerial drone standard test methods for response robots and public-safety UAS proficiency</w:t>
            </w:r>
          </w:p>
        </w:tc>
        <w:tc>
          <w:tcPr>
            <w:tcW w:w="5256" w:type="dxa"/>
          </w:tcPr>
          <w:p w14:paraId="0DEF50CC" w14:textId="77777777" w:rsidR="00251CAC" w:rsidRPr="00196AB9" w:rsidRDefault="00000000">
            <w:pPr>
              <w:rPr>
                <w:color w:val="000000" w:themeColor="text1"/>
              </w:rPr>
            </w:pPr>
            <w:r w:rsidRPr="00196AB9">
              <w:rPr>
                <w:color w:val="000000" w:themeColor="text1"/>
                <w:sz w:val="16"/>
              </w:rPr>
              <w:t>Objective practical proficiency, platform checkout, sensor/payload testing, annual proficiency, and evaluator scoring methods.</w:t>
            </w:r>
          </w:p>
        </w:tc>
      </w:tr>
      <w:tr w:rsidR="00AE6EFC" w:rsidRPr="00196AB9" w14:paraId="5B9C19F1" w14:textId="77777777">
        <w:trPr>
          <w:jc w:val="center"/>
        </w:trPr>
        <w:tc>
          <w:tcPr>
            <w:tcW w:w="5256" w:type="dxa"/>
          </w:tcPr>
          <w:p w14:paraId="344E95D4" w14:textId="77777777" w:rsidR="00251CAC" w:rsidRPr="00196AB9" w:rsidRDefault="00000000">
            <w:pPr>
              <w:rPr>
                <w:color w:val="000000" w:themeColor="text1"/>
              </w:rPr>
            </w:pPr>
            <w:r w:rsidRPr="00196AB9">
              <w:rPr>
                <w:color w:val="000000" w:themeColor="text1"/>
                <w:sz w:val="16"/>
              </w:rPr>
              <w:t>FEMA / EMI ICS and NIMS concepts</w:t>
            </w:r>
          </w:p>
        </w:tc>
        <w:tc>
          <w:tcPr>
            <w:tcW w:w="5256" w:type="dxa"/>
          </w:tcPr>
          <w:p w14:paraId="45D6C6F9" w14:textId="77777777" w:rsidR="00251CAC" w:rsidRPr="00196AB9" w:rsidRDefault="00000000">
            <w:pPr>
              <w:rPr>
                <w:color w:val="000000" w:themeColor="text1"/>
              </w:rPr>
            </w:pPr>
            <w:r w:rsidRPr="00196AB9">
              <w:rPr>
                <w:color w:val="000000" w:themeColor="text1"/>
                <w:sz w:val="16"/>
              </w:rPr>
              <w:t>Incident command, unified command, resource ordering, operational period, demobilization, mutual aid, and exercise improvement planning.</w:t>
            </w:r>
          </w:p>
        </w:tc>
      </w:tr>
      <w:tr w:rsidR="00AE6EFC" w:rsidRPr="00196AB9" w14:paraId="7267F98B" w14:textId="77777777">
        <w:trPr>
          <w:jc w:val="center"/>
        </w:trPr>
        <w:tc>
          <w:tcPr>
            <w:tcW w:w="5256" w:type="dxa"/>
          </w:tcPr>
          <w:p w14:paraId="0E9C2A70" w14:textId="5822DDF4" w:rsidR="00251CAC" w:rsidRPr="00196AB9" w:rsidRDefault="00000000">
            <w:pPr>
              <w:rPr>
                <w:color w:val="000000" w:themeColor="text1"/>
              </w:rPr>
            </w:pPr>
            <w:r w:rsidRPr="00196AB9">
              <w:rPr>
                <w:color w:val="000000" w:themeColor="text1"/>
                <w:sz w:val="16"/>
              </w:rPr>
              <w:t xml:space="preserve">DRONERESPONDERS </w:t>
            </w:r>
            <w:r w:rsidR="00B87D49">
              <w:rPr>
                <w:color w:val="000000" w:themeColor="text1"/>
                <w:sz w:val="16"/>
              </w:rPr>
              <w:t xml:space="preserve">and LEDA </w:t>
            </w:r>
            <w:r w:rsidRPr="00196AB9">
              <w:rPr>
                <w:color w:val="000000" w:themeColor="text1"/>
                <w:sz w:val="16"/>
              </w:rPr>
              <w:t>public-safety UAS resources and DFR working group concepts</w:t>
            </w:r>
          </w:p>
        </w:tc>
        <w:tc>
          <w:tcPr>
            <w:tcW w:w="5256" w:type="dxa"/>
          </w:tcPr>
          <w:p w14:paraId="1814D625" w14:textId="77777777" w:rsidR="00251CAC" w:rsidRPr="00196AB9" w:rsidRDefault="00000000">
            <w:pPr>
              <w:rPr>
                <w:color w:val="000000" w:themeColor="text1"/>
              </w:rPr>
            </w:pPr>
            <w:r w:rsidRPr="00196AB9">
              <w:rPr>
                <w:color w:val="000000" w:themeColor="text1"/>
                <w:sz w:val="16"/>
              </w:rPr>
              <w:t>Responsible-use principles, public-safety benchmarking, DFR implementation, airspace deconfliction, waiver navigation, and program-management concepts.</w:t>
            </w:r>
          </w:p>
        </w:tc>
      </w:tr>
      <w:tr w:rsidR="00AE6EFC" w:rsidRPr="00196AB9" w14:paraId="35168AF0" w14:textId="77777777">
        <w:trPr>
          <w:jc w:val="center"/>
        </w:trPr>
        <w:tc>
          <w:tcPr>
            <w:tcW w:w="5256" w:type="dxa"/>
          </w:tcPr>
          <w:p w14:paraId="19DD3ADE" w14:textId="77777777" w:rsidR="00251CAC" w:rsidRPr="00196AB9" w:rsidRDefault="00000000">
            <w:pPr>
              <w:rPr>
                <w:color w:val="000000" w:themeColor="text1"/>
              </w:rPr>
            </w:pPr>
            <w:r w:rsidRPr="00196AB9">
              <w:rPr>
                <w:color w:val="000000" w:themeColor="text1"/>
                <w:sz w:val="16"/>
              </w:rPr>
              <w:t>NFPA 2400 public-safety UAS concepts</w:t>
            </w:r>
          </w:p>
        </w:tc>
        <w:tc>
          <w:tcPr>
            <w:tcW w:w="5256" w:type="dxa"/>
          </w:tcPr>
          <w:p w14:paraId="57280361" w14:textId="77777777" w:rsidR="00251CAC" w:rsidRPr="00196AB9" w:rsidRDefault="00000000">
            <w:pPr>
              <w:rPr>
                <w:color w:val="000000" w:themeColor="text1"/>
              </w:rPr>
            </w:pPr>
            <w:r w:rsidRPr="00196AB9">
              <w:rPr>
                <w:color w:val="000000" w:themeColor="text1"/>
                <w:sz w:val="16"/>
              </w:rPr>
              <w:t>Program management, personnel qualification, operational procedures, safety, maintenance, and job-performance expectations for public-safety UAS programs.</w:t>
            </w:r>
          </w:p>
        </w:tc>
      </w:tr>
      <w:tr w:rsidR="00AE6EFC" w:rsidRPr="00196AB9" w14:paraId="638BBB9D" w14:textId="77777777">
        <w:trPr>
          <w:jc w:val="center"/>
        </w:trPr>
        <w:tc>
          <w:tcPr>
            <w:tcW w:w="5256" w:type="dxa"/>
          </w:tcPr>
          <w:p w14:paraId="3CDCE5D7" w14:textId="77777777" w:rsidR="00251CAC" w:rsidRPr="00196AB9" w:rsidRDefault="00000000">
            <w:pPr>
              <w:rPr>
                <w:color w:val="000000" w:themeColor="text1"/>
              </w:rPr>
            </w:pPr>
            <w:r w:rsidRPr="00196AB9">
              <w:rPr>
                <w:color w:val="000000" w:themeColor="text1"/>
                <w:sz w:val="16"/>
              </w:rPr>
              <w:t>NWCG wildfire and incident aviation concepts</w:t>
            </w:r>
          </w:p>
        </w:tc>
        <w:tc>
          <w:tcPr>
            <w:tcW w:w="5256" w:type="dxa"/>
          </w:tcPr>
          <w:p w14:paraId="016A3BFB" w14:textId="77777777" w:rsidR="00251CAC" w:rsidRPr="00196AB9" w:rsidRDefault="00000000">
            <w:pPr>
              <w:rPr>
                <w:color w:val="000000" w:themeColor="text1"/>
              </w:rPr>
            </w:pPr>
            <w:r w:rsidRPr="00196AB9">
              <w:rPr>
                <w:color w:val="000000" w:themeColor="text1"/>
                <w:sz w:val="16"/>
              </w:rPr>
              <w:t>Wildland and WUI UAS operations, Fire Traffic Area awareness, aviation deconfliction, TFR/SGI coordination, and incident aviation integration.</w:t>
            </w:r>
          </w:p>
        </w:tc>
      </w:tr>
      <w:tr w:rsidR="00AE6EFC" w:rsidRPr="00196AB9" w14:paraId="298DE32B" w14:textId="77777777">
        <w:trPr>
          <w:jc w:val="center"/>
        </w:trPr>
        <w:tc>
          <w:tcPr>
            <w:tcW w:w="5256" w:type="dxa"/>
          </w:tcPr>
          <w:p w14:paraId="02A94F0E" w14:textId="77777777" w:rsidR="00251CAC" w:rsidRPr="00196AB9" w:rsidRDefault="00000000">
            <w:pPr>
              <w:rPr>
                <w:color w:val="000000" w:themeColor="text1"/>
              </w:rPr>
            </w:pPr>
            <w:r w:rsidRPr="00196AB9">
              <w:rPr>
                <w:color w:val="000000" w:themeColor="text1"/>
                <w:sz w:val="16"/>
              </w:rPr>
              <w:t>Oregon public body UAS law and policy placeholders, including ORS/OAR concepts from the source documents</w:t>
            </w:r>
          </w:p>
        </w:tc>
        <w:tc>
          <w:tcPr>
            <w:tcW w:w="5256" w:type="dxa"/>
          </w:tcPr>
          <w:p w14:paraId="344A82EF" w14:textId="77777777" w:rsidR="00251CAC" w:rsidRPr="00196AB9" w:rsidRDefault="00000000">
            <w:pPr>
              <w:rPr>
                <w:color w:val="000000" w:themeColor="text1"/>
              </w:rPr>
            </w:pPr>
            <w:r w:rsidRPr="00196AB9">
              <w:rPr>
                <w:color w:val="000000" w:themeColor="text1"/>
                <w:sz w:val="16"/>
              </w:rPr>
              <w:t>Optional Oregon addendum material for public body registration, annual reporting, data policy, public records, and law-enforcement limitations. Must be updated and reviewed by counsel before adoption.</w:t>
            </w:r>
          </w:p>
        </w:tc>
      </w:tr>
      <w:tr w:rsidR="00AE6EFC" w:rsidRPr="00196AB9" w14:paraId="6D303B4C" w14:textId="77777777">
        <w:trPr>
          <w:jc w:val="center"/>
        </w:trPr>
        <w:tc>
          <w:tcPr>
            <w:tcW w:w="5256" w:type="dxa"/>
          </w:tcPr>
          <w:p w14:paraId="4350B905" w14:textId="5E1BF596" w:rsidR="00251CAC" w:rsidRPr="00196AB9" w:rsidRDefault="00000000">
            <w:pPr>
              <w:rPr>
                <w:color w:val="000000" w:themeColor="text1"/>
              </w:rPr>
            </w:pPr>
            <w:r w:rsidRPr="00196AB9">
              <w:rPr>
                <w:color w:val="000000" w:themeColor="text1"/>
                <w:sz w:val="16"/>
              </w:rPr>
              <w:t>DHS/NUSTL, NJDOT, ODF, ODOT, DPSST, and other model materials summarized in the source documents</w:t>
            </w:r>
          </w:p>
        </w:tc>
        <w:tc>
          <w:tcPr>
            <w:tcW w:w="5256" w:type="dxa"/>
          </w:tcPr>
          <w:p w14:paraId="0AD6CAD6" w14:textId="77777777" w:rsidR="00251CAC" w:rsidRPr="00196AB9" w:rsidRDefault="00000000">
            <w:pPr>
              <w:rPr>
                <w:color w:val="000000" w:themeColor="text1"/>
              </w:rPr>
            </w:pPr>
            <w:r w:rsidRPr="00196AB9">
              <w:rPr>
                <w:color w:val="000000" w:themeColor="text1"/>
                <w:sz w:val="16"/>
              </w:rPr>
              <w:t>Program documentation, operational control, SMS, PASP, emergency response, maintenance, forms, field procedures, training, and public-agency UAS governance concepts.</w:t>
            </w:r>
          </w:p>
        </w:tc>
      </w:tr>
    </w:tbl>
    <w:p w14:paraId="6E5FBE5B" w14:textId="77777777" w:rsidR="00251CAC" w:rsidRPr="00196AB9" w:rsidRDefault="00251CAC">
      <w:pPr>
        <w:spacing w:after="80"/>
        <w:rPr>
          <w:color w:val="000000" w:themeColor="text1"/>
        </w:rPr>
      </w:pPr>
    </w:p>
    <w:p w14:paraId="6A168A8A" w14:textId="77777777" w:rsidR="00251CAC" w:rsidRPr="00196AB9" w:rsidRDefault="00000000">
      <w:pPr>
        <w:pStyle w:val="Heading1"/>
        <w:rPr>
          <w:color w:val="000000" w:themeColor="text1"/>
        </w:rPr>
      </w:pPr>
      <w:r w:rsidRPr="00196AB9">
        <w:rPr>
          <w:rFonts w:ascii="Calibri" w:hAnsi="Calibri"/>
          <w:color w:val="000000" w:themeColor="text1"/>
        </w:rPr>
        <w:t>Local Review Checklist Before Adoption</w:t>
      </w:r>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6"/>
        <w:gridCol w:w="2613"/>
        <w:gridCol w:w="2612"/>
        <w:gridCol w:w="2609"/>
      </w:tblGrid>
      <w:tr w:rsidR="00AE6EFC" w:rsidRPr="00196AB9" w14:paraId="5A078BC2" w14:textId="77777777">
        <w:trPr>
          <w:tblHeader/>
          <w:jc w:val="center"/>
        </w:trPr>
        <w:tc>
          <w:tcPr>
            <w:tcW w:w="2628" w:type="dxa"/>
            <w:shd w:val="clear" w:color="auto" w:fill="1F4E6F"/>
          </w:tcPr>
          <w:p w14:paraId="7DCDB61B" w14:textId="77777777" w:rsidR="00251CAC" w:rsidRPr="00196AB9" w:rsidRDefault="00000000">
            <w:pPr>
              <w:rPr>
                <w:color w:val="000000" w:themeColor="text1"/>
              </w:rPr>
            </w:pPr>
            <w:r w:rsidRPr="00196AB9">
              <w:rPr>
                <w:b/>
                <w:color w:val="000000" w:themeColor="text1"/>
                <w:sz w:val="16"/>
              </w:rPr>
              <w:t>No.</w:t>
            </w:r>
          </w:p>
        </w:tc>
        <w:tc>
          <w:tcPr>
            <w:tcW w:w="2628" w:type="dxa"/>
            <w:shd w:val="clear" w:color="auto" w:fill="1F4E6F"/>
          </w:tcPr>
          <w:p w14:paraId="57D0322D" w14:textId="77777777" w:rsidR="00251CAC" w:rsidRPr="00196AB9" w:rsidRDefault="00000000">
            <w:pPr>
              <w:rPr>
                <w:color w:val="000000" w:themeColor="text1"/>
              </w:rPr>
            </w:pPr>
            <w:r w:rsidRPr="00196AB9">
              <w:rPr>
                <w:b/>
                <w:color w:val="000000" w:themeColor="text1"/>
                <w:sz w:val="16"/>
              </w:rPr>
              <w:t>Review Item</w:t>
            </w:r>
          </w:p>
        </w:tc>
        <w:tc>
          <w:tcPr>
            <w:tcW w:w="2628" w:type="dxa"/>
            <w:shd w:val="clear" w:color="auto" w:fill="1F4E6F"/>
          </w:tcPr>
          <w:p w14:paraId="6921D8AA" w14:textId="77777777" w:rsidR="00251CAC" w:rsidRPr="00196AB9" w:rsidRDefault="00000000">
            <w:pPr>
              <w:rPr>
                <w:color w:val="000000" w:themeColor="text1"/>
              </w:rPr>
            </w:pPr>
            <w:r w:rsidRPr="00196AB9">
              <w:rPr>
                <w:b/>
                <w:color w:val="000000" w:themeColor="text1"/>
                <w:sz w:val="16"/>
              </w:rPr>
              <w:t>Responsible Office</w:t>
            </w:r>
          </w:p>
        </w:tc>
        <w:tc>
          <w:tcPr>
            <w:tcW w:w="2628" w:type="dxa"/>
            <w:shd w:val="clear" w:color="auto" w:fill="1F4E6F"/>
          </w:tcPr>
          <w:p w14:paraId="5281D650" w14:textId="77777777" w:rsidR="00251CAC" w:rsidRPr="00196AB9" w:rsidRDefault="00000000">
            <w:pPr>
              <w:rPr>
                <w:color w:val="000000" w:themeColor="text1"/>
              </w:rPr>
            </w:pPr>
            <w:r w:rsidRPr="00196AB9">
              <w:rPr>
                <w:b/>
                <w:color w:val="000000" w:themeColor="text1"/>
                <w:sz w:val="16"/>
              </w:rPr>
              <w:t>Status / Notes</w:t>
            </w:r>
          </w:p>
        </w:tc>
      </w:tr>
      <w:tr w:rsidR="00AE6EFC" w:rsidRPr="00196AB9" w14:paraId="1146FA2B" w14:textId="77777777">
        <w:trPr>
          <w:jc w:val="center"/>
        </w:trPr>
        <w:tc>
          <w:tcPr>
            <w:tcW w:w="2628" w:type="dxa"/>
          </w:tcPr>
          <w:p w14:paraId="6E89835D" w14:textId="77777777" w:rsidR="00251CAC" w:rsidRPr="00196AB9" w:rsidRDefault="00000000">
            <w:pPr>
              <w:rPr>
                <w:color w:val="000000" w:themeColor="text1"/>
              </w:rPr>
            </w:pPr>
            <w:r w:rsidRPr="00196AB9">
              <w:rPr>
                <w:color w:val="000000" w:themeColor="text1"/>
                <w:sz w:val="16"/>
              </w:rPr>
              <w:t>1</w:t>
            </w:r>
          </w:p>
        </w:tc>
        <w:tc>
          <w:tcPr>
            <w:tcW w:w="2628" w:type="dxa"/>
          </w:tcPr>
          <w:p w14:paraId="2C818A96" w14:textId="77777777" w:rsidR="00251CAC" w:rsidRPr="00196AB9" w:rsidRDefault="00000000">
            <w:pPr>
              <w:rPr>
                <w:color w:val="000000" w:themeColor="text1"/>
              </w:rPr>
            </w:pPr>
            <w:r w:rsidRPr="00196AB9">
              <w:rPr>
                <w:color w:val="000000" w:themeColor="text1"/>
                <w:sz w:val="16"/>
              </w:rPr>
              <w:t>Complete all bracketed agency fields, role assignments, version dates, and review cycles.</w:t>
            </w:r>
          </w:p>
        </w:tc>
        <w:tc>
          <w:tcPr>
            <w:tcW w:w="2628" w:type="dxa"/>
          </w:tcPr>
          <w:p w14:paraId="00AE6374" w14:textId="77777777" w:rsidR="00251CAC" w:rsidRPr="00196AB9" w:rsidRDefault="00000000">
            <w:pPr>
              <w:rPr>
                <w:color w:val="000000" w:themeColor="text1"/>
              </w:rPr>
            </w:pPr>
            <w:r w:rsidRPr="00196AB9">
              <w:rPr>
                <w:color w:val="000000" w:themeColor="text1"/>
                <w:sz w:val="16"/>
              </w:rPr>
              <w:t>Program Manager / Training Officer</w:t>
            </w:r>
          </w:p>
        </w:tc>
        <w:tc>
          <w:tcPr>
            <w:tcW w:w="2628" w:type="dxa"/>
          </w:tcPr>
          <w:p w14:paraId="3D2A0D24" w14:textId="77777777" w:rsidR="00251CAC" w:rsidRPr="00196AB9" w:rsidRDefault="00000000">
            <w:pPr>
              <w:rPr>
                <w:color w:val="000000" w:themeColor="text1"/>
              </w:rPr>
            </w:pPr>
            <w:r w:rsidRPr="00196AB9">
              <w:rPr>
                <w:color w:val="000000" w:themeColor="text1"/>
                <w:sz w:val="16"/>
              </w:rPr>
              <w:t>[INSERT]</w:t>
            </w:r>
          </w:p>
        </w:tc>
      </w:tr>
      <w:tr w:rsidR="00AE6EFC" w:rsidRPr="00196AB9" w14:paraId="18F69C37" w14:textId="77777777">
        <w:trPr>
          <w:jc w:val="center"/>
        </w:trPr>
        <w:tc>
          <w:tcPr>
            <w:tcW w:w="2628" w:type="dxa"/>
          </w:tcPr>
          <w:p w14:paraId="6AF80BA0" w14:textId="77777777" w:rsidR="00251CAC" w:rsidRPr="00196AB9" w:rsidRDefault="00000000">
            <w:pPr>
              <w:rPr>
                <w:color w:val="000000" w:themeColor="text1"/>
              </w:rPr>
            </w:pPr>
            <w:r w:rsidRPr="00196AB9">
              <w:rPr>
                <w:color w:val="000000" w:themeColor="text1"/>
                <w:sz w:val="16"/>
              </w:rPr>
              <w:t>2</w:t>
            </w:r>
          </w:p>
        </w:tc>
        <w:tc>
          <w:tcPr>
            <w:tcW w:w="2628" w:type="dxa"/>
          </w:tcPr>
          <w:p w14:paraId="48E2E852" w14:textId="77777777" w:rsidR="00251CAC" w:rsidRPr="00196AB9" w:rsidRDefault="00000000">
            <w:pPr>
              <w:rPr>
                <w:color w:val="000000" w:themeColor="text1"/>
              </w:rPr>
            </w:pPr>
            <w:r w:rsidRPr="00196AB9">
              <w:rPr>
                <w:color w:val="000000" w:themeColor="text1"/>
                <w:sz w:val="16"/>
              </w:rPr>
              <w:t>Verify FAA operating pathways for each mission type, including Part 107, COA, waiver, SGI/ECOA, DFR, BVLOS, shielded operations, operations over people, operations over moving vehicles, controlled airspace, and contractor operations.</w:t>
            </w:r>
          </w:p>
        </w:tc>
        <w:tc>
          <w:tcPr>
            <w:tcW w:w="2628" w:type="dxa"/>
          </w:tcPr>
          <w:p w14:paraId="43F75A8B" w14:textId="77777777" w:rsidR="00251CAC" w:rsidRPr="00196AB9" w:rsidRDefault="00000000">
            <w:pPr>
              <w:rPr>
                <w:color w:val="000000" w:themeColor="text1"/>
              </w:rPr>
            </w:pPr>
            <w:r w:rsidRPr="00196AB9">
              <w:rPr>
                <w:color w:val="000000" w:themeColor="text1"/>
                <w:sz w:val="16"/>
              </w:rPr>
              <w:t>Program Manager / Chief Pilot / Counsel</w:t>
            </w:r>
          </w:p>
        </w:tc>
        <w:tc>
          <w:tcPr>
            <w:tcW w:w="2628" w:type="dxa"/>
          </w:tcPr>
          <w:p w14:paraId="03596EA7" w14:textId="77777777" w:rsidR="00251CAC" w:rsidRPr="00196AB9" w:rsidRDefault="00000000">
            <w:pPr>
              <w:rPr>
                <w:color w:val="000000" w:themeColor="text1"/>
              </w:rPr>
            </w:pPr>
            <w:r w:rsidRPr="00196AB9">
              <w:rPr>
                <w:color w:val="000000" w:themeColor="text1"/>
                <w:sz w:val="16"/>
              </w:rPr>
              <w:t>[INSERT]</w:t>
            </w:r>
          </w:p>
        </w:tc>
      </w:tr>
      <w:tr w:rsidR="00AE6EFC" w:rsidRPr="00196AB9" w14:paraId="06FCAE26" w14:textId="77777777">
        <w:trPr>
          <w:jc w:val="center"/>
        </w:trPr>
        <w:tc>
          <w:tcPr>
            <w:tcW w:w="2628" w:type="dxa"/>
          </w:tcPr>
          <w:p w14:paraId="47D3AF84" w14:textId="77777777" w:rsidR="00251CAC" w:rsidRPr="00196AB9" w:rsidRDefault="00000000">
            <w:pPr>
              <w:rPr>
                <w:color w:val="000000" w:themeColor="text1"/>
              </w:rPr>
            </w:pPr>
            <w:r w:rsidRPr="00196AB9">
              <w:rPr>
                <w:color w:val="000000" w:themeColor="text1"/>
                <w:sz w:val="16"/>
              </w:rPr>
              <w:t>3</w:t>
            </w:r>
          </w:p>
        </w:tc>
        <w:tc>
          <w:tcPr>
            <w:tcW w:w="2628" w:type="dxa"/>
          </w:tcPr>
          <w:p w14:paraId="1F012403" w14:textId="77777777" w:rsidR="00251CAC" w:rsidRPr="00196AB9" w:rsidRDefault="00000000">
            <w:pPr>
              <w:rPr>
                <w:color w:val="000000" w:themeColor="text1"/>
              </w:rPr>
            </w:pPr>
            <w:r w:rsidRPr="00196AB9">
              <w:rPr>
                <w:color w:val="000000" w:themeColor="text1"/>
                <w:sz w:val="16"/>
              </w:rPr>
              <w:t>Insert current state, local, tribal, public records, privacy, retention, evidence, medical privacy, procurement, grant, insurance, labor, and constitutional requirements.</w:t>
            </w:r>
          </w:p>
        </w:tc>
        <w:tc>
          <w:tcPr>
            <w:tcW w:w="2628" w:type="dxa"/>
          </w:tcPr>
          <w:p w14:paraId="09CF3E64" w14:textId="77777777" w:rsidR="00251CAC" w:rsidRPr="00196AB9" w:rsidRDefault="00000000">
            <w:pPr>
              <w:rPr>
                <w:color w:val="000000" w:themeColor="text1"/>
              </w:rPr>
            </w:pPr>
            <w:r w:rsidRPr="00196AB9">
              <w:rPr>
                <w:color w:val="000000" w:themeColor="text1"/>
                <w:sz w:val="16"/>
              </w:rPr>
              <w:t>Counsel / Records / Risk / HR</w:t>
            </w:r>
          </w:p>
        </w:tc>
        <w:tc>
          <w:tcPr>
            <w:tcW w:w="2628" w:type="dxa"/>
          </w:tcPr>
          <w:p w14:paraId="6E9937C0" w14:textId="77777777" w:rsidR="00251CAC" w:rsidRPr="00196AB9" w:rsidRDefault="00000000">
            <w:pPr>
              <w:rPr>
                <w:color w:val="000000" w:themeColor="text1"/>
              </w:rPr>
            </w:pPr>
            <w:r w:rsidRPr="00196AB9">
              <w:rPr>
                <w:color w:val="000000" w:themeColor="text1"/>
                <w:sz w:val="16"/>
              </w:rPr>
              <w:t>[INSERT]</w:t>
            </w:r>
          </w:p>
        </w:tc>
      </w:tr>
      <w:tr w:rsidR="00AE6EFC" w:rsidRPr="00196AB9" w14:paraId="10A22D62" w14:textId="77777777">
        <w:trPr>
          <w:jc w:val="center"/>
        </w:trPr>
        <w:tc>
          <w:tcPr>
            <w:tcW w:w="2628" w:type="dxa"/>
          </w:tcPr>
          <w:p w14:paraId="26B1A2C6" w14:textId="77777777" w:rsidR="00251CAC" w:rsidRPr="00196AB9" w:rsidRDefault="00000000">
            <w:pPr>
              <w:rPr>
                <w:color w:val="000000" w:themeColor="text1"/>
              </w:rPr>
            </w:pPr>
            <w:r w:rsidRPr="00196AB9">
              <w:rPr>
                <w:color w:val="000000" w:themeColor="text1"/>
                <w:sz w:val="16"/>
              </w:rPr>
              <w:t>4</w:t>
            </w:r>
          </w:p>
        </w:tc>
        <w:tc>
          <w:tcPr>
            <w:tcW w:w="2628" w:type="dxa"/>
          </w:tcPr>
          <w:p w14:paraId="07BE5DE6" w14:textId="77777777" w:rsidR="00251CAC" w:rsidRPr="00196AB9" w:rsidRDefault="00000000">
            <w:pPr>
              <w:rPr>
                <w:color w:val="000000" w:themeColor="text1"/>
              </w:rPr>
            </w:pPr>
            <w:r w:rsidRPr="00196AB9">
              <w:rPr>
                <w:color w:val="000000" w:themeColor="text1"/>
                <w:sz w:val="16"/>
              </w:rPr>
              <w:t>Approve mission categories and delete or mark unused annexes as not adopted.</w:t>
            </w:r>
          </w:p>
        </w:tc>
        <w:tc>
          <w:tcPr>
            <w:tcW w:w="2628" w:type="dxa"/>
          </w:tcPr>
          <w:p w14:paraId="2D24FD79" w14:textId="77777777" w:rsidR="00251CAC" w:rsidRPr="00196AB9" w:rsidRDefault="00000000">
            <w:pPr>
              <w:rPr>
                <w:color w:val="000000" w:themeColor="text1"/>
              </w:rPr>
            </w:pPr>
            <w:r w:rsidRPr="00196AB9">
              <w:rPr>
                <w:color w:val="000000" w:themeColor="text1"/>
                <w:sz w:val="16"/>
              </w:rPr>
              <w:t>Agency Head / Program Manager</w:t>
            </w:r>
          </w:p>
        </w:tc>
        <w:tc>
          <w:tcPr>
            <w:tcW w:w="2628" w:type="dxa"/>
          </w:tcPr>
          <w:p w14:paraId="7F1CD848" w14:textId="77777777" w:rsidR="00251CAC" w:rsidRPr="00196AB9" w:rsidRDefault="00000000">
            <w:pPr>
              <w:rPr>
                <w:color w:val="000000" w:themeColor="text1"/>
              </w:rPr>
            </w:pPr>
            <w:r w:rsidRPr="00196AB9">
              <w:rPr>
                <w:color w:val="000000" w:themeColor="text1"/>
                <w:sz w:val="16"/>
              </w:rPr>
              <w:t>[INSERT]</w:t>
            </w:r>
          </w:p>
        </w:tc>
      </w:tr>
      <w:tr w:rsidR="00AE6EFC" w:rsidRPr="00196AB9" w14:paraId="399E9DBE" w14:textId="77777777">
        <w:trPr>
          <w:jc w:val="center"/>
        </w:trPr>
        <w:tc>
          <w:tcPr>
            <w:tcW w:w="2628" w:type="dxa"/>
          </w:tcPr>
          <w:p w14:paraId="38B3B961" w14:textId="77777777" w:rsidR="00251CAC" w:rsidRPr="00196AB9" w:rsidRDefault="00000000">
            <w:pPr>
              <w:rPr>
                <w:color w:val="000000" w:themeColor="text1"/>
              </w:rPr>
            </w:pPr>
            <w:r w:rsidRPr="00196AB9">
              <w:rPr>
                <w:color w:val="000000" w:themeColor="text1"/>
                <w:sz w:val="16"/>
              </w:rPr>
              <w:t>5</w:t>
            </w:r>
          </w:p>
        </w:tc>
        <w:tc>
          <w:tcPr>
            <w:tcW w:w="2628" w:type="dxa"/>
          </w:tcPr>
          <w:p w14:paraId="61DBA197" w14:textId="77777777" w:rsidR="00251CAC" w:rsidRPr="00196AB9" w:rsidRDefault="00000000">
            <w:pPr>
              <w:rPr>
                <w:color w:val="000000" w:themeColor="text1"/>
              </w:rPr>
            </w:pPr>
            <w:r w:rsidRPr="00196AB9">
              <w:rPr>
                <w:color w:val="000000" w:themeColor="text1"/>
                <w:sz w:val="16"/>
              </w:rPr>
              <w:t>Insert actual aircraft, payload, battery, dock, software, RTIC/RTCC, CAD, DFR, live-video, cybersecurity, and data-storage workflows.</w:t>
            </w:r>
          </w:p>
        </w:tc>
        <w:tc>
          <w:tcPr>
            <w:tcW w:w="2628" w:type="dxa"/>
          </w:tcPr>
          <w:p w14:paraId="41D31883" w14:textId="77777777" w:rsidR="00251CAC" w:rsidRPr="00196AB9" w:rsidRDefault="00000000">
            <w:pPr>
              <w:rPr>
                <w:color w:val="000000" w:themeColor="text1"/>
              </w:rPr>
            </w:pPr>
            <w:r w:rsidRPr="00196AB9">
              <w:rPr>
                <w:color w:val="000000" w:themeColor="text1"/>
                <w:sz w:val="16"/>
              </w:rPr>
              <w:t>Chief Pilot / IT/Security / Operations</w:t>
            </w:r>
          </w:p>
        </w:tc>
        <w:tc>
          <w:tcPr>
            <w:tcW w:w="2628" w:type="dxa"/>
          </w:tcPr>
          <w:p w14:paraId="5A6040B1" w14:textId="77777777" w:rsidR="00251CAC" w:rsidRPr="00196AB9" w:rsidRDefault="00000000">
            <w:pPr>
              <w:rPr>
                <w:color w:val="000000" w:themeColor="text1"/>
              </w:rPr>
            </w:pPr>
            <w:r w:rsidRPr="00196AB9">
              <w:rPr>
                <w:color w:val="000000" w:themeColor="text1"/>
                <w:sz w:val="16"/>
              </w:rPr>
              <w:t>[INSERT]</w:t>
            </w:r>
          </w:p>
        </w:tc>
      </w:tr>
      <w:tr w:rsidR="00AE6EFC" w:rsidRPr="00196AB9" w14:paraId="22804954" w14:textId="77777777">
        <w:trPr>
          <w:jc w:val="center"/>
        </w:trPr>
        <w:tc>
          <w:tcPr>
            <w:tcW w:w="2628" w:type="dxa"/>
          </w:tcPr>
          <w:p w14:paraId="15165AE4" w14:textId="77777777" w:rsidR="00251CAC" w:rsidRPr="00196AB9" w:rsidRDefault="00000000">
            <w:pPr>
              <w:rPr>
                <w:color w:val="000000" w:themeColor="text1"/>
              </w:rPr>
            </w:pPr>
            <w:r w:rsidRPr="00196AB9">
              <w:rPr>
                <w:color w:val="000000" w:themeColor="text1"/>
                <w:sz w:val="16"/>
              </w:rPr>
              <w:t>6</w:t>
            </w:r>
          </w:p>
        </w:tc>
        <w:tc>
          <w:tcPr>
            <w:tcW w:w="2628" w:type="dxa"/>
          </w:tcPr>
          <w:p w14:paraId="15A9A0A4" w14:textId="77777777" w:rsidR="00251CAC" w:rsidRPr="00196AB9" w:rsidRDefault="00000000">
            <w:pPr>
              <w:rPr>
                <w:color w:val="000000" w:themeColor="text1"/>
              </w:rPr>
            </w:pPr>
            <w:r w:rsidRPr="00196AB9">
              <w:rPr>
                <w:color w:val="000000" w:themeColor="text1"/>
                <w:sz w:val="16"/>
              </w:rPr>
              <w:t xml:space="preserve">Set written exam passing scores, critical-fail rules, NIST thresholds, </w:t>
            </w:r>
            <w:r w:rsidRPr="00196AB9">
              <w:rPr>
                <w:color w:val="000000" w:themeColor="text1"/>
                <w:sz w:val="16"/>
              </w:rPr>
              <w:lastRenderedPageBreak/>
              <w:t>practical scoring standards, currency intervals, and supervised shift requirements.</w:t>
            </w:r>
          </w:p>
        </w:tc>
        <w:tc>
          <w:tcPr>
            <w:tcW w:w="2628" w:type="dxa"/>
          </w:tcPr>
          <w:p w14:paraId="278475D1" w14:textId="77777777" w:rsidR="00251CAC" w:rsidRPr="00196AB9" w:rsidRDefault="00000000">
            <w:pPr>
              <w:rPr>
                <w:color w:val="000000" w:themeColor="text1"/>
              </w:rPr>
            </w:pPr>
            <w:r w:rsidRPr="00196AB9">
              <w:rPr>
                <w:color w:val="000000" w:themeColor="text1"/>
                <w:sz w:val="16"/>
              </w:rPr>
              <w:lastRenderedPageBreak/>
              <w:t>Training Officer / Chief Pilot</w:t>
            </w:r>
          </w:p>
        </w:tc>
        <w:tc>
          <w:tcPr>
            <w:tcW w:w="2628" w:type="dxa"/>
          </w:tcPr>
          <w:p w14:paraId="1FA89C48" w14:textId="77777777" w:rsidR="00251CAC" w:rsidRPr="00196AB9" w:rsidRDefault="00000000">
            <w:pPr>
              <w:rPr>
                <w:color w:val="000000" w:themeColor="text1"/>
              </w:rPr>
            </w:pPr>
            <w:r w:rsidRPr="00196AB9">
              <w:rPr>
                <w:color w:val="000000" w:themeColor="text1"/>
                <w:sz w:val="16"/>
              </w:rPr>
              <w:t>[INSERT]</w:t>
            </w:r>
          </w:p>
        </w:tc>
      </w:tr>
      <w:tr w:rsidR="00AE6EFC" w:rsidRPr="00196AB9" w14:paraId="7BACE559" w14:textId="77777777">
        <w:trPr>
          <w:jc w:val="center"/>
        </w:trPr>
        <w:tc>
          <w:tcPr>
            <w:tcW w:w="2628" w:type="dxa"/>
          </w:tcPr>
          <w:p w14:paraId="2E89E6D2" w14:textId="77777777" w:rsidR="00251CAC" w:rsidRPr="00196AB9" w:rsidRDefault="00000000">
            <w:pPr>
              <w:rPr>
                <w:color w:val="000000" w:themeColor="text1"/>
              </w:rPr>
            </w:pPr>
            <w:r w:rsidRPr="00196AB9">
              <w:rPr>
                <w:color w:val="000000" w:themeColor="text1"/>
                <w:sz w:val="16"/>
              </w:rPr>
              <w:t>7</w:t>
            </w:r>
          </w:p>
        </w:tc>
        <w:tc>
          <w:tcPr>
            <w:tcW w:w="2628" w:type="dxa"/>
          </w:tcPr>
          <w:p w14:paraId="7B68CED1" w14:textId="77777777" w:rsidR="00251CAC" w:rsidRPr="00196AB9" w:rsidRDefault="00000000">
            <w:pPr>
              <w:rPr>
                <w:color w:val="000000" w:themeColor="text1"/>
              </w:rPr>
            </w:pPr>
            <w:r w:rsidRPr="00196AB9">
              <w:rPr>
                <w:color w:val="000000" w:themeColor="text1"/>
                <w:sz w:val="16"/>
              </w:rPr>
              <w:t>Separate the student version from the administrative version by removing answer keys and evaluator-only injects.</w:t>
            </w:r>
          </w:p>
        </w:tc>
        <w:tc>
          <w:tcPr>
            <w:tcW w:w="2628" w:type="dxa"/>
          </w:tcPr>
          <w:p w14:paraId="7ED32188" w14:textId="77777777" w:rsidR="00251CAC" w:rsidRPr="00196AB9" w:rsidRDefault="00000000">
            <w:pPr>
              <w:rPr>
                <w:color w:val="000000" w:themeColor="text1"/>
              </w:rPr>
            </w:pPr>
            <w:r w:rsidRPr="00196AB9">
              <w:rPr>
                <w:color w:val="000000" w:themeColor="text1"/>
                <w:sz w:val="16"/>
              </w:rPr>
              <w:t>Training Officer</w:t>
            </w:r>
          </w:p>
        </w:tc>
        <w:tc>
          <w:tcPr>
            <w:tcW w:w="2628" w:type="dxa"/>
          </w:tcPr>
          <w:p w14:paraId="04BA571F" w14:textId="77777777" w:rsidR="00251CAC" w:rsidRPr="00196AB9" w:rsidRDefault="00000000">
            <w:pPr>
              <w:rPr>
                <w:color w:val="000000" w:themeColor="text1"/>
              </w:rPr>
            </w:pPr>
            <w:r w:rsidRPr="00196AB9">
              <w:rPr>
                <w:color w:val="000000" w:themeColor="text1"/>
                <w:sz w:val="16"/>
              </w:rPr>
              <w:t>[INSERT]</w:t>
            </w:r>
          </w:p>
        </w:tc>
      </w:tr>
      <w:tr w:rsidR="00AE6EFC" w:rsidRPr="00196AB9" w14:paraId="3A3C38F1" w14:textId="77777777">
        <w:trPr>
          <w:jc w:val="center"/>
        </w:trPr>
        <w:tc>
          <w:tcPr>
            <w:tcW w:w="2628" w:type="dxa"/>
          </w:tcPr>
          <w:p w14:paraId="32E7842A" w14:textId="77777777" w:rsidR="00251CAC" w:rsidRPr="00196AB9" w:rsidRDefault="00000000">
            <w:pPr>
              <w:rPr>
                <w:color w:val="000000" w:themeColor="text1"/>
              </w:rPr>
            </w:pPr>
            <w:r w:rsidRPr="00196AB9">
              <w:rPr>
                <w:color w:val="000000" w:themeColor="text1"/>
                <w:sz w:val="16"/>
              </w:rPr>
              <w:t>8</w:t>
            </w:r>
          </w:p>
        </w:tc>
        <w:tc>
          <w:tcPr>
            <w:tcW w:w="2628" w:type="dxa"/>
          </w:tcPr>
          <w:p w14:paraId="76C60A42" w14:textId="77777777" w:rsidR="00251CAC" w:rsidRPr="00196AB9" w:rsidRDefault="00000000">
            <w:pPr>
              <w:rPr>
                <w:color w:val="000000" w:themeColor="text1"/>
              </w:rPr>
            </w:pPr>
            <w:r w:rsidRPr="00196AB9">
              <w:rPr>
                <w:color w:val="000000" w:themeColor="text1"/>
                <w:sz w:val="16"/>
              </w:rPr>
              <w:t>Publish the public-facing policy, complaint process, records request instructions, authorized mission categories, and transparency information as permitted by law.</w:t>
            </w:r>
          </w:p>
        </w:tc>
        <w:tc>
          <w:tcPr>
            <w:tcW w:w="2628" w:type="dxa"/>
          </w:tcPr>
          <w:p w14:paraId="26847F5D" w14:textId="77777777" w:rsidR="00251CAC" w:rsidRPr="00196AB9" w:rsidRDefault="00000000">
            <w:pPr>
              <w:rPr>
                <w:color w:val="000000" w:themeColor="text1"/>
              </w:rPr>
            </w:pPr>
            <w:r w:rsidRPr="00196AB9">
              <w:rPr>
                <w:color w:val="000000" w:themeColor="text1"/>
                <w:sz w:val="16"/>
              </w:rPr>
              <w:t>PIO / Records / Counsel</w:t>
            </w:r>
          </w:p>
        </w:tc>
        <w:tc>
          <w:tcPr>
            <w:tcW w:w="2628" w:type="dxa"/>
          </w:tcPr>
          <w:p w14:paraId="4416D027" w14:textId="77777777" w:rsidR="00251CAC" w:rsidRPr="00196AB9" w:rsidRDefault="00000000">
            <w:pPr>
              <w:rPr>
                <w:color w:val="000000" w:themeColor="text1"/>
              </w:rPr>
            </w:pPr>
            <w:r w:rsidRPr="00196AB9">
              <w:rPr>
                <w:color w:val="000000" w:themeColor="text1"/>
                <w:sz w:val="16"/>
              </w:rPr>
              <w:t>[INSERT]</w:t>
            </w:r>
          </w:p>
        </w:tc>
      </w:tr>
      <w:tr w:rsidR="00AE6EFC" w:rsidRPr="00196AB9" w14:paraId="2EA4E92E" w14:textId="77777777">
        <w:trPr>
          <w:jc w:val="center"/>
        </w:trPr>
        <w:tc>
          <w:tcPr>
            <w:tcW w:w="2628" w:type="dxa"/>
          </w:tcPr>
          <w:p w14:paraId="3361480C" w14:textId="77777777" w:rsidR="00251CAC" w:rsidRPr="00196AB9" w:rsidRDefault="00000000">
            <w:pPr>
              <w:rPr>
                <w:color w:val="000000" w:themeColor="text1"/>
              </w:rPr>
            </w:pPr>
            <w:r w:rsidRPr="00196AB9">
              <w:rPr>
                <w:color w:val="000000" w:themeColor="text1"/>
                <w:sz w:val="16"/>
              </w:rPr>
              <w:t>9</w:t>
            </w:r>
          </w:p>
        </w:tc>
        <w:tc>
          <w:tcPr>
            <w:tcW w:w="2628" w:type="dxa"/>
          </w:tcPr>
          <w:p w14:paraId="3615CDAD" w14:textId="77777777" w:rsidR="00251CAC" w:rsidRPr="00196AB9" w:rsidRDefault="00000000">
            <w:pPr>
              <w:rPr>
                <w:color w:val="000000" w:themeColor="text1"/>
              </w:rPr>
            </w:pPr>
            <w:r w:rsidRPr="00196AB9">
              <w:rPr>
                <w:color w:val="000000" w:themeColor="text1"/>
                <w:sz w:val="16"/>
              </w:rPr>
              <w:t>Adopt a schedule for annual program review, training audit, instructor calibration, records audit, and corrective-action tracking.</w:t>
            </w:r>
          </w:p>
        </w:tc>
        <w:tc>
          <w:tcPr>
            <w:tcW w:w="2628" w:type="dxa"/>
          </w:tcPr>
          <w:p w14:paraId="7D802D1A" w14:textId="77777777" w:rsidR="00251CAC" w:rsidRPr="00196AB9" w:rsidRDefault="00000000">
            <w:pPr>
              <w:rPr>
                <w:color w:val="000000" w:themeColor="text1"/>
              </w:rPr>
            </w:pPr>
            <w:r w:rsidRPr="00196AB9">
              <w:rPr>
                <w:color w:val="000000" w:themeColor="text1"/>
                <w:sz w:val="16"/>
              </w:rPr>
              <w:t>Program Manager / Training Review Group</w:t>
            </w:r>
          </w:p>
        </w:tc>
        <w:tc>
          <w:tcPr>
            <w:tcW w:w="2628" w:type="dxa"/>
          </w:tcPr>
          <w:p w14:paraId="394F34AF" w14:textId="77777777" w:rsidR="00251CAC" w:rsidRPr="00196AB9" w:rsidRDefault="00000000">
            <w:pPr>
              <w:rPr>
                <w:color w:val="000000" w:themeColor="text1"/>
              </w:rPr>
            </w:pPr>
            <w:r w:rsidRPr="00196AB9">
              <w:rPr>
                <w:color w:val="000000" w:themeColor="text1"/>
                <w:sz w:val="16"/>
              </w:rPr>
              <w:t>[INSERT]</w:t>
            </w:r>
          </w:p>
        </w:tc>
      </w:tr>
    </w:tbl>
    <w:p w14:paraId="079247C1" w14:textId="77777777" w:rsidR="00251CAC" w:rsidRPr="00196AB9" w:rsidRDefault="00251CAC">
      <w:pPr>
        <w:spacing w:after="80"/>
        <w:rPr>
          <w:color w:val="000000" w:themeColor="text1"/>
        </w:rPr>
      </w:pPr>
    </w:p>
    <w:sectPr w:rsidR="00251CAC" w:rsidRPr="00196AB9" w:rsidSect="00034616">
      <w:headerReference w:type="default" r:id="rId18"/>
      <w:footerReference w:type="default" r:id="rId19"/>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8226" w14:textId="77777777" w:rsidR="00CE14D5" w:rsidRDefault="00CE14D5">
      <w:pPr>
        <w:spacing w:after="0" w:line="240" w:lineRule="auto"/>
      </w:pPr>
      <w:r>
        <w:separator/>
      </w:r>
    </w:p>
  </w:endnote>
  <w:endnote w:type="continuationSeparator" w:id="0">
    <w:p w14:paraId="2064C9CA" w14:textId="77777777" w:rsidR="00CE14D5" w:rsidRDefault="00CE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CCE5" w14:textId="77777777" w:rsidR="00BA41E6" w:rsidRDefault="00000000">
    <w:pPr>
      <w:pStyle w:val="Footer"/>
      <w:jc w:val="center"/>
    </w:pPr>
    <w:r>
      <w:rPr>
        <w:color w:val="5A5A5A"/>
        <w:sz w:val="16"/>
      </w:rPr>
      <w:t xml:space="preserve">Page </w:t>
    </w:r>
    <w:r>
      <w:rPr>
        <w:color w:val="5A5A5A"/>
        <w:sz w:val="16"/>
      </w:rPr>
      <w:fldChar w:fldCharType="begin"/>
    </w:r>
    <w:r>
      <w:rPr>
        <w:color w:val="5A5A5A"/>
        <w:sz w:val="16"/>
      </w:rPr>
      <w:instrText>PAGE</w:instrText>
    </w:r>
    <w:r>
      <w:rPr>
        <w:color w:val="5A5A5A"/>
        <w:sz w:val="16"/>
      </w:rPr>
      <w:fldChar w:fldCharType="separate"/>
    </w:r>
    <w:r w:rsidR="00DA4737">
      <w:rPr>
        <w:noProof/>
        <w:color w:val="5A5A5A"/>
        <w:sz w:val="16"/>
      </w:rPr>
      <w:t>1</w:t>
    </w:r>
    <w:r>
      <w:rPr>
        <w:color w:val="5A5A5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D9C8" w14:textId="77777777" w:rsidR="00CE14D5" w:rsidRDefault="00CE14D5">
      <w:pPr>
        <w:spacing w:after="0" w:line="240" w:lineRule="auto"/>
      </w:pPr>
      <w:r>
        <w:separator/>
      </w:r>
    </w:p>
  </w:footnote>
  <w:footnote w:type="continuationSeparator" w:id="0">
    <w:p w14:paraId="71575640" w14:textId="77777777" w:rsidR="00CE14D5" w:rsidRDefault="00CE1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F965" w14:textId="77777777" w:rsidR="00BA41E6" w:rsidRDefault="00000000">
    <w:pPr>
      <w:pStyle w:val="Header"/>
      <w:jc w:val="right"/>
    </w:pPr>
    <w:r>
      <w:rPr>
        <w:color w:val="5A5A5A"/>
        <w:sz w:val="16"/>
      </w:rPr>
      <w:t>Oregon Public Agency UAS Operations and Policy Manual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D09CD"/>
    <w:multiLevelType w:val="multilevel"/>
    <w:tmpl w:val="516CEAFE"/>
    <w:lvl w:ilvl="0">
      <w:start w:val="1"/>
      <w:numFmt w:val="decimal"/>
      <w:lvlText w:val="%1."/>
      <w:lvlJc w:val="left"/>
      <w:pPr>
        <w:ind w:left="720" w:hanging="360"/>
      </w:pPr>
      <w:rPr>
        <w:rFonts w:ascii="Aptos" w:eastAsia="Aptos" w:hAnsi="Aptos" w:cstheme="minorBid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0A99411"/>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0AAC2480"/>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F4D39B5"/>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1115F9C"/>
    <w:multiLevelType w:val="multilevel"/>
    <w:tmpl w:val="63A63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A3A4C68"/>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6204A01"/>
    <w:multiLevelType w:val="hybridMultilevel"/>
    <w:tmpl w:val="B8F0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11EA3"/>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BAC2192"/>
    <w:multiLevelType w:val="hybridMultilevel"/>
    <w:tmpl w:val="B8F0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347E53"/>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00413B3"/>
    <w:multiLevelType w:val="hybridMultilevel"/>
    <w:tmpl w:val="DF544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F15BDA"/>
    <w:multiLevelType w:val="hybridMultilevel"/>
    <w:tmpl w:val="ED30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A224E"/>
    <w:multiLevelType w:val="hybridMultilevel"/>
    <w:tmpl w:val="62722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31F6"/>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7BB0775"/>
    <w:multiLevelType w:val="multilevel"/>
    <w:tmpl w:val="463AA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53331689">
    <w:abstractNumId w:val="8"/>
  </w:num>
  <w:num w:numId="2" w16cid:durableId="268633807">
    <w:abstractNumId w:val="6"/>
  </w:num>
  <w:num w:numId="3" w16cid:durableId="1317565886">
    <w:abstractNumId w:val="5"/>
  </w:num>
  <w:num w:numId="4" w16cid:durableId="1522233487">
    <w:abstractNumId w:val="4"/>
  </w:num>
  <w:num w:numId="5" w16cid:durableId="1828201493">
    <w:abstractNumId w:val="7"/>
  </w:num>
  <w:num w:numId="6" w16cid:durableId="1589733907">
    <w:abstractNumId w:val="3"/>
  </w:num>
  <w:num w:numId="7" w16cid:durableId="1215579889">
    <w:abstractNumId w:val="2"/>
  </w:num>
  <w:num w:numId="8" w16cid:durableId="1715885626">
    <w:abstractNumId w:val="1"/>
  </w:num>
  <w:num w:numId="9" w16cid:durableId="985361123">
    <w:abstractNumId w:val="0"/>
  </w:num>
  <w:num w:numId="10" w16cid:durableId="721563653">
    <w:abstractNumId w:val="15"/>
  </w:num>
  <w:num w:numId="11" w16cid:durableId="556086376">
    <w:abstractNumId w:val="20"/>
  </w:num>
  <w:num w:numId="12" w16cid:durableId="1275138948">
    <w:abstractNumId w:val="21"/>
  </w:num>
  <w:num w:numId="13" w16cid:durableId="744452491">
    <w:abstractNumId w:val="19"/>
  </w:num>
  <w:num w:numId="14" w16cid:durableId="1207107962">
    <w:abstractNumId w:val="13"/>
  </w:num>
  <w:num w:numId="15" w16cid:durableId="1423337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993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1080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0E3A"/>
    <w:rsid w:val="0015074B"/>
    <w:rsid w:val="00196AB9"/>
    <w:rsid w:val="00251CAC"/>
    <w:rsid w:val="0029639D"/>
    <w:rsid w:val="002A10BB"/>
    <w:rsid w:val="002B2B38"/>
    <w:rsid w:val="00326F90"/>
    <w:rsid w:val="004A77B2"/>
    <w:rsid w:val="0053311F"/>
    <w:rsid w:val="005B5EC4"/>
    <w:rsid w:val="00612125"/>
    <w:rsid w:val="00641AF3"/>
    <w:rsid w:val="007C645C"/>
    <w:rsid w:val="008E0BD2"/>
    <w:rsid w:val="00AA1D8D"/>
    <w:rsid w:val="00B47730"/>
    <w:rsid w:val="00B87D49"/>
    <w:rsid w:val="00BA41E6"/>
    <w:rsid w:val="00CB0664"/>
    <w:rsid w:val="00CC1A9A"/>
    <w:rsid w:val="00CD647C"/>
    <w:rsid w:val="00CE14D5"/>
    <w:rsid w:val="00D12706"/>
    <w:rsid w:val="00DA4737"/>
    <w:rsid w:val="00DC2162"/>
    <w:rsid w:val="00E77A06"/>
    <w:rsid w:val="00F27528"/>
    <w:rsid w:val="00F92A2C"/>
    <w:rsid w:val="00FB55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33B17C"/>
  <w14:defaultImageDpi w14:val="300"/>
  <w15:docId w15:val="{D381729C-B037-8546-BF2F-1ABE0B98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xText">
    <w:name w:val="Box Text"/>
    <w:rPr>
      <w:rFonts w:ascii="Aptos" w:eastAsia="Aptos" w:hAnsi="Aptos"/>
      <w:sz w:val="19"/>
    </w:rPr>
  </w:style>
  <w:style w:type="paragraph" w:customStyle="1" w:styleId="SmallText">
    <w:name w:val="Small Text"/>
    <w:rPr>
      <w:rFonts w:ascii="Aptos" w:eastAsia="Aptos" w:hAnsi="Aptos"/>
      <w:color w:val="505050"/>
      <w:sz w:val="17"/>
    </w:rPr>
  </w:style>
  <w:style w:type="paragraph" w:customStyle="1" w:styleId="FirstParagraph">
    <w:name w:val="First Paragraph"/>
    <w:basedOn w:val="BodyText"/>
    <w:next w:val="BodyText"/>
    <w:qFormat/>
    <w:rsid w:val="007C645C"/>
    <w:pPr>
      <w:spacing w:before="180" w:after="180" w:line="240" w:lineRule="auto"/>
    </w:pPr>
    <w:rPr>
      <w:rFonts w:asciiTheme="minorHAnsi" w:eastAsiaTheme="minorHAnsi" w:hAnsiTheme="minorHAnsi"/>
      <w:sz w:val="24"/>
      <w:szCs w:val="24"/>
    </w:rPr>
  </w:style>
  <w:style w:type="paragraph" w:customStyle="1" w:styleId="Compact">
    <w:name w:val="Compact"/>
    <w:basedOn w:val="BodyText"/>
    <w:qFormat/>
    <w:rsid w:val="007C645C"/>
    <w:pPr>
      <w:spacing w:before="36" w:after="36" w:line="240" w:lineRule="auto"/>
    </w:pPr>
    <w:rPr>
      <w:rFonts w:asciiTheme="minorHAnsi" w:eastAsiaTheme="minorHAnsi" w:hAnsiTheme="minorHAnsi"/>
      <w:sz w:val="24"/>
      <w:szCs w:val="24"/>
    </w:rPr>
  </w:style>
  <w:style w:type="paragraph" w:customStyle="1" w:styleId="PartTitle">
    <w:name w:val="Part Title"/>
    <w:pPr>
      <w:keepNext/>
      <w:spacing w:after="240"/>
    </w:pPr>
    <w:rPr>
      <w:rFonts w:ascii="Calibri" w:hAnsi="Calibri"/>
      <w:b/>
      <w:color w:val="000000"/>
      <w:sz w:val="36"/>
    </w:rPr>
  </w:style>
  <w:style w:type="paragraph" w:customStyle="1" w:styleId="QuestionBank">
    <w:name w:val="Question Bank"/>
    <w:pPr>
      <w:spacing w:after="40" w:line="240" w:lineRule="auto"/>
    </w:pPr>
    <w:rPr>
      <w:rFonts w:ascii="Calibri" w:hAnsi="Calibri"/>
      <w:sz w:val="17"/>
    </w:rPr>
  </w:style>
  <w:style w:type="paragraph" w:customStyle="1" w:styleId="SourceNote">
    <w:name w:val="Source Note"/>
    <w:pPr>
      <w:spacing w:after="80"/>
    </w:pPr>
    <w:rPr>
      <w:rFonts w:ascii="Calibri" w:hAnsi="Calibri"/>
      <w:i/>
      <w:color w:val="666666"/>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chapter-I/subchapter-F/part-107" TargetMode="External"/><Relationship Id="rId13" Type="http://schemas.openxmlformats.org/officeDocument/2006/relationships/hyperlink" Target="https://www.ntsb.gov/investigations/process/Documents/NTSB-Advisory-Drone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aadronezone-access.faa.gov/" TargetMode="External"/><Relationship Id="rId17" Type="http://schemas.openxmlformats.org/officeDocument/2006/relationships/hyperlink" Target="https://www.oregonlegislature.gov/bills_laws/ors/ors192.html" TargetMode="External"/><Relationship Id="rId2" Type="http://schemas.openxmlformats.org/officeDocument/2006/relationships/numbering" Target="numbering.xml"/><Relationship Id="rId16" Type="http://schemas.openxmlformats.org/officeDocument/2006/relationships/hyperlink" Target="https://www.oregon.gov/aviation/doing-business-with-odav/pages/registration-renewal.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a.gov/uas/getting_started/laan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secure.sos.state.or.us/oard/displayDivisionRules.action?selectedDivision=3467" TargetMode="External"/><Relationship Id="rId23" Type="http://schemas.openxmlformats.org/officeDocument/2006/relationships/customXml" Target="../customXml/item3.xml"/><Relationship Id="rId10" Type="http://schemas.openxmlformats.org/officeDocument/2006/relationships/hyperlink" Target="https://www.faa.gov/uas/getting_started/remote_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urrent/title-14/chapter-I/subchapter-F/part-89" TargetMode="External"/><Relationship Id="rId14" Type="http://schemas.openxmlformats.org/officeDocument/2006/relationships/hyperlink" Target="https://www.oregonlegislature.gov/bills_laws/ors/ors837.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AA3F07EFCBBB43BB24EF06FE7B3A4F" ma:contentTypeVersion="5" ma:contentTypeDescription="Create a new document." ma:contentTypeScope="" ma:versionID="7c842dbec980b7add9d325930560cbe9">
  <xsd:schema xmlns:xsd="http://www.w3.org/2001/XMLSchema" xmlns:xs="http://www.w3.org/2001/XMLSchema" xmlns:p="http://schemas.microsoft.com/office/2006/metadata/properties" xmlns:ns1="http://schemas.microsoft.com/sharepoint/v3" targetNamespace="http://schemas.microsoft.com/office/2006/metadata/properties" ma:root="true" ma:fieldsID="232cedea5e0421b99ae9dc7a3d3ed6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18612DA-0150-4ADA-B537-1611E2A6242E}"/>
</file>

<file path=customXml/itemProps3.xml><?xml version="1.0" encoding="utf-8"?>
<ds:datastoreItem xmlns:ds="http://schemas.openxmlformats.org/officeDocument/2006/customXml" ds:itemID="{BF4A3707-5584-489A-A845-FEBE2529C5CC}"/>
</file>

<file path=customXml/itemProps4.xml><?xml version="1.0" encoding="utf-8"?>
<ds:datastoreItem xmlns:ds="http://schemas.openxmlformats.org/officeDocument/2006/customXml" ds:itemID="{1987B579-6968-47D9-99AB-87C0BBC6FA57}"/>
</file>

<file path=docProps/app.xml><?xml version="1.0" encoding="utf-8"?>
<Properties xmlns="http://schemas.openxmlformats.org/officeDocument/2006/extended-properties" xmlns:vt="http://schemas.openxmlformats.org/officeDocument/2006/docPropsVTypes">
  <Template>Normal.dotm</Template>
  <TotalTime>104</TotalTime>
  <Pages>147</Pages>
  <Words>57492</Words>
  <Characters>370249</Characters>
  <Application>Microsoft Office Word</Application>
  <DocSecurity>0</DocSecurity>
  <Lines>7713</Lines>
  <Paragraphs>5032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Sugahara</cp:lastModifiedBy>
  <cp:revision>11</cp:revision>
  <cp:lastPrinted>2026-06-30T01:30:00Z</cp:lastPrinted>
  <dcterms:created xsi:type="dcterms:W3CDTF">2013-12-23T23:15:00Z</dcterms:created>
  <dcterms:modified xsi:type="dcterms:W3CDTF">2026-07-01T00:42:00Z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0x010100EEAA3F07EFCBBB43BB24EF06FE7B3A4F</vt:lpwstr>
  </property>
</Properties>
</file>