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EEFD" w14:textId="1370A398" w:rsidR="00655B0D" w:rsidRPr="00D81CB4" w:rsidRDefault="00752FC4" w:rsidP="0080108D">
      <w:r>
        <w:t xml:space="preserve">Dear </w:t>
      </w:r>
      <w:r w:rsidR="002A4DD8" w:rsidRPr="00685CB8">
        <w:rPr>
          <w:highlight w:val="yellow"/>
        </w:rPr>
        <w:t>[</w:t>
      </w:r>
      <w:r w:rsidR="000E04D0" w:rsidRPr="00685CB8">
        <w:rPr>
          <w:highlight w:val="yellow"/>
        </w:rPr>
        <w:t>R</w:t>
      </w:r>
      <w:r w:rsidR="002A4DD8" w:rsidRPr="00685CB8">
        <w:rPr>
          <w:highlight w:val="yellow"/>
        </w:rPr>
        <w:t>ecipient name]</w:t>
      </w:r>
      <w:r>
        <w:t>,</w:t>
      </w:r>
      <w:r>
        <w:rPr>
          <w:noProof/>
        </w:rPr>
        <w:t xml:space="preserve"> </w:t>
      </w:r>
    </w:p>
    <w:p w14:paraId="46B62D42" w14:textId="4EF43BEE" w:rsidR="00655B0D" w:rsidRDefault="00655B0D" w:rsidP="0080108D">
      <w:pPr>
        <w:pStyle w:val="Salutation"/>
      </w:pPr>
      <w:r>
        <w:t xml:space="preserve">I wanted to </w:t>
      </w:r>
      <w:r w:rsidR="00052AB8">
        <w:t>share</w:t>
      </w:r>
      <w:r>
        <w:t xml:space="preserve"> an update o</w:t>
      </w:r>
      <w:r w:rsidR="00AF571D">
        <w:t>n</w:t>
      </w:r>
      <w:r>
        <w:t xml:space="preserve"> </w:t>
      </w:r>
      <w:r w:rsidR="00C660A8">
        <w:t xml:space="preserve">how </w:t>
      </w:r>
      <w:r w:rsidR="00A56030" w:rsidRPr="00685CB8">
        <w:rPr>
          <w:highlight w:val="yellow"/>
        </w:rPr>
        <w:t>[Agency name]</w:t>
      </w:r>
      <w:r w:rsidR="00A56030">
        <w:t xml:space="preserve"> is</w:t>
      </w:r>
      <w:r w:rsidR="00EA0550">
        <w:t xml:space="preserve"> preparing for </w:t>
      </w:r>
      <w:r w:rsidR="00A56030">
        <w:t xml:space="preserve">the </w:t>
      </w:r>
      <w:r>
        <w:t>switch</w:t>
      </w:r>
      <w:r w:rsidR="00EA0550">
        <w:t xml:space="preserve"> from the Oregon Procurement Information Network (ORPIN) to </w:t>
      </w:r>
      <w:r w:rsidR="00260EB5">
        <w:t>the</w:t>
      </w:r>
      <w:r w:rsidR="00AF571D">
        <w:t xml:space="preserve"> new</w:t>
      </w:r>
      <w:r w:rsidR="00260EB5">
        <w:t xml:space="preserve"> </w:t>
      </w:r>
      <w:r w:rsidR="00EA0550">
        <w:t>OregonBuys</w:t>
      </w:r>
      <w:r w:rsidR="00AF571D">
        <w:t xml:space="preserve"> eProcurement S</w:t>
      </w:r>
      <w:r>
        <w:t>ystem</w:t>
      </w:r>
      <w:r w:rsidR="00EA0550">
        <w:t xml:space="preserve">. </w:t>
      </w:r>
    </w:p>
    <w:p w14:paraId="094966E7" w14:textId="061F5986" w:rsidR="00702C70" w:rsidRDefault="00C660A8" w:rsidP="0080108D">
      <w:pPr>
        <w:pStyle w:val="Salutation"/>
      </w:pPr>
      <w:r>
        <w:t xml:space="preserve">We </w:t>
      </w:r>
      <w:r w:rsidR="00260EB5">
        <w:t xml:space="preserve">recently </w:t>
      </w:r>
      <w:r>
        <w:t>established a</w:t>
      </w:r>
      <w:r w:rsidR="00401F3C">
        <w:t>n internal</w:t>
      </w:r>
      <w:r>
        <w:t xml:space="preserve"> </w:t>
      </w:r>
      <w:r w:rsidR="00AF571D">
        <w:t>work</w:t>
      </w:r>
      <w:r w:rsidR="00655B0D">
        <w:t xml:space="preserve">group to </w:t>
      </w:r>
      <w:r w:rsidR="00AF571D">
        <w:t xml:space="preserve">ensure a smooth transition </w:t>
      </w:r>
      <w:r w:rsidR="00EA0550">
        <w:rPr>
          <w:rFonts w:cstheme="minorHAnsi"/>
        </w:rPr>
        <w:t>─</w:t>
      </w:r>
      <w:r w:rsidR="00EA0550">
        <w:t xml:space="preserve"> t</w:t>
      </w:r>
      <w:r w:rsidR="00052AB8">
        <w:t>his group is known as our</w:t>
      </w:r>
      <w:r w:rsidR="00B16C80">
        <w:t xml:space="preserve"> agency</w:t>
      </w:r>
      <w:r w:rsidR="00052AB8">
        <w:t xml:space="preserve"> core team.</w:t>
      </w:r>
    </w:p>
    <w:p w14:paraId="638776CD" w14:textId="4AC3A2A1" w:rsidR="00052AB8" w:rsidRDefault="00F451BE" w:rsidP="00052AB8">
      <w:pPr>
        <w:spacing w:after="0"/>
      </w:pPr>
      <w:r>
        <w:t>Our</w:t>
      </w:r>
      <w:r w:rsidR="00072DCA">
        <w:t xml:space="preserve"> c</w:t>
      </w:r>
      <w:r w:rsidR="00052AB8">
        <w:t xml:space="preserve">ore team </w:t>
      </w:r>
      <w:r w:rsidR="00072DCA">
        <w:t>is</w:t>
      </w:r>
      <w:r w:rsidR="00AF571D">
        <w:t xml:space="preserve"> working directly with the </w:t>
      </w:r>
      <w:r w:rsidR="00FD2A2D">
        <w:t xml:space="preserve">DAS </w:t>
      </w:r>
      <w:r w:rsidR="00AF571D">
        <w:t>OregonBuys project team. We’re</w:t>
      </w:r>
      <w:r w:rsidR="001A0DC4">
        <w:t xml:space="preserve"> </w:t>
      </w:r>
      <w:r w:rsidR="00F9206A">
        <w:t>mak</w:t>
      </w:r>
      <w:r w:rsidR="00B16C80">
        <w:t>ing</w:t>
      </w:r>
      <w:r w:rsidR="00F9206A">
        <w:t xml:space="preserve"> decisions </w:t>
      </w:r>
      <w:r w:rsidR="00072DCA">
        <w:t>about</w:t>
      </w:r>
      <w:r w:rsidR="00F9206A">
        <w:t xml:space="preserve"> how</w:t>
      </w:r>
      <w:r w:rsidR="00052AB8">
        <w:t xml:space="preserve"> </w:t>
      </w:r>
      <w:r w:rsidR="00052AB8" w:rsidRPr="00685CB8">
        <w:rPr>
          <w:highlight w:val="yellow"/>
        </w:rPr>
        <w:t>[Agency name]</w:t>
      </w:r>
      <w:r w:rsidR="00844959">
        <w:t xml:space="preserve"> will</w:t>
      </w:r>
      <w:r w:rsidR="00F9206A">
        <w:t xml:space="preserve"> use OregonBuys</w:t>
      </w:r>
      <w:r w:rsidR="00B16C80">
        <w:t xml:space="preserve"> and</w:t>
      </w:r>
      <w:r w:rsidR="00655B0D">
        <w:t xml:space="preserve"> </w:t>
      </w:r>
      <w:r w:rsidR="00401F3C">
        <w:t xml:space="preserve">on the system </w:t>
      </w:r>
      <w:r w:rsidR="00FD2A2D">
        <w:t>setting</w:t>
      </w:r>
      <w:r w:rsidR="00401F3C">
        <w:t>s for</w:t>
      </w:r>
      <w:r w:rsidR="00FD2A2D">
        <w:t xml:space="preserve"> </w:t>
      </w:r>
      <w:r w:rsidR="00384BFC">
        <w:t xml:space="preserve">our </w:t>
      </w:r>
      <w:r w:rsidR="00F9206A">
        <w:t xml:space="preserve">user roles and approval paths. </w:t>
      </w:r>
      <w:r w:rsidR="00384BFC">
        <w:t>The</w:t>
      </w:r>
      <w:r w:rsidR="00FD2A2D">
        <w:t xml:space="preserve"> team will </w:t>
      </w:r>
      <w:r w:rsidR="00401F3C">
        <w:t xml:space="preserve">also </w:t>
      </w:r>
      <w:r w:rsidR="00384BFC">
        <w:t>get</w:t>
      </w:r>
      <w:r w:rsidR="00B16C80">
        <w:t xml:space="preserve"> </w:t>
      </w:r>
      <w:r w:rsidR="00384BFC">
        <w:t xml:space="preserve">system </w:t>
      </w:r>
      <w:r w:rsidR="00EA3F2C">
        <w:t>train</w:t>
      </w:r>
      <w:r w:rsidR="00384BFC">
        <w:t>ing</w:t>
      </w:r>
      <w:r w:rsidR="00EA3F2C">
        <w:t xml:space="preserve"> </w:t>
      </w:r>
      <w:r w:rsidR="00401F3C">
        <w:t xml:space="preserve">early </w:t>
      </w:r>
      <w:r w:rsidR="00384BFC">
        <w:t>on,</w:t>
      </w:r>
      <w:r w:rsidR="00401F3C">
        <w:t xml:space="preserve"> so </w:t>
      </w:r>
      <w:r w:rsidR="00384BFC">
        <w:t xml:space="preserve">that </w:t>
      </w:r>
      <w:r w:rsidR="00EA3F2C">
        <w:t xml:space="preserve">we can </w:t>
      </w:r>
      <w:r w:rsidR="00401F3C">
        <w:t>be</w:t>
      </w:r>
      <w:r w:rsidR="00FD2A2D">
        <w:t xml:space="preserve"> a resource</w:t>
      </w:r>
      <w:r w:rsidR="00401F3C">
        <w:t xml:space="preserve"> to you</w:t>
      </w:r>
      <w:r w:rsidR="00FD2A2D">
        <w:t xml:space="preserve"> as the project moves forward</w:t>
      </w:r>
      <w:r w:rsidR="00052AB8">
        <w:t>.</w:t>
      </w:r>
    </w:p>
    <w:p w14:paraId="3CF85ABA" w14:textId="77777777" w:rsidR="002A03F5" w:rsidRDefault="002A03F5" w:rsidP="00F9206A">
      <w:pPr>
        <w:spacing w:after="0"/>
      </w:pPr>
    </w:p>
    <w:p w14:paraId="01DF7163" w14:textId="231F65F7" w:rsidR="00F9206A" w:rsidRDefault="002A03F5" w:rsidP="00F9206A">
      <w:pPr>
        <w:spacing w:after="0"/>
      </w:pPr>
      <w:commentRangeStart w:id="0"/>
      <w:r>
        <w:t xml:space="preserve">The following is a list of our </w:t>
      </w:r>
      <w:r w:rsidR="00052AB8">
        <w:t>c</w:t>
      </w:r>
      <w:r>
        <w:t xml:space="preserve">ore </w:t>
      </w:r>
      <w:r w:rsidR="00052AB8">
        <w:t>t</w:t>
      </w:r>
      <w:r>
        <w:t xml:space="preserve">eam </w:t>
      </w:r>
      <w:r w:rsidR="00052AB8">
        <w:t>m</w:t>
      </w:r>
      <w:r>
        <w:t>embers:</w:t>
      </w:r>
      <w:commentRangeEnd w:id="0"/>
      <w:r w:rsidR="00685CB8">
        <w:rPr>
          <w:rStyle w:val="CommentReference"/>
        </w:rPr>
        <w:commentReference w:id="0"/>
      </w:r>
    </w:p>
    <w:p w14:paraId="64BA2236" w14:textId="1F91B212" w:rsidR="002A03F5" w:rsidRPr="00685CB8" w:rsidRDefault="00224746" w:rsidP="002A03F5">
      <w:pPr>
        <w:pStyle w:val="ListParagraph"/>
        <w:numPr>
          <w:ilvl w:val="0"/>
          <w:numId w:val="13"/>
        </w:numPr>
        <w:spacing w:after="0"/>
        <w:rPr>
          <w:highlight w:val="yellow"/>
        </w:rPr>
      </w:pPr>
      <w:r w:rsidRPr="00685CB8">
        <w:rPr>
          <w:highlight w:val="yellow"/>
        </w:rPr>
        <w:t>Xxx</w:t>
      </w:r>
    </w:p>
    <w:p w14:paraId="5D9A11EE" w14:textId="1B690CB0" w:rsidR="00224746" w:rsidRPr="00685CB8" w:rsidRDefault="00224746" w:rsidP="002A03F5">
      <w:pPr>
        <w:pStyle w:val="ListParagraph"/>
        <w:numPr>
          <w:ilvl w:val="0"/>
          <w:numId w:val="13"/>
        </w:numPr>
        <w:spacing w:after="0"/>
        <w:rPr>
          <w:highlight w:val="yellow"/>
        </w:rPr>
      </w:pPr>
      <w:r w:rsidRPr="00685CB8">
        <w:rPr>
          <w:highlight w:val="yellow"/>
        </w:rPr>
        <w:t>Xxx</w:t>
      </w:r>
    </w:p>
    <w:p w14:paraId="7426A9F1" w14:textId="582E86C5" w:rsidR="00224746" w:rsidRPr="00685CB8" w:rsidRDefault="00224746" w:rsidP="0080108D">
      <w:pPr>
        <w:pStyle w:val="ListParagraph"/>
        <w:numPr>
          <w:ilvl w:val="0"/>
          <w:numId w:val="13"/>
        </w:numPr>
        <w:spacing w:after="0"/>
        <w:rPr>
          <w:highlight w:val="yellow"/>
        </w:rPr>
      </w:pPr>
      <w:r w:rsidRPr="00685CB8">
        <w:rPr>
          <w:highlight w:val="yellow"/>
        </w:rPr>
        <w:t>xxx</w:t>
      </w:r>
    </w:p>
    <w:p w14:paraId="3A9A182B" w14:textId="77777777" w:rsidR="00FD5B52" w:rsidRDefault="00FD5B52">
      <w:pPr>
        <w:spacing w:after="0"/>
      </w:pPr>
    </w:p>
    <w:p w14:paraId="6DEDF8C0" w14:textId="25480494" w:rsidR="00FD5B52" w:rsidRDefault="00EA0550" w:rsidP="00EC73F0">
      <w:pPr>
        <w:spacing w:after="0"/>
      </w:pPr>
      <w:r>
        <w:t>If you’d like t</w:t>
      </w:r>
      <w:r w:rsidR="000D3687">
        <w:t>o</w:t>
      </w:r>
      <w:r w:rsidR="00852BF5">
        <w:t xml:space="preserve"> </w:t>
      </w:r>
      <w:r w:rsidR="00A56030">
        <w:t>learn</w:t>
      </w:r>
      <w:r w:rsidR="00852BF5">
        <w:t xml:space="preserve"> more about</w:t>
      </w:r>
      <w:r w:rsidR="00BE30C8">
        <w:t xml:space="preserve"> </w:t>
      </w:r>
      <w:r w:rsidR="00052AB8">
        <w:t>c</w:t>
      </w:r>
      <w:r w:rsidR="00CF5158">
        <w:t xml:space="preserve">ore </w:t>
      </w:r>
      <w:r w:rsidR="00052AB8">
        <w:t>t</w:t>
      </w:r>
      <w:r w:rsidR="00CF5158">
        <w:t>eam</w:t>
      </w:r>
      <w:r w:rsidR="00A17A56">
        <w:t>s</w:t>
      </w:r>
      <w:r w:rsidR="00401F3C">
        <w:t>, read</w:t>
      </w:r>
      <w:r w:rsidR="00852BF5">
        <w:t xml:space="preserve"> the attached summary or visit the </w:t>
      </w:r>
      <w:r w:rsidR="00BE30C8">
        <w:t>OregonBuys</w:t>
      </w:r>
      <w:r w:rsidR="00ED72F5">
        <w:t xml:space="preserve"> </w:t>
      </w:r>
      <w:r w:rsidR="00563F4A">
        <w:t xml:space="preserve">project </w:t>
      </w:r>
      <w:r w:rsidR="00ED72F5">
        <w:t>website</w:t>
      </w:r>
      <w:r w:rsidR="00BE30C8">
        <w:t>:</w:t>
      </w:r>
      <w:r w:rsidR="00ED72F5">
        <w:t xml:space="preserve"> </w:t>
      </w:r>
      <w:hyperlink r:id="rId9" w:history="1">
        <w:r w:rsidR="003A31D7" w:rsidRPr="00D81CB4">
          <w:rPr>
            <w:rStyle w:val="Hyperlink"/>
          </w:rPr>
          <w:t>https://</w:t>
        </w:r>
        <w:r w:rsidR="003A31D7" w:rsidRPr="00421603">
          <w:rPr>
            <w:rStyle w:val="Hyperlink"/>
          </w:rPr>
          <w:t>oregonbuys.oregon.gov</w:t>
        </w:r>
      </w:hyperlink>
      <w:r w:rsidR="002D4FC8">
        <w:t xml:space="preserve">.  </w:t>
      </w:r>
    </w:p>
    <w:p w14:paraId="3197AD54" w14:textId="77777777" w:rsidR="00FD5B52" w:rsidRDefault="00FD5B52" w:rsidP="00EC73F0">
      <w:pPr>
        <w:spacing w:after="0"/>
      </w:pPr>
    </w:p>
    <w:p w14:paraId="3F544859" w14:textId="463D31A3" w:rsidR="00A75684" w:rsidRDefault="00EA0550" w:rsidP="00EC73F0">
      <w:pPr>
        <w:spacing w:after="0"/>
      </w:pPr>
      <w:r>
        <w:t xml:space="preserve">In the meantime, feel free to </w:t>
      </w:r>
      <w:r w:rsidR="008570C7">
        <w:t>reach out</w:t>
      </w:r>
      <w:r w:rsidR="005A740A">
        <w:t xml:space="preserve"> to </w:t>
      </w:r>
      <w:r w:rsidR="009E5ED0">
        <w:t>a</w:t>
      </w:r>
      <w:r w:rsidR="00655B0D">
        <w:t>ny of our</w:t>
      </w:r>
      <w:r w:rsidR="009E5ED0">
        <w:t xml:space="preserve"> core team member</w:t>
      </w:r>
      <w:r w:rsidR="00260EB5">
        <w:t>s</w:t>
      </w:r>
      <w:r w:rsidR="009E5ED0">
        <w:t xml:space="preserve"> or me </w:t>
      </w:r>
      <w:r w:rsidR="008570C7">
        <w:t xml:space="preserve">if </w:t>
      </w:r>
      <w:r w:rsidR="009E5ED0">
        <w:t>we</w:t>
      </w:r>
      <w:r w:rsidR="00401F3C">
        <w:t xml:space="preserve"> can </w:t>
      </w:r>
      <w:r w:rsidR="006F1BDE">
        <w:t xml:space="preserve">answer </w:t>
      </w:r>
      <w:r w:rsidR="008570C7">
        <w:t>questions</w:t>
      </w:r>
      <w:r>
        <w:t xml:space="preserve">. </w:t>
      </w:r>
      <w:r w:rsidR="00655B0D">
        <w:t xml:space="preserve">You can also </w:t>
      </w:r>
      <w:r w:rsidR="005A740A">
        <w:t xml:space="preserve">contact the </w:t>
      </w:r>
      <w:r w:rsidR="00401F3C">
        <w:t xml:space="preserve">DAS </w:t>
      </w:r>
      <w:r>
        <w:t xml:space="preserve">OregonBuys </w:t>
      </w:r>
      <w:r w:rsidR="00A75684">
        <w:t xml:space="preserve">project team at </w:t>
      </w:r>
      <w:hyperlink r:id="rId10" w:history="1">
        <w:r w:rsidR="00A56030" w:rsidRPr="00C75D28">
          <w:rPr>
            <w:rStyle w:val="Hyperlink"/>
          </w:rPr>
          <w:t>oregonbuys.info@oregon.gov</w:t>
        </w:r>
      </w:hyperlink>
      <w:r w:rsidR="00A75684">
        <w:t>.</w:t>
      </w:r>
      <w:bookmarkStart w:id="1" w:name="_GoBack"/>
      <w:bookmarkEnd w:id="1"/>
    </w:p>
    <w:p w14:paraId="4086541F" w14:textId="77777777" w:rsidR="00A75684" w:rsidRDefault="00A75684" w:rsidP="00EC73F0">
      <w:pPr>
        <w:spacing w:after="0"/>
      </w:pPr>
    </w:p>
    <w:p w14:paraId="5E2FEE2E" w14:textId="563B6B0A" w:rsidR="00ED72F5" w:rsidRDefault="00A75684" w:rsidP="00EC73F0">
      <w:pPr>
        <w:spacing w:after="0"/>
      </w:pPr>
      <w:r>
        <w:t xml:space="preserve"> </w:t>
      </w:r>
      <w:r w:rsidR="00ED72F5">
        <w:t xml:space="preserve"> </w:t>
      </w:r>
    </w:p>
    <w:p w14:paraId="63E680CF" w14:textId="77777777" w:rsidR="00EC73F0" w:rsidRDefault="00EC73F0" w:rsidP="00EC73F0">
      <w:pPr>
        <w:spacing w:after="0"/>
      </w:pPr>
    </w:p>
    <w:p w14:paraId="1265334E" w14:textId="24329A2E" w:rsidR="000F7122" w:rsidRDefault="00A75684" w:rsidP="00A75684">
      <w:pPr>
        <w:pStyle w:val="Closing"/>
      </w:pPr>
      <w:r>
        <w:t xml:space="preserve">Sincerely, </w:t>
      </w:r>
    </w:p>
    <w:p w14:paraId="6111FA48" w14:textId="34A60F69" w:rsidR="007748D6" w:rsidRPr="009310FE" w:rsidRDefault="00A75684" w:rsidP="009310FE">
      <w:pPr>
        <w:pStyle w:val="Signature"/>
        <w:spacing w:after="0"/>
      </w:pPr>
      <w:r w:rsidRPr="00685CB8">
        <w:rPr>
          <w:highlight w:val="yellow"/>
        </w:rPr>
        <w:t>[Name</w:t>
      </w:r>
      <w:r w:rsidR="000E04D0" w:rsidRPr="00685CB8">
        <w:rPr>
          <w:highlight w:val="yellow"/>
        </w:rPr>
        <w:t xml:space="preserve"> and contact info</w:t>
      </w:r>
      <w:r w:rsidRPr="00685CB8">
        <w:rPr>
          <w:highlight w:val="yellow"/>
        </w:rPr>
        <w:t>]</w:t>
      </w:r>
    </w:p>
    <w:p w14:paraId="3AADD7DB" w14:textId="77777777" w:rsidR="00A75684" w:rsidRPr="00A75684" w:rsidRDefault="00A75684" w:rsidP="00A75684"/>
    <w:sectPr w:rsidR="00A75684" w:rsidRPr="00A75684" w:rsidSect="00757E9C">
      <w:footerReference w:type="default" r:id="rId11"/>
      <w:footerReference w:type="first" r:id="rId12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LEZ Amy E * DAS" w:date="2021-03-04T15:20:00Z" w:initials="VAE*D">
    <w:p w14:paraId="7E53D392" w14:textId="4478FF84" w:rsidR="00685CB8" w:rsidRDefault="00685CB8">
      <w:pPr>
        <w:pStyle w:val="CommentText"/>
      </w:pPr>
      <w:r>
        <w:rPr>
          <w:rStyle w:val="CommentReference"/>
        </w:rPr>
        <w:annotationRef/>
      </w:r>
      <w:r>
        <w:t>Insert the names of your agency core team members here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3D3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1994" w14:textId="77777777" w:rsidR="001C2496" w:rsidRDefault="001C2496">
      <w:pPr>
        <w:spacing w:after="0" w:line="240" w:lineRule="auto"/>
      </w:pPr>
      <w:r>
        <w:separator/>
      </w:r>
    </w:p>
    <w:p w14:paraId="3491327C" w14:textId="77777777" w:rsidR="001C2496" w:rsidRDefault="001C2496"/>
  </w:endnote>
  <w:endnote w:type="continuationSeparator" w:id="0">
    <w:p w14:paraId="64D839A5" w14:textId="77777777" w:rsidR="001C2496" w:rsidRDefault="001C2496">
      <w:pPr>
        <w:spacing w:after="0" w:line="240" w:lineRule="auto"/>
      </w:pPr>
      <w:r>
        <w:continuationSeparator/>
      </w:r>
    </w:p>
    <w:p w14:paraId="56285DD6" w14:textId="77777777" w:rsidR="001C2496" w:rsidRDefault="001C2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FD43B" w14:textId="4B0F9FEE"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1D492C5" wp14:editId="130F6C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4FE14E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D81CB4">
      <w:rPr>
        <w:noProof/>
      </w:rPr>
      <w:t>03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1C14E" w14:textId="506CFCA5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10F8" w14:textId="77777777" w:rsidR="001C2496" w:rsidRDefault="001C2496">
      <w:pPr>
        <w:spacing w:after="0" w:line="240" w:lineRule="auto"/>
      </w:pPr>
      <w:r>
        <w:separator/>
      </w:r>
    </w:p>
    <w:p w14:paraId="7E4CC70B" w14:textId="77777777" w:rsidR="001C2496" w:rsidRDefault="001C2496"/>
  </w:footnote>
  <w:footnote w:type="continuationSeparator" w:id="0">
    <w:p w14:paraId="6BA0417B" w14:textId="77777777" w:rsidR="001C2496" w:rsidRDefault="001C2496">
      <w:pPr>
        <w:spacing w:after="0" w:line="240" w:lineRule="auto"/>
      </w:pPr>
      <w:r>
        <w:continuationSeparator/>
      </w:r>
    </w:p>
    <w:p w14:paraId="7DFCF421" w14:textId="77777777" w:rsidR="001C2496" w:rsidRDefault="001C2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F907FB"/>
    <w:multiLevelType w:val="hybridMultilevel"/>
    <w:tmpl w:val="B142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04CB9"/>
    <w:multiLevelType w:val="hybridMultilevel"/>
    <w:tmpl w:val="30D27718"/>
    <w:lvl w:ilvl="0" w:tplc="5952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A9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47CEC">
      <w:numFmt w:val="none"/>
      <w:lvlText w:val=""/>
      <w:lvlJc w:val="left"/>
      <w:pPr>
        <w:tabs>
          <w:tab w:val="num" w:pos="360"/>
        </w:tabs>
      </w:pPr>
    </w:lvl>
    <w:lvl w:ilvl="3" w:tplc="C8946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63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4D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CC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61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E7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C60855"/>
    <w:multiLevelType w:val="hybridMultilevel"/>
    <w:tmpl w:val="9170F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LEZ Amy E * DAS">
    <w15:presenceInfo w15:providerId="AD" w15:userId="S-1-5-21-1220945662-2146788605-839522115-44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D8"/>
    <w:rsid w:val="000115CE"/>
    <w:rsid w:val="000375EE"/>
    <w:rsid w:val="000402D5"/>
    <w:rsid w:val="00052AB8"/>
    <w:rsid w:val="00072DCA"/>
    <w:rsid w:val="000828F4"/>
    <w:rsid w:val="000D3687"/>
    <w:rsid w:val="000E04D0"/>
    <w:rsid w:val="000E3BEA"/>
    <w:rsid w:val="000F51EC"/>
    <w:rsid w:val="000F689B"/>
    <w:rsid w:val="000F7122"/>
    <w:rsid w:val="0016264A"/>
    <w:rsid w:val="001740C3"/>
    <w:rsid w:val="0017513D"/>
    <w:rsid w:val="00190A59"/>
    <w:rsid w:val="001A0DC4"/>
    <w:rsid w:val="001B5F33"/>
    <w:rsid w:val="001B689C"/>
    <w:rsid w:val="001C2496"/>
    <w:rsid w:val="00200635"/>
    <w:rsid w:val="00207B2B"/>
    <w:rsid w:val="00224746"/>
    <w:rsid w:val="00231506"/>
    <w:rsid w:val="00260EB5"/>
    <w:rsid w:val="0027610D"/>
    <w:rsid w:val="00286C7B"/>
    <w:rsid w:val="0029656B"/>
    <w:rsid w:val="002A03F5"/>
    <w:rsid w:val="002A4DD8"/>
    <w:rsid w:val="002D4FC8"/>
    <w:rsid w:val="0038000D"/>
    <w:rsid w:val="00384BFC"/>
    <w:rsid w:val="00385ACF"/>
    <w:rsid w:val="003A31D7"/>
    <w:rsid w:val="00401F3C"/>
    <w:rsid w:val="00477474"/>
    <w:rsid w:val="00480B7F"/>
    <w:rsid w:val="004A1893"/>
    <w:rsid w:val="004C4A44"/>
    <w:rsid w:val="004F5F74"/>
    <w:rsid w:val="005125BB"/>
    <w:rsid w:val="00537F9C"/>
    <w:rsid w:val="00563F4A"/>
    <w:rsid w:val="00572222"/>
    <w:rsid w:val="005A740A"/>
    <w:rsid w:val="005D3DA6"/>
    <w:rsid w:val="00640BBC"/>
    <w:rsid w:val="00651021"/>
    <w:rsid w:val="00655B0D"/>
    <w:rsid w:val="00685CB8"/>
    <w:rsid w:val="006B5F31"/>
    <w:rsid w:val="006F1BDE"/>
    <w:rsid w:val="00702C70"/>
    <w:rsid w:val="00706D61"/>
    <w:rsid w:val="00744EA9"/>
    <w:rsid w:val="00752738"/>
    <w:rsid w:val="00752FC4"/>
    <w:rsid w:val="00757E9C"/>
    <w:rsid w:val="0076207A"/>
    <w:rsid w:val="007748D6"/>
    <w:rsid w:val="007B4C91"/>
    <w:rsid w:val="007D70F7"/>
    <w:rsid w:val="007E5E96"/>
    <w:rsid w:val="0080108D"/>
    <w:rsid w:val="00830C5F"/>
    <w:rsid w:val="00834A33"/>
    <w:rsid w:val="00844959"/>
    <w:rsid w:val="00852BF5"/>
    <w:rsid w:val="008570C7"/>
    <w:rsid w:val="00896EE1"/>
    <w:rsid w:val="008C1482"/>
    <w:rsid w:val="008D0AA7"/>
    <w:rsid w:val="008F7779"/>
    <w:rsid w:val="00912A0A"/>
    <w:rsid w:val="009310FE"/>
    <w:rsid w:val="0093619F"/>
    <w:rsid w:val="009C6837"/>
    <w:rsid w:val="009E5ED0"/>
    <w:rsid w:val="00A17A56"/>
    <w:rsid w:val="00A56030"/>
    <w:rsid w:val="00A75684"/>
    <w:rsid w:val="00A763AE"/>
    <w:rsid w:val="00AF571D"/>
    <w:rsid w:val="00B16C80"/>
    <w:rsid w:val="00B63133"/>
    <w:rsid w:val="00B63C50"/>
    <w:rsid w:val="00BC0F0A"/>
    <w:rsid w:val="00BE30C8"/>
    <w:rsid w:val="00C11980"/>
    <w:rsid w:val="00C31CC8"/>
    <w:rsid w:val="00C660A8"/>
    <w:rsid w:val="00CF5158"/>
    <w:rsid w:val="00D04123"/>
    <w:rsid w:val="00D81CB4"/>
    <w:rsid w:val="00D90F8A"/>
    <w:rsid w:val="00DA42C4"/>
    <w:rsid w:val="00DC7840"/>
    <w:rsid w:val="00E64B42"/>
    <w:rsid w:val="00EA0550"/>
    <w:rsid w:val="00EA2569"/>
    <w:rsid w:val="00EA2982"/>
    <w:rsid w:val="00EA3F2C"/>
    <w:rsid w:val="00EB46F3"/>
    <w:rsid w:val="00EC73F0"/>
    <w:rsid w:val="00ED373E"/>
    <w:rsid w:val="00ED72F5"/>
    <w:rsid w:val="00F451BE"/>
    <w:rsid w:val="00F71D73"/>
    <w:rsid w:val="00F73520"/>
    <w:rsid w:val="00F763B1"/>
    <w:rsid w:val="00F91253"/>
    <w:rsid w:val="00F9206A"/>
    <w:rsid w:val="00FA402E"/>
    <w:rsid w:val="00FB49C2"/>
    <w:rsid w:val="00FD2A2D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73DB5E"/>
  <w15:chartTrackingRefBased/>
  <w15:docId w15:val="{2FE62878-2AAE-41B5-B8C0-F666FD61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3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99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8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2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egonbuys.info@orego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gonbuys.oregon.gov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erts\AppData\Roaming\Microsoft\Templates\Personal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Props1.xml><?xml version="1.0" encoding="utf-8"?>
<ds:datastoreItem xmlns:ds="http://schemas.openxmlformats.org/officeDocument/2006/customXml" ds:itemID="{79EDAC46-DA3D-4D9B-8CE5-2B6C71F5015A}"/>
</file>

<file path=customXml/itemProps2.xml><?xml version="1.0" encoding="utf-8"?>
<ds:datastoreItem xmlns:ds="http://schemas.openxmlformats.org/officeDocument/2006/customXml" ds:itemID="{23FF8DA8-0420-467A-8D94-AE0612668072}"/>
</file>

<file path=customXml/itemProps3.xml><?xml version="1.0" encoding="utf-8"?>
<ds:datastoreItem xmlns:ds="http://schemas.openxmlformats.org/officeDocument/2006/customXml" ds:itemID="{BABA4159-1229-4742-95E1-CBFFF0732D0F}"/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 Roberts</dc:creator>
  <cp:lastModifiedBy>VELEZ Amy E * DAS</cp:lastModifiedBy>
  <cp:revision>2</cp:revision>
  <dcterms:created xsi:type="dcterms:W3CDTF">2021-03-04T23:23:00Z</dcterms:created>
  <dcterms:modified xsi:type="dcterms:W3CDTF">2021-03-04T23:23:00Z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</Properties>
</file>