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4E800" w14:textId="46C31E93" w:rsidR="00E97B47" w:rsidRPr="00477FBF" w:rsidRDefault="00E97B47" w:rsidP="00E97B47">
      <w:pPr>
        <w:rPr>
          <w:rFonts w:ascii="Calibri" w:hAnsi="Calibri" w:cs="Calibri"/>
          <w:sz w:val="24"/>
          <w:szCs w:val="24"/>
        </w:rPr>
      </w:pPr>
      <w:r w:rsidRPr="00477FBF">
        <w:rPr>
          <w:rFonts w:ascii="Calibri" w:hAnsi="Calibri" w:cs="Calibri"/>
          <w:sz w:val="24"/>
          <w:szCs w:val="24"/>
        </w:rPr>
        <w:t>From:</w:t>
      </w:r>
      <w:r w:rsidR="000C0815">
        <w:rPr>
          <w:rFonts w:ascii="Calibri" w:hAnsi="Calibri" w:cs="Calibri"/>
          <w:sz w:val="24"/>
          <w:szCs w:val="24"/>
        </w:rPr>
        <w:t xml:space="preserve"> [Organization Name]</w:t>
      </w:r>
    </w:p>
    <w:p w14:paraId="25DD43B1" w14:textId="70D8C5C1" w:rsidR="00E97B47" w:rsidRPr="00477FBF" w:rsidRDefault="00E97B47" w:rsidP="00156EF1">
      <w:pPr>
        <w:pStyle w:val="Salutation"/>
        <w:rPr>
          <w:rFonts w:ascii="Calibri" w:hAnsi="Calibri" w:cs="Calibri"/>
          <w:sz w:val="24"/>
          <w:szCs w:val="24"/>
        </w:rPr>
      </w:pPr>
      <w:r w:rsidRPr="00477FBF">
        <w:rPr>
          <w:rFonts w:ascii="Calibri" w:hAnsi="Calibri" w:cs="Calibri"/>
          <w:sz w:val="24"/>
          <w:szCs w:val="24"/>
        </w:rPr>
        <w:t>To: Oregon Department of Energy</w:t>
      </w:r>
    </w:p>
    <w:p w14:paraId="3BC674BF" w14:textId="45A3D257" w:rsidR="00156EF1" w:rsidRPr="00477FBF" w:rsidRDefault="00E97B47" w:rsidP="00156EF1">
      <w:pPr>
        <w:pStyle w:val="Salutation"/>
        <w:rPr>
          <w:rFonts w:ascii="Calibri" w:hAnsi="Calibri" w:cs="Calibri"/>
          <w:sz w:val="24"/>
          <w:szCs w:val="24"/>
        </w:rPr>
      </w:pPr>
      <w:r w:rsidRPr="00477FBF">
        <w:rPr>
          <w:rFonts w:ascii="Calibri" w:hAnsi="Calibri" w:cs="Calibri"/>
          <w:sz w:val="24"/>
          <w:szCs w:val="24"/>
        </w:rPr>
        <w:t>Subject: Grid Resilience Grant Application Cost Match Commitment Letter</w:t>
      </w:r>
    </w:p>
    <w:p w14:paraId="1308FA9F" w14:textId="02655CBC" w:rsidR="00AB1DE8" w:rsidRPr="00477FBF" w:rsidRDefault="00E97B47" w:rsidP="00E97B47">
      <w:pPr>
        <w:rPr>
          <w:rFonts w:ascii="Calibri" w:hAnsi="Calibri" w:cs="Calibri"/>
          <w:sz w:val="24"/>
          <w:szCs w:val="24"/>
        </w:rPr>
      </w:pPr>
      <w:r w:rsidRPr="00477FBF">
        <w:rPr>
          <w:rFonts w:ascii="Calibri" w:hAnsi="Calibri" w:cs="Calibri"/>
          <w:sz w:val="24"/>
          <w:szCs w:val="24"/>
        </w:rPr>
        <w:t xml:space="preserve">[Name of Organization] commits to matching </w:t>
      </w:r>
      <w:r w:rsidR="00C633C3" w:rsidRPr="00477FBF">
        <w:rPr>
          <w:rFonts w:ascii="Calibri" w:hAnsi="Calibri" w:cs="Calibri"/>
          <w:sz w:val="24"/>
          <w:szCs w:val="24"/>
        </w:rPr>
        <w:t>one</w:t>
      </w:r>
      <w:r w:rsidR="00C633C3">
        <w:rPr>
          <w:rFonts w:ascii="Calibri" w:hAnsi="Calibri" w:cs="Calibri"/>
          <w:sz w:val="24"/>
          <w:szCs w:val="24"/>
        </w:rPr>
        <w:t xml:space="preserve"> hundred percen</w:t>
      </w:r>
      <w:r w:rsidR="003E406F">
        <w:rPr>
          <w:rFonts w:ascii="Calibri" w:hAnsi="Calibri" w:cs="Calibri"/>
          <w:sz w:val="24"/>
          <w:szCs w:val="24"/>
        </w:rPr>
        <w:t xml:space="preserve">t of </w:t>
      </w:r>
      <w:r w:rsidR="00627CF3" w:rsidRPr="00477FBF">
        <w:rPr>
          <w:rFonts w:ascii="Calibri" w:hAnsi="Calibri" w:cs="Calibri"/>
          <w:sz w:val="24"/>
          <w:szCs w:val="24"/>
        </w:rPr>
        <w:t xml:space="preserve">the subgrant award amount if selected </w:t>
      </w:r>
      <w:r w:rsidR="00E21A51">
        <w:rPr>
          <w:rFonts w:ascii="Calibri" w:hAnsi="Calibri" w:cs="Calibri"/>
          <w:sz w:val="24"/>
          <w:szCs w:val="24"/>
        </w:rPr>
        <w:t xml:space="preserve">under </w:t>
      </w:r>
      <w:r w:rsidR="003A6C80">
        <w:rPr>
          <w:rFonts w:ascii="Calibri" w:hAnsi="Calibri" w:cs="Calibri"/>
          <w:sz w:val="24"/>
          <w:szCs w:val="24"/>
        </w:rPr>
        <w:t xml:space="preserve">the Grid Resilience Grant Program </w:t>
      </w:r>
      <w:r w:rsidR="00942C96">
        <w:rPr>
          <w:rFonts w:ascii="Calibri" w:hAnsi="Calibri" w:cs="Calibri"/>
          <w:sz w:val="24"/>
          <w:szCs w:val="24"/>
        </w:rPr>
        <w:t>Opportunity Announcement 2</w:t>
      </w:r>
      <w:r w:rsidR="006B6304">
        <w:rPr>
          <w:rFonts w:ascii="Calibri" w:hAnsi="Calibri" w:cs="Calibri"/>
          <w:sz w:val="24"/>
          <w:szCs w:val="24"/>
        </w:rPr>
        <w:t>5-079</w:t>
      </w:r>
      <w:r w:rsidR="00942C96">
        <w:rPr>
          <w:rFonts w:ascii="Calibri" w:hAnsi="Calibri" w:cs="Calibri"/>
          <w:sz w:val="24"/>
          <w:szCs w:val="24"/>
        </w:rPr>
        <w:t xml:space="preserve"> and the allocations for </w:t>
      </w:r>
      <w:r w:rsidR="00343AC2">
        <w:rPr>
          <w:rFonts w:ascii="Calibri" w:hAnsi="Calibri" w:cs="Calibri"/>
          <w:sz w:val="24"/>
          <w:szCs w:val="24"/>
        </w:rPr>
        <w:t>fiscal year</w:t>
      </w:r>
      <w:r w:rsidR="00942C96">
        <w:rPr>
          <w:rFonts w:ascii="Calibri" w:hAnsi="Calibri" w:cs="Calibri"/>
          <w:sz w:val="24"/>
          <w:szCs w:val="24"/>
        </w:rPr>
        <w:t>s</w:t>
      </w:r>
      <w:r w:rsidR="00343AC2">
        <w:rPr>
          <w:rFonts w:ascii="Calibri" w:hAnsi="Calibri" w:cs="Calibri"/>
          <w:sz w:val="24"/>
          <w:szCs w:val="24"/>
        </w:rPr>
        <w:t xml:space="preserve"> 2022</w:t>
      </w:r>
      <w:r w:rsidR="006B6304">
        <w:rPr>
          <w:rFonts w:ascii="Calibri" w:hAnsi="Calibri" w:cs="Calibri"/>
          <w:sz w:val="24"/>
          <w:szCs w:val="24"/>
        </w:rPr>
        <w:t>, 2023</w:t>
      </w:r>
      <w:r w:rsidR="00343AC2">
        <w:rPr>
          <w:rFonts w:ascii="Calibri" w:hAnsi="Calibri" w:cs="Calibri"/>
          <w:sz w:val="24"/>
          <w:szCs w:val="24"/>
        </w:rPr>
        <w:t xml:space="preserve"> and 202</w:t>
      </w:r>
      <w:r w:rsidR="006B6304">
        <w:rPr>
          <w:rFonts w:ascii="Calibri" w:hAnsi="Calibri" w:cs="Calibri"/>
          <w:sz w:val="24"/>
          <w:szCs w:val="24"/>
        </w:rPr>
        <w:t>4</w:t>
      </w:r>
      <w:r w:rsidR="008C2C4B" w:rsidRPr="00477FBF">
        <w:rPr>
          <w:rFonts w:ascii="Calibri" w:hAnsi="Calibri" w:cs="Calibri"/>
          <w:sz w:val="24"/>
          <w:szCs w:val="24"/>
        </w:rPr>
        <w:t>.</w:t>
      </w:r>
    </w:p>
    <w:p w14:paraId="59436838" w14:textId="77777777" w:rsidR="00831555" w:rsidRPr="00477FBF" w:rsidRDefault="00C85C4F" w:rsidP="00466DC8">
      <w:pPr>
        <w:ind w:firstLine="720"/>
        <w:rPr>
          <w:rFonts w:ascii="Calibri" w:hAnsi="Calibri" w:cs="Calibri"/>
          <w:sz w:val="24"/>
          <w:szCs w:val="24"/>
        </w:rPr>
      </w:pPr>
      <w:r w:rsidRPr="00477FBF">
        <w:rPr>
          <w:rFonts w:ascii="Calibri" w:hAnsi="Calibri" w:cs="Calibri"/>
          <w:sz w:val="24"/>
          <w:szCs w:val="24"/>
        </w:rPr>
        <w:t>Minimum</w:t>
      </w:r>
      <w:r w:rsidR="00831555" w:rsidRPr="00477FBF">
        <w:rPr>
          <w:rFonts w:ascii="Calibri" w:hAnsi="Calibri" w:cs="Calibri"/>
          <w:sz w:val="24"/>
          <w:szCs w:val="24"/>
        </w:rPr>
        <w:t xml:space="preserve"> commitment amount for cost match: $</w:t>
      </w:r>
    </w:p>
    <w:p w14:paraId="3A2B83F4" w14:textId="03D43289" w:rsidR="00466DC8" w:rsidRPr="00477FBF" w:rsidRDefault="00466DC8" w:rsidP="00466DC8">
      <w:pPr>
        <w:ind w:firstLine="720"/>
        <w:rPr>
          <w:rFonts w:ascii="Calibri" w:hAnsi="Calibri" w:cs="Calibri"/>
          <w:sz w:val="24"/>
          <w:szCs w:val="24"/>
        </w:rPr>
      </w:pPr>
      <w:r w:rsidRPr="00477FBF">
        <w:rPr>
          <w:rFonts w:ascii="Calibri" w:hAnsi="Calibri" w:cs="Calibri"/>
          <w:sz w:val="24"/>
          <w:szCs w:val="24"/>
        </w:rPr>
        <w:t>Source of Fund</w:t>
      </w:r>
      <w:r w:rsidR="003E406F">
        <w:rPr>
          <w:rFonts w:ascii="Calibri" w:hAnsi="Calibri" w:cs="Calibri"/>
          <w:sz w:val="24"/>
          <w:szCs w:val="24"/>
        </w:rPr>
        <w:t>ing</w:t>
      </w:r>
      <w:r w:rsidRPr="00477FBF">
        <w:rPr>
          <w:rFonts w:ascii="Calibri" w:hAnsi="Calibri" w:cs="Calibri"/>
          <w:sz w:val="24"/>
          <w:szCs w:val="24"/>
        </w:rPr>
        <w:t>:</w:t>
      </w:r>
    </w:p>
    <w:p w14:paraId="4B4A3455" w14:textId="3C342E5A" w:rsidR="00156EF1" w:rsidRPr="00477FBF" w:rsidRDefault="00466DC8" w:rsidP="00E97B47">
      <w:pPr>
        <w:rPr>
          <w:rFonts w:ascii="Calibri" w:hAnsi="Calibri" w:cs="Calibri"/>
          <w:sz w:val="24"/>
          <w:szCs w:val="24"/>
        </w:rPr>
      </w:pPr>
      <w:r w:rsidRPr="00477FBF">
        <w:rPr>
          <w:rFonts w:ascii="Calibri" w:hAnsi="Calibri" w:cs="Calibri"/>
          <w:sz w:val="24"/>
          <w:szCs w:val="24"/>
        </w:rPr>
        <w:tab/>
        <w:t>Type of Funding:</w:t>
      </w:r>
    </w:p>
    <w:p w14:paraId="66BAACA3" w14:textId="77777777" w:rsidR="00477FBF" w:rsidRPr="00477FBF" w:rsidRDefault="00477FBF" w:rsidP="00E97B47">
      <w:pPr>
        <w:rPr>
          <w:rFonts w:ascii="Calibri" w:hAnsi="Calibri" w:cs="Calibri"/>
          <w:sz w:val="24"/>
          <w:szCs w:val="24"/>
        </w:rPr>
      </w:pPr>
    </w:p>
    <w:p w14:paraId="7F4A525D" w14:textId="051B2D30" w:rsidR="00477FBF" w:rsidRPr="00477FBF" w:rsidRDefault="00477FBF" w:rsidP="00477FBF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</w:t>
      </w:r>
      <w:proofErr w:type="gramStart"/>
      <w:r>
        <w:rPr>
          <w:rFonts w:ascii="Calibri" w:hAnsi="Calibri" w:cs="Calibri"/>
        </w:rPr>
        <w:t>_______</w:t>
      </w:r>
      <w:r w:rsidR="00900897">
        <w:rPr>
          <w:rFonts w:ascii="Calibri" w:hAnsi="Calibri" w:cs="Calibri"/>
        </w:rPr>
        <w:tab/>
      </w:r>
      <w:proofErr w:type="gramEnd"/>
      <w:r w:rsidR="00900897">
        <w:rPr>
          <w:rFonts w:ascii="Calibri" w:hAnsi="Calibri" w:cs="Calibri"/>
        </w:rPr>
        <w:t>__________________________________</w:t>
      </w:r>
    </w:p>
    <w:p w14:paraId="78C6849B" w14:textId="7BB23518" w:rsidR="00156EF1" w:rsidRDefault="00EE0120" w:rsidP="00477FBF">
      <w:pPr>
        <w:spacing w:after="0" w:line="240" w:lineRule="auto"/>
        <w:rPr>
          <w:rFonts w:ascii="Calibri" w:hAnsi="Calibri" w:cs="Calibri"/>
        </w:rPr>
      </w:pPr>
      <w:r w:rsidRPr="00477FBF">
        <w:rPr>
          <w:rFonts w:ascii="Calibri" w:hAnsi="Calibri" w:cs="Calibri"/>
        </w:rPr>
        <w:t>Signature</w:t>
      </w:r>
      <w:r w:rsidR="00900897">
        <w:rPr>
          <w:rFonts w:ascii="Calibri" w:hAnsi="Calibri" w:cs="Calibri"/>
        </w:rPr>
        <w:tab/>
      </w:r>
      <w:r w:rsidR="00900897">
        <w:rPr>
          <w:rFonts w:ascii="Calibri" w:hAnsi="Calibri" w:cs="Calibri"/>
        </w:rPr>
        <w:tab/>
      </w:r>
      <w:r w:rsidR="00900897">
        <w:rPr>
          <w:rFonts w:ascii="Calibri" w:hAnsi="Calibri" w:cs="Calibri"/>
        </w:rPr>
        <w:tab/>
      </w:r>
      <w:r w:rsidR="00900897">
        <w:rPr>
          <w:rFonts w:ascii="Calibri" w:hAnsi="Calibri" w:cs="Calibri"/>
        </w:rPr>
        <w:tab/>
      </w:r>
      <w:r w:rsidR="00900897">
        <w:rPr>
          <w:rFonts w:ascii="Calibri" w:hAnsi="Calibri" w:cs="Calibri"/>
        </w:rPr>
        <w:tab/>
        <w:t>Date</w:t>
      </w:r>
    </w:p>
    <w:p w14:paraId="78259BD2" w14:textId="77777777" w:rsidR="00900897" w:rsidRPr="00477FBF" w:rsidRDefault="00900897" w:rsidP="00477FBF">
      <w:pPr>
        <w:spacing w:after="0" w:line="240" w:lineRule="auto"/>
        <w:rPr>
          <w:rFonts w:ascii="Calibri" w:hAnsi="Calibri" w:cs="Calibri"/>
        </w:rPr>
      </w:pPr>
    </w:p>
    <w:p w14:paraId="39EDA52B" w14:textId="011B2133" w:rsidR="00900897" w:rsidRDefault="00900897" w:rsidP="00477FBF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</w:t>
      </w:r>
    </w:p>
    <w:p w14:paraId="72DA2571" w14:textId="3A3C64A3" w:rsidR="00D611FE" w:rsidRPr="00477FBF" w:rsidRDefault="00AD0025" w:rsidP="00477FBF">
      <w:pPr>
        <w:spacing w:after="0" w:line="240" w:lineRule="auto"/>
        <w:rPr>
          <w:rFonts w:ascii="Calibri" w:hAnsi="Calibri" w:cs="Calibri"/>
        </w:rPr>
      </w:pPr>
      <w:r w:rsidRPr="00477FBF">
        <w:rPr>
          <w:rFonts w:ascii="Calibri" w:hAnsi="Calibri" w:cs="Calibri"/>
        </w:rPr>
        <w:t>Name</w:t>
      </w:r>
      <w:r w:rsidR="007F1369" w:rsidRPr="00477FBF">
        <w:rPr>
          <w:rFonts w:ascii="Calibri" w:hAnsi="Calibri" w:cs="Calibri"/>
        </w:rPr>
        <w:t xml:space="preserve"> of Signatory (must be a person authorized to commit the expenditure of </w:t>
      </w:r>
      <w:r w:rsidR="00C840B4" w:rsidRPr="00477FBF">
        <w:rPr>
          <w:rFonts w:ascii="Calibri" w:hAnsi="Calibri" w:cs="Calibri"/>
        </w:rPr>
        <w:t>the listed funds)</w:t>
      </w:r>
    </w:p>
    <w:sectPr w:rsidR="00D611FE" w:rsidRPr="00477FBF" w:rsidSect="00A716FF">
      <w:footerReference w:type="default" r:id="rId10"/>
      <w:pgSz w:w="12240" w:h="15840" w:code="1"/>
      <w:pgMar w:top="1008" w:right="1440" w:bottom="2880" w:left="1800" w:header="86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FB911" w14:textId="77777777" w:rsidR="00A716FF" w:rsidRDefault="00A716FF">
      <w:pPr>
        <w:spacing w:after="0" w:line="240" w:lineRule="auto"/>
      </w:pPr>
      <w:r>
        <w:separator/>
      </w:r>
    </w:p>
  </w:endnote>
  <w:endnote w:type="continuationSeparator" w:id="0">
    <w:p w14:paraId="23C130AC" w14:textId="77777777" w:rsidR="00A716FF" w:rsidRDefault="00A71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dTable1Light-Accent6"/>
      <w:tblW w:w="5200" w:type="pct"/>
      <w:tblLook w:val="04A0" w:firstRow="1" w:lastRow="0" w:firstColumn="1" w:lastColumn="0" w:noHBand="0" w:noVBand="1"/>
      <w:tblDescription w:val="Footer layout table"/>
    </w:tblPr>
    <w:tblGrid>
      <w:gridCol w:w="360"/>
      <w:gridCol w:w="7543"/>
      <w:gridCol w:w="222"/>
      <w:gridCol w:w="222"/>
      <w:gridCol w:w="1003"/>
    </w:tblGrid>
    <w:tr w:rsidR="00CB2712" w14:paraId="24E839C2" w14:textId="77777777" w:rsidTr="00C84BD1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hRule="exact" w:val="288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61" w:type="dxa"/>
        </w:tcPr>
        <w:p w14:paraId="2DDE2493" w14:textId="77777777" w:rsidR="00CB2712" w:rsidRDefault="00CB2712" w:rsidP="00CB2712"/>
      </w:tc>
      <w:tc>
        <w:tcPr>
          <w:tcW w:w="7595" w:type="dxa"/>
        </w:tcPr>
        <w:p w14:paraId="3E2DE462" w14:textId="77777777" w:rsidR="00CB2712" w:rsidRDefault="00AE267E" w:rsidP="00CB2712">
          <w:pPr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E12DAB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  <w:tc>
        <w:tcPr>
          <w:tcW w:w="202" w:type="dxa"/>
        </w:tcPr>
        <w:p w14:paraId="019F5A4C" w14:textId="77777777" w:rsidR="00CB2712" w:rsidRDefault="00CB2712" w:rsidP="00CB2712">
          <w:pPr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</w:p>
      </w:tc>
      <w:tc>
        <w:tcPr>
          <w:tcW w:w="202" w:type="dxa"/>
        </w:tcPr>
        <w:p w14:paraId="5957CF27" w14:textId="77777777" w:rsidR="00CB2712" w:rsidRDefault="00CB2712" w:rsidP="00CB2712">
          <w:pPr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</w:p>
      </w:tc>
      <w:tc>
        <w:tcPr>
          <w:tcW w:w="1009" w:type="dxa"/>
        </w:tcPr>
        <w:p w14:paraId="18B2F831" w14:textId="77777777" w:rsidR="00CB2712" w:rsidRDefault="00CB2712" w:rsidP="00CB2712">
          <w:pPr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</w:p>
      </w:tc>
    </w:tr>
  </w:tbl>
  <w:p w14:paraId="7BFC85AA" w14:textId="77777777" w:rsidR="00CB2712" w:rsidRDefault="00CB2712" w:rsidP="00CB27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19785" w14:textId="77777777" w:rsidR="00A716FF" w:rsidRDefault="00A716FF">
      <w:pPr>
        <w:spacing w:after="0" w:line="240" w:lineRule="auto"/>
      </w:pPr>
      <w:r>
        <w:separator/>
      </w:r>
    </w:p>
  </w:footnote>
  <w:footnote w:type="continuationSeparator" w:id="0">
    <w:p w14:paraId="40727337" w14:textId="77777777" w:rsidR="00A716FF" w:rsidRDefault="00A716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8F0EBE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212FA4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82AC7C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5D8A5D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834E7C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7240D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9C998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7EE66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6B868F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C8D5C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70174301">
    <w:abstractNumId w:val="9"/>
  </w:num>
  <w:num w:numId="2" w16cid:durableId="2024940414">
    <w:abstractNumId w:val="7"/>
  </w:num>
  <w:num w:numId="3" w16cid:durableId="659894655">
    <w:abstractNumId w:val="6"/>
  </w:num>
  <w:num w:numId="4" w16cid:durableId="1253509251">
    <w:abstractNumId w:val="5"/>
  </w:num>
  <w:num w:numId="5" w16cid:durableId="1731340598">
    <w:abstractNumId w:val="4"/>
  </w:num>
  <w:num w:numId="6" w16cid:durableId="627012729">
    <w:abstractNumId w:val="8"/>
  </w:num>
  <w:num w:numId="7" w16cid:durableId="426006640">
    <w:abstractNumId w:val="3"/>
  </w:num>
  <w:num w:numId="8" w16cid:durableId="364600230">
    <w:abstractNumId w:val="2"/>
  </w:num>
  <w:num w:numId="9" w16cid:durableId="914436644">
    <w:abstractNumId w:val="1"/>
  </w:num>
  <w:num w:numId="10" w16cid:durableId="3287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B47"/>
    <w:rsid w:val="00000A9D"/>
    <w:rsid w:val="000543AE"/>
    <w:rsid w:val="000C0815"/>
    <w:rsid w:val="00156EF1"/>
    <w:rsid w:val="001D73B3"/>
    <w:rsid w:val="002229ED"/>
    <w:rsid w:val="00232558"/>
    <w:rsid w:val="002B0E20"/>
    <w:rsid w:val="002C2563"/>
    <w:rsid w:val="002C50B4"/>
    <w:rsid w:val="00343AC2"/>
    <w:rsid w:val="00343FBB"/>
    <w:rsid w:val="00360E9F"/>
    <w:rsid w:val="0037096C"/>
    <w:rsid w:val="003A6C80"/>
    <w:rsid w:val="003D0FBD"/>
    <w:rsid w:val="003E406F"/>
    <w:rsid w:val="00401E15"/>
    <w:rsid w:val="00466DC8"/>
    <w:rsid w:val="00477FBF"/>
    <w:rsid w:val="00480808"/>
    <w:rsid w:val="004B5284"/>
    <w:rsid w:val="00565E2F"/>
    <w:rsid w:val="005E5E2B"/>
    <w:rsid w:val="00627CF3"/>
    <w:rsid w:val="006515E8"/>
    <w:rsid w:val="006A7A63"/>
    <w:rsid w:val="006B6304"/>
    <w:rsid w:val="006F1118"/>
    <w:rsid w:val="00720CD4"/>
    <w:rsid w:val="00721349"/>
    <w:rsid w:val="00741FDE"/>
    <w:rsid w:val="007422E7"/>
    <w:rsid w:val="007F1369"/>
    <w:rsid w:val="007F5141"/>
    <w:rsid w:val="00831555"/>
    <w:rsid w:val="008347EF"/>
    <w:rsid w:val="008C2C4B"/>
    <w:rsid w:val="008F0766"/>
    <w:rsid w:val="00900897"/>
    <w:rsid w:val="00913FAC"/>
    <w:rsid w:val="00942C96"/>
    <w:rsid w:val="00946252"/>
    <w:rsid w:val="00967B42"/>
    <w:rsid w:val="0098300D"/>
    <w:rsid w:val="009B33F9"/>
    <w:rsid w:val="009E37DE"/>
    <w:rsid w:val="009F0B81"/>
    <w:rsid w:val="00A11DEC"/>
    <w:rsid w:val="00A36F67"/>
    <w:rsid w:val="00A716FF"/>
    <w:rsid w:val="00AB1341"/>
    <w:rsid w:val="00AB1DE8"/>
    <w:rsid w:val="00AD0025"/>
    <w:rsid w:val="00AE267E"/>
    <w:rsid w:val="00B8163C"/>
    <w:rsid w:val="00B9569D"/>
    <w:rsid w:val="00BF473C"/>
    <w:rsid w:val="00C25914"/>
    <w:rsid w:val="00C357C1"/>
    <w:rsid w:val="00C62B67"/>
    <w:rsid w:val="00C633C3"/>
    <w:rsid w:val="00C840B4"/>
    <w:rsid w:val="00C84BD1"/>
    <w:rsid w:val="00C85C4F"/>
    <w:rsid w:val="00CB2712"/>
    <w:rsid w:val="00CD5E29"/>
    <w:rsid w:val="00D25C8E"/>
    <w:rsid w:val="00D35E92"/>
    <w:rsid w:val="00D4190C"/>
    <w:rsid w:val="00D611FE"/>
    <w:rsid w:val="00D66811"/>
    <w:rsid w:val="00D906CA"/>
    <w:rsid w:val="00E12DAB"/>
    <w:rsid w:val="00E156BA"/>
    <w:rsid w:val="00E21A51"/>
    <w:rsid w:val="00E43142"/>
    <w:rsid w:val="00E97B47"/>
    <w:rsid w:val="00EB1088"/>
    <w:rsid w:val="00EE0120"/>
    <w:rsid w:val="00EE4599"/>
    <w:rsid w:val="00F07379"/>
    <w:rsid w:val="00F30102"/>
    <w:rsid w:val="00F353FD"/>
    <w:rsid w:val="00F4343E"/>
    <w:rsid w:val="00F56963"/>
    <w:rsid w:val="00F5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C12334"/>
  <w15:chartTrackingRefBased/>
  <w15:docId w15:val="{A5A0C452-7733-402B-9389-F29032F7F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uiPriority="4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36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118"/>
  </w:style>
  <w:style w:type="paragraph" w:styleId="Heading1">
    <w:name w:val="heading 1"/>
    <w:basedOn w:val="Normal"/>
    <w:next w:val="Normal"/>
    <w:link w:val="Heading1Char"/>
    <w:uiPriority w:val="7"/>
    <w:qFormat/>
    <w:rsid w:val="00BF47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B5748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8"/>
    <w:semiHidden/>
    <w:unhideWhenUsed/>
    <w:qFormat/>
    <w:rsid w:val="00BF473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B5748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256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B564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256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1826C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256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1826C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256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B564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256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B564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256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256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18"/>
    <w:unhideWhenUsed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18"/>
    <w:rsid w:val="00C62B67"/>
  </w:style>
  <w:style w:type="character" w:styleId="PlaceholderText">
    <w:name w:val="Placeholder Text"/>
    <w:basedOn w:val="DefaultParagraphFont"/>
    <w:uiPriority w:val="99"/>
    <w:semiHidden/>
    <w:rsid w:val="00CD5E29"/>
    <w:rPr>
      <w:color w:val="3A3A3A" w:themeColor="background2" w:themeShade="40"/>
    </w:rPr>
  </w:style>
  <w:style w:type="paragraph" w:styleId="Header">
    <w:name w:val="header"/>
    <w:basedOn w:val="Normal"/>
    <w:link w:val="HeaderChar"/>
    <w:uiPriority w:val="19"/>
    <w:unhideWhenUsed/>
    <w:rsid w:val="00EE4599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19"/>
    <w:rsid w:val="00EE4599"/>
  </w:style>
  <w:style w:type="paragraph" w:customStyle="1" w:styleId="SenderAddress">
    <w:name w:val="Sender Address"/>
    <w:basedOn w:val="Normal"/>
    <w:uiPriority w:val="1"/>
    <w:qFormat/>
    <w:rsid w:val="00343FBB"/>
    <w:pPr>
      <w:spacing w:after="0" w:line="264" w:lineRule="auto"/>
    </w:pPr>
  </w:style>
  <w:style w:type="paragraph" w:styleId="Date">
    <w:name w:val="Date"/>
    <w:basedOn w:val="Normal"/>
    <w:next w:val="Normal"/>
    <w:link w:val="DateChar"/>
    <w:uiPriority w:val="2"/>
    <w:unhideWhenUsed/>
    <w:rsid w:val="00D25C8E"/>
    <w:pPr>
      <w:spacing w:before="1000" w:after="400"/>
    </w:pPr>
  </w:style>
  <w:style w:type="character" w:customStyle="1" w:styleId="DateChar">
    <w:name w:val="Date Char"/>
    <w:basedOn w:val="DefaultParagraphFont"/>
    <w:link w:val="Date"/>
    <w:uiPriority w:val="2"/>
    <w:rsid w:val="00D25C8E"/>
  </w:style>
  <w:style w:type="paragraph" w:customStyle="1" w:styleId="RecipientAddress">
    <w:name w:val="Recipient Address"/>
    <w:basedOn w:val="Normal"/>
    <w:uiPriority w:val="3"/>
    <w:qFormat/>
    <w:rsid w:val="003D0FBD"/>
    <w:pPr>
      <w:spacing w:after="480"/>
      <w:contextualSpacing/>
    </w:pPr>
  </w:style>
  <w:style w:type="paragraph" w:styleId="Closing">
    <w:name w:val="Closing"/>
    <w:basedOn w:val="Normal"/>
    <w:next w:val="Signature"/>
    <w:link w:val="ClosingChar"/>
    <w:uiPriority w:val="5"/>
    <w:unhideWhenUsed/>
    <w:qFormat/>
    <w:pPr>
      <w:spacing w:before="600" w:after="800"/>
    </w:pPr>
  </w:style>
  <w:style w:type="character" w:customStyle="1" w:styleId="ClosingChar">
    <w:name w:val="Closing Char"/>
    <w:basedOn w:val="DefaultParagraphFont"/>
    <w:link w:val="Closing"/>
    <w:uiPriority w:val="5"/>
    <w:rsid w:val="00343FBB"/>
  </w:style>
  <w:style w:type="paragraph" w:styleId="Signature">
    <w:name w:val="Signature"/>
    <w:basedOn w:val="Normal"/>
    <w:next w:val="Normal"/>
    <w:link w:val="SignatureChar"/>
    <w:uiPriority w:val="6"/>
    <w:unhideWhenUsed/>
    <w:qFormat/>
    <w:pPr>
      <w:spacing w:after="600"/>
    </w:pPr>
  </w:style>
  <w:style w:type="character" w:customStyle="1" w:styleId="SignatureChar">
    <w:name w:val="Signature Char"/>
    <w:basedOn w:val="DefaultParagraphFont"/>
    <w:link w:val="Signature"/>
    <w:uiPriority w:val="6"/>
    <w:rsid w:val="00343FBB"/>
  </w:style>
  <w:style w:type="paragraph" w:styleId="BalloonText">
    <w:name w:val="Balloon Text"/>
    <w:basedOn w:val="Normal"/>
    <w:link w:val="BalloonTextChar"/>
    <w:uiPriority w:val="99"/>
    <w:semiHidden/>
    <w:unhideWhenUsed/>
    <w:rsid w:val="002C2563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563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2C2563"/>
  </w:style>
  <w:style w:type="paragraph" w:styleId="BlockText">
    <w:name w:val="Block Text"/>
    <w:basedOn w:val="Normal"/>
    <w:uiPriority w:val="99"/>
    <w:semiHidden/>
    <w:unhideWhenUsed/>
    <w:rsid w:val="00CD5E29"/>
    <w:pPr>
      <w:pBdr>
        <w:top w:val="single" w:sz="2" w:space="10" w:color="17AE92" w:themeColor="accent1" w:frame="1"/>
        <w:left w:val="single" w:sz="2" w:space="10" w:color="17AE92" w:themeColor="accent1" w:frame="1"/>
        <w:bottom w:val="single" w:sz="2" w:space="10" w:color="17AE92" w:themeColor="accent1" w:frame="1"/>
        <w:right w:val="single" w:sz="2" w:space="10" w:color="17AE92" w:themeColor="accent1" w:frame="1"/>
      </w:pBdr>
      <w:ind w:left="1152" w:right="1152"/>
    </w:pPr>
    <w:rPr>
      <w:rFonts w:eastAsiaTheme="minorEastAsia"/>
      <w:i/>
      <w:iCs/>
      <w:color w:val="11826C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2C256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C2563"/>
  </w:style>
  <w:style w:type="paragraph" w:styleId="BodyText2">
    <w:name w:val="Body Text 2"/>
    <w:basedOn w:val="Normal"/>
    <w:link w:val="BodyText2Char"/>
    <w:uiPriority w:val="99"/>
    <w:semiHidden/>
    <w:unhideWhenUsed/>
    <w:rsid w:val="002C256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C2563"/>
  </w:style>
  <w:style w:type="paragraph" w:styleId="BodyText3">
    <w:name w:val="Body Text 3"/>
    <w:basedOn w:val="Normal"/>
    <w:link w:val="BodyText3Char"/>
    <w:uiPriority w:val="99"/>
    <w:semiHidden/>
    <w:unhideWhenUsed/>
    <w:rsid w:val="002C2563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C2563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C2563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C256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C256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C256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C2563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C256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C256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C2563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C2563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C2563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2C2563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C2563"/>
    <w:pPr>
      <w:spacing w:line="240" w:lineRule="auto"/>
    </w:pPr>
    <w:rPr>
      <w:i/>
      <w:iCs/>
      <w:color w:val="1F2123" w:themeColor="text2"/>
      <w:szCs w:val="18"/>
    </w:rPr>
  </w:style>
  <w:style w:type="table" w:styleId="ColorfulGrid">
    <w:name w:val="Colorful Grid"/>
    <w:basedOn w:val="TableNormal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7F7EE" w:themeFill="accent1" w:themeFillTint="33"/>
    </w:tcPr>
    <w:tblStylePr w:type="firstRow">
      <w:rPr>
        <w:b/>
        <w:bCs/>
      </w:rPr>
      <w:tblPr/>
      <w:tcPr>
        <w:shd w:val="clear" w:color="auto" w:fill="90F0D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0F0D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1826C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1826C" w:themeFill="accent1" w:themeFillShade="BF"/>
      </w:tcPr>
    </w:tblStylePr>
    <w:tblStylePr w:type="band1Vert">
      <w:tblPr/>
      <w:tcPr>
        <w:shd w:val="clear" w:color="auto" w:fill="75ECD6" w:themeFill="accent1" w:themeFillTint="7F"/>
      </w:tcPr>
    </w:tblStylePr>
    <w:tblStylePr w:type="band1Horz">
      <w:tblPr/>
      <w:tcPr>
        <w:shd w:val="clear" w:color="auto" w:fill="75ECD6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CD8" w:themeFill="accent2" w:themeFillTint="33"/>
    </w:tcPr>
    <w:tblStylePr w:type="firstRow">
      <w:rPr>
        <w:b/>
        <w:bCs/>
      </w:rPr>
      <w:tblPr/>
      <w:tcPr>
        <w:shd w:val="clear" w:color="auto" w:fill="FBD9B2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9B2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E7B09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E7B09" w:themeFill="accent2" w:themeFillShade="BF"/>
      </w:tcPr>
    </w:tblStylePr>
    <w:tblStylePr w:type="band1Vert">
      <w:tblPr/>
      <w:tcPr>
        <w:shd w:val="clear" w:color="auto" w:fill="FBD09F" w:themeFill="accent2" w:themeFillTint="7F"/>
      </w:tcPr>
    </w:tblStylePr>
    <w:tblStylePr w:type="band1Horz">
      <w:tblPr/>
      <w:tcPr>
        <w:shd w:val="clear" w:color="auto" w:fill="FBD09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E5E6" w:themeFill="accent3" w:themeFillTint="33"/>
    </w:tcPr>
    <w:tblStylePr w:type="firstRow">
      <w:rPr>
        <w:b/>
        <w:bCs/>
      </w:rPr>
      <w:tblPr/>
      <w:tcPr>
        <w:shd w:val="clear" w:color="auto" w:fill="C4CBC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4CBC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535E6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535E62" w:themeFill="accent3" w:themeFillShade="BF"/>
      </w:tcPr>
    </w:tblStylePr>
    <w:tblStylePr w:type="band1Vert">
      <w:tblPr/>
      <w:tcPr>
        <w:shd w:val="clear" w:color="auto" w:fill="B6BEC2" w:themeFill="accent3" w:themeFillTint="7F"/>
      </w:tcPr>
    </w:tblStylePr>
    <w:tblStylePr w:type="band1Horz">
      <w:tblPr/>
      <w:tcPr>
        <w:shd w:val="clear" w:color="auto" w:fill="B6BEC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9EBF8" w:themeFill="accent4" w:themeFillTint="33"/>
    </w:tcPr>
    <w:tblStylePr w:type="firstRow">
      <w:rPr>
        <w:b/>
        <w:bCs/>
      </w:rPr>
      <w:tblPr/>
      <w:tcPr>
        <w:shd w:val="clear" w:color="auto" w:fill="94D7F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4D7F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11698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11698B" w:themeFill="accent4" w:themeFillShade="BF"/>
      </w:tcPr>
    </w:tblStylePr>
    <w:tblStylePr w:type="band1Vert">
      <w:tblPr/>
      <w:tcPr>
        <w:shd w:val="clear" w:color="auto" w:fill="79CDEE" w:themeFill="accent4" w:themeFillTint="7F"/>
      </w:tcPr>
    </w:tblStylePr>
    <w:tblStylePr w:type="band1Horz">
      <w:tblPr/>
      <w:tcPr>
        <w:shd w:val="clear" w:color="auto" w:fill="79CDEE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DDDB" w:themeFill="accent5" w:themeFillTint="33"/>
    </w:tcPr>
    <w:tblStylePr w:type="firstRow">
      <w:rPr>
        <w:b/>
        <w:bCs/>
      </w:rPr>
      <w:tblPr/>
      <w:tcPr>
        <w:shd w:val="clear" w:color="auto" w:fill="F3BCB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3BCB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C52A1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C52A1F" w:themeFill="accent5" w:themeFillShade="BF"/>
      </w:tcPr>
    </w:tblStylePr>
    <w:tblStylePr w:type="band1Vert">
      <w:tblPr/>
      <w:tcPr>
        <w:shd w:val="clear" w:color="auto" w:fill="F1ABA6" w:themeFill="accent5" w:themeFillTint="7F"/>
      </w:tcPr>
    </w:tblStylePr>
    <w:tblStylePr w:type="band1Horz">
      <w:tblPr/>
      <w:tcPr>
        <w:shd w:val="clear" w:color="auto" w:fill="F1ABA6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F0D8" w:themeFill="accent6" w:themeFillTint="33"/>
    </w:tcPr>
    <w:tblStylePr w:type="firstRow">
      <w:rPr>
        <w:b/>
        <w:bCs/>
      </w:rPr>
      <w:tblPr/>
      <w:tcPr>
        <w:shd w:val="clear" w:color="auto" w:fill="C4E2B2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4E2B2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2863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28633" w:themeFill="accent6" w:themeFillShade="BF"/>
      </w:tcPr>
    </w:tblStylePr>
    <w:tblStylePr w:type="band1Vert">
      <w:tblPr/>
      <w:tcPr>
        <w:shd w:val="clear" w:color="auto" w:fill="B6DBA0" w:themeFill="accent6" w:themeFillTint="7F"/>
      </w:tcPr>
    </w:tblStylePr>
    <w:tblStylePr w:type="band1Horz">
      <w:tblPr/>
      <w:tcPr>
        <w:shd w:val="clear" w:color="auto" w:fill="B6DB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E840A" w:themeFill="accent2" w:themeFillShade="CC"/>
      </w:tcPr>
    </w:tblStylePr>
    <w:tblStylePr w:type="lastRow">
      <w:rPr>
        <w:b/>
        <w:bCs/>
        <w:color w:val="EE840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FBF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E840A" w:themeFill="accent2" w:themeFillShade="CC"/>
      </w:tcPr>
    </w:tblStylePr>
    <w:tblStylePr w:type="lastRow">
      <w:rPr>
        <w:b/>
        <w:bCs/>
        <w:color w:val="EE840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F6EA" w:themeFill="accent1" w:themeFillTint="3F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5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E840A" w:themeFill="accent2" w:themeFillShade="CC"/>
      </w:tcPr>
    </w:tblStylePr>
    <w:tblStylePr w:type="lastRow">
      <w:rPr>
        <w:b/>
        <w:bCs/>
        <w:color w:val="EE840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7CF" w:themeFill="accent2" w:themeFillTint="3F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2F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27095" w:themeFill="accent4" w:themeFillShade="CC"/>
      </w:tcPr>
    </w:tblStylePr>
    <w:tblStylePr w:type="lastRow">
      <w:rPr>
        <w:b/>
        <w:bCs/>
        <w:color w:val="127095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FE1" w:themeFill="accent3" w:themeFillTint="3F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4F5F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86469" w:themeFill="accent3" w:themeFillShade="CC"/>
      </w:tcPr>
    </w:tblStylePr>
    <w:tblStylePr w:type="lastRow">
      <w:rPr>
        <w:b/>
        <w:bCs/>
        <w:color w:val="586469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E6F7" w:themeFill="accent4" w:themeFillTint="3F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EED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88E36" w:themeFill="accent6" w:themeFillShade="CC"/>
      </w:tcPr>
    </w:tblStylePr>
    <w:tblStylePr w:type="lastRow">
      <w:rPr>
        <w:b/>
        <w:bCs/>
        <w:color w:val="588E3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5D3" w:themeFill="accent5" w:themeFillTint="3F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8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2D21" w:themeFill="accent5" w:themeFillShade="CC"/>
      </w:tcPr>
    </w:tblStylePr>
    <w:tblStylePr w:type="lastRow">
      <w:rPr>
        <w:b/>
        <w:bCs/>
        <w:color w:val="D22D2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DCF" w:themeFill="accent6" w:themeFillTint="3F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A23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A23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A23F" w:themeColor="accent2"/>
        <w:left w:val="single" w:sz="4" w:space="0" w:color="17AE92" w:themeColor="accent1"/>
        <w:bottom w:val="single" w:sz="4" w:space="0" w:color="17AE92" w:themeColor="accent1"/>
        <w:right w:val="single" w:sz="4" w:space="0" w:color="17AE9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BF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A23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685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6857" w:themeColor="accent1" w:themeShade="99"/>
          <w:insideV w:val="nil"/>
        </w:tcBorders>
        <w:shd w:val="clear" w:color="auto" w:fill="0D685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6857" w:themeFill="accent1" w:themeFillShade="99"/>
      </w:tcPr>
    </w:tblStylePr>
    <w:tblStylePr w:type="band1Vert">
      <w:tblPr/>
      <w:tcPr>
        <w:shd w:val="clear" w:color="auto" w:fill="90F0DE" w:themeFill="accent1" w:themeFillTint="66"/>
      </w:tcPr>
    </w:tblStylePr>
    <w:tblStylePr w:type="band1Horz">
      <w:tblPr/>
      <w:tcPr>
        <w:shd w:val="clear" w:color="auto" w:fill="75ECD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A23F" w:themeColor="accent2"/>
        <w:left w:val="single" w:sz="4" w:space="0" w:color="F7A23F" w:themeColor="accent2"/>
        <w:bottom w:val="single" w:sz="4" w:space="0" w:color="F7A23F" w:themeColor="accent2"/>
        <w:right w:val="single" w:sz="4" w:space="0" w:color="F7A23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5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A23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2630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26307" w:themeColor="accent2" w:themeShade="99"/>
          <w:insideV w:val="nil"/>
        </w:tcBorders>
        <w:shd w:val="clear" w:color="auto" w:fill="B2630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6307" w:themeFill="accent2" w:themeFillShade="99"/>
      </w:tcPr>
    </w:tblStylePr>
    <w:tblStylePr w:type="band1Vert">
      <w:tblPr/>
      <w:tcPr>
        <w:shd w:val="clear" w:color="auto" w:fill="FBD9B2" w:themeFill="accent2" w:themeFillTint="66"/>
      </w:tcPr>
    </w:tblStylePr>
    <w:tblStylePr w:type="band1Horz">
      <w:tblPr/>
      <w:tcPr>
        <w:shd w:val="clear" w:color="auto" w:fill="FBD09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78DBB" w:themeColor="accent4"/>
        <w:left w:val="single" w:sz="4" w:space="0" w:color="6F7E84" w:themeColor="accent3"/>
        <w:bottom w:val="single" w:sz="4" w:space="0" w:color="6F7E84" w:themeColor="accent3"/>
        <w:right w:val="single" w:sz="4" w:space="0" w:color="6F7E8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2F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78DB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24B4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24B4F" w:themeColor="accent3" w:themeShade="99"/>
          <w:insideV w:val="nil"/>
        </w:tcBorders>
        <w:shd w:val="clear" w:color="auto" w:fill="424B4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4B4F" w:themeFill="accent3" w:themeFillShade="99"/>
      </w:tcPr>
    </w:tblStylePr>
    <w:tblStylePr w:type="band1Vert">
      <w:tblPr/>
      <w:tcPr>
        <w:shd w:val="clear" w:color="auto" w:fill="C4CBCE" w:themeFill="accent3" w:themeFillTint="66"/>
      </w:tcPr>
    </w:tblStylePr>
    <w:tblStylePr w:type="band1Horz">
      <w:tblPr/>
      <w:tcPr>
        <w:shd w:val="clear" w:color="auto" w:fill="B6BEC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F7E84" w:themeColor="accent3"/>
        <w:left w:val="single" w:sz="4" w:space="0" w:color="178DBB" w:themeColor="accent4"/>
        <w:bottom w:val="single" w:sz="4" w:space="0" w:color="178DBB" w:themeColor="accent4"/>
        <w:right w:val="single" w:sz="4" w:space="0" w:color="178DBB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5F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F7E8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E547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E5470" w:themeColor="accent4" w:themeShade="99"/>
          <w:insideV w:val="nil"/>
        </w:tcBorders>
        <w:shd w:val="clear" w:color="auto" w:fill="0E547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5470" w:themeFill="accent4" w:themeFillShade="99"/>
      </w:tcPr>
    </w:tblStylePr>
    <w:tblStylePr w:type="band1Vert">
      <w:tblPr/>
      <w:tcPr>
        <w:shd w:val="clear" w:color="auto" w:fill="94D7F1" w:themeFill="accent4" w:themeFillTint="66"/>
      </w:tcPr>
    </w:tblStylePr>
    <w:tblStylePr w:type="band1Horz">
      <w:tblPr/>
      <w:tcPr>
        <w:shd w:val="clear" w:color="auto" w:fill="79CDEE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FB344" w:themeColor="accent6"/>
        <w:left w:val="single" w:sz="4" w:space="0" w:color="E3584E" w:themeColor="accent5"/>
        <w:bottom w:val="single" w:sz="4" w:space="0" w:color="E3584E" w:themeColor="accent5"/>
        <w:right w:val="single" w:sz="4" w:space="0" w:color="E3584E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EED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FB3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E211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E2119" w:themeColor="accent5" w:themeShade="99"/>
          <w:insideV w:val="nil"/>
        </w:tcBorders>
        <w:shd w:val="clear" w:color="auto" w:fill="9E211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2119" w:themeFill="accent5" w:themeFillShade="99"/>
      </w:tcPr>
    </w:tblStylePr>
    <w:tblStylePr w:type="band1Vert">
      <w:tblPr/>
      <w:tcPr>
        <w:shd w:val="clear" w:color="auto" w:fill="F3BCB8" w:themeFill="accent5" w:themeFillTint="66"/>
      </w:tcPr>
    </w:tblStylePr>
    <w:tblStylePr w:type="band1Horz">
      <w:tblPr/>
      <w:tcPr>
        <w:shd w:val="clear" w:color="auto" w:fill="F1ABA6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3584E" w:themeColor="accent5"/>
        <w:left w:val="single" w:sz="4" w:space="0" w:color="6FB344" w:themeColor="accent6"/>
        <w:bottom w:val="single" w:sz="4" w:space="0" w:color="6FB344" w:themeColor="accent6"/>
        <w:right w:val="single" w:sz="4" w:space="0" w:color="6FB344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8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3584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26B2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26B28" w:themeColor="accent6" w:themeShade="99"/>
          <w:insideV w:val="nil"/>
        </w:tcBorders>
        <w:shd w:val="clear" w:color="auto" w:fill="426B2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6B28" w:themeFill="accent6" w:themeFillShade="99"/>
      </w:tcPr>
    </w:tblStylePr>
    <w:tblStylePr w:type="band1Vert">
      <w:tblPr/>
      <w:tcPr>
        <w:shd w:val="clear" w:color="auto" w:fill="C4E2B2" w:themeFill="accent6" w:themeFillTint="66"/>
      </w:tcPr>
    </w:tblStylePr>
    <w:tblStylePr w:type="band1Horz">
      <w:tblPr/>
      <w:tcPr>
        <w:shd w:val="clear" w:color="auto" w:fill="B6DB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C2563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2563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2563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25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2563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AE9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64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826C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826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826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826C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A23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4520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E7B09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E7B09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7B09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7B09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F7E8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3E4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5E6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5E6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5E6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5E62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8DBB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455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698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698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698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698B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3584E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1C14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52A1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52A1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2A1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2A1F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FB344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92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2863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2863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863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8633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2C2563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C2563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C2563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C2563"/>
  </w:style>
  <w:style w:type="character" w:styleId="Emphasis">
    <w:name w:val="Emphasis"/>
    <w:basedOn w:val="DefaultParagraphFont"/>
    <w:uiPriority w:val="20"/>
    <w:semiHidden/>
    <w:unhideWhenUsed/>
    <w:qFormat/>
    <w:rsid w:val="002C2563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2C2563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C2563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C2563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C2563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C2563"/>
    <w:rPr>
      <w:color w:val="885BA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C2563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C2563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C2563"/>
    <w:rPr>
      <w:szCs w:val="20"/>
    </w:rPr>
  </w:style>
  <w:style w:type="table" w:styleId="GridTable1Light">
    <w:name w:val="Grid Table 1 Light"/>
    <w:basedOn w:val="TableNormal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90F0DE" w:themeColor="accent1" w:themeTint="66"/>
        <w:left w:val="single" w:sz="4" w:space="0" w:color="90F0DE" w:themeColor="accent1" w:themeTint="66"/>
        <w:bottom w:val="single" w:sz="4" w:space="0" w:color="90F0DE" w:themeColor="accent1" w:themeTint="66"/>
        <w:right w:val="single" w:sz="4" w:space="0" w:color="90F0DE" w:themeColor="accent1" w:themeTint="66"/>
        <w:insideH w:val="single" w:sz="4" w:space="0" w:color="90F0DE" w:themeColor="accent1" w:themeTint="66"/>
        <w:insideV w:val="single" w:sz="4" w:space="0" w:color="90F0D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8E9C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8E9C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BD9B2" w:themeColor="accent2" w:themeTint="66"/>
        <w:left w:val="single" w:sz="4" w:space="0" w:color="FBD9B2" w:themeColor="accent2" w:themeTint="66"/>
        <w:bottom w:val="single" w:sz="4" w:space="0" w:color="FBD9B2" w:themeColor="accent2" w:themeTint="66"/>
        <w:right w:val="single" w:sz="4" w:space="0" w:color="FBD9B2" w:themeColor="accent2" w:themeTint="66"/>
        <w:insideH w:val="single" w:sz="4" w:space="0" w:color="FBD9B2" w:themeColor="accent2" w:themeTint="66"/>
        <w:insideV w:val="single" w:sz="4" w:space="0" w:color="FBD9B2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AC78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C78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C4CBCE" w:themeColor="accent3" w:themeTint="66"/>
        <w:left w:val="single" w:sz="4" w:space="0" w:color="C4CBCE" w:themeColor="accent3" w:themeTint="66"/>
        <w:bottom w:val="single" w:sz="4" w:space="0" w:color="C4CBCE" w:themeColor="accent3" w:themeTint="66"/>
        <w:right w:val="single" w:sz="4" w:space="0" w:color="C4CBCE" w:themeColor="accent3" w:themeTint="66"/>
        <w:insideH w:val="single" w:sz="4" w:space="0" w:color="C4CBCE" w:themeColor="accent3" w:themeTint="66"/>
        <w:insideV w:val="single" w:sz="4" w:space="0" w:color="C4CBC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7B1B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7B1B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94D7F1" w:themeColor="accent4" w:themeTint="66"/>
        <w:left w:val="single" w:sz="4" w:space="0" w:color="94D7F1" w:themeColor="accent4" w:themeTint="66"/>
        <w:bottom w:val="single" w:sz="4" w:space="0" w:color="94D7F1" w:themeColor="accent4" w:themeTint="66"/>
        <w:right w:val="single" w:sz="4" w:space="0" w:color="94D7F1" w:themeColor="accent4" w:themeTint="66"/>
        <w:insideH w:val="single" w:sz="4" w:space="0" w:color="94D7F1" w:themeColor="accent4" w:themeTint="66"/>
        <w:insideV w:val="single" w:sz="4" w:space="0" w:color="94D7F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5EC3E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EC3E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C84BD1"/>
    <w:pPr>
      <w:spacing w:after="0" w:line="240" w:lineRule="auto"/>
    </w:pPr>
    <w:tblPr>
      <w:tblStyleRowBandSize w:val="1"/>
      <w:tblStyleColBandSize w:val="1"/>
      <w:tblBorders>
        <w:top w:val="single" w:sz="4" w:space="0" w:color="F3BCB8" w:themeColor="accent5" w:themeTint="66"/>
        <w:left w:val="single" w:sz="4" w:space="0" w:color="F3BCB8" w:themeColor="accent5" w:themeTint="66"/>
        <w:bottom w:val="single" w:sz="4" w:space="0" w:color="F3BCB8" w:themeColor="accent5" w:themeTint="66"/>
        <w:right w:val="single" w:sz="4" w:space="0" w:color="F3BCB8" w:themeColor="accent5" w:themeTint="66"/>
        <w:insideH w:val="single" w:sz="4" w:space="0" w:color="F3BCB8" w:themeColor="accent5" w:themeTint="66"/>
        <w:insideV w:val="single" w:sz="4" w:space="0" w:color="F3BCB8" w:themeColor="accent5" w:themeTint="66"/>
      </w:tblBorders>
      <w:tblCellMar>
        <w:left w:w="0" w:type="dxa"/>
        <w:right w:w="0" w:type="dxa"/>
      </w:tblCellMar>
    </w:tblPr>
    <w:tblStylePr w:type="firstRow">
      <w:rPr>
        <w:b w:val="0"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double" w:sz="2" w:space="0" w:color="EE9A9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C4E2B2" w:themeColor="accent6" w:themeTint="66"/>
        <w:left w:val="single" w:sz="4" w:space="0" w:color="C4E2B2" w:themeColor="accent6" w:themeTint="66"/>
        <w:bottom w:val="single" w:sz="4" w:space="0" w:color="C4E2B2" w:themeColor="accent6" w:themeTint="66"/>
        <w:right w:val="single" w:sz="4" w:space="0" w:color="C4E2B2" w:themeColor="accent6" w:themeTint="66"/>
        <w:insideH w:val="single" w:sz="4" w:space="0" w:color="C4E2B2" w:themeColor="accent6" w:themeTint="66"/>
        <w:insideV w:val="single" w:sz="4" w:space="0" w:color="C4E2B2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7D38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7D3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58E9CD" w:themeColor="accent1" w:themeTint="99"/>
        <w:bottom w:val="single" w:sz="2" w:space="0" w:color="58E9CD" w:themeColor="accent1" w:themeTint="99"/>
        <w:insideH w:val="single" w:sz="2" w:space="0" w:color="58E9CD" w:themeColor="accent1" w:themeTint="99"/>
        <w:insideV w:val="single" w:sz="2" w:space="0" w:color="58E9C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8E9C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8E9C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FAC78B" w:themeColor="accent2" w:themeTint="99"/>
        <w:bottom w:val="single" w:sz="2" w:space="0" w:color="FAC78B" w:themeColor="accent2" w:themeTint="99"/>
        <w:insideH w:val="single" w:sz="2" w:space="0" w:color="FAC78B" w:themeColor="accent2" w:themeTint="99"/>
        <w:insideV w:val="single" w:sz="2" w:space="0" w:color="FAC78B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C78B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C78B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A7B1B5" w:themeColor="accent3" w:themeTint="99"/>
        <w:bottom w:val="single" w:sz="2" w:space="0" w:color="A7B1B5" w:themeColor="accent3" w:themeTint="99"/>
        <w:insideH w:val="single" w:sz="2" w:space="0" w:color="A7B1B5" w:themeColor="accent3" w:themeTint="99"/>
        <w:insideV w:val="single" w:sz="2" w:space="0" w:color="A7B1B5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7B1B5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7B1B5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5EC3EB" w:themeColor="accent4" w:themeTint="99"/>
        <w:bottom w:val="single" w:sz="2" w:space="0" w:color="5EC3EB" w:themeColor="accent4" w:themeTint="99"/>
        <w:insideH w:val="single" w:sz="2" w:space="0" w:color="5EC3EB" w:themeColor="accent4" w:themeTint="99"/>
        <w:insideV w:val="single" w:sz="2" w:space="0" w:color="5EC3EB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EC3EB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EC3EB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EE9A94" w:themeColor="accent5" w:themeTint="99"/>
        <w:bottom w:val="single" w:sz="2" w:space="0" w:color="EE9A94" w:themeColor="accent5" w:themeTint="99"/>
        <w:insideH w:val="single" w:sz="2" w:space="0" w:color="EE9A94" w:themeColor="accent5" w:themeTint="99"/>
        <w:insideV w:val="single" w:sz="2" w:space="0" w:color="EE9A94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E9A9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E9A9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A7D38C" w:themeColor="accent6" w:themeTint="99"/>
        <w:bottom w:val="single" w:sz="2" w:space="0" w:color="A7D38C" w:themeColor="accent6" w:themeTint="99"/>
        <w:insideH w:val="single" w:sz="2" w:space="0" w:color="A7D38C" w:themeColor="accent6" w:themeTint="99"/>
        <w:insideV w:val="single" w:sz="2" w:space="0" w:color="A7D38C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7D38C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7D38C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styleId="GridTable3">
    <w:name w:val="Grid Table 3"/>
    <w:basedOn w:val="Table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8E9CD" w:themeColor="accent1" w:themeTint="99"/>
        <w:left w:val="single" w:sz="4" w:space="0" w:color="58E9CD" w:themeColor="accent1" w:themeTint="99"/>
        <w:bottom w:val="single" w:sz="4" w:space="0" w:color="58E9CD" w:themeColor="accent1" w:themeTint="99"/>
        <w:right w:val="single" w:sz="4" w:space="0" w:color="58E9CD" w:themeColor="accent1" w:themeTint="99"/>
        <w:insideH w:val="single" w:sz="4" w:space="0" w:color="58E9CD" w:themeColor="accent1" w:themeTint="99"/>
        <w:insideV w:val="single" w:sz="4" w:space="0" w:color="58E9C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  <w:tblStylePr w:type="neCell">
      <w:tblPr/>
      <w:tcPr>
        <w:tcBorders>
          <w:bottom w:val="single" w:sz="4" w:space="0" w:color="58E9CD" w:themeColor="accent1" w:themeTint="99"/>
        </w:tcBorders>
      </w:tcPr>
    </w:tblStylePr>
    <w:tblStylePr w:type="nwCell">
      <w:tblPr/>
      <w:tcPr>
        <w:tcBorders>
          <w:bottom w:val="single" w:sz="4" w:space="0" w:color="58E9CD" w:themeColor="accent1" w:themeTint="99"/>
        </w:tcBorders>
      </w:tcPr>
    </w:tblStylePr>
    <w:tblStylePr w:type="seCell">
      <w:tblPr/>
      <w:tcPr>
        <w:tcBorders>
          <w:top w:val="single" w:sz="4" w:space="0" w:color="58E9CD" w:themeColor="accent1" w:themeTint="99"/>
        </w:tcBorders>
      </w:tcPr>
    </w:tblStylePr>
    <w:tblStylePr w:type="swCell">
      <w:tblPr/>
      <w:tcPr>
        <w:tcBorders>
          <w:top w:val="single" w:sz="4" w:space="0" w:color="58E9CD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AC78B" w:themeColor="accent2" w:themeTint="99"/>
        <w:left w:val="single" w:sz="4" w:space="0" w:color="FAC78B" w:themeColor="accent2" w:themeTint="99"/>
        <w:bottom w:val="single" w:sz="4" w:space="0" w:color="FAC78B" w:themeColor="accent2" w:themeTint="99"/>
        <w:right w:val="single" w:sz="4" w:space="0" w:color="FAC78B" w:themeColor="accent2" w:themeTint="99"/>
        <w:insideH w:val="single" w:sz="4" w:space="0" w:color="FAC78B" w:themeColor="accent2" w:themeTint="99"/>
        <w:insideV w:val="single" w:sz="4" w:space="0" w:color="FAC78B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  <w:tblStylePr w:type="neCell">
      <w:tblPr/>
      <w:tcPr>
        <w:tcBorders>
          <w:bottom w:val="single" w:sz="4" w:space="0" w:color="FAC78B" w:themeColor="accent2" w:themeTint="99"/>
        </w:tcBorders>
      </w:tcPr>
    </w:tblStylePr>
    <w:tblStylePr w:type="nwCell">
      <w:tblPr/>
      <w:tcPr>
        <w:tcBorders>
          <w:bottom w:val="single" w:sz="4" w:space="0" w:color="FAC78B" w:themeColor="accent2" w:themeTint="99"/>
        </w:tcBorders>
      </w:tcPr>
    </w:tblStylePr>
    <w:tblStylePr w:type="seCell">
      <w:tblPr/>
      <w:tcPr>
        <w:tcBorders>
          <w:top w:val="single" w:sz="4" w:space="0" w:color="FAC78B" w:themeColor="accent2" w:themeTint="99"/>
        </w:tcBorders>
      </w:tcPr>
    </w:tblStylePr>
    <w:tblStylePr w:type="swCell">
      <w:tblPr/>
      <w:tcPr>
        <w:tcBorders>
          <w:top w:val="single" w:sz="4" w:space="0" w:color="FAC78B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B1B5" w:themeColor="accent3" w:themeTint="99"/>
        <w:left w:val="single" w:sz="4" w:space="0" w:color="A7B1B5" w:themeColor="accent3" w:themeTint="99"/>
        <w:bottom w:val="single" w:sz="4" w:space="0" w:color="A7B1B5" w:themeColor="accent3" w:themeTint="99"/>
        <w:right w:val="single" w:sz="4" w:space="0" w:color="A7B1B5" w:themeColor="accent3" w:themeTint="99"/>
        <w:insideH w:val="single" w:sz="4" w:space="0" w:color="A7B1B5" w:themeColor="accent3" w:themeTint="99"/>
        <w:insideV w:val="single" w:sz="4" w:space="0" w:color="A7B1B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  <w:tblStylePr w:type="neCell">
      <w:tblPr/>
      <w:tcPr>
        <w:tcBorders>
          <w:bottom w:val="single" w:sz="4" w:space="0" w:color="A7B1B5" w:themeColor="accent3" w:themeTint="99"/>
        </w:tcBorders>
      </w:tcPr>
    </w:tblStylePr>
    <w:tblStylePr w:type="nwCell">
      <w:tblPr/>
      <w:tcPr>
        <w:tcBorders>
          <w:bottom w:val="single" w:sz="4" w:space="0" w:color="A7B1B5" w:themeColor="accent3" w:themeTint="99"/>
        </w:tcBorders>
      </w:tcPr>
    </w:tblStylePr>
    <w:tblStylePr w:type="seCell">
      <w:tblPr/>
      <w:tcPr>
        <w:tcBorders>
          <w:top w:val="single" w:sz="4" w:space="0" w:color="A7B1B5" w:themeColor="accent3" w:themeTint="99"/>
        </w:tcBorders>
      </w:tcPr>
    </w:tblStylePr>
    <w:tblStylePr w:type="swCell">
      <w:tblPr/>
      <w:tcPr>
        <w:tcBorders>
          <w:top w:val="single" w:sz="4" w:space="0" w:color="A7B1B5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EC3EB" w:themeColor="accent4" w:themeTint="99"/>
        <w:left w:val="single" w:sz="4" w:space="0" w:color="5EC3EB" w:themeColor="accent4" w:themeTint="99"/>
        <w:bottom w:val="single" w:sz="4" w:space="0" w:color="5EC3EB" w:themeColor="accent4" w:themeTint="99"/>
        <w:right w:val="single" w:sz="4" w:space="0" w:color="5EC3EB" w:themeColor="accent4" w:themeTint="99"/>
        <w:insideH w:val="single" w:sz="4" w:space="0" w:color="5EC3EB" w:themeColor="accent4" w:themeTint="99"/>
        <w:insideV w:val="single" w:sz="4" w:space="0" w:color="5EC3E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  <w:tblStylePr w:type="neCell">
      <w:tblPr/>
      <w:tcPr>
        <w:tcBorders>
          <w:bottom w:val="single" w:sz="4" w:space="0" w:color="5EC3EB" w:themeColor="accent4" w:themeTint="99"/>
        </w:tcBorders>
      </w:tcPr>
    </w:tblStylePr>
    <w:tblStylePr w:type="nwCell">
      <w:tblPr/>
      <w:tcPr>
        <w:tcBorders>
          <w:bottom w:val="single" w:sz="4" w:space="0" w:color="5EC3EB" w:themeColor="accent4" w:themeTint="99"/>
        </w:tcBorders>
      </w:tcPr>
    </w:tblStylePr>
    <w:tblStylePr w:type="seCell">
      <w:tblPr/>
      <w:tcPr>
        <w:tcBorders>
          <w:top w:val="single" w:sz="4" w:space="0" w:color="5EC3EB" w:themeColor="accent4" w:themeTint="99"/>
        </w:tcBorders>
      </w:tcPr>
    </w:tblStylePr>
    <w:tblStylePr w:type="swCell">
      <w:tblPr/>
      <w:tcPr>
        <w:tcBorders>
          <w:top w:val="single" w:sz="4" w:space="0" w:color="5EC3EB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EE9A94" w:themeColor="accent5" w:themeTint="99"/>
        <w:left w:val="single" w:sz="4" w:space="0" w:color="EE9A94" w:themeColor="accent5" w:themeTint="99"/>
        <w:bottom w:val="single" w:sz="4" w:space="0" w:color="EE9A94" w:themeColor="accent5" w:themeTint="99"/>
        <w:right w:val="single" w:sz="4" w:space="0" w:color="EE9A94" w:themeColor="accent5" w:themeTint="99"/>
        <w:insideH w:val="single" w:sz="4" w:space="0" w:color="EE9A94" w:themeColor="accent5" w:themeTint="99"/>
        <w:insideV w:val="single" w:sz="4" w:space="0" w:color="EE9A9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  <w:tblStylePr w:type="neCell">
      <w:tblPr/>
      <w:tcPr>
        <w:tcBorders>
          <w:bottom w:val="single" w:sz="4" w:space="0" w:color="EE9A94" w:themeColor="accent5" w:themeTint="99"/>
        </w:tcBorders>
      </w:tcPr>
    </w:tblStylePr>
    <w:tblStylePr w:type="nwCell">
      <w:tblPr/>
      <w:tcPr>
        <w:tcBorders>
          <w:bottom w:val="single" w:sz="4" w:space="0" w:color="EE9A94" w:themeColor="accent5" w:themeTint="99"/>
        </w:tcBorders>
      </w:tcPr>
    </w:tblStylePr>
    <w:tblStylePr w:type="seCell">
      <w:tblPr/>
      <w:tcPr>
        <w:tcBorders>
          <w:top w:val="single" w:sz="4" w:space="0" w:color="EE9A94" w:themeColor="accent5" w:themeTint="99"/>
        </w:tcBorders>
      </w:tcPr>
    </w:tblStylePr>
    <w:tblStylePr w:type="swCell">
      <w:tblPr/>
      <w:tcPr>
        <w:tcBorders>
          <w:top w:val="single" w:sz="4" w:space="0" w:color="EE9A94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D38C" w:themeColor="accent6" w:themeTint="99"/>
        <w:left w:val="single" w:sz="4" w:space="0" w:color="A7D38C" w:themeColor="accent6" w:themeTint="99"/>
        <w:bottom w:val="single" w:sz="4" w:space="0" w:color="A7D38C" w:themeColor="accent6" w:themeTint="99"/>
        <w:right w:val="single" w:sz="4" w:space="0" w:color="A7D38C" w:themeColor="accent6" w:themeTint="99"/>
        <w:insideH w:val="single" w:sz="4" w:space="0" w:color="A7D38C" w:themeColor="accent6" w:themeTint="99"/>
        <w:insideV w:val="single" w:sz="4" w:space="0" w:color="A7D38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  <w:tblStylePr w:type="neCell">
      <w:tblPr/>
      <w:tcPr>
        <w:tcBorders>
          <w:bottom w:val="single" w:sz="4" w:space="0" w:color="A7D38C" w:themeColor="accent6" w:themeTint="99"/>
        </w:tcBorders>
      </w:tcPr>
    </w:tblStylePr>
    <w:tblStylePr w:type="nwCell">
      <w:tblPr/>
      <w:tcPr>
        <w:tcBorders>
          <w:bottom w:val="single" w:sz="4" w:space="0" w:color="A7D38C" w:themeColor="accent6" w:themeTint="99"/>
        </w:tcBorders>
      </w:tcPr>
    </w:tblStylePr>
    <w:tblStylePr w:type="seCell">
      <w:tblPr/>
      <w:tcPr>
        <w:tcBorders>
          <w:top w:val="single" w:sz="4" w:space="0" w:color="A7D38C" w:themeColor="accent6" w:themeTint="99"/>
        </w:tcBorders>
      </w:tcPr>
    </w:tblStylePr>
    <w:tblStylePr w:type="swCell">
      <w:tblPr/>
      <w:tcPr>
        <w:tcBorders>
          <w:top w:val="single" w:sz="4" w:space="0" w:color="A7D38C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8E9CD" w:themeColor="accent1" w:themeTint="99"/>
        <w:left w:val="single" w:sz="4" w:space="0" w:color="58E9CD" w:themeColor="accent1" w:themeTint="99"/>
        <w:bottom w:val="single" w:sz="4" w:space="0" w:color="58E9CD" w:themeColor="accent1" w:themeTint="99"/>
        <w:right w:val="single" w:sz="4" w:space="0" w:color="58E9CD" w:themeColor="accent1" w:themeTint="99"/>
        <w:insideH w:val="single" w:sz="4" w:space="0" w:color="58E9CD" w:themeColor="accent1" w:themeTint="99"/>
        <w:insideV w:val="single" w:sz="4" w:space="0" w:color="58E9C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E92" w:themeColor="accent1"/>
          <w:left w:val="single" w:sz="4" w:space="0" w:color="17AE92" w:themeColor="accent1"/>
          <w:bottom w:val="single" w:sz="4" w:space="0" w:color="17AE92" w:themeColor="accent1"/>
          <w:right w:val="single" w:sz="4" w:space="0" w:color="17AE92" w:themeColor="accent1"/>
          <w:insideH w:val="nil"/>
          <w:insideV w:val="nil"/>
        </w:tcBorders>
        <w:shd w:val="clear" w:color="auto" w:fill="17AE92" w:themeFill="accent1"/>
      </w:tcPr>
    </w:tblStylePr>
    <w:tblStylePr w:type="lastRow">
      <w:rPr>
        <w:b/>
        <w:bCs/>
      </w:rPr>
      <w:tblPr/>
      <w:tcPr>
        <w:tcBorders>
          <w:top w:val="double" w:sz="4" w:space="0" w:color="17AE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AC78B" w:themeColor="accent2" w:themeTint="99"/>
        <w:left w:val="single" w:sz="4" w:space="0" w:color="FAC78B" w:themeColor="accent2" w:themeTint="99"/>
        <w:bottom w:val="single" w:sz="4" w:space="0" w:color="FAC78B" w:themeColor="accent2" w:themeTint="99"/>
        <w:right w:val="single" w:sz="4" w:space="0" w:color="FAC78B" w:themeColor="accent2" w:themeTint="99"/>
        <w:insideH w:val="single" w:sz="4" w:space="0" w:color="FAC78B" w:themeColor="accent2" w:themeTint="99"/>
        <w:insideV w:val="single" w:sz="4" w:space="0" w:color="FAC78B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A23F" w:themeColor="accent2"/>
          <w:left w:val="single" w:sz="4" w:space="0" w:color="F7A23F" w:themeColor="accent2"/>
          <w:bottom w:val="single" w:sz="4" w:space="0" w:color="F7A23F" w:themeColor="accent2"/>
          <w:right w:val="single" w:sz="4" w:space="0" w:color="F7A23F" w:themeColor="accent2"/>
          <w:insideH w:val="nil"/>
          <w:insideV w:val="nil"/>
        </w:tcBorders>
        <w:shd w:val="clear" w:color="auto" w:fill="F7A23F" w:themeFill="accent2"/>
      </w:tcPr>
    </w:tblStylePr>
    <w:tblStylePr w:type="lastRow">
      <w:rPr>
        <w:b/>
        <w:bCs/>
      </w:rPr>
      <w:tblPr/>
      <w:tcPr>
        <w:tcBorders>
          <w:top w:val="double" w:sz="4" w:space="0" w:color="F7A23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B1B5" w:themeColor="accent3" w:themeTint="99"/>
        <w:left w:val="single" w:sz="4" w:space="0" w:color="A7B1B5" w:themeColor="accent3" w:themeTint="99"/>
        <w:bottom w:val="single" w:sz="4" w:space="0" w:color="A7B1B5" w:themeColor="accent3" w:themeTint="99"/>
        <w:right w:val="single" w:sz="4" w:space="0" w:color="A7B1B5" w:themeColor="accent3" w:themeTint="99"/>
        <w:insideH w:val="single" w:sz="4" w:space="0" w:color="A7B1B5" w:themeColor="accent3" w:themeTint="99"/>
        <w:insideV w:val="single" w:sz="4" w:space="0" w:color="A7B1B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F7E84" w:themeColor="accent3"/>
          <w:left w:val="single" w:sz="4" w:space="0" w:color="6F7E84" w:themeColor="accent3"/>
          <w:bottom w:val="single" w:sz="4" w:space="0" w:color="6F7E84" w:themeColor="accent3"/>
          <w:right w:val="single" w:sz="4" w:space="0" w:color="6F7E84" w:themeColor="accent3"/>
          <w:insideH w:val="nil"/>
          <w:insideV w:val="nil"/>
        </w:tcBorders>
        <w:shd w:val="clear" w:color="auto" w:fill="6F7E84" w:themeFill="accent3"/>
      </w:tcPr>
    </w:tblStylePr>
    <w:tblStylePr w:type="lastRow">
      <w:rPr>
        <w:b/>
        <w:bCs/>
      </w:rPr>
      <w:tblPr/>
      <w:tcPr>
        <w:tcBorders>
          <w:top w:val="double" w:sz="4" w:space="0" w:color="6F7E8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EC3EB" w:themeColor="accent4" w:themeTint="99"/>
        <w:left w:val="single" w:sz="4" w:space="0" w:color="5EC3EB" w:themeColor="accent4" w:themeTint="99"/>
        <w:bottom w:val="single" w:sz="4" w:space="0" w:color="5EC3EB" w:themeColor="accent4" w:themeTint="99"/>
        <w:right w:val="single" w:sz="4" w:space="0" w:color="5EC3EB" w:themeColor="accent4" w:themeTint="99"/>
        <w:insideH w:val="single" w:sz="4" w:space="0" w:color="5EC3EB" w:themeColor="accent4" w:themeTint="99"/>
        <w:insideV w:val="single" w:sz="4" w:space="0" w:color="5EC3E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8DBB" w:themeColor="accent4"/>
          <w:left w:val="single" w:sz="4" w:space="0" w:color="178DBB" w:themeColor="accent4"/>
          <w:bottom w:val="single" w:sz="4" w:space="0" w:color="178DBB" w:themeColor="accent4"/>
          <w:right w:val="single" w:sz="4" w:space="0" w:color="178DBB" w:themeColor="accent4"/>
          <w:insideH w:val="nil"/>
          <w:insideV w:val="nil"/>
        </w:tcBorders>
        <w:shd w:val="clear" w:color="auto" w:fill="178DBB" w:themeFill="accent4"/>
      </w:tcPr>
    </w:tblStylePr>
    <w:tblStylePr w:type="lastRow">
      <w:rPr>
        <w:b/>
        <w:bCs/>
      </w:rPr>
      <w:tblPr/>
      <w:tcPr>
        <w:tcBorders>
          <w:top w:val="double" w:sz="4" w:space="0" w:color="178DB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EE9A94" w:themeColor="accent5" w:themeTint="99"/>
        <w:left w:val="single" w:sz="4" w:space="0" w:color="EE9A94" w:themeColor="accent5" w:themeTint="99"/>
        <w:bottom w:val="single" w:sz="4" w:space="0" w:color="EE9A94" w:themeColor="accent5" w:themeTint="99"/>
        <w:right w:val="single" w:sz="4" w:space="0" w:color="EE9A94" w:themeColor="accent5" w:themeTint="99"/>
        <w:insideH w:val="single" w:sz="4" w:space="0" w:color="EE9A94" w:themeColor="accent5" w:themeTint="99"/>
        <w:insideV w:val="single" w:sz="4" w:space="0" w:color="EE9A9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3584E" w:themeColor="accent5"/>
          <w:left w:val="single" w:sz="4" w:space="0" w:color="E3584E" w:themeColor="accent5"/>
          <w:bottom w:val="single" w:sz="4" w:space="0" w:color="E3584E" w:themeColor="accent5"/>
          <w:right w:val="single" w:sz="4" w:space="0" w:color="E3584E" w:themeColor="accent5"/>
          <w:insideH w:val="nil"/>
          <w:insideV w:val="nil"/>
        </w:tcBorders>
        <w:shd w:val="clear" w:color="auto" w:fill="E3584E" w:themeFill="accent5"/>
      </w:tcPr>
    </w:tblStylePr>
    <w:tblStylePr w:type="lastRow">
      <w:rPr>
        <w:b/>
        <w:bCs/>
      </w:rPr>
      <w:tblPr/>
      <w:tcPr>
        <w:tcBorders>
          <w:top w:val="double" w:sz="4" w:space="0" w:color="E3584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D38C" w:themeColor="accent6" w:themeTint="99"/>
        <w:left w:val="single" w:sz="4" w:space="0" w:color="A7D38C" w:themeColor="accent6" w:themeTint="99"/>
        <w:bottom w:val="single" w:sz="4" w:space="0" w:color="A7D38C" w:themeColor="accent6" w:themeTint="99"/>
        <w:right w:val="single" w:sz="4" w:space="0" w:color="A7D38C" w:themeColor="accent6" w:themeTint="99"/>
        <w:insideH w:val="single" w:sz="4" w:space="0" w:color="A7D38C" w:themeColor="accent6" w:themeTint="99"/>
        <w:insideV w:val="single" w:sz="4" w:space="0" w:color="A7D38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FB344" w:themeColor="accent6"/>
          <w:left w:val="single" w:sz="4" w:space="0" w:color="6FB344" w:themeColor="accent6"/>
          <w:bottom w:val="single" w:sz="4" w:space="0" w:color="6FB344" w:themeColor="accent6"/>
          <w:right w:val="single" w:sz="4" w:space="0" w:color="6FB344" w:themeColor="accent6"/>
          <w:insideH w:val="nil"/>
          <w:insideV w:val="nil"/>
        </w:tcBorders>
        <w:shd w:val="clear" w:color="auto" w:fill="6FB344" w:themeFill="accent6"/>
      </w:tcPr>
    </w:tblStylePr>
    <w:tblStylePr w:type="lastRow">
      <w:rPr>
        <w:b/>
        <w:bCs/>
      </w:rPr>
      <w:tblPr/>
      <w:tcPr>
        <w:tcBorders>
          <w:top w:val="double" w:sz="4" w:space="0" w:color="6FB3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7F7EE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E9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E9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AE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AE92" w:themeFill="accent1"/>
      </w:tcPr>
    </w:tblStylePr>
    <w:tblStylePr w:type="band1Vert">
      <w:tblPr/>
      <w:tcPr>
        <w:shd w:val="clear" w:color="auto" w:fill="90F0DE" w:themeFill="accent1" w:themeFillTint="66"/>
      </w:tcPr>
    </w:tblStylePr>
    <w:tblStylePr w:type="band1Horz">
      <w:tblPr/>
      <w:tcPr>
        <w:shd w:val="clear" w:color="auto" w:fill="90F0DE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CD8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A23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A23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A23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A23F" w:themeFill="accent2"/>
      </w:tcPr>
    </w:tblStylePr>
    <w:tblStylePr w:type="band1Vert">
      <w:tblPr/>
      <w:tcPr>
        <w:shd w:val="clear" w:color="auto" w:fill="FBD9B2" w:themeFill="accent2" w:themeFillTint="66"/>
      </w:tcPr>
    </w:tblStylePr>
    <w:tblStylePr w:type="band1Horz">
      <w:tblPr/>
      <w:tcPr>
        <w:shd w:val="clear" w:color="auto" w:fill="FBD9B2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5E6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F7E8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F7E8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F7E8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F7E84" w:themeFill="accent3"/>
      </w:tcPr>
    </w:tblStylePr>
    <w:tblStylePr w:type="band1Vert">
      <w:tblPr/>
      <w:tcPr>
        <w:shd w:val="clear" w:color="auto" w:fill="C4CBCE" w:themeFill="accent3" w:themeFillTint="66"/>
      </w:tcPr>
    </w:tblStylePr>
    <w:tblStylePr w:type="band1Horz">
      <w:tblPr/>
      <w:tcPr>
        <w:shd w:val="clear" w:color="auto" w:fill="C4CBCE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9EBF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8DBB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8DBB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8DB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8DBB" w:themeFill="accent4"/>
      </w:tcPr>
    </w:tblStylePr>
    <w:tblStylePr w:type="band1Vert">
      <w:tblPr/>
      <w:tcPr>
        <w:shd w:val="clear" w:color="auto" w:fill="94D7F1" w:themeFill="accent4" w:themeFillTint="66"/>
      </w:tcPr>
    </w:tblStylePr>
    <w:tblStylePr w:type="band1Horz">
      <w:tblPr/>
      <w:tcPr>
        <w:shd w:val="clear" w:color="auto" w:fill="94D7F1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DDD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3584E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3584E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3584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3584E" w:themeFill="accent5"/>
      </w:tcPr>
    </w:tblStylePr>
    <w:tblStylePr w:type="band1Vert">
      <w:tblPr/>
      <w:tcPr>
        <w:shd w:val="clear" w:color="auto" w:fill="F3BCB8" w:themeFill="accent5" w:themeFillTint="66"/>
      </w:tcPr>
    </w:tblStylePr>
    <w:tblStylePr w:type="band1Horz">
      <w:tblPr/>
      <w:tcPr>
        <w:shd w:val="clear" w:color="auto" w:fill="F3BCB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0D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FB344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FB344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FB3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FB344" w:themeFill="accent6"/>
      </w:tcPr>
    </w:tblStylePr>
    <w:tblStylePr w:type="band1Vert">
      <w:tblPr/>
      <w:tcPr>
        <w:shd w:val="clear" w:color="auto" w:fill="C4E2B2" w:themeFill="accent6" w:themeFillTint="66"/>
      </w:tcPr>
    </w:tblStylePr>
    <w:tblStylePr w:type="band1Horz">
      <w:tblPr/>
      <w:tcPr>
        <w:shd w:val="clear" w:color="auto" w:fill="C4E2B2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C2563"/>
    <w:pPr>
      <w:spacing w:after="0" w:line="240" w:lineRule="auto"/>
    </w:pPr>
    <w:rPr>
      <w:color w:val="11826C" w:themeColor="accent1" w:themeShade="BF"/>
    </w:rPr>
    <w:tblPr>
      <w:tblStyleRowBandSize w:val="1"/>
      <w:tblStyleColBandSize w:val="1"/>
      <w:tblBorders>
        <w:top w:val="single" w:sz="4" w:space="0" w:color="58E9CD" w:themeColor="accent1" w:themeTint="99"/>
        <w:left w:val="single" w:sz="4" w:space="0" w:color="58E9CD" w:themeColor="accent1" w:themeTint="99"/>
        <w:bottom w:val="single" w:sz="4" w:space="0" w:color="58E9CD" w:themeColor="accent1" w:themeTint="99"/>
        <w:right w:val="single" w:sz="4" w:space="0" w:color="58E9CD" w:themeColor="accent1" w:themeTint="99"/>
        <w:insideH w:val="single" w:sz="4" w:space="0" w:color="58E9CD" w:themeColor="accent1" w:themeTint="99"/>
        <w:insideV w:val="single" w:sz="4" w:space="0" w:color="58E9C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8E9C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8E9C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C2563"/>
    <w:pPr>
      <w:spacing w:after="0" w:line="240" w:lineRule="auto"/>
    </w:pPr>
    <w:rPr>
      <w:color w:val="DE7B09" w:themeColor="accent2" w:themeShade="BF"/>
    </w:rPr>
    <w:tblPr>
      <w:tblStyleRowBandSize w:val="1"/>
      <w:tblStyleColBandSize w:val="1"/>
      <w:tblBorders>
        <w:top w:val="single" w:sz="4" w:space="0" w:color="FAC78B" w:themeColor="accent2" w:themeTint="99"/>
        <w:left w:val="single" w:sz="4" w:space="0" w:color="FAC78B" w:themeColor="accent2" w:themeTint="99"/>
        <w:bottom w:val="single" w:sz="4" w:space="0" w:color="FAC78B" w:themeColor="accent2" w:themeTint="99"/>
        <w:right w:val="single" w:sz="4" w:space="0" w:color="FAC78B" w:themeColor="accent2" w:themeTint="99"/>
        <w:insideH w:val="single" w:sz="4" w:space="0" w:color="FAC78B" w:themeColor="accent2" w:themeTint="99"/>
        <w:insideV w:val="single" w:sz="4" w:space="0" w:color="FAC78B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AC78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C78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C2563"/>
    <w:pPr>
      <w:spacing w:after="0" w:line="240" w:lineRule="auto"/>
    </w:pPr>
    <w:rPr>
      <w:color w:val="535E62" w:themeColor="accent3" w:themeShade="BF"/>
    </w:rPr>
    <w:tblPr>
      <w:tblStyleRowBandSize w:val="1"/>
      <w:tblStyleColBandSize w:val="1"/>
      <w:tblBorders>
        <w:top w:val="single" w:sz="4" w:space="0" w:color="A7B1B5" w:themeColor="accent3" w:themeTint="99"/>
        <w:left w:val="single" w:sz="4" w:space="0" w:color="A7B1B5" w:themeColor="accent3" w:themeTint="99"/>
        <w:bottom w:val="single" w:sz="4" w:space="0" w:color="A7B1B5" w:themeColor="accent3" w:themeTint="99"/>
        <w:right w:val="single" w:sz="4" w:space="0" w:color="A7B1B5" w:themeColor="accent3" w:themeTint="99"/>
        <w:insideH w:val="single" w:sz="4" w:space="0" w:color="A7B1B5" w:themeColor="accent3" w:themeTint="99"/>
        <w:insideV w:val="single" w:sz="4" w:space="0" w:color="A7B1B5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7B1B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7B1B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C2563"/>
    <w:pPr>
      <w:spacing w:after="0" w:line="240" w:lineRule="auto"/>
    </w:pPr>
    <w:rPr>
      <w:color w:val="11698B" w:themeColor="accent4" w:themeShade="BF"/>
    </w:rPr>
    <w:tblPr>
      <w:tblStyleRowBandSize w:val="1"/>
      <w:tblStyleColBandSize w:val="1"/>
      <w:tblBorders>
        <w:top w:val="single" w:sz="4" w:space="0" w:color="5EC3EB" w:themeColor="accent4" w:themeTint="99"/>
        <w:left w:val="single" w:sz="4" w:space="0" w:color="5EC3EB" w:themeColor="accent4" w:themeTint="99"/>
        <w:bottom w:val="single" w:sz="4" w:space="0" w:color="5EC3EB" w:themeColor="accent4" w:themeTint="99"/>
        <w:right w:val="single" w:sz="4" w:space="0" w:color="5EC3EB" w:themeColor="accent4" w:themeTint="99"/>
        <w:insideH w:val="single" w:sz="4" w:space="0" w:color="5EC3EB" w:themeColor="accent4" w:themeTint="99"/>
        <w:insideV w:val="single" w:sz="4" w:space="0" w:color="5EC3EB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5EC3E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EC3E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C2563"/>
    <w:pPr>
      <w:spacing w:after="0" w:line="240" w:lineRule="auto"/>
    </w:pPr>
    <w:rPr>
      <w:color w:val="C52A1F" w:themeColor="accent5" w:themeShade="BF"/>
    </w:rPr>
    <w:tblPr>
      <w:tblStyleRowBandSize w:val="1"/>
      <w:tblStyleColBandSize w:val="1"/>
      <w:tblBorders>
        <w:top w:val="single" w:sz="4" w:space="0" w:color="EE9A94" w:themeColor="accent5" w:themeTint="99"/>
        <w:left w:val="single" w:sz="4" w:space="0" w:color="EE9A94" w:themeColor="accent5" w:themeTint="99"/>
        <w:bottom w:val="single" w:sz="4" w:space="0" w:color="EE9A94" w:themeColor="accent5" w:themeTint="99"/>
        <w:right w:val="single" w:sz="4" w:space="0" w:color="EE9A94" w:themeColor="accent5" w:themeTint="99"/>
        <w:insideH w:val="single" w:sz="4" w:space="0" w:color="EE9A94" w:themeColor="accent5" w:themeTint="99"/>
        <w:insideV w:val="single" w:sz="4" w:space="0" w:color="EE9A9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EE9A9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E9A9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C2563"/>
    <w:pPr>
      <w:spacing w:after="0" w:line="240" w:lineRule="auto"/>
    </w:pPr>
    <w:rPr>
      <w:color w:val="528633" w:themeColor="accent6" w:themeShade="BF"/>
    </w:rPr>
    <w:tblPr>
      <w:tblStyleRowBandSize w:val="1"/>
      <w:tblStyleColBandSize w:val="1"/>
      <w:tblBorders>
        <w:top w:val="single" w:sz="4" w:space="0" w:color="A7D38C" w:themeColor="accent6" w:themeTint="99"/>
        <w:left w:val="single" w:sz="4" w:space="0" w:color="A7D38C" w:themeColor="accent6" w:themeTint="99"/>
        <w:bottom w:val="single" w:sz="4" w:space="0" w:color="A7D38C" w:themeColor="accent6" w:themeTint="99"/>
        <w:right w:val="single" w:sz="4" w:space="0" w:color="A7D38C" w:themeColor="accent6" w:themeTint="99"/>
        <w:insideH w:val="single" w:sz="4" w:space="0" w:color="A7D38C" w:themeColor="accent6" w:themeTint="99"/>
        <w:insideV w:val="single" w:sz="4" w:space="0" w:color="A7D38C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7D38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7D3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C2563"/>
    <w:pPr>
      <w:spacing w:after="0" w:line="240" w:lineRule="auto"/>
    </w:pPr>
    <w:rPr>
      <w:color w:val="11826C" w:themeColor="accent1" w:themeShade="BF"/>
    </w:rPr>
    <w:tblPr>
      <w:tblStyleRowBandSize w:val="1"/>
      <w:tblStyleColBandSize w:val="1"/>
      <w:tblBorders>
        <w:top w:val="single" w:sz="4" w:space="0" w:color="58E9CD" w:themeColor="accent1" w:themeTint="99"/>
        <w:left w:val="single" w:sz="4" w:space="0" w:color="58E9CD" w:themeColor="accent1" w:themeTint="99"/>
        <w:bottom w:val="single" w:sz="4" w:space="0" w:color="58E9CD" w:themeColor="accent1" w:themeTint="99"/>
        <w:right w:val="single" w:sz="4" w:space="0" w:color="58E9CD" w:themeColor="accent1" w:themeTint="99"/>
        <w:insideH w:val="single" w:sz="4" w:space="0" w:color="58E9CD" w:themeColor="accent1" w:themeTint="99"/>
        <w:insideV w:val="single" w:sz="4" w:space="0" w:color="58E9C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  <w:tblStylePr w:type="neCell">
      <w:tblPr/>
      <w:tcPr>
        <w:tcBorders>
          <w:bottom w:val="single" w:sz="4" w:space="0" w:color="58E9CD" w:themeColor="accent1" w:themeTint="99"/>
        </w:tcBorders>
      </w:tcPr>
    </w:tblStylePr>
    <w:tblStylePr w:type="nwCell">
      <w:tblPr/>
      <w:tcPr>
        <w:tcBorders>
          <w:bottom w:val="single" w:sz="4" w:space="0" w:color="58E9CD" w:themeColor="accent1" w:themeTint="99"/>
        </w:tcBorders>
      </w:tcPr>
    </w:tblStylePr>
    <w:tblStylePr w:type="seCell">
      <w:tblPr/>
      <w:tcPr>
        <w:tcBorders>
          <w:top w:val="single" w:sz="4" w:space="0" w:color="58E9CD" w:themeColor="accent1" w:themeTint="99"/>
        </w:tcBorders>
      </w:tcPr>
    </w:tblStylePr>
    <w:tblStylePr w:type="swCell">
      <w:tblPr/>
      <w:tcPr>
        <w:tcBorders>
          <w:top w:val="single" w:sz="4" w:space="0" w:color="58E9CD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C2563"/>
    <w:pPr>
      <w:spacing w:after="0" w:line="240" w:lineRule="auto"/>
    </w:pPr>
    <w:rPr>
      <w:color w:val="DE7B09" w:themeColor="accent2" w:themeShade="BF"/>
    </w:rPr>
    <w:tblPr>
      <w:tblStyleRowBandSize w:val="1"/>
      <w:tblStyleColBandSize w:val="1"/>
      <w:tblBorders>
        <w:top w:val="single" w:sz="4" w:space="0" w:color="FAC78B" w:themeColor="accent2" w:themeTint="99"/>
        <w:left w:val="single" w:sz="4" w:space="0" w:color="FAC78B" w:themeColor="accent2" w:themeTint="99"/>
        <w:bottom w:val="single" w:sz="4" w:space="0" w:color="FAC78B" w:themeColor="accent2" w:themeTint="99"/>
        <w:right w:val="single" w:sz="4" w:space="0" w:color="FAC78B" w:themeColor="accent2" w:themeTint="99"/>
        <w:insideH w:val="single" w:sz="4" w:space="0" w:color="FAC78B" w:themeColor="accent2" w:themeTint="99"/>
        <w:insideV w:val="single" w:sz="4" w:space="0" w:color="FAC78B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  <w:tblStylePr w:type="neCell">
      <w:tblPr/>
      <w:tcPr>
        <w:tcBorders>
          <w:bottom w:val="single" w:sz="4" w:space="0" w:color="FAC78B" w:themeColor="accent2" w:themeTint="99"/>
        </w:tcBorders>
      </w:tcPr>
    </w:tblStylePr>
    <w:tblStylePr w:type="nwCell">
      <w:tblPr/>
      <w:tcPr>
        <w:tcBorders>
          <w:bottom w:val="single" w:sz="4" w:space="0" w:color="FAC78B" w:themeColor="accent2" w:themeTint="99"/>
        </w:tcBorders>
      </w:tcPr>
    </w:tblStylePr>
    <w:tblStylePr w:type="seCell">
      <w:tblPr/>
      <w:tcPr>
        <w:tcBorders>
          <w:top w:val="single" w:sz="4" w:space="0" w:color="FAC78B" w:themeColor="accent2" w:themeTint="99"/>
        </w:tcBorders>
      </w:tcPr>
    </w:tblStylePr>
    <w:tblStylePr w:type="swCell">
      <w:tblPr/>
      <w:tcPr>
        <w:tcBorders>
          <w:top w:val="single" w:sz="4" w:space="0" w:color="FAC78B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C2563"/>
    <w:pPr>
      <w:spacing w:after="0" w:line="240" w:lineRule="auto"/>
    </w:pPr>
    <w:rPr>
      <w:color w:val="535E62" w:themeColor="accent3" w:themeShade="BF"/>
    </w:rPr>
    <w:tblPr>
      <w:tblStyleRowBandSize w:val="1"/>
      <w:tblStyleColBandSize w:val="1"/>
      <w:tblBorders>
        <w:top w:val="single" w:sz="4" w:space="0" w:color="A7B1B5" w:themeColor="accent3" w:themeTint="99"/>
        <w:left w:val="single" w:sz="4" w:space="0" w:color="A7B1B5" w:themeColor="accent3" w:themeTint="99"/>
        <w:bottom w:val="single" w:sz="4" w:space="0" w:color="A7B1B5" w:themeColor="accent3" w:themeTint="99"/>
        <w:right w:val="single" w:sz="4" w:space="0" w:color="A7B1B5" w:themeColor="accent3" w:themeTint="99"/>
        <w:insideH w:val="single" w:sz="4" w:space="0" w:color="A7B1B5" w:themeColor="accent3" w:themeTint="99"/>
        <w:insideV w:val="single" w:sz="4" w:space="0" w:color="A7B1B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  <w:tblStylePr w:type="neCell">
      <w:tblPr/>
      <w:tcPr>
        <w:tcBorders>
          <w:bottom w:val="single" w:sz="4" w:space="0" w:color="A7B1B5" w:themeColor="accent3" w:themeTint="99"/>
        </w:tcBorders>
      </w:tcPr>
    </w:tblStylePr>
    <w:tblStylePr w:type="nwCell">
      <w:tblPr/>
      <w:tcPr>
        <w:tcBorders>
          <w:bottom w:val="single" w:sz="4" w:space="0" w:color="A7B1B5" w:themeColor="accent3" w:themeTint="99"/>
        </w:tcBorders>
      </w:tcPr>
    </w:tblStylePr>
    <w:tblStylePr w:type="seCell">
      <w:tblPr/>
      <w:tcPr>
        <w:tcBorders>
          <w:top w:val="single" w:sz="4" w:space="0" w:color="A7B1B5" w:themeColor="accent3" w:themeTint="99"/>
        </w:tcBorders>
      </w:tcPr>
    </w:tblStylePr>
    <w:tblStylePr w:type="swCell">
      <w:tblPr/>
      <w:tcPr>
        <w:tcBorders>
          <w:top w:val="single" w:sz="4" w:space="0" w:color="A7B1B5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C2563"/>
    <w:pPr>
      <w:spacing w:after="0" w:line="240" w:lineRule="auto"/>
    </w:pPr>
    <w:rPr>
      <w:color w:val="11698B" w:themeColor="accent4" w:themeShade="BF"/>
    </w:rPr>
    <w:tblPr>
      <w:tblStyleRowBandSize w:val="1"/>
      <w:tblStyleColBandSize w:val="1"/>
      <w:tblBorders>
        <w:top w:val="single" w:sz="4" w:space="0" w:color="5EC3EB" w:themeColor="accent4" w:themeTint="99"/>
        <w:left w:val="single" w:sz="4" w:space="0" w:color="5EC3EB" w:themeColor="accent4" w:themeTint="99"/>
        <w:bottom w:val="single" w:sz="4" w:space="0" w:color="5EC3EB" w:themeColor="accent4" w:themeTint="99"/>
        <w:right w:val="single" w:sz="4" w:space="0" w:color="5EC3EB" w:themeColor="accent4" w:themeTint="99"/>
        <w:insideH w:val="single" w:sz="4" w:space="0" w:color="5EC3EB" w:themeColor="accent4" w:themeTint="99"/>
        <w:insideV w:val="single" w:sz="4" w:space="0" w:color="5EC3E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  <w:tblStylePr w:type="neCell">
      <w:tblPr/>
      <w:tcPr>
        <w:tcBorders>
          <w:bottom w:val="single" w:sz="4" w:space="0" w:color="5EC3EB" w:themeColor="accent4" w:themeTint="99"/>
        </w:tcBorders>
      </w:tcPr>
    </w:tblStylePr>
    <w:tblStylePr w:type="nwCell">
      <w:tblPr/>
      <w:tcPr>
        <w:tcBorders>
          <w:bottom w:val="single" w:sz="4" w:space="0" w:color="5EC3EB" w:themeColor="accent4" w:themeTint="99"/>
        </w:tcBorders>
      </w:tcPr>
    </w:tblStylePr>
    <w:tblStylePr w:type="seCell">
      <w:tblPr/>
      <w:tcPr>
        <w:tcBorders>
          <w:top w:val="single" w:sz="4" w:space="0" w:color="5EC3EB" w:themeColor="accent4" w:themeTint="99"/>
        </w:tcBorders>
      </w:tcPr>
    </w:tblStylePr>
    <w:tblStylePr w:type="swCell">
      <w:tblPr/>
      <w:tcPr>
        <w:tcBorders>
          <w:top w:val="single" w:sz="4" w:space="0" w:color="5EC3EB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C2563"/>
    <w:pPr>
      <w:spacing w:after="0" w:line="240" w:lineRule="auto"/>
    </w:pPr>
    <w:rPr>
      <w:color w:val="C52A1F" w:themeColor="accent5" w:themeShade="BF"/>
    </w:rPr>
    <w:tblPr>
      <w:tblStyleRowBandSize w:val="1"/>
      <w:tblStyleColBandSize w:val="1"/>
      <w:tblBorders>
        <w:top w:val="single" w:sz="4" w:space="0" w:color="EE9A94" w:themeColor="accent5" w:themeTint="99"/>
        <w:left w:val="single" w:sz="4" w:space="0" w:color="EE9A94" w:themeColor="accent5" w:themeTint="99"/>
        <w:bottom w:val="single" w:sz="4" w:space="0" w:color="EE9A94" w:themeColor="accent5" w:themeTint="99"/>
        <w:right w:val="single" w:sz="4" w:space="0" w:color="EE9A94" w:themeColor="accent5" w:themeTint="99"/>
        <w:insideH w:val="single" w:sz="4" w:space="0" w:color="EE9A94" w:themeColor="accent5" w:themeTint="99"/>
        <w:insideV w:val="single" w:sz="4" w:space="0" w:color="EE9A9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  <w:tblStylePr w:type="neCell">
      <w:tblPr/>
      <w:tcPr>
        <w:tcBorders>
          <w:bottom w:val="single" w:sz="4" w:space="0" w:color="EE9A94" w:themeColor="accent5" w:themeTint="99"/>
        </w:tcBorders>
      </w:tcPr>
    </w:tblStylePr>
    <w:tblStylePr w:type="nwCell">
      <w:tblPr/>
      <w:tcPr>
        <w:tcBorders>
          <w:bottom w:val="single" w:sz="4" w:space="0" w:color="EE9A94" w:themeColor="accent5" w:themeTint="99"/>
        </w:tcBorders>
      </w:tcPr>
    </w:tblStylePr>
    <w:tblStylePr w:type="seCell">
      <w:tblPr/>
      <w:tcPr>
        <w:tcBorders>
          <w:top w:val="single" w:sz="4" w:space="0" w:color="EE9A94" w:themeColor="accent5" w:themeTint="99"/>
        </w:tcBorders>
      </w:tcPr>
    </w:tblStylePr>
    <w:tblStylePr w:type="swCell">
      <w:tblPr/>
      <w:tcPr>
        <w:tcBorders>
          <w:top w:val="single" w:sz="4" w:space="0" w:color="EE9A94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C2563"/>
    <w:pPr>
      <w:spacing w:after="0" w:line="240" w:lineRule="auto"/>
    </w:pPr>
    <w:rPr>
      <w:color w:val="528633" w:themeColor="accent6" w:themeShade="BF"/>
    </w:rPr>
    <w:tblPr>
      <w:tblStyleRowBandSize w:val="1"/>
      <w:tblStyleColBandSize w:val="1"/>
      <w:tblBorders>
        <w:top w:val="single" w:sz="4" w:space="0" w:color="A7D38C" w:themeColor="accent6" w:themeTint="99"/>
        <w:left w:val="single" w:sz="4" w:space="0" w:color="A7D38C" w:themeColor="accent6" w:themeTint="99"/>
        <w:bottom w:val="single" w:sz="4" w:space="0" w:color="A7D38C" w:themeColor="accent6" w:themeTint="99"/>
        <w:right w:val="single" w:sz="4" w:space="0" w:color="A7D38C" w:themeColor="accent6" w:themeTint="99"/>
        <w:insideH w:val="single" w:sz="4" w:space="0" w:color="A7D38C" w:themeColor="accent6" w:themeTint="99"/>
        <w:insideV w:val="single" w:sz="4" w:space="0" w:color="A7D38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  <w:tblStylePr w:type="neCell">
      <w:tblPr/>
      <w:tcPr>
        <w:tcBorders>
          <w:bottom w:val="single" w:sz="4" w:space="0" w:color="A7D38C" w:themeColor="accent6" w:themeTint="99"/>
        </w:tcBorders>
      </w:tcPr>
    </w:tblStylePr>
    <w:tblStylePr w:type="nwCell">
      <w:tblPr/>
      <w:tcPr>
        <w:tcBorders>
          <w:bottom w:val="single" w:sz="4" w:space="0" w:color="A7D38C" w:themeColor="accent6" w:themeTint="99"/>
        </w:tcBorders>
      </w:tcPr>
    </w:tblStylePr>
    <w:tblStylePr w:type="seCell">
      <w:tblPr/>
      <w:tcPr>
        <w:tcBorders>
          <w:top w:val="single" w:sz="4" w:space="0" w:color="A7D38C" w:themeColor="accent6" w:themeTint="99"/>
        </w:tcBorders>
      </w:tcPr>
    </w:tblStylePr>
    <w:tblStylePr w:type="swCell">
      <w:tblPr/>
      <w:tcPr>
        <w:tcBorders>
          <w:top w:val="single" w:sz="4" w:space="0" w:color="A7D38C" w:themeColor="accent6" w:themeTint="99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7"/>
    <w:rsid w:val="00BF473C"/>
    <w:rPr>
      <w:rFonts w:asciiTheme="majorHAnsi" w:eastAsiaTheme="majorEastAsia" w:hAnsiTheme="majorHAnsi" w:cstheme="majorBidi"/>
      <w:color w:val="0B5748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8"/>
    <w:semiHidden/>
    <w:rsid w:val="00BF473C"/>
    <w:rPr>
      <w:rFonts w:asciiTheme="majorHAnsi" w:eastAsiaTheme="majorEastAsia" w:hAnsiTheme="majorHAnsi" w:cstheme="majorBidi"/>
      <w:color w:val="0B5748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2563"/>
    <w:rPr>
      <w:rFonts w:asciiTheme="majorHAnsi" w:eastAsiaTheme="majorEastAsia" w:hAnsiTheme="majorHAnsi" w:cstheme="majorBidi"/>
      <w:color w:val="0B564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2563"/>
    <w:rPr>
      <w:rFonts w:asciiTheme="majorHAnsi" w:eastAsiaTheme="majorEastAsia" w:hAnsiTheme="majorHAnsi" w:cstheme="majorBidi"/>
      <w:i/>
      <w:iCs/>
      <w:color w:val="11826C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2563"/>
    <w:rPr>
      <w:rFonts w:asciiTheme="majorHAnsi" w:eastAsiaTheme="majorEastAsia" w:hAnsiTheme="majorHAnsi" w:cstheme="majorBidi"/>
      <w:color w:val="11826C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2563"/>
    <w:rPr>
      <w:rFonts w:asciiTheme="majorHAnsi" w:eastAsiaTheme="majorEastAsia" w:hAnsiTheme="majorHAnsi" w:cstheme="majorBidi"/>
      <w:color w:val="0B564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2563"/>
    <w:rPr>
      <w:rFonts w:asciiTheme="majorHAnsi" w:eastAsiaTheme="majorEastAsia" w:hAnsiTheme="majorHAnsi" w:cstheme="majorBidi"/>
      <w:i/>
      <w:iCs/>
      <w:color w:val="0B564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2563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2563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2C2563"/>
  </w:style>
  <w:style w:type="paragraph" w:styleId="HTMLAddress">
    <w:name w:val="HTML Address"/>
    <w:basedOn w:val="Normal"/>
    <w:link w:val="HTMLAddressChar"/>
    <w:uiPriority w:val="99"/>
    <w:semiHidden/>
    <w:unhideWhenUsed/>
    <w:rsid w:val="002C2563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C256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C256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2C2563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2C2563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2C2563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C2563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C2563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2C2563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2C2563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2C256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CD5E29"/>
    <w:rPr>
      <w:color w:val="11698B" w:themeColor="accent4" w:themeShade="BF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C2563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C2563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C2563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C2563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C2563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C2563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C2563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C2563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C2563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C256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CD5E29"/>
    <w:rPr>
      <w:i/>
      <w:iCs/>
      <w:color w:val="11826C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CD5E29"/>
    <w:pPr>
      <w:pBdr>
        <w:top w:val="single" w:sz="4" w:space="10" w:color="17AE92" w:themeColor="accent1"/>
        <w:bottom w:val="single" w:sz="4" w:space="10" w:color="17AE92" w:themeColor="accent1"/>
      </w:pBdr>
      <w:spacing w:before="360" w:after="360"/>
      <w:ind w:left="864" w:right="864"/>
      <w:jc w:val="center"/>
    </w:pPr>
    <w:rPr>
      <w:i/>
      <w:iCs/>
      <w:color w:val="11826C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CD5E29"/>
    <w:rPr>
      <w:i/>
      <w:iCs/>
      <w:color w:val="11826C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CD5E29"/>
    <w:rPr>
      <w:b/>
      <w:bCs/>
      <w:caps w:val="0"/>
      <w:smallCaps/>
      <w:color w:val="11826C" w:themeColor="accent1" w:themeShade="BF"/>
      <w:spacing w:val="5"/>
    </w:rPr>
  </w:style>
  <w:style w:type="table" w:styleId="LightGrid">
    <w:name w:val="Light Grid"/>
    <w:basedOn w:val="TableNormal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17AE92" w:themeColor="accent1"/>
        <w:left w:val="single" w:sz="8" w:space="0" w:color="17AE92" w:themeColor="accent1"/>
        <w:bottom w:val="single" w:sz="8" w:space="0" w:color="17AE92" w:themeColor="accent1"/>
        <w:right w:val="single" w:sz="8" w:space="0" w:color="17AE92" w:themeColor="accent1"/>
        <w:insideH w:val="single" w:sz="8" w:space="0" w:color="17AE92" w:themeColor="accent1"/>
        <w:insideV w:val="single" w:sz="8" w:space="0" w:color="17AE9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18" w:space="0" w:color="17AE92" w:themeColor="accent1"/>
          <w:right w:val="single" w:sz="8" w:space="0" w:color="17AE92" w:themeColor="accent1"/>
          <w:insideH w:val="nil"/>
          <w:insideV w:val="single" w:sz="8" w:space="0" w:color="17AE9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  <w:insideH w:val="nil"/>
          <w:insideV w:val="single" w:sz="8" w:space="0" w:color="17AE9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</w:tcBorders>
      </w:tcPr>
    </w:tblStylePr>
    <w:tblStylePr w:type="band1Vert"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</w:tcBorders>
        <w:shd w:val="clear" w:color="auto" w:fill="BAF6EA" w:themeFill="accent1" w:themeFillTint="3F"/>
      </w:tcPr>
    </w:tblStylePr>
    <w:tblStylePr w:type="band1Horz"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  <w:insideV w:val="single" w:sz="8" w:space="0" w:color="17AE92" w:themeColor="accent1"/>
        </w:tcBorders>
        <w:shd w:val="clear" w:color="auto" w:fill="BAF6EA" w:themeFill="accent1" w:themeFillTint="3F"/>
      </w:tcPr>
    </w:tblStylePr>
    <w:tblStylePr w:type="band2Horz"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  <w:insideV w:val="single" w:sz="8" w:space="0" w:color="17AE92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7A23F" w:themeColor="accent2"/>
        <w:left w:val="single" w:sz="8" w:space="0" w:color="F7A23F" w:themeColor="accent2"/>
        <w:bottom w:val="single" w:sz="8" w:space="0" w:color="F7A23F" w:themeColor="accent2"/>
        <w:right w:val="single" w:sz="8" w:space="0" w:color="F7A23F" w:themeColor="accent2"/>
        <w:insideH w:val="single" w:sz="8" w:space="0" w:color="F7A23F" w:themeColor="accent2"/>
        <w:insideV w:val="single" w:sz="8" w:space="0" w:color="F7A23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18" w:space="0" w:color="F7A23F" w:themeColor="accent2"/>
          <w:right w:val="single" w:sz="8" w:space="0" w:color="F7A23F" w:themeColor="accent2"/>
          <w:insideH w:val="nil"/>
          <w:insideV w:val="single" w:sz="8" w:space="0" w:color="F7A23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  <w:insideH w:val="nil"/>
          <w:insideV w:val="single" w:sz="8" w:space="0" w:color="F7A23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</w:tcBorders>
      </w:tcPr>
    </w:tblStylePr>
    <w:tblStylePr w:type="band1Vert"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</w:tcBorders>
        <w:shd w:val="clear" w:color="auto" w:fill="FDE7CF" w:themeFill="accent2" w:themeFillTint="3F"/>
      </w:tcPr>
    </w:tblStylePr>
    <w:tblStylePr w:type="band1Horz"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  <w:insideV w:val="single" w:sz="8" w:space="0" w:color="F7A23F" w:themeColor="accent2"/>
        </w:tcBorders>
        <w:shd w:val="clear" w:color="auto" w:fill="FDE7CF" w:themeFill="accent2" w:themeFillTint="3F"/>
      </w:tcPr>
    </w:tblStylePr>
    <w:tblStylePr w:type="band2Horz"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  <w:insideV w:val="single" w:sz="8" w:space="0" w:color="F7A23F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6F7E84" w:themeColor="accent3"/>
        <w:left w:val="single" w:sz="8" w:space="0" w:color="6F7E84" w:themeColor="accent3"/>
        <w:bottom w:val="single" w:sz="8" w:space="0" w:color="6F7E84" w:themeColor="accent3"/>
        <w:right w:val="single" w:sz="8" w:space="0" w:color="6F7E84" w:themeColor="accent3"/>
        <w:insideH w:val="single" w:sz="8" w:space="0" w:color="6F7E84" w:themeColor="accent3"/>
        <w:insideV w:val="single" w:sz="8" w:space="0" w:color="6F7E8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18" w:space="0" w:color="6F7E84" w:themeColor="accent3"/>
          <w:right w:val="single" w:sz="8" w:space="0" w:color="6F7E84" w:themeColor="accent3"/>
          <w:insideH w:val="nil"/>
          <w:insideV w:val="single" w:sz="8" w:space="0" w:color="6F7E8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  <w:insideH w:val="nil"/>
          <w:insideV w:val="single" w:sz="8" w:space="0" w:color="6F7E8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</w:tcBorders>
      </w:tcPr>
    </w:tblStylePr>
    <w:tblStylePr w:type="band1Vert"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</w:tcBorders>
        <w:shd w:val="clear" w:color="auto" w:fill="DBDFE1" w:themeFill="accent3" w:themeFillTint="3F"/>
      </w:tcPr>
    </w:tblStylePr>
    <w:tblStylePr w:type="band1Horz"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  <w:insideV w:val="single" w:sz="8" w:space="0" w:color="6F7E84" w:themeColor="accent3"/>
        </w:tcBorders>
        <w:shd w:val="clear" w:color="auto" w:fill="DBDFE1" w:themeFill="accent3" w:themeFillTint="3F"/>
      </w:tcPr>
    </w:tblStylePr>
    <w:tblStylePr w:type="band2Horz"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  <w:insideV w:val="single" w:sz="8" w:space="0" w:color="6F7E84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178DBB" w:themeColor="accent4"/>
        <w:left w:val="single" w:sz="8" w:space="0" w:color="178DBB" w:themeColor="accent4"/>
        <w:bottom w:val="single" w:sz="8" w:space="0" w:color="178DBB" w:themeColor="accent4"/>
        <w:right w:val="single" w:sz="8" w:space="0" w:color="178DBB" w:themeColor="accent4"/>
        <w:insideH w:val="single" w:sz="8" w:space="0" w:color="178DBB" w:themeColor="accent4"/>
        <w:insideV w:val="single" w:sz="8" w:space="0" w:color="178DBB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18" w:space="0" w:color="178DBB" w:themeColor="accent4"/>
          <w:right w:val="single" w:sz="8" w:space="0" w:color="178DBB" w:themeColor="accent4"/>
          <w:insideH w:val="nil"/>
          <w:insideV w:val="single" w:sz="8" w:space="0" w:color="178DBB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  <w:insideH w:val="nil"/>
          <w:insideV w:val="single" w:sz="8" w:space="0" w:color="178DBB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</w:tcBorders>
      </w:tcPr>
    </w:tblStylePr>
    <w:tblStylePr w:type="band1Vert"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</w:tcBorders>
        <w:shd w:val="clear" w:color="auto" w:fill="BCE6F7" w:themeFill="accent4" w:themeFillTint="3F"/>
      </w:tcPr>
    </w:tblStylePr>
    <w:tblStylePr w:type="band1Horz"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  <w:insideV w:val="single" w:sz="8" w:space="0" w:color="178DBB" w:themeColor="accent4"/>
        </w:tcBorders>
        <w:shd w:val="clear" w:color="auto" w:fill="BCE6F7" w:themeFill="accent4" w:themeFillTint="3F"/>
      </w:tcPr>
    </w:tblStylePr>
    <w:tblStylePr w:type="band2Horz"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  <w:insideV w:val="single" w:sz="8" w:space="0" w:color="178DBB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E3584E" w:themeColor="accent5"/>
        <w:left w:val="single" w:sz="8" w:space="0" w:color="E3584E" w:themeColor="accent5"/>
        <w:bottom w:val="single" w:sz="8" w:space="0" w:color="E3584E" w:themeColor="accent5"/>
        <w:right w:val="single" w:sz="8" w:space="0" w:color="E3584E" w:themeColor="accent5"/>
        <w:insideH w:val="single" w:sz="8" w:space="0" w:color="E3584E" w:themeColor="accent5"/>
        <w:insideV w:val="single" w:sz="8" w:space="0" w:color="E3584E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18" w:space="0" w:color="E3584E" w:themeColor="accent5"/>
          <w:right w:val="single" w:sz="8" w:space="0" w:color="E3584E" w:themeColor="accent5"/>
          <w:insideH w:val="nil"/>
          <w:insideV w:val="single" w:sz="8" w:space="0" w:color="E3584E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  <w:insideH w:val="nil"/>
          <w:insideV w:val="single" w:sz="8" w:space="0" w:color="E3584E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</w:tcBorders>
      </w:tcPr>
    </w:tblStylePr>
    <w:tblStylePr w:type="band1Vert"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</w:tcBorders>
        <w:shd w:val="clear" w:color="auto" w:fill="F8D5D3" w:themeFill="accent5" w:themeFillTint="3F"/>
      </w:tcPr>
    </w:tblStylePr>
    <w:tblStylePr w:type="band1Horz"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  <w:insideV w:val="single" w:sz="8" w:space="0" w:color="E3584E" w:themeColor="accent5"/>
        </w:tcBorders>
        <w:shd w:val="clear" w:color="auto" w:fill="F8D5D3" w:themeFill="accent5" w:themeFillTint="3F"/>
      </w:tcPr>
    </w:tblStylePr>
    <w:tblStylePr w:type="band2Horz"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  <w:insideV w:val="single" w:sz="8" w:space="0" w:color="E3584E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6FB344" w:themeColor="accent6"/>
        <w:left w:val="single" w:sz="8" w:space="0" w:color="6FB344" w:themeColor="accent6"/>
        <w:bottom w:val="single" w:sz="8" w:space="0" w:color="6FB344" w:themeColor="accent6"/>
        <w:right w:val="single" w:sz="8" w:space="0" w:color="6FB344" w:themeColor="accent6"/>
        <w:insideH w:val="single" w:sz="8" w:space="0" w:color="6FB344" w:themeColor="accent6"/>
        <w:insideV w:val="single" w:sz="8" w:space="0" w:color="6FB344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18" w:space="0" w:color="6FB344" w:themeColor="accent6"/>
          <w:right w:val="single" w:sz="8" w:space="0" w:color="6FB344" w:themeColor="accent6"/>
          <w:insideH w:val="nil"/>
          <w:insideV w:val="single" w:sz="8" w:space="0" w:color="6FB344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  <w:insideH w:val="nil"/>
          <w:insideV w:val="single" w:sz="8" w:space="0" w:color="6FB344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</w:tcBorders>
      </w:tcPr>
    </w:tblStylePr>
    <w:tblStylePr w:type="band1Vert"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</w:tcBorders>
        <w:shd w:val="clear" w:color="auto" w:fill="DBEDCF" w:themeFill="accent6" w:themeFillTint="3F"/>
      </w:tcPr>
    </w:tblStylePr>
    <w:tblStylePr w:type="band1Horz"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  <w:insideV w:val="single" w:sz="8" w:space="0" w:color="6FB344" w:themeColor="accent6"/>
        </w:tcBorders>
        <w:shd w:val="clear" w:color="auto" w:fill="DBEDCF" w:themeFill="accent6" w:themeFillTint="3F"/>
      </w:tcPr>
    </w:tblStylePr>
    <w:tblStylePr w:type="band2Horz"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  <w:insideV w:val="single" w:sz="8" w:space="0" w:color="6FB344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17AE92" w:themeColor="accent1"/>
        <w:left w:val="single" w:sz="8" w:space="0" w:color="17AE92" w:themeColor="accent1"/>
        <w:bottom w:val="single" w:sz="8" w:space="0" w:color="17AE92" w:themeColor="accent1"/>
        <w:right w:val="single" w:sz="8" w:space="0" w:color="17AE9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AE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</w:tcBorders>
      </w:tcPr>
    </w:tblStylePr>
    <w:tblStylePr w:type="band1Horz"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7A23F" w:themeColor="accent2"/>
        <w:left w:val="single" w:sz="8" w:space="0" w:color="F7A23F" w:themeColor="accent2"/>
        <w:bottom w:val="single" w:sz="8" w:space="0" w:color="F7A23F" w:themeColor="accent2"/>
        <w:right w:val="single" w:sz="8" w:space="0" w:color="F7A23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A23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</w:tcBorders>
      </w:tcPr>
    </w:tblStylePr>
    <w:tblStylePr w:type="band1Horz"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6F7E84" w:themeColor="accent3"/>
        <w:left w:val="single" w:sz="8" w:space="0" w:color="6F7E84" w:themeColor="accent3"/>
        <w:bottom w:val="single" w:sz="8" w:space="0" w:color="6F7E84" w:themeColor="accent3"/>
        <w:right w:val="single" w:sz="8" w:space="0" w:color="6F7E8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F7E8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</w:tcBorders>
      </w:tcPr>
    </w:tblStylePr>
    <w:tblStylePr w:type="band1Horz"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178DBB" w:themeColor="accent4"/>
        <w:left w:val="single" w:sz="8" w:space="0" w:color="178DBB" w:themeColor="accent4"/>
        <w:bottom w:val="single" w:sz="8" w:space="0" w:color="178DBB" w:themeColor="accent4"/>
        <w:right w:val="single" w:sz="8" w:space="0" w:color="178DBB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8DB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</w:tcBorders>
      </w:tcPr>
    </w:tblStylePr>
    <w:tblStylePr w:type="band1Horz"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E3584E" w:themeColor="accent5"/>
        <w:left w:val="single" w:sz="8" w:space="0" w:color="E3584E" w:themeColor="accent5"/>
        <w:bottom w:val="single" w:sz="8" w:space="0" w:color="E3584E" w:themeColor="accent5"/>
        <w:right w:val="single" w:sz="8" w:space="0" w:color="E3584E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3584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</w:tcBorders>
      </w:tcPr>
    </w:tblStylePr>
    <w:tblStylePr w:type="band1Horz"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6FB344" w:themeColor="accent6"/>
        <w:left w:val="single" w:sz="8" w:space="0" w:color="6FB344" w:themeColor="accent6"/>
        <w:bottom w:val="single" w:sz="8" w:space="0" w:color="6FB344" w:themeColor="accent6"/>
        <w:right w:val="single" w:sz="8" w:space="0" w:color="6FB344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FB3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</w:tcBorders>
      </w:tcPr>
    </w:tblStylePr>
    <w:tblStylePr w:type="band1Horz"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C256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C2563"/>
    <w:pPr>
      <w:spacing w:after="0" w:line="240" w:lineRule="auto"/>
    </w:pPr>
    <w:rPr>
      <w:color w:val="11826C" w:themeColor="accent1" w:themeShade="BF"/>
    </w:rPr>
    <w:tblPr>
      <w:tblStyleRowBandSize w:val="1"/>
      <w:tblStyleColBandSize w:val="1"/>
      <w:tblBorders>
        <w:top w:val="single" w:sz="8" w:space="0" w:color="17AE92" w:themeColor="accent1"/>
        <w:bottom w:val="single" w:sz="8" w:space="0" w:color="17AE9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E92" w:themeColor="accent1"/>
          <w:left w:val="nil"/>
          <w:bottom w:val="single" w:sz="8" w:space="0" w:color="17AE9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E92" w:themeColor="accent1"/>
          <w:left w:val="nil"/>
          <w:bottom w:val="single" w:sz="8" w:space="0" w:color="17AE9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F6EA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AF6EA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C2563"/>
    <w:pPr>
      <w:spacing w:after="0" w:line="240" w:lineRule="auto"/>
    </w:pPr>
    <w:rPr>
      <w:color w:val="DE7B09" w:themeColor="accent2" w:themeShade="BF"/>
    </w:rPr>
    <w:tblPr>
      <w:tblStyleRowBandSize w:val="1"/>
      <w:tblStyleColBandSize w:val="1"/>
      <w:tblBorders>
        <w:top w:val="single" w:sz="8" w:space="0" w:color="F7A23F" w:themeColor="accent2"/>
        <w:bottom w:val="single" w:sz="8" w:space="0" w:color="F7A23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A23F" w:themeColor="accent2"/>
          <w:left w:val="nil"/>
          <w:bottom w:val="single" w:sz="8" w:space="0" w:color="F7A23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A23F" w:themeColor="accent2"/>
          <w:left w:val="nil"/>
          <w:bottom w:val="single" w:sz="8" w:space="0" w:color="F7A23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7C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7C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C2563"/>
    <w:pPr>
      <w:spacing w:after="0" w:line="240" w:lineRule="auto"/>
    </w:pPr>
    <w:rPr>
      <w:color w:val="535E62" w:themeColor="accent3" w:themeShade="BF"/>
    </w:rPr>
    <w:tblPr>
      <w:tblStyleRowBandSize w:val="1"/>
      <w:tblStyleColBandSize w:val="1"/>
      <w:tblBorders>
        <w:top w:val="single" w:sz="8" w:space="0" w:color="6F7E84" w:themeColor="accent3"/>
        <w:bottom w:val="single" w:sz="8" w:space="0" w:color="6F7E8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7E84" w:themeColor="accent3"/>
          <w:left w:val="nil"/>
          <w:bottom w:val="single" w:sz="8" w:space="0" w:color="6F7E8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7E84" w:themeColor="accent3"/>
          <w:left w:val="nil"/>
          <w:bottom w:val="single" w:sz="8" w:space="0" w:color="6F7E8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DFE1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DFE1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C2563"/>
    <w:pPr>
      <w:spacing w:after="0" w:line="240" w:lineRule="auto"/>
    </w:pPr>
    <w:rPr>
      <w:color w:val="11698B" w:themeColor="accent4" w:themeShade="BF"/>
    </w:rPr>
    <w:tblPr>
      <w:tblStyleRowBandSize w:val="1"/>
      <w:tblStyleColBandSize w:val="1"/>
      <w:tblBorders>
        <w:top w:val="single" w:sz="8" w:space="0" w:color="178DBB" w:themeColor="accent4"/>
        <w:bottom w:val="single" w:sz="8" w:space="0" w:color="178DB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8DBB" w:themeColor="accent4"/>
          <w:left w:val="nil"/>
          <w:bottom w:val="single" w:sz="8" w:space="0" w:color="178DB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8DBB" w:themeColor="accent4"/>
          <w:left w:val="nil"/>
          <w:bottom w:val="single" w:sz="8" w:space="0" w:color="178DB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E6F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CE6F7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C2563"/>
    <w:pPr>
      <w:spacing w:after="0" w:line="240" w:lineRule="auto"/>
    </w:pPr>
    <w:rPr>
      <w:color w:val="C52A1F" w:themeColor="accent5" w:themeShade="BF"/>
    </w:rPr>
    <w:tblPr>
      <w:tblStyleRowBandSize w:val="1"/>
      <w:tblStyleColBandSize w:val="1"/>
      <w:tblBorders>
        <w:top w:val="single" w:sz="8" w:space="0" w:color="E3584E" w:themeColor="accent5"/>
        <w:bottom w:val="single" w:sz="8" w:space="0" w:color="E3584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3584E" w:themeColor="accent5"/>
          <w:left w:val="nil"/>
          <w:bottom w:val="single" w:sz="8" w:space="0" w:color="E3584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3584E" w:themeColor="accent5"/>
          <w:left w:val="nil"/>
          <w:bottom w:val="single" w:sz="8" w:space="0" w:color="E3584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5D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D5D3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C2563"/>
    <w:pPr>
      <w:spacing w:after="0" w:line="240" w:lineRule="auto"/>
    </w:pPr>
    <w:rPr>
      <w:color w:val="528633" w:themeColor="accent6" w:themeShade="BF"/>
    </w:rPr>
    <w:tblPr>
      <w:tblStyleRowBandSize w:val="1"/>
      <w:tblStyleColBandSize w:val="1"/>
      <w:tblBorders>
        <w:top w:val="single" w:sz="8" w:space="0" w:color="6FB344" w:themeColor="accent6"/>
        <w:bottom w:val="single" w:sz="8" w:space="0" w:color="6FB344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B344" w:themeColor="accent6"/>
          <w:left w:val="nil"/>
          <w:bottom w:val="single" w:sz="8" w:space="0" w:color="6FB344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B344" w:themeColor="accent6"/>
          <w:left w:val="nil"/>
          <w:bottom w:val="single" w:sz="8" w:space="0" w:color="6FB344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DC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DCF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C2563"/>
  </w:style>
  <w:style w:type="paragraph" w:styleId="List">
    <w:name w:val="List"/>
    <w:basedOn w:val="Normal"/>
    <w:uiPriority w:val="99"/>
    <w:semiHidden/>
    <w:unhideWhenUsed/>
    <w:rsid w:val="002C256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C256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C256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C256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C2563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C2563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C2563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C2563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C2563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C2563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C256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C256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C256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C256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C2563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C2563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C2563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C256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C2563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C2563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2C256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8E9C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8E9C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C78B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C78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7B1B5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7B1B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EC3EB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EC3E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E9A94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E9A9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7D38C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7D3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styleId="ListTable2">
    <w:name w:val="List Table 2"/>
    <w:basedOn w:val="Table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8E9CD" w:themeColor="accent1" w:themeTint="99"/>
        <w:bottom w:val="single" w:sz="4" w:space="0" w:color="58E9CD" w:themeColor="accent1" w:themeTint="99"/>
        <w:insideH w:val="single" w:sz="4" w:space="0" w:color="58E9C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AC78B" w:themeColor="accent2" w:themeTint="99"/>
        <w:bottom w:val="single" w:sz="4" w:space="0" w:color="FAC78B" w:themeColor="accent2" w:themeTint="99"/>
        <w:insideH w:val="single" w:sz="4" w:space="0" w:color="FAC78B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B1B5" w:themeColor="accent3" w:themeTint="99"/>
        <w:bottom w:val="single" w:sz="4" w:space="0" w:color="A7B1B5" w:themeColor="accent3" w:themeTint="99"/>
        <w:insideH w:val="single" w:sz="4" w:space="0" w:color="A7B1B5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EC3EB" w:themeColor="accent4" w:themeTint="99"/>
        <w:bottom w:val="single" w:sz="4" w:space="0" w:color="5EC3EB" w:themeColor="accent4" w:themeTint="99"/>
        <w:insideH w:val="single" w:sz="4" w:space="0" w:color="5EC3EB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EE9A94" w:themeColor="accent5" w:themeTint="99"/>
        <w:bottom w:val="single" w:sz="4" w:space="0" w:color="EE9A94" w:themeColor="accent5" w:themeTint="99"/>
        <w:insideH w:val="single" w:sz="4" w:space="0" w:color="EE9A94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D38C" w:themeColor="accent6" w:themeTint="99"/>
        <w:bottom w:val="single" w:sz="4" w:space="0" w:color="A7D38C" w:themeColor="accent6" w:themeTint="99"/>
        <w:insideH w:val="single" w:sz="4" w:space="0" w:color="A7D38C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styleId="ListTable3">
    <w:name w:val="List Table 3"/>
    <w:basedOn w:val="Table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17AE92" w:themeColor="accent1"/>
        <w:left w:val="single" w:sz="4" w:space="0" w:color="17AE92" w:themeColor="accent1"/>
        <w:bottom w:val="single" w:sz="4" w:space="0" w:color="17AE92" w:themeColor="accent1"/>
        <w:right w:val="single" w:sz="4" w:space="0" w:color="17AE9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AE92" w:themeFill="accent1"/>
      </w:tcPr>
    </w:tblStylePr>
    <w:tblStylePr w:type="lastRow">
      <w:rPr>
        <w:b/>
        <w:bCs/>
      </w:rPr>
      <w:tblPr/>
      <w:tcPr>
        <w:tcBorders>
          <w:top w:val="double" w:sz="4" w:space="0" w:color="17AE9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AE92" w:themeColor="accent1"/>
          <w:right w:val="single" w:sz="4" w:space="0" w:color="17AE92" w:themeColor="accent1"/>
        </w:tcBorders>
      </w:tcPr>
    </w:tblStylePr>
    <w:tblStylePr w:type="band1Horz">
      <w:tblPr/>
      <w:tcPr>
        <w:tcBorders>
          <w:top w:val="single" w:sz="4" w:space="0" w:color="17AE92" w:themeColor="accent1"/>
          <w:bottom w:val="single" w:sz="4" w:space="0" w:color="17AE9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AE92" w:themeColor="accent1"/>
          <w:left w:val="nil"/>
        </w:tcBorders>
      </w:tcPr>
    </w:tblStylePr>
    <w:tblStylePr w:type="swCell">
      <w:tblPr/>
      <w:tcPr>
        <w:tcBorders>
          <w:top w:val="double" w:sz="4" w:space="0" w:color="17AE9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7A23F" w:themeColor="accent2"/>
        <w:left w:val="single" w:sz="4" w:space="0" w:color="F7A23F" w:themeColor="accent2"/>
        <w:bottom w:val="single" w:sz="4" w:space="0" w:color="F7A23F" w:themeColor="accent2"/>
        <w:right w:val="single" w:sz="4" w:space="0" w:color="F7A23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A23F" w:themeFill="accent2"/>
      </w:tcPr>
    </w:tblStylePr>
    <w:tblStylePr w:type="lastRow">
      <w:rPr>
        <w:b/>
        <w:bCs/>
      </w:rPr>
      <w:tblPr/>
      <w:tcPr>
        <w:tcBorders>
          <w:top w:val="double" w:sz="4" w:space="0" w:color="F7A23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A23F" w:themeColor="accent2"/>
          <w:right w:val="single" w:sz="4" w:space="0" w:color="F7A23F" w:themeColor="accent2"/>
        </w:tcBorders>
      </w:tcPr>
    </w:tblStylePr>
    <w:tblStylePr w:type="band1Horz">
      <w:tblPr/>
      <w:tcPr>
        <w:tcBorders>
          <w:top w:val="single" w:sz="4" w:space="0" w:color="F7A23F" w:themeColor="accent2"/>
          <w:bottom w:val="single" w:sz="4" w:space="0" w:color="F7A23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A23F" w:themeColor="accent2"/>
          <w:left w:val="nil"/>
        </w:tcBorders>
      </w:tcPr>
    </w:tblStylePr>
    <w:tblStylePr w:type="swCell">
      <w:tblPr/>
      <w:tcPr>
        <w:tcBorders>
          <w:top w:val="double" w:sz="4" w:space="0" w:color="F7A23F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6F7E84" w:themeColor="accent3"/>
        <w:left w:val="single" w:sz="4" w:space="0" w:color="6F7E84" w:themeColor="accent3"/>
        <w:bottom w:val="single" w:sz="4" w:space="0" w:color="6F7E84" w:themeColor="accent3"/>
        <w:right w:val="single" w:sz="4" w:space="0" w:color="6F7E8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F7E84" w:themeFill="accent3"/>
      </w:tcPr>
    </w:tblStylePr>
    <w:tblStylePr w:type="lastRow">
      <w:rPr>
        <w:b/>
        <w:bCs/>
      </w:rPr>
      <w:tblPr/>
      <w:tcPr>
        <w:tcBorders>
          <w:top w:val="double" w:sz="4" w:space="0" w:color="6F7E8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F7E84" w:themeColor="accent3"/>
          <w:right w:val="single" w:sz="4" w:space="0" w:color="6F7E84" w:themeColor="accent3"/>
        </w:tcBorders>
      </w:tcPr>
    </w:tblStylePr>
    <w:tblStylePr w:type="band1Horz">
      <w:tblPr/>
      <w:tcPr>
        <w:tcBorders>
          <w:top w:val="single" w:sz="4" w:space="0" w:color="6F7E84" w:themeColor="accent3"/>
          <w:bottom w:val="single" w:sz="4" w:space="0" w:color="6F7E8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F7E84" w:themeColor="accent3"/>
          <w:left w:val="nil"/>
        </w:tcBorders>
      </w:tcPr>
    </w:tblStylePr>
    <w:tblStylePr w:type="swCell">
      <w:tblPr/>
      <w:tcPr>
        <w:tcBorders>
          <w:top w:val="double" w:sz="4" w:space="0" w:color="6F7E84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178DBB" w:themeColor="accent4"/>
        <w:left w:val="single" w:sz="4" w:space="0" w:color="178DBB" w:themeColor="accent4"/>
        <w:bottom w:val="single" w:sz="4" w:space="0" w:color="178DBB" w:themeColor="accent4"/>
        <w:right w:val="single" w:sz="4" w:space="0" w:color="178DBB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8DBB" w:themeFill="accent4"/>
      </w:tcPr>
    </w:tblStylePr>
    <w:tblStylePr w:type="lastRow">
      <w:rPr>
        <w:b/>
        <w:bCs/>
      </w:rPr>
      <w:tblPr/>
      <w:tcPr>
        <w:tcBorders>
          <w:top w:val="double" w:sz="4" w:space="0" w:color="178DBB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8DBB" w:themeColor="accent4"/>
          <w:right w:val="single" w:sz="4" w:space="0" w:color="178DBB" w:themeColor="accent4"/>
        </w:tcBorders>
      </w:tcPr>
    </w:tblStylePr>
    <w:tblStylePr w:type="band1Horz">
      <w:tblPr/>
      <w:tcPr>
        <w:tcBorders>
          <w:top w:val="single" w:sz="4" w:space="0" w:color="178DBB" w:themeColor="accent4"/>
          <w:bottom w:val="single" w:sz="4" w:space="0" w:color="178DBB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8DBB" w:themeColor="accent4"/>
          <w:left w:val="nil"/>
        </w:tcBorders>
      </w:tcPr>
    </w:tblStylePr>
    <w:tblStylePr w:type="swCell">
      <w:tblPr/>
      <w:tcPr>
        <w:tcBorders>
          <w:top w:val="double" w:sz="4" w:space="0" w:color="178DBB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E3584E" w:themeColor="accent5"/>
        <w:left w:val="single" w:sz="4" w:space="0" w:color="E3584E" w:themeColor="accent5"/>
        <w:bottom w:val="single" w:sz="4" w:space="0" w:color="E3584E" w:themeColor="accent5"/>
        <w:right w:val="single" w:sz="4" w:space="0" w:color="E3584E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3584E" w:themeFill="accent5"/>
      </w:tcPr>
    </w:tblStylePr>
    <w:tblStylePr w:type="lastRow">
      <w:rPr>
        <w:b/>
        <w:bCs/>
      </w:rPr>
      <w:tblPr/>
      <w:tcPr>
        <w:tcBorders>
          <w:top w:val="double" w:sz="4" w:space="0" w:color="E3584E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3584E" w:themeColor="accent5"/>
          <w:right w:val="single" w:sz="4" w:space="0" w:color="E3584E" w:themeColor="accent5"/>
        </w:tcBorders>
      </w:tcPr>
    </w:tblStylePr>
    <w:tblStylePr w:type="band1Horz">
      <w:tblPr/>
      <w:tcPr>
        <w:tcBorders>
          <w:top w:val="single" w:sz="4" w:space="0" w:color="E3584E" w:themeColor="accent5"/>
          <w:bottom w:val="single" w:sz="4" w:space="0" w:color="E3584E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3584E" w:themeColor="accent5"/>
          <w:left w:val="nil"/>
        </w:tcBorders>
      </w:tcPr>
    </w:tblStylePr>
    <w:tblStylePr w:type="swCell">
      <w:tblPr/>
      <w:tcPr>
        <w:tcBorders>
          <w:top w:val="double" w:sz="4" w:space="0" w:color="E3584E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6FB344" w:themeColor="accent6"/>
        <w:left w:val="single" w:sz="4" w:space="0" w:color="6FB344" w:themeColor="accent6"/>
        <w:bottom w:val="single" w:sz="4" w:space="0" w:color="6FB344" w:themeColor="accent6"/>
        <w:right w:val="single" w:sz="4" w:space="0" w:color="6FB344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FB344" w:themeFill="accent6"/>
      </w:tcPr>
    </w:tblStylePr>
    <w:tblStylePr w:type="lastRow">
      <w:rPr>
        <w:b/>
        <w:bCs/>
      </w:rPr>
      <w:tblPr/>
      <w:tcPr>
        <w:tcBorders>
          <w:top w:val="double" w:sz="4" w:space="0" w:color="6FB344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FB344" w:themeColor="accent6"/>
          <w:right w:val="single" w:sz="4" w:space="0" w:color="6FB344" w:themeColor="accent6"/>
        </w:tcBorders>
      </w:tcPr>
    </w:tblStylePr>
    <w:tblStylePr w:type="band1Horz">
      <w:tblPr/>
      <w:tcPr>
        <w:tcBorders>
          <w:top w:val="single" w:sz="4" w:space="0" w:color="6FB344" w:themeColor="accent6"/>
          <w:bottom w:val="single" w:sz="4" w:space="0" w:color="6FB344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FB344" w:themeColor="accent6"/>
          <w:left w:val="nil"/>
        </w:tcBorders>
      </w:tcPr>
    </w:tblStylePr>
    <w:tblStylePr w:type="swCell">
      <w:tblPr/>
      <w:tcPr>
        <w:tcBorders>
          <w:top w:val="double" w:sz="4" w:space="0" w:color="6FB344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8E9CD" w:themeColor="accent1" w:themeTint="99"/>
        <w:left w:val="single" w:sz="4" w:space="0" w:color="58E9CD" w:themeColor="accent1" w:themeTint="99"/>
        <w:bottom w:val="single" w:sz="4" w:space="0" w:color="58E9CD" w:themeColor="accent1" w:themeTint="99"/>
        <w:right w:val="single" w:sz="4" w:space="0" w:color="58E9CD" w:themeColor="accent1" w:themeTint="99"/>
        <w:insideH w:val="single" w:sz="4" w:space="0" w:color="58E9C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E92" w:themeColor="accent1"/>
          <w:left w:val="single" w:sz="4" w:space="0" w:color="17AE92" w:themeColor="accent1"/>
          <w:bottom w:val="single" w:sz="4" w:space="0" w:color="17AE92" w:themeColor="accent1"/>
          <w:right w:val="single" w:sz="4" w:space="0" w:color="17AE92" w:themeColor="accent1"/>
          <w:insideH w:val="nil"/>
        </w:tcBorders>
        <w:shd w:val="clear" w:color="auto" w:fill="17AE92" w:themeFill="accent1"/>
      </w:tcPr>
    </w:tblStylePr>
    <w:tblStylePr w:type="lastRow">
      <w:rPr>
        <w:b/>
        <w:bCs/>
      </w:rPr>
      <w:tblPr/>
      <w:tcPr>
        <w:tcBorders>
          <w:top w:val="double" w:sz="4" w:space="0" w:color="58E9C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AC78B" w:themeColor="accent2" w:themeTint="99"/>
        <w:left w:val="single" w:sz="4" w:space="0" w:color="FAC78B" w:themeColor="accent2" w:themeTint="99"/>
        <w:bottom w:val="single" w:sz="4" w:space="0" w:color="FAC78B" w:themeColor="accent2" w:themeTint="99"/>
        <w:right w:val="single" w:sz="4" w:space="0" w:color="FAC78B" w:themeColor="accent2" w:themeTint="99"/>
        <w:insideH w:val="single" w:sz="4" w:space="0" w:color="FAC78B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A23F" w:themeColor="accent2"/>
          <w:left w:val="single" w:sz="4" w:space="0" w:color="F7A23F" w:themeColor="accent2"/>
          <w:bottom w:val="single" w:sz="4" w:space="0" w:color="F7A23F" w:themeColor="accent2"/>
          <w:right w:val="single" w:sz="4" w:space="0" w:color="F7A23F" w:themeColor="accent2"/>
          <w:insideH w:val="nil"/>
        </w:tcBorders>
        <w:shd w:val="clear" w:color="auto" w:fill="F7A23F" w:themeFill="accent2"/>
      </w:tcPr>
    </w:tblStylePr>
    <w:tblStylePr w:type="lastRow">
      <w:rPr>
        <w:b/>
        <w:bCs/>
      </w:rPr>
      <w:tblPr/>
      <w:tcPr>
        <w:tcBorders>
          <w:top w:val="double" w:sz="4" w:space="0" w:color="FAC78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B1B5" w:themeColor="accent3" w:themeTint="99"/>
        <w:left w:val="single" w:sz="4" w:space="0" w:color="A7B1B5" w:themeColor="accent3" w:themeTint="99"/>
        <w:bottom w:val="single" w:sz="4" w:space="0" w:color="A7B1B5" w:themeColor="accent3" w:themeTint="99"/>
        <w:right w:val="single" w:sz="4" w:space="0" w:color="A7B1B5" w:themeColor="accent3" w:themeTint="99"/>
        <w:insideH w:val="single" w:sz="4" w:space="0" w:color="A7B1B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F7E84" w:themeColor="accent3"/>
          <w:left w:val="single" w:sz="4" w:space="0" w:color="6F7E84" w:themeColor="accent3"/>
          <w:bottom w:val="single" w:sz="4" w:space="0" w:color="6F7E84" w:themeColor="accent3"/>
          <w:right w:val="single" w:sz="4" w:space="0" w:color="6F7E84" w:themeColor="accent3"/>
          <w:insideH w:val="nil"/>
        </w:tcBorders>
        <w:shd w:val="clear" w:color="auto" w:fill="6F7E84" w:themeFill="accent3"/>
      </w:tcPr>
    </w:tblStylePr>
    <w:tblStylePr w:type="lastRow">
      <w:rPr>
        <w:b/>
        <w:bCs/>
      </w:rPr>
      <w:tblPr/>
      <w:tcPr>
        <w:tcBorders>
          <w:top w:val="double" w:sz="4" w:space="0" w:color="A7B1B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EC3EB" w:themeColor="accent4" w:themeTint="99"/>
        <w:left w:val="single" w:sz="4" w:space="0" w:color="5EC3EB" w:themeColor="accent4" w:themeTint="99"/>
        <w:bottom w:val="single" w:sz="4" w:space="0" w:color="5EC3EB" w:themeColor="accent4" w:themeTint="99"/>
        <w:right w:val="single" w:sz="4" w:space="0" w:color="5EC3EB" w:themeColor="accent4" w:themeTint="99"/>
        <w:insideH w:val="single" w:sz="4" w:space="0" w:color="5EC3E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8DBB" w:themeColor="accent4"/>
          <w:left w:val="single" w:sz="4" w:space="0" w:color="178DBB" w:themeColor="accent4"/>
          <w:bottom w:val="single" w:sz="4" w:space="0" w:color="178DBB" w:themeColor="accent4"/>
          <w:right w:val="single" w:sz="4" w:space="0" w:color="178DBB" w:themeColor="accent4"/>
          <w:insideH w:val="nil"/>
        </w:tcBorders>
        <w:shd w:val="clear" w:color="auto" w:fill="178DBB" w:themeFill="accent4"/>
      </w:tcPr>
    </w:tblStylePr>
    <w:tblStylePr w:type="lastRow">
      <w:rPr>
        <w:b/>
        <w:bCs/>
      </w:rPr>
      <w:tblPr/>
      <w:tcPr>
        <w:tcBorders>
          <w:top w:val="double" w:sz="4" w:space="0" w:color="5EC3E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EE9A94" w:themeColor="accent5" w:themeTint="99"/>
        <w:left w:val="single" w:sz="4" w:space="0" w:color="EE9A94" w:themeColor="accent5" w:themeTint="99"/>
        <w:bottom w:val="single" w:sz="4" w:space="0" w:color="EE9A94" w:themeColor="accent5" w:themeTint="99"/>
        <w:right w:val="single" w:sz="4" w:space="0" w:color="EE9A94" w:themeColor="accent5" w:themeTint="99"/>
        <w:insideH w:val="single" w:sz="4" w:space="0" w:color="EE9A9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3584E" w:themeColor="accent5"/>
          <w:left w:val="single" w:sz="4" w:space="0" w:color="E3584E" w:themeColor="accent5"/>
          <w:bottom w:val="single" w:sz="4" w:space="0" w:color="E3584E" w:themeColor="accent5"/>
          <w:right w:val="single" w:sz="4" w:space="0" w:color="E3584E" w:themeColor="accent5"/>
          <w:insideH w:val="nil"/>
        </w:tcBorders>
        <w:shd w:val="clear" w:color="auto" w:fill="E3584E" w:themeFill="accent5"/>
      </w:tcPr>
    </w:tblStylePr>
    <w:tblStylePr w:type="lastRow">
      <w:rPr>
        <w:b/>
        <w:bCs/>
      </w:rPr>
      <w:tblPr/>
      <w:tcPr>
        <w:tcBorders>
          <w:top w:val="double" w:sz="4" w:space="0" w:color="EE9A9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D38C" w:themeColor="accent6" w:themeTint="99"/>
        <w:left w:val="single" w:sz="4" w:space="0" w:color="A7D38C" w:themeColor="accent6" w:themeTint="99"/>
        <w:bottom w:val="single" w:sz="4" w:space="0" w:color="A7D38C" w:themeColor="accent6" w:themeTint="99"/>
        <w:right w:val="single" w:sz="4" w:space="0" w:color="A7D38C" w:themeColor="accent6" w:themeTint="99"/>
        <w:insideH w:val="single" w:sz="4" w:space="0" w:color="A7D38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FB344" w:themeColor="accent6"/>
          <w:left w:val="single" w:sz="4" w:space="0" w:color="6FB344" w:themeColor="accent6"/>
          <w:bottom w:val="single" w:sz="4" w:space="0" w:color="6FB344" w:themeColor="accent6"/>
          <w:right w:val="single" w:sz="4" w:space="0" w:color="6FB344" w:themeColor="accent6"/>
          <w:insideH w:val="nil"/>
        </w:tcBorders>
        <w:shd w:val="clear" w:color="auto" w:fill="6FB344" w:themeFill="accent6"/>
      </w:tcPr>
    </w:tblStylePr>
    <w:tblStylePr w:type="lastRow">
      <w:rPr>
        <w:b/>
        <w:bCs/>
      </w:rPr>
      <w:tblPr/>
      <w:tcPr>
        <w:tcBorders>
          <w:top w:val="double" w:sz="4" w:space="0" w:color="A7D3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AE92" w:themeColor="accent1"/>
        <w:left w:val="single" w:sz="24" w:space="0" w:color="17AE92" w:themeColor="accent1"/>
        <w:bottom w:val="single" w:sz="24" w:space="0" w:color="17AE92" w:themeColor="accent1"/>
        <w:right w:val="single" w:sz="24" w:space="0" w:color="17AE92" w:themeColor="accent1"/>
      </w:tblBorders>
    </w:tblPr>
    <w:tcPr>
      <w:shd w:val="clear" w:color="auto" w:fill="17AE9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A23F" w:themeColor="accent2"/>
        <w:left w:val="single" w:sz="24" w:space="0" w:color="F7A23F" w:themeColor="accent2"/>
        <w:bottom w:val="single" w:sz="24" w:space="0" w:color="F7A23F" w:themeColor="accent2"/>
        <w:right w:val="single" w:sz="24" w:space="0" w:color="F7A23F" w:themeColor="accent2"/>
      </w:tblBorders>
    </w:tblPr>
    <w:tcPr>
      <w:shd w:val="clear" w:color="auto" w:fill="F7A23F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F7E84" w:themeColor="accent3"/>
        <w:left w:val="single" w:sz="24" w:space="0" w:color="6F7E84" w:themeColor="accent3"/>
        <w:bottom w:val="single" w:sz="24" w:space="0" w:color="6F7E84" w:themeColor="accent3"/>
        <w:right w:val="single" w:sz="24" w:space="0" w:color="6F7E84" w:themeColor="accent3"/>
      </w:tblBorders>
    </w:tblPr>
    <w:tcPr>
      <w:shd w:val="clear" w:color="auto" w:fill="6F7E8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8DBB" w:themeColor="accent4"/>
        <w:left w:val="single" w:sz="24" w:space="0" w:color="178DBB" w:themeColor="accent4"/>
        <w:bottom w:val="single" w:sz="24" w:space="0" w:color="178DBB" w:themeColor="accent4"/>
        <w:right w:val="single" w:sz="24" w:space="0" w:color="178DBB" w:themeColor="accent4"/>
      </w:tblBorders>
    </w:tblPr>
    <w:tcPr>
      <w:shd w:val="clear" w:color="auto" w:fill="178DBB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3584E" w:themeColor="accent5"/>
        <w:left w:val="single" w:sz="24" w:space="0" w:color="E3584E" w:themeColor="accent5"/>
        <w:bottom w:val="single" w:sz="24" w:space="0" w:color="E3584E" w:themeColor="accent5"/>
        <w:right w:val="single" w:sz="24" w:space="0" w:color="E3584E" w:themeColor="accent5"/>
      </w:tblBorders>
    </w:tblPr>
    <w:tcPr>
      <w:shd w:val="clear" w:color="auto" w:fill="E3584E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FB344" w:themeColor="accent6"/>
        <w:left w:val="single" w:sz="24" w:space="0" w:color="6FB344" w:themeColor="accent6"/>
        <w:bottom w:val="single" w:sz="24" w:space="0" w:color="6FB344" w:themeColor="accent6"/>
        <w:right w:val="single" w:sz="24" w:space="0" w:color="6FB344" w:themeColor="accent6"/>
      </w:tblBorders>
    </w:tblPr>
    <w:tcPr>
      <w:shd w:val="clear" w:color="auto" w:fill="6FB344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C2563"/>
    <w:pPr>
      <w:spacing w:after="0" w:line="240" w:lineRule="auto"/>
    </w:pPr>
    <w:rPr>
      <w:color w:val="11826C" w:themeColor="accent1" w:themeShade="BF"/>
    </w:rPr>
    <w:tblPr>
      <w:tblStyleRowBandSize w:val="1"/>
      <w:tblStyleColBandSize w:val="1"/>
      <w:tblBorders>
        <w:top w:val="single" w:sz="4" w:space="0" w:color="17AE92" w:themeColor="accent1"/>
        <w:bottom w:val="single" w:sz="4" w:space="0" w:color="17AE9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7AE9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7AE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C2563"/>
    <w:pPr>
      <w:spacing w:after="0" w:line="240" w:lineRule="auto"/>
    </w:pPr>
    <w:rPr>
      <w:color w:val="DE7B09" w:themeColor="accent2" w:themeShade="BF"/>
    </w:rPr>
    <w:tblPr>
      <w:tblStyleRowBandSize w:val="1"/>
      <w:tblStyleColBandSize w:val="1"/>
      <w:tblBorders>
        <w:top w:val="single" w:sz="4" w:space="0" w:color="F7A23F" w:themeColor="accent2"/>
        <w:bottom w:val="single" w:sz="4" w:space="0" w:color="F7A23F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7A23F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7A23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C2563"/>
    <w:pPr>
      <w:spacing w:after="0" w:line="240" w:lineRule="auto"/>
    </w:pPr>
    <w:rPr>
      <w:color w:val="535E62" w:themeColor="accent3" w:themeShade="BF"/>
    </w:rPr>
    <w:tblPr>
      <w:tblStyleRowBandSize w:val="1"/>
      <w:tblStyleColBandSize w:val="1"/>
      <w:tblBorders>
        <w:top w:val="single" w:sz="4" w:space="0" w:color="6F7E84" w:themeColor="accent3"/>
        <w:bottom w:val="single" w:sz="4" w:space="0" w:color="6F7E8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6F7E8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6F7E8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C2563"/>
    <w:pPr>
      <w:spacing w:after="0" w:line="240" w:lineRule="auto"/>
    </w:pPr>
    <w:rPr>
      <w:color w:val="11698B" w:themeColor="accent4" w:themeShade="BF"/>
    </w:rPr>
    <w:tblPr>
      <w:tblStyleRowBandSize w:val="1"/>
      <w:tblStyleColBandSize w:val="1"/>
      <w:tblBorders>
        <w:top w:val="single" w:sz="4" w:space="0" w:color="178DBB" w:themeColor="accent4"/>
        <w:bottom w:val="single" w:sz="4" w:space="0" w:color="178DBB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178DBB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178DB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C2563"/>
    <w:pPr>
      <w:spacing w:after="0" w:line="240" w:lineRule="auto"/>
    </w:pPr>
    <w:rPr>
      <w:color w:val="C52A1F" w:themeColor="accent5" w:themeShade="BF"/>
    </w:rPr>
    <w:tblPr>
      <w:tblStyleRowBandSize w:val="1"/>
      <w:tblStyleColBandSize w:val="1"/>
      <w:tblBorders>
        <w:top w:val="single" w:sz="4" w:space="0" w:color="E3584E" w:themeColor="accent5"/>
        <w:bottom w:val="single" w:sz="4" w:space="0" w:color="E3584E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E3584E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E3584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C2563"/>
    <w:pPr>
      <w:spacing w:after="0" w:line="240" w:lineRule="auto"/>
    </w:pPr>
    <w:rPr>
      <w:color w:val="528633" w:themeColor="accent6" w:themeShade="BF"/>
    </w:rPr>
    <w:tblPr>
      <w:tblStyleRowBandSize w:val="1"/>
      <w:tblStyleColBandSize w:val="1"/>
      <w:tblBorders>
        <w:top w:val="single" w:sz="4" w:space="0" w:color="6FB344" w:themeColor="accent6"/>
        <w:bottom w:val="single" w:sz="4" w:space="0" w:color="6FB344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6FB344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6FB3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C2563"/>
    <w:pPr>
      <w:spacing w:after="0" w:line="240" w:lineRule="auto"/>
    </w:pPr>
    <w:rPr>
      <w:color w:val="11826C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AE9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AE9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AE9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AE9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C2563"/>
    <w:pPr>
      <w:spacing w:after="0" w:line="240" w:lineRule="auto"/>
    </w:pPr>
    <w:rPr>
      <w:color w:val="DE7B09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A23F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A23F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A23F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A23F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C2563"/>
    <w:pPr>
      <w:spacing w:after="0" w:line="240" w:lineRule="auto"/>
    </w:pPr>
    <w:rPr>
      <w:color w:val="535E6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F7E8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F7E8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F7E8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F7E8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C2563"/>
    <w:pPr>
      <w:spacing w:after="0" w:line="240" w:lineRule="auto"/>
    </w:pPr>
    <w:rPr>
      <w:color w:val="11698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8DBB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8DBB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8DBB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8DBB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C2563"/>
    <w:pPr>
      <w:spacing w:after="0" w:line="240" w:lineRule="auto"/>
    </w:pPr>
    <w:rPr>
      <w:color w:val="C52A1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3584E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3584E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3584E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3584E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C2563"/>
    <w:pPr>
      <w:spacing w:after="0" w:line="240" w:lineRule="auto"/>
    </w:pPr>
    <w:rPr>
      <w:color w:val="52863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FB344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FB344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FB344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FB344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2C256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C2563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2FE3C1" w:themeColor="accent1" w:themeTint="BF"/>
        <w:left w:val="single" w:sz="8" w:space="0" w:color="2FE3C1" w:themeColor="accent1" w:themeTint="BF"/>
        <w:bottom w:val="single" w:sz="8" w:space="0" w:color="2FE3C1" w:themeColor="accent1" w:themeTint="BF"/>
        <w:right w:val="single" w:sz="8" w:space="0" w:color="2FE3C1" w:themeColor="accent1" w:themeTint="BF"/>
        <w:insideH w:val="single" w:sz="8" w:space="0" w:color="2FE3C1" w:themeColor="accent1" w:themeTint="BF"/>
        <w:insideV w:val="single" w:sz="8" w:space="0" w:color="2FE3C1" w:themeColor="accent1" w:themeTint="BF"/>
      </w:tblBorders>
    </w:tblPr>
    <w:tcPr>
      <w:shd w:val="clear" w:color="auto" w:fill="BAF6EA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FE3C1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5ECD6" w:themeFill="accent1" w:themeFillTint="7F"/>
      </w:tcPr>
    </w:tblStylePr>
    <w:tblStylePr w:type="band1Horz">
      <w:tblPr/>
      <w:tcPr>
        <w:shd w:val="clear" w:color="auto" w:fill="75ECD6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9B96F" w:themeColor="accent2" w:themeTint="BF"/>
        <w:left w:val="single" w:sz="8" w:space="0" w:color="F9B96F" w:themeColor="accent2" w:themeTint="BF"/>
        <w:bottom w:val="single" w:sz="8" w:space="0" w:color="F9B96F" w:themeColor="accent2" w:themeTint="BF"/>
        <w:right w:val="single" w:sz="8" w:space="0" w:color="F9B96F" w:themeColor="accent2" w:themeTint="BF"/>
        <w:insideH w:val="single" w:sz="8" w:space="0" w:color="F9B96F" w:themeColor="accent2" w:themeTint="BF"/>
        <w:insideV w:val="single" w:sz="8" w:space="0" w:color="F9B96F" w:themeColor="accent2" w:themeTint="BF"/>
      </w:tblBorders>
    </w:tblPr>
    <w:tcPr>
      <w:shd w:val="clear" w:color="auto" w:fill="FDE7C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96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09F" w:themeFill="accent2" w:themeFillTint="7F"/>
      </w:tcPr>
    </w:tblStylePr>
    <w:tblStylePr w:type="band1Horz">
      <w:tblPr/>
      <w:tcPr>
        <w:shd w:val="clear" w:color="auto" w:fill="FBD09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929EA3" w:themeColor="accent3" w:themeTint="BF"/>
        <w:left w:val="single" w:sz="8" w:space="0" w:color="929EA3" w:themeColor="accent3" w:themeTint="BF"/>
        <w:bottom w:val="single" w:sz="8" w:space="0" w:color="929EA3" w:themeColor="accent3" w:themeTint="BF"/>
        <w:right w:val="single" w:sz="8" w:space="0" w:color="929EA3" w:themeColor="accent3" w:themeTint="BF"/>
        <w:insideH w:val="single" w:sz="8" w:space="0" w:color="929EA3" w:themeColor="accent3" w:themeTint="BF"/>
        <w:insideV w:val="single" w:sz="8" w:space="0" w:color="929EA3" w:themeColor="accent3" w:themeTint="BF"/>
      </w:tblBorders>
    </w:tblPr>
    <w:tcPr>
      <w:shd w:val="clear" w:color="auto" w:fill="DBDFE1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29EA3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BEC2" w:themeFill="accent3" w:themeFillTint="7F"/>
      </w:tcPr>
    </w:tblStylePr>
    <w:tblStylePr w:type="band1Horz">
      <w:tblPr/>
      <w:tcPr>
        <w:shd w:val="clear" w:color="auto" w:fill="B6BEC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36B4E6" w:themeColor="accent4" w:themeTint="BF"/>
        <w:left w:val="single" w:sz="8" w:space="0" w:color="36B4E6" w:themeColor="accent4" w:themeTint="BF"/>
        <w:bottom w:val="single" w:sz="8" w:space="0" w:color="36B4E6" w:themeColor="accent4" w:themeTint="BF"/>
        <w:right w:val="single" w:sz="8" w:space="0" w:color="36B4E6" w:themeColor="accent4" w:themeTint="BF"/>
        <w:insideH w:val="single" w:sz="8" w:space="0" w:color="36B4E6" w:themeColor="accent4" w:themeTint="BF"/>
        <w:insideV w:val="single" w:sz="8" w:space="0" w:color="36B4E6" w:themeColor="accent4" w:themeTint="BF"/>
      </w:tblBorders>
    </w:tblPr>
    <w:tcPr>
      <w:shd w:val="clear" w:color="auto" w:fill="BCE6F7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6B4E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9CDEE" w:themeFill="accent4" w:themeFillTint="7F"/>
      </w:tcPr>
    </w:tblStylePr>
    <w:tblStylePr w:type="band1Horz">
      <w:tblPr/>
      <w:tcPr>
        <w:shd w:val="clear" w:color="auto" w:fill="79CDEE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EA817A" w:themeColor="accent5" w:themeTint="BF"/>
        <w:left w:val="single" w:sz="8" w:space="0" w:color="EA817A" w:themeColor="accent5" w:themeTint="BF"/>
        <w:bottom w:val="single" w:sz="8" w:space="0" w:color="EA817A" w:themeColor="accent5" w:themeTint="BF"/>
        <w:right w:val="single" w:sz="8" w:space="0" w:color="EA817A" w:themeColor="accent5" w:themeTint="BF"/>
        <w:insideH w:val="single" w:sz="8" w:space="0" w:color="EA817A" w:themeColor="accent5" w:themeTint="BF"/>
        <w:insideV w:val="single" w:sz="8" w:space="0" w:color="EA817A" w:themeColor="accent5" w:themeTint="BF"/>
      </w:tblBorders>
    </w:tblPr>
    <w:tcPr>
      <w:shd w:val="clear" w:color="auto" w:fill="F8D5D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A817A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ABA6" w:themeFill="accent5" w:themeFillTint="7F"/>
      </w:tcPr>
    </w:tblStylePr>
    <w:tblStylePr w:type="band1Horz">
      <w:tblPr/>
      <w:tcPr>
        <w:shd w:val="clear" w:color="auto" w:fill="F1ABA6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92C870" w:themeColor="accent6" w:themeTint="BF"/>
        <w:left w:val="single" w:sz="8" w:space="0" w:color="92C870" w:themeColor="accent6" w:themeTint="BF"/>
        <w:bottom w:val="single" w:sz="8" w:space="0" w:color="92C870" w:themeColor="accent6" w:themeTint="BF"/>
        <w:right w:val="single" w:sz="8" w:space="0" w:color="92C870" w:themeColor="accent6" w:themeTint="BF"/>
        <w:insideH w:val="single" w:sz="8" w:space="0" w:color="92C870" w:themeColor="accent6" w:themeTint="BF"/>
        <w:insideV w:val="single" w:sz="8" w:space="0" w:color="92C870" w:themeColor="accent6" w:themeTint="BF"/>
      </w:tblBorders>
    </w:tblPr>
    <w:tcPr>
      <w:shd w:val="clear" w:color="auto" w:fill="DBEDC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2C87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BA0" w:themeFill="accent6" w:themeFillTint="7F"/>
      </w:tcPr>
    </w:tblStylePr>
    <w:tblStylePr w:type="band1Horz">
      <w:tblPr/>
      <w:tcPr>
        <w:shd w:val="clear" w:color="auto" w:fill="B6DB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E92" w:themeColor="accent1"/>
        <w:left w:val="single" w:sz="8" w:space="0" w:color="17AE92" w:themeColor="accent1"/>
        <w:bottom w:val="single" w:sz="8" w:space="0" w:color="17AE92" w:themeColor="accent1"/>
        <w:right w:val="single" w:sz="8" w:space="0" w:color="17AE92" w:themeColor="accent1"/>
        <w:insideH w:val="single" w:sz="8" w:space="0" w:color="17AE92" w:themeColor="accent1"/>
        <w:insideV w:val="single" w:sz="8" w:space="0" w:color="17AE92" w:themeColor="accent1"/>
      </w:tblBorders>
    </w:tblPr>
    <w:tcPr>
      <w:shd w:val="clear" w:color="auto" w:fill="BAF6EA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3FBF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F7EE" w:themeFill="accent1" w:themeFillTint="33"/>
      </w:tcPr>
    </w:tblStylePr>
    <w:tblStylePr w:type="band1Vert">
      <w:tblPr/>
      <w:tcPr>
        <w:shd w:val="clear" w:color="auto" w:fill="75ECD6" w:themeFill="accent1" w:themeFillTint="7F"/>
      </w:tcPr>
    </w:tblStylePr>
    <w:tblStylePr w:type="band1Horz">
      <w:tblPr/>
      <w:tcPr>
        <w:tcBorders>
          <w:insideH w:val="single" w:sz="6" w:space="0" w:color="17AE92" w:themeColor="accent1"/>
          <w:insideV w:val="single" w:sz="6" w:space="0" w:color="17AE92" w:themeColor="accent1"/>
        </w:tcBorders>
        <w:shd w:val="clear" w:color="auto" w:fill="75ECD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A23F" w:themeColor="accent2"/>
        <w:left w:val="single" w:sz="8" w:space="0" w:color="F7A23F" w:themeColor="accent2"/>
        <w:bottom w:val="single" w:sz="8" w:space="0" w:color="F7A23F" w:themeColor="accent2"/>
        <w:right w:val="single" w:sz="8" w:space="0" w:color="F7A23F" w:themeColor="accent2"/>
        <w:insideH w:val="single" w:sz="8" w:space="0" w:color="F7A23F" w:themeColor="accent2"/>
        <w:insideV w:val="single" w:sz="8" w:space="0" w:color="F7A23F" w:themeColor="accent2"/>
      </w:tblBorders>
    </w:tblPr>
    <w:tcPr>
      <w:shd w:val="clear" w:color="auto" w:fill="FDE7C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EF5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CD8" w:themeFill="accent2" w:themeFillTint="33"/>
      </w:tcPr>
    </w:tblStylePr>
    <w:tblStylePr w:type="band1Vert">
      <w:tblPr/>
      <w:tcPr>
        <w:shd w:val="clear" w:color="auto" w:fill="FBD09F" w:themeFill="accent2" w:themeFillTint="7F"/>
      </w:tcPr>
    </w:tblStylePr>
    <w:tblStylePr w:type="band1Horz">
      <w:tblPr/>
      <w:tcPr>
        <w:tcBorders>
          <w:insideH w:val="single" w:sz="6" w:space="0" w:color="F7A23F" w:themeColor="accent2"/>
          <w:insideV w:val="single" w:sz="6" w:space="0" w:color="F7A23F" w:themeColor="accent2"/>
        </w:tcBorders>
        <w:shd w:val="clear" w:color="auto" w:fill="FBD09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F7E84" w:themeColor="accent3"/>
        <w:left w:val="single" w:sz="8" w:space="0" w:color="6F7E84" w:themeColor="accent3"/>
        <w:bottom w:val="single" w:sz="8" w:space="0" w:color="6F7E84" w:themeColor="accent3"/>
        <w:right w:val="single" w:sz="8" w:space="0" w:color="6F7E84" w:themeColor="accent3"/>
        <w:insideH w:val="single" w:sz="8" w:space="0" w:color="6F7E84" w:themeColor="accent3"/>
        <w:insideV w:val="single" w:sz="8" w:space="0" w:color="6F7E84" w:themeColor="accent3"/>
      </w:tblBorders>
    </w:tblPr>
    <w:tcPr>
      <w:shd w:val="clear" w:color="auto" w:fill="DBDFE1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0F2F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5E6" w:themeFill="accent3" w:themeFillTint="33"/>
      </w:tcPr>
    </w:tblStylePr>
    <w:tblStylePr w:type="band1Vert">
      <w:tblPr/>
      <w:tcPr>
        <w:shd w:val="clear" w:color="auto" w:fill="B6BEC2" w:themeFill="accent3" w:themeFillTint="7F"/>
      </w:tcPr>
    </w:tblStylePr>
    <w:tblStylePr w:type="band1Horz">
      <w:tblPr/>
      <w:tcPr>
        <w:tcBorders>
          <w:insideH w:val="single" w:sz="6" w:space="0" w:color="6F7E84" w:themeColor="accent3"/>
          <w:insideV w:val="single" w:sz="6" w:space="0" w:color="6F7E84" w:themeColor="accent3"/>
        </w:tcBorders>
        <w:shd w:val="clear" w:color="auto" w:fill="B6BEC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8DBB" w:themeColor="accent4"/>
        <w:left w:val="single" w:sz="8" w:space="0" w:color="178DBB" w:themeColor="accent4"/>
        <w:bottom w:val="single" w:sz="8" w:space="0" w:color="178DBB" w:themeColor="accent4"/>
        <w:right w:val="single" w:sz="8" w:space="0" w:color="178DBB" w:themeColor="accent4"/>
        <w:insideH w:val="single" w:sz="8" w:space="0" w:color="178DBB" w:themeColor="accent4"/>
        <w:insideV w:val="single" w:sz="8" w:space="0" w:color="178DBB" w:themeColor="accent4"/>
      </w:tblBorders>
    </w:tblPr>
    <w:tcPr>
      <w:shd w:val="clear" w:color="auto" w:fill="BCE6F7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4F5F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EBF8" w:themeFill="accent4" w:themeFillTint="33"/>
      </w:tcPr>
    </w:tblStylePr>
    <w:tblStylePr w:type="band1Vert">
      <w:tblPr/>
      <w:tcPr>
        <w:shd w:val="clear" w:color="auto" w:fill="79CDEE" w:themeFill="accent4" w:themeFillTint="7F"/>
      </w:tcPr>
    </w:tblStylePr>
    <w:tblStylePr w:type="band1Horz">
      <w:tblPr/>
      <w:tcPr>
        <w:tcBorders>
          <w:insideH w:val="single" w:sz="6" w:space="0" w:color="178DBB" w:themeColor="accent4"/>
          <w:insideV w:val="single" w:sz="6" w:space="0" w:color="178DBB" w:themeColor="accent4"/>
        </w:tcBorders>
        <w:shd w:val="clear" w:color="auto" w:fill="79CDEE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3584E" w:themeColor="accent5"/>
        <w:left w:val="single" w:sz="8" w:space="0" w:color="E3584E" w:themeColor="accent5"/>
        <w:bottom w:val="single" w:sz="8" w:space="0" w:color="E3584E" w:themeColor="accent5"/>
        <w:right w:val="single" w:sz="8" w:space="0" w:color="E3584E" w:themeColor="accent5"/>
        <w:insideH w:val="single" w:sz="8" w:space="0" w:color="E3584E" w:themeColor="accent5"/>
        <w:insideV w:val="single" w:sz="8" w:space="0" w:color="E3584E" w:themeColor="accent5"/>
      </w:tblBorders>
    </w:tblPr>
    <w:tcPr>
      <w:shd w:val="clear" w:color="auto" w:fill="F8D5D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CEEED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DDB" w:themeFill="accent5" w:themeFillTint="33"/>
      </w:tcPr>
    </w:tblStylePr>
    <w:tblStylePr w:type="band1Vert">
      <w:tblPr/>
      <w:tcPr>
        <w:shd w:val="clear" w:color="auto" w:fill="F1ABA6" w:themeFill="accent5" w:themeFillTint="7F"/>
      </w:tcPr>
    </w:tblStylePr>
    <w:tblStylePr w:type="band1Horz">
      <w:tblPr/>
      <w:tcPr>
        <w:tcBorders>
          <w:insideH w:val="single" w:sz="6" w:space="0" w:color="E3584E" w:themeColor="accent5"/>
          <w:insideV w:val="single" w:sz="6" w:space="0" w:color="E3584E" w:themeColor="accent5"/>
        </w:tcBorders>
        <w:shd w:val="clear" w:color="auto" w:fill="F1ABA6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FB344" w:themeColor="accent6"/>
        <w:left w:val="single" w:sz="8" w:space="0" w:color="6FB344" w:themeColor="accent6"/>
        <w:bottom w:val="single" w:sz="8" w:space="0" w:color="6FB344" w:themeColor="accent6"/>
        <w:right w:val="single" w:sz="8" w:space="0" w:color="6FB344" w:themeColor="accent6"/>
        <w:insideH w:val="single" w:sz="8" w:space="0" w:color="6FB344" w:themeColor="accent6"/>
        <w:insideV w:val="single" w:sz="8" w:space="0" w:color="6FB344" w:themeColor="accent6"/>
      </w:tblBorders>
    </w:tblPr>
    <w:tcPr>
      <w:shd w:val="clear" w:color="auto" w:fill="DBEDC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8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F0D8" w:themeFill="accent6" w:themeFillTint="33"/>
      </w:tcPr>
    </w:tblStylePr>
    <w:tblStylePr w:type="band1Vert">
      <w:tblPr/>
      <w:tcPr>
        <w:shd w:val="clear" w:color="auto" w:fill="B6DBA0" w:themeFill="accent6" w:themeFillTint="7F"/>
      </w:tcPr>
    </w:tblStylePr>
    <w:tblStylePr w:type="band1Horz">
      <w:tblPr/>
      <w:tcPr>
        <w:tcBorders>
          <w:insideH w:val="single" w:sz="6" w:space="0" w:color="6FB344" w:themeColor="accent6"/>
          <w:insideV w:val="single" w:sz="6" w:space="0" w:color="6FB344" w:themeColor="accent6"/>
        </w:tcBorders>
        <w:shd w:val="clear" w:color="auto" w:fill="B6DB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AF6EA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E9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E9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AE9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AE9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5ECD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5ECD6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7C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A23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A23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A23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A23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D09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D09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DFE1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F7E8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F7E8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F7E8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F7E8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6BEC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6BEC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CE6F7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8DBB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8DBB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8DBB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8DBB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9CDEE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9CDEE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D5D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3584E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3584E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3584E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3584E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1ABA6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1ABA6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DC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FB344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FB344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FB344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FB344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6DB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6DB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AE92" w:themeColor="accent1"/>
        <w:bottom w:val="single" w:sz="8" w:space="0" w:color="17AE9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AE92" w:themeColor="accent1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17AE92" w:themeColor="accent1"/>
          <w:bottom w:val="single" w:sz="8" w:space="0" w:color="17AE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AE92" w:themeColor="accent1"/>
          <w:bottom w:val="single" w:sz="8" w:space="0" w:color="17AE92" w:themeColor="accent1"/>
        </w:tcBorders>
      </w:tcPr>
    </w:tblStylePr>
    <w:tblStylePr w:type="band1Vert">
      <w:tblPr/>
      <w:tcPr>
        <w:shd w:val="clear" w:color="auto" w:fill="BAF6EA" w:themeFill="accent1" w:themeFillTint="3F"/>
      </w:tcPr>
    </w:tblStylePr>
    <w:tblStylePr w:type="band1Horz">
      <w:tblPr/>
      <w:tcPr>
        <w:shd w:val="clear" w:color="auto" w:fill="BAF6EA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A23F" w:themeColor="accent2"/>
        <w:bottom w:val="single" w:sz="8" w:space="0" w:color="F7A23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A23F" w:themeColor="accent2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F7A23F" w:themeColor="accent2"/>
          <w:bottom w:val="single" w:sz="8" w:space="0" w:color="F7A23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A23F" w:themeColor="accent2"/>
          <w:bottom w:val="single" w:sz="8" w:space="0" w:color="F7A23F" w:themeColor="accent2"/>
        </w:tcBorders>
      </w:tcPr>
    </w:tblStylePr>
    <w:tblStylePr w:type="band1Vert">
      <w:tblPr/>
      <w:tcPr>
        <w:shd w:val="clear" w:color="auto" w:fill="FDE7CF" w:themeFill="accent2" w:themeFillTint="3F"/>
      </w:tcPr>
    </w:tblStylePr>
    <w:tblStylePr w:type="band1Horz">
      <w:tblPr/>
      <w:tcPr>
        <w:shd w:val="clear" w:color="auto" w:fill="FDE7C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F7E84" w:themeColor="accent3"/>
        <w:bottom w:val="single" w:sz="8" w:space="0" w:color="6F7E8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F7E84" w:themeColor="accent3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6F7E84" w:themeColor="accent3"/>
          <w:bottom w:val="single" w:sz="8" w:space="0" w:color="6F7E8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F7E84" w:themeColor="accent3"/>
          <w:bottom w:val="single" w:sz="8" w:space="0" w:color="6F7E84" w:themeColor="accent3"/>
        </w:tcBorders>
      </w:tcPr>
    </w:tblStylePr>
    <w:tblStylePr w:type="band1Vert">
      <w:tblPr/>
      <w:tcPr>
        <w:shd w:val="clear" w:color="auto" w:fill="DBDFE1" w:themeFill="accent3" w:themeFillTint="3F"/>
      </w:tcPr>
    </w:tblStylePr>
    <w:tblStylePr w:type="band1Horz">
      <w:tblPr/>
      <w:tcPr>
        <w:shd w:val="clear" w:color="auto" w:fill="DBDFE1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8DBB" w:themeColor="accent4"/>
        <w:bottom w:val="single" w:sz="8" w:space="0" w:color="178DBB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8DBB" w:themeColor="accent4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178DBB" w:themeColor="accent4"/>
          <w:bottom w:val="single" w:sz="8" w:space="0" w:color="178DB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8DBB" w:themeColor="accent4"/>
          <w:bottom w:val="single" w:sz="8" w:space="0" w:color="178DBB" w:themeColor="accent4"/>
        </w:tcBorders>
      </w:tcPr>
    </w:tblStylePr>
    <w:tblStylePr w:type="band1Vert">
      <w:tblPr/>
      <w:tcPr>
        <w:shd w:val="clear" w:color="auto" w:fill="BCE6F7" w:themeFill="accent4" w:themeFillTint="3F"/>
      </w:tcPr>
    </w:tblStylePr>
    <w:tblStylePr w:type="band1Horz">
      <w:tblPr/>
      <w:tcPr>
        <w:shd w:val="clear" w:color="auto" w:fill="BCE6F7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3584E" w:themeColor="accent5"/>
        <w:bottom w:val="single" w:sz="8" w:space="0" w:color="E3584E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3584E" w:themeColor="accent5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E3584E" w:themeColor="accent5"/>
          <w:bottom w:val="single" w:sz="8" w:space="0" w:color="E3584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3584E" w:themeColor="accent5"/>
          <w:bottom w:val="single" w:sz="8" w:space="0" w:color="E3584E" w:themeColor="accent5"/>
        </w:tcBorders>
      </w:tcPr>
    </w:tblStylePr>
    <w:tblStylePr w:type="band1Vert">
      <w:tblPr/>
      <w:tcPr>
        <w:shd w:val="clear" w:color="auto" w:fill="F8D5D3" w:themeFill="accent5" w:themeFillTint="3F"/>
      </w:tcPr>
    </w:tblStylePr>
    <w:tblStylePr w:type="band1Horz">
      <w:tblPr/>
      <w:tcPr>
        <w:shd w:val="clear" w:color="auto" w:fill="F8D5D3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FB344" w:themeColor="accent6"/>
        <w:bottom w:val="single" w:sz="8" w:space="0" w:color="6FB344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FB344" w:themeColor="accent6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6FB344" w:themeColor="accent6"/>
          <w:bottom w:val="single" w:sz="8" w:space="0" w:color="6FB3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FB344" w:themeColor="accent6"/>
          <w:bottom w:val="single" w:sz="8" w:space="0" w:color="6FB344" w:themeColor="accent6"/>
        </w:tcBorders>
      </w:tcPr>
    </w:tblStylePr>
    <w:tblStylePr w:type="band1Vert">
      <w:tblPr/>
      <w:tcPr>
        <w:shd w:val="clear" w:color="auto" w:fill="DBEDCF" w:themeFill="accent6" w:themeFillTint="3F"/>
      </w:tcPr>
    </w:tblStylePr>
    <w:tblStylePr w:type="band1Horz">
      <w:tblPr/>
      <w:tcPr>
        <w:shd w:val="clear" w:color="auto" w:fill="DBEDCF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E92" w:themeColor="accent1"/>
        <w:left w:val="single" w:sz="8" w:space="0" w:color="17AE92" w:themeColor="accent1"/>
        <w:bottom w:val="single" w:sz="8" w:space="0" w:color="17AE92" w:themeColor="accent1"/>
        <w:right w:val="single" w:sz="8" w:space="0" w:color="17AE9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AE9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AE9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AE9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F6EA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AF6EA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A23F" w:themeColor="accent2"/>
        <w:left w:val="single" w:sz="8" w:space="0" w:color="F7A23F" w:themeColor="accent2"/>
        <w:bottom w:val="single" w:sz="8" w:space="0" w:color="F7A23F" w:themeColor="accent2"/>
        <w:right w:val="single" w:sz="8" w:space="0" w:color="F7A23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A23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A23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A23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7C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7C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F7E84" w:themeColor="accent3"/>
        <w:left w:val="single" w:sz="8" w:space="0" w:color="6F7E84" w:themeColor="accent3"/>
        <w:bottom w:val="single" w:sz="8" w:space="0" w:color="6F7E84" w:themeColor="accent3"/>
        <w:right w:val="single" w:sz="8" w:space="0" w:color="6F7E8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F7E8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F7E8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F7E8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DFE1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DFE1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8DBB" w:themeColor="accent4"/>
        <w:left w:val="single" w:sz="8" w:space="0" w:color="178DBB" w:themeColor="accent4"/>
        <w:bottom w:val="single" w:sz="8" w:space="0" w:color="178DBB" w:themeColor="accent4"/>
        <w:right w:val="single" w:sz="8" w:space="0" w:color="178DBB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8DB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8DBB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8DBB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E6F7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CE6F7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3584E" w:themeColor="accent5"/>
        <w:left w:val="single" w:sz="8" w:space="0" w:color="E3584E" w:themeColor="accent5"/>
        <w:bottom w:val="single" w:sz="8" w:space="0" w:color="E3584E" w:themeColor="accent5"/>
        <w:right w:val="single" w:sz="8" w:space="0" w:color="E3584E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3584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3584E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3584E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5D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D5D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FB344" w:themeColor="accent6"/>
        <w:left w:val="single" w:sz="8" w:space="0" w:color="6FB344" w:themeColor="accent6"/>
        <w:bottom w:val="single" w:sz="8" w:space="0" w:color="6FB344" w:themeColor="accent6"/>
        <w:right w:val="single" w:sz="8" w:space="0" w:color="6FB344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FB3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FB344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FB344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DC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DC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2FE3C1" w:themeColor="accent1" w:themeTint="BF"/>
        <w:left w:val="single" w:sz="8" w:space="0" w:color="2FE3C1" w:themeColor="accent1" w:themeTint="BF"/>
        <w:bottom w:val="single" w:sz="8" w:space="0" w:color="2FE3C1" w:themeColor="accent1" w:themeTint="BF"/>
        <w:right w:val="single" w:sz="8" w:space="0" w:color="2FE3C1" w:themeColor="accent1" w:themeTint="BF"/>
        <w:insideH w:val="single" w:sz="8" w:space="0" w:color="2FE3C1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FE3C1" w:themeColor="accent1" w:themeTint="BF"/>
          <w:left w:val="single" w:sz="8" w:space="0" w:color="2FE3C1" w:themeColor="accent1" w:themeTint="BF"/>
          <w:bottom w:val="single" w:sz="8" w:space="0" w:color="2FE3C1" w:themeColor="accent1" w:themeTint="BF"/>
          <w:right w:val="single" w:sz="8" w:space="0" w:color="2FE3C1" w:themeColor="accent1" w:themeTint="BF"/>
          <w:insideH w:val="nil"/>
          <w:insideV w:val="nil"/>
        </w:tcBorders>
        <w:shd w:val="clear" w:color="auto" w:fill="17AE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FE3C1" w:themeColor="accent1" w:themeTint="BF"/>
          <w:left w:val="single" w:sz="8" w:space="0" w:color="2FE3C1" w:themeColor="accent1" w:themeTint="BF"/>
          <w:bottom w:val="single" w:sz="8" w:space="0" w:color="2FE3C1" w:themeColor="accent1" w:themeTint="BF"/>
          <w:right w:val="single" w:sz="8" w:space="0" w:color="2FE3C1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6EA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AF6EA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9B96F" w:themeColor="accent2" w:themeTint="BF"/>
        <w:left w:val="single" w:sz="8" w:space="0" w:color="F9B96F" w:themeColor="accent2" w:themeTint="BF"/>
        <w:bottom w:val="single" w:sz="8" w:space="0" w:color="F9B96F" w:themeColor="accent2" w:themeTint="BF"/>
        <w:right w:val="single" w:sz="8" w:space="0" w:color="F9B96F" w:themeColor="accent2" w:themeTint="BF"/>
        <w:insideH w:val="single" w:sz="8" w:space="0" w:color="F9B96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96F" w:themeColor="accent2" w:themeTint="BF"/>
          <w:left w:val="single" w:sz="8" w:space="0" w:color="F9B96F" w:themeColor="accent2" w:themeTint="BF"/>
          <w:bottom w:val="single" w:sz="8" w:space="0" w:color="F9B96F" w:themeColor="accent2" w:themeTint="BF"/>
          <w:right w:val="single" w:sz="8" w:space="0" w:color="F9B96F" w:themeColor="accent2" w:themeTint="BF"/>
          <w:insideH w:val="nil"/>
          <w:insideV w:val="nil"/>
        </w:tcBorders>
        <w:shd w:val="clear" w:color="auto" w:fill="F7A23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96F" w:themeColor="accent2" w:themeTint="BF"/>
          <w:left w:val="single" w:sz="8" w:space="0" w:color="F9B96F" w:themeColor="accent2" w:themeTint="BF"/>
          <w:bottom w:val="single" w:sz="8" w:space="0" w:color="F9B96F" w:themeColor="accent2" w:themeTint="BF"/>
          <w:right w:val="single" w:sz="8" w:space="0" w:color="F9B96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7C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7C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929EA3" w:themeColor="accent3" w:themeTint="BF"/>
        <w:left w:val="single" w:sz="8" w:space="0" w:color="929EA3" w:themeColor="accent3" w:themeTint="BF"/>
        <w:bottom w:val="single" w:sz="8" w:space="0" w:color="929EA3" w:themeColor="accent3" w:themeTint="BF"/>
        <w:right w:val="single" w:sz="8" w:space="0" w:color="929EA3" w:themeColor="accent3" w:themeTint="BF"/>
        <w:insideH w:val="single" w:sz="8" w:space="0" w:color="929EA3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29EA3" w:themeColor="accent3" w:themeTint="BF"/>
          <w:left w:val="single" w:sz="8" w:space="0" w:color="929EA3" w:themeColor="accent3" w:themeTint="BF"/>
          <w:bottom w:val="single" w:sz="8" w:space="0" w:color="929EA3" w:themeColor="accent3" w:themeTint="BF"/>
          <w:right w:val="single" w:sz="8" w:space="0" w:color="929EA3" w:themeColor="accent3" w:themeTint="BF"/>
          <w:insideH w:val="nil"/>
          <w:insideV w:val="nil"/>
        </w:tcBorders>
        <w:shd w:val="clear" w:color="auto" w:fill="6F7E8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9EA3" w:themeColor="accent3" w:themeTint="BF"/>
          <w:left w:val="single" w:sz="8" w:space="0" w:color="929EA3" w:themeColor="accent3" w:themeTint="BF"/>
          <w:bottom w:val="single" w:sz="8" w:space="0" w:color="929EA3" w:themeColor="accent3" w:themeTint="BF"/>
          <w:right w:val="single" w:sz="8" w:space="0" w:color="929EA3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FE1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DFE1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36B4E6" w:themeColor="accent4" w:themeTint="BF"/>
        <w:left w:val="single" w:sz="8" w:space="0" w:color="36B4E6" w:themeColor="accent4" w:themeTint="BF"/>
        <w:bottom w:val="single" w:sz="8" w:space="0" w:color="36B4E6" w:themeColor="accent4" w:themeTint="BF"/>
        <w:right w:val="single" w:sz="8" w:space="0" w:color="36B4E6" w:themeColor="accent4" w:themeTint="BF"/>
        <w:insideH w:val="single" w:sz="8" w:space="0" w:color="36B4E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6B4E6" w:themeColor="accent4" w:themeTint="BF"/>
          <w:left w:val="single" w:sz="8" w:space="0" w:color="36B4E6" w:themeColor="accent4" w:themeTint="BF"/>
          <w:bottom w:val="single" w:sz="8" w:space="0" w:color="36B4E6" w:themeColor="accent4" w:themeTint="BF"/>
          <w:right w:val="single" w:sz="8" w:space="0" w:color="36B4E6" w:themeColor="accent4" w:themeTint="BF"/>
          <w:insideH w:val="nil"/>
          <w:insideV w:val="nil"/>
        </w:tcBorders>
        <w:shd w:val="clear" w:color="auto" w:fill="178DB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6B4E6" w:themeColor="accent4" w:themeTint="BF"/>
          <w:left w:val="single" w:sz="8" w:space="0" w:color="36B4E6" w:themeColor="accent4" w:themeTint="BF"/>
          <w:bottom w:val="single" w:sz="8" w:space="0" w:color="36B4E6" w:themeColor="accent4" w:themeTint="BF"/>
          <w:right w:val="single" w:sz="8" w:space="0" w:color="36B4E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E6F7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CE6F7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EA817A" w:themeColor="accent5" w:themeTint="BF"/>
        <w:left w:val="single" w:sz="8" w:space="0" w:color="EA817A" w:themeColor="accent5" w:themeTint="BF"/>
        <w:bottom w:val="single" w:sz="8" w:space="0" w:color="EA817A" w:themeColor="accent5" w:themeTint="BF"/>
        <w:right w:val="single" w:sz="8" w:space="0" w:color="EA817A" w:themeColor="accent5" w:themeTint="BF"/>
        <w:insideH w:val="single" w:sz="8" w:space="0" w:color="EA817A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A817A" w:themeColor="accent5" w:themeTint="BF"/>
          <w:left w:val="single" w:sz="8" w:space="0" w:color="EA817A" w:themeColor="accent5" w:themeTint="BF"/>
          <w:bottom w:val="single" w:sz="8" w:space="0" w:color="EA817A" w:themeColor="accent5" w:themeTint="BF"/>
          <w:right w:val="single" w:sz="8" w:space="0" w:color="EA817A" w:themeColor="accent5" w:themeTint="BF"/>
          <w:insideH w:val="nil"/>
          <w:insideV w:val="nil"/>
        </w:tcBorders>
        <w:shd w:val="clear" w:color="auto" w:fill="E3584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817A" w:themeColor="accent5" w:themeTint="BF"/>
          <w:left w:val="single" w:sz="8" w:space="0" w:color="EA817A" w:themeColor="accent5" w:themeTint="BF"/>
          <w:bottom w:val="single" w:sz="8" w:space="0" w:color="EA817A" w:themeColor="accent5" w:themeTint="BF"/>
          <w:right w:val="single" w:sz="8" w:space="0" w:color="EA817A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D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D5D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92C870" w:themeColor="accent6" w:themeTint="BF"/>
        <w:left w:val="single" w:sz="8" w:space="0" w:color="92C870" w:themeColor="accent6" w:themeTint="BF"/>
        <w:bottom w:val="single" w:sz="8" w:space="0" w:color="92C870" w:themeColor="accent6" w:themeTint="BF"/>
        <w:right w:val="single" w:sz="8" w:space="0" w:color="92C870" w:themeColor="accent6" w:themeTint="BF"/>
        <w:insideH w:val="single" w:sz="8" w:space="0" w:color="92C87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2C870" w:themeColor="accent6" w:themeTint="BF"/>
          <w:left w:val="single" w:sz="8" w:space="0" w:color="92C870" w:themeColor="accent6" w:themeTint="BF"/>
          <w:bottom w:val="single" w:sz="8" w:space="0" w:color="92C870" w:themeColor="accent6" w:themeTint="BF"/>
          <w:right w:val="single" w:sz="8" w:space="0" w:color="92C870" w:themeColor="accent6" w:themeTint="BF"/>
          <w:insideH w:val="nil"/>
          <w:insideV w:val="nil"/>
        </w:tcBorders>
        <w:shd w:val="clear" w:color="auto" w:fill="6FB3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C870" w:themeColor="accent6" w:themeTint="BF"/>
          <w:left w:val="single" w:sz="8" w:space="0" w:color="92C870" w:themeColor="accent6" w:themeTint="BF"/>
          <w:bottom w:val="single" w:sz="8" w:space="0" w:color="92C870" w:themeColor="accent6" w:themeTint="BF"/>
          <w:right w:val="single" w:sz="8" w:space="0" w:color="92C87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DC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DC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AE9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AE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AE9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A23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A23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A23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F7E8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F7E8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F7E8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8DBB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8DB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8DBB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3584E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584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3584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FB344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FB3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FB344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D5E2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color w:val="262626" w:themeColor="text1" w:themeTint="D9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D5E29"/>
    <w:rPr>
      <w:rFonts w:asciiTheme="majorHAnsi" w:eastAsiaTheme="majorEastAsia" w:hAnsiTheme="majorHAnsi" w:cstheme="majorBidi"/>
      <w:color w:val="262626" w:themeColor="text1" w:themeTint="D9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2C256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C256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C2563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C2563"/>
  </w:style>
  <w:style w:type="character" w:styleId="PageNumber">
    <w:name w:val="page number"/>
    <w:basedOn w:val="DefaultParagraphFont"/>
    <w:uiPriority w:val="99"/>
    <w:semiHidden/>
    <w:unhideWhenUsed/>
    <w:rsid w:val="002C2563"/>
  </w:style>
  <w:style w:type="table" w:styleId="PlainTable1">
    <w:name w:val="Plain Table 1"/>
    <w:basedOn w:val="TableNormal"/>
    <w:uiPriority w:val="4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1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2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3"/>
    <w:rsid w:val="003D0FBD"/>
    <w:tblPr>
      <w:tblStyleRowBandSize w:val="1"/>
      <w:tblStyleColBandSize w:val="1"/>
      <w:tblCellMar>
        <w:top w:w="1008" w:type="dxa"/>
        <w:left w:w="360" w:type="dxa"/>
        <w:right w:w="0" w:type="dxa"/>
      </w:tblCellMar>
    </w:tblPr>
    <w:tblStylePr w:type="firstRow">
      <w:rPr>
        <w:b w:val="0"/>
        <w:bCs/>
        <w:i w:val="0"/>
      </w:rPr>
    </w:tblStylePr>
    <w:tblStylePr w:type="lastRow">
      <w:rPr>
        <w:b w:val="0"/>
        <w:bCs/>
        <w:i w:val="0"/>
      </w:rPr>
    </w:tblStylePr>
    <w:tblStylePr w:type="firstCol">
      <w:rPr>
        <w:b w:val="0"/>
        <w:bCs/>
        <w:i w:val="0"/>
      </w:rPr>
    </w:tblStylePr>
    <w:tblStylePr w:type="lastCol">
      <w:rPr>
        <w:b w:val="0"/>
        <w:bCs/>
        <w:i w:val="0"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4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2C2563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C2563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2C256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2C2563"/>
    <w:rPr>
      <w:i/>
      <w:iCs/>
      <w:color w:val="404040" w:themeColor="text1" w:themeTint="BF"/>
    </w:rPr>
  </w:style>
  <w:style w:type="character" w:styleId="Strong">
    <w:name w:val="Strong"/>
    <w:basedOn w:val="DefaultParagraphFont"/>
    <w:uiPriority w:val="22"/>
    <w:semiHidden/>
    <w:unhideWhenUsed/>
    <w:qFormat/>
    <w:rsid w:val="002C2563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2C2563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2C2563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2C2563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2C2563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2C256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C256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C256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C256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C256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C256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C256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C256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C256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C256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C256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C256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C256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C256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2C25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2C256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C256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C256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C256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C256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C256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5"/>
    <w:rsid w:val="002C256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C256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C256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C256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C256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C256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C256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C2563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C2563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2C256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C256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C256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C256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C256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C25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C256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C256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C256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nhideWhenUsed/>
    <w:qFormat/>
    <w:rsid w:val="00B9569D"/>
    <w:pPr>
      <w:spacing w:after="0" w:line="216" w:lineRule="auto"/>
    </w:pPr>
    <w:rPr>
      <w:rFonts w:asciiTheme="majorHAnsi" w:eastAsiaTheme="majorEastAsia" w:hAnsiTheme="majorHAnsi" w:cstheme="majorBidi"/>
      <w:color w:val="0B5748" w:themeColor="accent1" w:themeShade="80"/>
      <w:sz w:val="28"/>
      <w:szCs w:val="56"/>
    </w:rPr>
  </w:style>
  <w:style w:type="character" w:customStyle="1" w:styleId="TitleChar">
    <w:name w:val="Title Char"/>
    <w:basedOn w:val="DefaultParagraphFont"/>
    <w:link w:val="Title"/>
    <w:rsid w:val="00343FBB"/>
    <w:rPr>
      <w:rFonts w:asciiTheme="majorHAnsi" w:eastAsiaTheme="majorEastAsia" w:hAnsiTheme="majorHAnsi" w:cstheme="majorBidi"/>
      <w:color w:val="0B5748" w:themeColor="accent1" w:themeShade="80"/>
      <w:sz w:val="28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2C256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C256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C256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C256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C256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C256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C256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C256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C256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C2563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C2563"/>
    <w:pPr>
      <w:outlineLvl w:val="9"/>
    </w:pPr>
  </w:style>
  <w:style w:type="paragraph" w:styleId="Salutation">
    <w:name w:val="Salutation"/>
    <w:basedOn w:val="Normal"/>
    <w:next w:val="Normal"/>
    <w:link w:val="SalutationChar"/>
    <w:uiPriority w:val="4"/>
    <w:qFormat/>
    <w:rsid w:val="00156EF1"/>
  </w:style>
  <w:style w:type="character" w:customStyle="1" w:styleId="SalutationChar">
    <w:name w:val="Salutation Char"/>
    <w:basedOn w:val="DefaultParagraphFont"/>
    <w:link w:val="Salutation"/>
    <w:uiPriority w:val="4"/>
    <w:rsid w:val="00156E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decker\AppData\Roaming\Microsoft\Templates\Business%20letter%20(Sales%20Stripes%20design).dotx" TargetMode="External"/></Relationships>
</file>

<file path=word/theme/theme1.xml><?xml version="1.0" encoding="utf-8"?>
<a:theme xmlns:a="http://schemas.openxmlformats.org/drawingml/2006/main" name="Office Theme">
  <a:themeElements>
    <a:clrScheme name="Sales">
      <a:dk1>
        <a:sysClr val="windowText" lastClr="000000"/>
      </a:dk1>
      <a:lt1>
        <a:sysClr val="window" lastClr="FFFFFF"/>
      </a:lt1>
      <a:dk2>
        <a:srgbClr val="1F2123"/>
      </a:dk2>
      <a:lt2>
        <a:srgbClr val="EBEBEB"/>
      </a:lt2>
      <a:accent1>
        <a:srgbClr val="17AE92"/>
      </a:accent1>
      <a:accent2>
        <a:srgbClr val="F7A23F"/>
      </a:accent2>
      <a:accent3>
        <a:srgbClr val="6F7E84"/>
      </a:accent3>
      <a:accent4>
        <a:srgbClr val="178DBB"/>
      </a:accent4>
      <a:accent5>
        <a:srgbClr val="E3584E"/>
      </a:accent5>
      <a:accent6>
        <a:srgbClr val="6FB344"/>
      </a:accent6>
      <a:hlink>
        <a:srgbClr val="178DBB"/>
      </a:hlink>
      <a:folHlink>
        <a:srgbClr val="885BA2"/>
      </a:folHlink>
    </a:clrScheme>
    <a:fontScheme name="Hardcover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DFDA23F250004C95EFCC05444AB23D" ma:contentTypeVersion="3" ma:contentTypeDescription="Create a new document." ma:contentTypeScope="" ma:versionID="85466e11f35bde9de23c2bc6f8333ad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d42ce297a58a80e9db3b80c441a9d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3AD987-CCAD-4DA2-9B51-BFF19EE1B31E}">
  <ds:schemaRefs>
    <ds:schemaRef ds:uri="http://purl.org/dc/elements/1.1/"/>
    <ds:schemaRef ds:uri="http://schemas.openxmlformats.org/package/2006/metadata/core-properties"/>
    <ds:schemaRef ds:uri="http://purl.org/dc/dcmitype/"/>
    <ds:schemaRef ds:uri="e34b57c8-01aa-4216-9b25-facf4ced1c69"/>
    <ds:schemaRef ds:uri="http://schemas.microsoft.com/office/2006/documentManagement/types"/>
    <ds:schemaRef ds:uri="http://www.w3.org/XML/1998/namespace"/>
    <ds:schemaRef ds:uri="6e741a63-7a02-4423-aafd-8e44e005746f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599A6B23-6C46-49B8-B660-0E0B463FD212}"/>
</file>

<file path=customXml/itemProps3.xml><?xml version="1.0" encoding="utf-8"?>
<ds:datastoreItem xmlns:ds="http://schemas.openxmlformats.org/officeDocument/2006/customXml" ds:itemID="{02D4AA10-B996-4440-A590-FA694B5991D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9b73270-2993-4076-be47-9c78f42a1e84}" enabled="1" method="Privileged" siteId="{aa3f6932-fa7c-47b4-a0ce-a598cad161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Business letter (Sales Stripes design).dotx</Template>
  <TotalTime>1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Grid Resilience Match Commitment 100 Percent</dc:title>
  <dc:creator>Clay Deckert</dc:creator>
  <cp:keywords/>
  <cp:lastModifiedBy>KALEZ Jennifer * ODOE</cp:lastModifiedBy>
  <cp:revision>3</cp:revision>
  <dcterms:created xsi:type="dcterms:W3CDTF">2025-10-06T21:20:00Z</dcterms:created>
  <dcterms:modified xsi:type="dcterms:W3CDTF">2025-10-06T21:22:00Z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0x01010069DFDA23F250004C95EFCC05444AB23D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  <property fmtid="{D5CDD505-2E9C-101B-9397-08002B2CF9AE}" pid="8" name="MSIP_Label_09b73270-2993-4076-be47-9c78f42a1e84_Enabled">
    <vt:lpwstr>true</vt:lpwstr>
  </property>
  <property fmtid="{D5CDD505-2E9C-101B-9397-08002B2CF9AE}" pid="9" name="MSIP_Label_09b73270-2993-4076-be47-9c78f42a1e84_SetDate">
    <vt:lpwstr>2024-03-04T17:59:34Z</vt:lpwstr>
  </property>
  <property fmtid="{D5CDD505-2E9C-101B-9397-08002B2CF9AE}" pid="10" name="MSIP_Label_09b73270-2993-4076-be47-9c78f42a1e84_Method">
    <vt:lpwstr>Privileged</vt:lpwstr>
  </property>
  <property fmtid="{D5CDD505-2E9C-101B-9397-08002B2CF9AE}" pid="11" name="MSIP_Label_09b73270-2993-4076-be47-9c78f42a1e84_Name">
    <vt:lpwstr>Level 1 - Published (Items)</vt:lpwstr>
  </property>
  <property fmtid="{D5CDD505-2E9C-101B-9397-08002B2CF9AE}" pid="12" name="MSIP_Label_09b73270-2993-4076-be47-9c78f42a1e84_SiteId">
    <vt:lpwstr>aa3f6932-fa7c-47b4-a0ce-a598cad161cf</vt:lpwstr>
  </property>
  <property fmtid="{D5CDD505-2E9C-101B-9397-08002B2CF9AE}" pid="13" name="MSIP_Label_09b73270-2993-4076-be47-9c78f42a1e84_ActionId">
    <vt:lpwstr>57912e2c-c776-4bce-843c-195085f75fc6</vt:lpwstr>
  </property>
  <property fmtid="{D5CDD505-2E9C-101B-9397-08002B2CF9AE}" pid="14" name="MSIP_Label_09b73270-2993-4076-be47-9c78f42a1e84_ContentBits">
    <vt:lpwstr>0</vt:lpwstr>
  </property>
  <property fmtid="{D5CDD505-2E9C-101B-9397-08002B2CF9AE}" pid="15" name="MediaServiceImageTags">
    <vt:lpwstr/>
  </property>
</Properties>
</file>