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E800" w14:textId="46C31E93" w:rsidR="00E97B47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From:</w:t>
      </w:r>
      <w:r w:rsidR="000C0815">
        <w:rPr>
          <w:rFonts w:ascii="Calibri" w:hAnsi="Calibri" w:cs="Calibri"/>
          <w:sz w:val="24"/>
          <w:szCs w:val="24"/>
        </w:rPr>
        <w:t xml:space="preserve"> [Organization Name]</w:t>
      </w:r>
    </w:p>
    <w:p w14:paraId="25DD43B1" w14:textId="70D8C5C1" w:rsidR="00E97B47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To: Oregon Department of Energy</w:t>
      </w:r>
    </w:p>
    <w:p w14:paraId="3BC674BF" w14:textId="45A3D257" w:rsidR="00156EF1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Subject: Grid Resilience Grant Application Cost Match Commitment Letter</w:t>
      </w:r>
    </w:p>
    <w:p w14:paraId="1308FA9F" w14:textId="4223895B" w:rsidR="00AB1DE8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 xml:space="preserve">[Name of Organization] commits to matching </w:t>
      </w:r>
      <w:r w:rsidR="00232558" w:rsidRPr="00477FBF">
        <w:rPr>
          <w:rFonts w:ascii="Calibri" w:hAnsi="Calibri" w:cs="Calibri"/>
          <w:sz w:val="24"/>
          <w:szCs w:val="24"/>
        </w:rPr>
        <w:t>one-</w:t>
      </w:r>
      <w:r w:rsidR="00913FAC">
        <w:rPr>
          <w:rFonts w:ascii="Calibri" w:hAnsi="Calibri" w:cs="Calibri"/>
          <w:sz w:val="24"/>
          <w:szCs w:val="24"/>
        </w:rPr>
        <w:t>third</w:t>
      </w:r>
      <w:r w:rsidR="00232558" w:rsidRPr="00477FBF">
        <w:rPr>
          <w:rFonts w:ascii="Calibri" w:hAnsi="Calibri" w:cs="Calibri"/>
          <w:sz w:val="24"/>
          <w:szCs w:val="24"/>
        </w:rPr>
        <w:t xml:space="preserve"> of </w:t>
      </w:r>
      <w:r w:rsidR="00627CF3" w:rsidRPr="00477FBF">
        <w:rPr>
          <w:rFonts w:ascii="Calibri" w:hAnsi="Calibri" w:cs="Calibri"/>
          <w:sz w:val="24"/>
          <w:szCs w:val="24"/>
        </w:rPr>
        <w:t xml:space="preserve">the subgrant award amount </w:t>
      </w:r>
      <w:r w:rsidR="00D928AA" w:rsidRPr="00D928AA">
        <w:rPr>
          <w:rFonts w:ascii="Calibri" w:hAnsi="Calibri" w:cs="Calibri"/>
          <w:sz w:val="24"/>
          <w:szCs w:val="24"/>
        </w:rPr>
        <w:t>under the Grid Resilience Grant Program Opportunity Announcement 2</w:t>
      </w:r>
      <w:r w:rsidR="009327C5">
        <w:rPr>
          <w:rFonts w:ascii="Calibri" w:hAnsi="Calibri" w:cs="Calibri"/>
          <w:sz w:val="24"/>
          <w:szCs w:val="24"/>
        </w:rPr>
        <w:t>5-079</w:t>
      </w:r>
      <w:r w:rsidR="00D928AA" w:rsidRPr="00D928AA">
        <w:rPr>
          <w:rFonts w:ascii="Calibri" w:hAnsi="Calibri" w:cs="Calibri"/>
          <w:sz w:val="24"/>
          <w:szCs w:val="24"/>
        </w:rPr>
        <w:t xml:space="preserve"> and the allocations for fiscal years 2022</w:t>
      </w:r>
      <w:r w:rsidR="009327C5">
        <w:rPr>
          <w:rFonts w:ascii="Calibri" w:hAnsi="Calibri" w:cs="Calibri"/>
          <w:sz w:val="24"/>
          <w:szCs w:val="24"/>
        </w:rPr>
        <w:t xml:space="preserve">, </w:t>
      </w:r>
      <w:r w:rsidR="00D928AA" w:rsidRPr="00D928AA">
        <w:rPr>
          <w:rFonts w:ascii="Calibri" w:hAnsi="Calibri" w:cs="Calibri"/>
          <w:sz w:val="24"/>
          <w:szCs w:val="24"/>
        </w:rPr>
        <w:t>2023</w:t>
      </w:r>
      <w:r w:rsidR="009327C5">
        <w:rPr>
          <w:rFonts w:ascii="Calibri" w:hAnsi="Calibri" w:cs="Calibri"/>
          <w:sz w:val="24"/>
          <w:szCs w:val="24"/>
        </w:rPr>
        <w:t xml:space="preserve"> and 2024</w:t>
      </w:r>
      <w:r w:rsidR="00D928AA" w:rsidRPr="00D928AA">
        <w:rPr>
          <w:rFonts w:ascii="Calibri" w:hAnsi="Calibri" w:cs="Calibri"/>
          <w:sz w:val="24"/>
          <w:szCs w:val="24"/>
        </w:rPr>
        <w:t>.</w:t>
      </w:r>
    </w:p>
    <w:p w14:paraId="59436838" w14:textId="77777777" w:rsidR="00831555" w:rsidRPr="00477FBF" w:rsidRDefault="00C85C4F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Minimum</w:t>
      </w:r>
      <w:r w:rsidR="00831555" w:rsidRPr="00477FBF">
        <w:rPr>
          <w:rFonts w:ascii="Calibri" w:hAnsi="Calibri" w:cs="Calibri"/>
          <w:sz w:val="24"/>
          <w:szCs w:val="24"/>
        </w:rPr>
        <w:t xml:space="preserve"> commitment amount for cost match: $</w:t>
      </w:r>
    </w:p>
    <w:p w14:paraId="3A2B83F4" w14:textId="764F513C" w:rsidR="00466DC8" w:rsidRPr="00477FBF" w:rsidRDefault="00466DC8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Source of Fund</w:t>
      </w:r>
      <w:r w:rsidR="0027464D">
        <w:rPr>
          <w:rFonts w:ascii="Calibri" w:hAnsi="Calibri" w:cs="Calibri"/>
          <w:sz w:val="24"/>
          <w:szCs w:val="24"/>
        </w:rPr>
        <w:t>ing</w:t>
      </w:r>
      <w:r w:rsidRPr="00477FBF">
        <w:rPr>
          <w:rFonts w:ascii="Calibri" w:hAnsi="Calibri" w:cs="Calibri"/>
          <w:sz w:val="24"/>
          <w:szCs w:val="24"/>
        </w:rPr>
        <w:t>:</w:t>
      </w:r>
    </w:p>
    <w:p w14:paraId="4B4A3455" w14:textId="3C342E5A" w:rsidR="00156EF1" w:rsidRPr="00477FBF" w:rsidRDefault="00466DC8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ab/>
        <w:t>Type of Funding:</w:t>
      </w:r>
    </w:p>
    <w:p w14:paraId="66BAACA3" w14:textId="1D811339" w:rsidR="00477FBF" w:rsidRPr="00477FBF" w:rsidRDefault="00967B42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ab/>
      </w:r>
    </w:p>
    <w:p w14:paraId="7F4A525D" w14:textId="051B2D30" w:rsidR="00477FBF" w:rsidRPr="00477FBF" w:rsidRDefault="00477FBF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proofErr w:type="gramStart"/>
      <w:r>
        <w:rPr>
          <w:rFonts w:ascii="Calibri" w:hAnsi="Calibri" w:cs="Calibri"/>
        </w:rPr>
        <w:t>_______</w:t>
      </w:r>
      <w:r w:rsidR="00900897">
        <w:rPr>
          <w:rFonts w:ascii="Calibri" w:hAnsi="Calibri" w:cs="Calibri"/>
        </w:rPr>
        <w:tab/>
      </w:r>
      <w:proofErr w:type="gramEnd"/>
      <w:r w:rsidR="00900897">
        <w:rPr>
          <w:rFonts w:ascii="Calibri" w:hAnsi="Calibri" w:cs="Calibri"/>
        </w:rPr>
        <w:t>__________________________________</w:t>
      </w:r>
    </w:p>
    <w:p w14:paraId="78C6849B" w14:textId="7BB23518" w:rsidR="00156EF1" w:rsidRDefault="00EE0120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Signature</w:t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  <w:t>Date</w:t>
      </w:r>
    </w:p>
    <w:p w14:paraId="78259BD2" w14:textId="77777777" w:rsidR="00900897" w:rsidRPr="00477FBF" w:rsidRDefault="00900897" w:rsidP="00477FBF">
      <w:pPr>
        <w:spacing w:after="0" w:line="240" w:lineRule="auto"/>
        <w:rPr>
          <w:rFonts w:ascii="Calibri" w:hAnsi="Calibri" w:cs="Calibri"/>
        </w:rPr>
      </w:pPr>
    </w:p>
    <w:p w14:paraId="39EDA52B" w14:textId="011B2133" w:rsidR="00900897" w:rsidRDefault="00900897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p w14:paraId="72DA2571" w14:textId="3A3C64A3" w:rsidR="00D611FE" w:rsidRPr="00477FBF" w:rsidRDefault="00AD0025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Name</w:t>
      </w:r>
      <w:r w:rsidR="007F1369" w:rsidRPr="00477FBF">
        <w:rPr>
          <w:rFonts w:ascii="Calibri" w:hAnsi="Calibri" w:cs="Calibri"/>
        </w:rPr>
        <w:t xml:space="preserve"> of Signatory (must be a person authorized to commit the expenditure of </w:t>
      </w:r>
      <w:r w:rsidR="00C840B4" w:rsidRPr="00477FBF">
        <w:rPr>
          <w:rFonts w:ascii="Calibri" w:hAnsi="Calibri" w:cs="Calibri"/>
        </w:rPr>
        <w:t>the listed funds)</w:t>
      </w:r>
    </w:p>
    <w:sectPr w:rsidR="00D611FE" w:rsidRPr="00477FBF" w:rsidSect="0017481C">
      <w:footerReference w:type="default" r:id="rId10"/>
      <w:pgSz w:w="12240" w:h="15840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A12B" w14:textId="77777777" w:rsidR="0017481C" w:rsidRDefault="0017481C">
      <w:pPr>
        <w:spacing w:after="0" w:line="240" w:lineRule="auto"/>
      </w:pPr>
      <w:r>
        <w:separator/>
      </w:r>
    </w:p>
  </w:endnote>
  <w:endnote w:type="continuationSeparator" w:id="0">
    <w:p w14:paraId="4853FF0B" w14:textId="77777777" w:rsidR="0017481C" w:rsidRDefault="0017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-Accent6"/>
      <w:tblW w:w="5200" w:type="pct"/>
      <w:tblLook w:val="04A0" w:firstRow="1" w:lastRow="0" w:firstColumn="1" w:lastColumn="0" w:noHBand="0" w:noVBand="1"/>
      <w:tblDescription w:val="Footer layout table"/>
    </w:tblPr>
    <w:tblGrid>
      <w:gridCol w:w="360"/>
      <w:gridCol w:w="7543"/>
      <w:gridCol w:w="222"/>
      <w:gridCol w:w="222"/>
      <w:gridCol w:w="1003"/>
    </w:tblGrid>
    <w:tr w:rsidR="00CB2712" w14:paraId="24E839C2" w14:textId="77777777" w:rsidTr="00C84B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1" w:type="dxa"/>
        </w:tcPr>
        <w:p w14:paraId="2DDE2493" w14:textId="77777777" w:rsidR="00CB2712" w:rsidRDefault="00CB2712" w:rsidP="00CB2712"/>
      </w:tc>
      <w:tc>
        <w:tcPr>
          <w:tcW w:w="7595" w:type="dxa"/>
        </w:tcPr>
        <w:p w14:paraId="3E2DE462" w14:textId="77777777" w:rsidR="00CB2712" w:rsidRDefault="00AE267E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</w:tcPr>
        <w:p w14:paraId="019F5A4C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02" w:type="dxa"/>
        </w:tcPr>
        <w:p w14:paraId="5957CF27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009" w:type="dxa"/>
        </w:tcPr>
        <w:p w14:paraId="18B2F831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BFC85AA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5337" w14:textId="77777777" w:rsidR="0017481C" w:rsidRDefault="0017481C">
      <w:pPr>
        <w:spacing w:after="0" w:line="240" w:lineRule="auto"/>
      </w:pPr>
      <w:r>
        <w:separator/>
      </w:r>
    </w:p>
  </w:footnote>
  <w:footnote w:type="continuationSeparator" w:id="0">
    <w:p w14:paraId="5E4F3BAC" w14:textId="77777777" w:rsidR="0017481C" w:rsidRDefault="0017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174301">
    <w:abstractNumId w:val="9"/>
  </w:num>
  <w:num w:numId="2" w16cid:durableId="2024940414">
    <w:abstractNumId w:val="7"/>
  </w:num>
  <w:num w:numId="3" w16cid:durableId="659894655">
    <w:abstractNumId w:val="6"/>
  </w:num>
  <w:num w:numId="4" w16cid:durableId="1253509251">
    <w:abstractNumId w:val="5"/>
  </w:num>
  <w:num w:numId="5" w16cid:durableId="1731340598">
    <w:abstractNumId w:val="4"/>
  </w:num>
  <w:num w:numId="6" w16cid:durableId="627012729">
    <w:abstractNumId w:val="8"/>
  </w:num>
  <w:num w:numId="7" w16cid:durableId="426006640">
    <w:abstractNumId w:val="3"/>
  </w:num>
  <w:num w:numId="8" w16cid:durableId="364600230">
    <w:abstractNumId w:val="2"/>
  </w:num>
  <w:num w:numId="9" w16cid:durableId="914436644">
    <w:abstractNumId w:val="1"/>
  </w:num>
  <w:num w:numId="10" w16cid:durableId="328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47"/>
    <w:rsid w:val="00000A9D"/>
    <w:rsid w:val="000C0815"/>
    <w:rsid w:val="00156EF1"/>
    <w:rsid w:val="00160AFA"/>
    <w:rsid w:val="0017481C"/>
    <w:rsid w:val="002167DE"/>
    <w:rsid w:val="002229ED"/>
    <w:rsid w:val="00232558"/>
    <w:rsid w:val="0027464D"/>
    <w:rsid w:val="002C2563"/>
    <w:rsid w:val="002C50B4"/>
    <w:rsid w:val="00343FBB"/>
    <w:rsid w:val="00360E9F"/>
    <w:rsid w:val="0037096C"/>
    <w:rsid w:val="003D0FBD"/>
    <w:rsid w:val="00401E15"/>
    <w:rsid w:val="00466DC8"/>
    <w:rsid w:val="00477FBF"/>
    <w:rsid w:val="00480808"/>
    <w:rsid w:val="004B5284"/>
    <w:rsid w:val="00565E2F"/>
    <w:rsid w:val="005A169E"/>
    <w:rsid w:val="005E5E2B"/>
    <w:rsid w:val="00627CF3"/>
    <w:rsid w:val="006515E8"/>
    <w:rsid w:val="006F1118"/>
    <w:rsid w:val="00720CD4"/>
    <w:rsid w:val="00721349"/>
    <w:rsid w:val="00741FDE"/>
    <w:rsid w:val="007422E7"/>
    <w:rsid w:val="007F1369"/>
    <w:rsid w:val="007F5141"/>
    <w:rsid w:val="00831555"/>
    <w:rsid w:val="008347EF"/>
    <w:rsid w:val="00860C6C"/>
    <w:rsid w:val="008C2C4B"/>
    <w:rsid w:val="00900897"/>
    <w:rsid w:val="00913FAC"/>
    <w:rsid w:val="009327C5"/>
    <w:rsid w:val="00946252"/>
    <w:rsid w:val="00967B42"/>
    <w:rsid w:val="0098300D"/>
    <w:rsid w:val="009B33F9"/>
    <w:rsid w:val="009E37DE"/>
    <w:rsid w:val="009F0B81"/>
    <w:rsid w:val="00A11DEC"/>
    <w:rsid w:val="00A36F67"/>
    <w:rsid w:val="00AB1341"/>
    <w:rsid w:val="00AB1DE8"/>
    <w:rsid w:val="00AD0025"/>
    <w:rsid w:val="00AE267E"/>
    <w:rsid w:val="00B8163C"/>
    <w:rsid w:val="00B9569D"/>
    <w:rsid w:val="00BF473C"/>
    <w:rsid w:val="00C357C1"/>
    <w:rsid w:val="00C62B67"/>
    <w:rsid w:val="00C840B4"/>
    <w:rsid w:val="00C84BD1"/>
    <w:rsid w:val="00C85C4F"/>
    <w:rsid w:val="00CB2712"/>
    <w:rsid w:val="00CD5E29"/>
    <w:rsid w:val="00D25C8E"/>
    <w:rsid w:val="00D26000"/>
    <w:rsid w:val="00D35E92"/>
    <w:rsid w:val="00D4190C"/>
    <w:rsid w:val="00D611FE"/>
    <w:rsid w:val="00D66811"/>
    <w:rsid w:val="00D804E0"/>
    <w:rsid w:val="00D906CA"/>
    <w:rsid w:val="00D928AA"/>
    <w:rsid w:val="00D94649"/>
    <w:rsid w:val="00E12DAB"/>
    <w:rsid w:val="00E156BA"/>
    <w:rsid w:val="00E97B47"/>
    <w:rsid w:val="00EB1088"/>
    <w:rsid w:val="00EE0120"/>
    <w:rsid w:val="00EE4599"/>
    <w:rsid w:val="00F07379"/>
    <w:rsid w:val="00F30102"/>
    <w:rsid w:val="00F353FD"/>
    <w:rsid w:val="00F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2334"/>
  <w15:chartTrackingRefBased/>
  <w15:docId w15:val="{A5A0C452-7733-402B-9389-F29032F7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4BD1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cker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FDA23F250004C95EFCC05444AB23D" ma:contentTypeVersion="3" ma:contentTypeDescription="Create a new document." ma:contentTypeScope="" ma:versionID="85466e11f35bde9de23c2bc6f8333a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d42ce297a58a80e9db3b80c441a9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FCD9DD-7DCA-4C06-BB80-282636934CB0}"/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documentManagement/types"/>
    <ds:schemaRef ds:uri="6e741a63-7a02-4423-aafd-8e44e005746f"/>
    <ds:schemaRef ds:uri="e34b57c8-01aa-4216-9b25-facf4ced1c69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Resilience Match Commitment One Third Percent</dc:title>
  <dc:creator>Clay Deckert</dc:creator>
  <cp:keywords/>
  <cp:lastModifiedBy>KALEZ Jennifer * ODOE</cp:lastModifiedBy>
  <cp:revision>3</cp:revision>
  <dcterms:created xsi:type="dcterms:W3CDTF">2025-10-06T21:21:00Z</dcterms:created>
  <dcterms:modified xsi:type="dcterms:W3CDTF">2025-10-06T21:22:00Z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0x01010069DFDA23F250004C95EFCC05444AB23D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09b73270-2993-4076-be47-9c78f42a1e84_Enabled">
    <vt:lpwstr>true</vt:lpwstr>
  </property>
  <property fmtid="{D5CDD505-2E9C-101B-9397-08002B2CF9AE}" pid="9" name="MSIP_Label_09b73270-2993-4076-be47-9c78f42a1e84_SetDate">
    <vt:lpwstr>2024-03-04T17:59:34Z</vt:lpwstr>
  </property>
  <property fmtid="{D5CDD505-2E9C-101B-9397-08002B2CF9AE}" pid="10" name="MSIP_Label_09b73270-2993-4076-be47-9c78f42a1e84_Method">
    <vt:lpwstr>Privileged</vt:lpwstr>
  </property>
  <property fmtid="{D5CDD505-2E9C-101B-9397-08002B2CF9AE}" pid="11" name="MSIP_Label_09b73270-2993-4076-be47-9c78f42a1e84_Name">
    <vt:lpwstr>Level 1 - Published (Items)</vt:lpwstr>
  </property>
  <property fmtid="{D5CDD505-2E9C-101B-9397-08002B2CF9AE}" pid="12" name="MSIP_Label_09b73270-2993-4076-be47-9c78f42a1e84_SiteId">
    <vt:lpwstr>aa3f6932-fa7c-47b4-a0ce-a598cad161cf</vt:lpwstr>
  </property>
  <property fmtid="{D5CDD505-2E9C-101B-9397-08002B2CF9AE}" pid="13" name="MSIP_Label_09b73270-2993-4076-be47-9c78f42a1e84_ActionId">
    <vt:lpwstr>57912e2c-c776-4bce-843c-195085f75fc6</vt:lpwstr>
  </property>
  <property fmtid="{D5CDD505-2E9C-101B-9397-08002B2CF9AE}" pid="14" name="MSIP_Label_09b73270-2993-4076-be47-9c78f42a1e84_ContentBits">
    <vt:lpwstr>0</vt:lpwstr>
  </property>
  <property fmtid="{D5CDD505-2E9C-101B-9397-08002B2CF9AE}" pid="15" name="MediaServiceImageTags">
    <vt:lpwstr/>
  </property>
</Properties>
</file>